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1278/QĐ-UBND năm 2024 phê duyệt Danh mục tài liệu nộp lưu vào Trung tâm Lưu trữ lịch sử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1278/QĐ-UBND</w:t>
      </w:r>
    </w:p>
    <w:p>
      <w:r>
        <w:t>Quảng Ngãi, ngày 16 tháng 10 năm 2024</w:t>
      </w:r>
    </w:p>
    <w:p>
      <w:r>
        <w:t>QUYẾT ĐỊNH</w:t>
      </w:r>
    </w:p>
    <w:p>
      <w:r>
        <w:t>VỀ VIỆC PHÊ DUYỆT DANH MỤC TÀI LIỆU NỘP LƯU VÀO TRUNG TÂM LƯU TRỮ LỊCH SỬ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Lưu trữ ngày 11/11/2011;</w:t>
      </w:r>
    </w:p>
    <w:p>
      <w:r>
        <w:t>Căn cứ Thông tư số 10/2022/TT-BNV ngày 19/12/2022 của Bộ trưởng Bộ Nội vụ quy định thời hạn bảo quản tài liệu và Quyết định, Thông tư của cơ quan có thẩm quyền quy định thời hạn bảo quản tài liệu các ngành, lĩnh vực;</w:t>
      </w:r>
    </w:p>
    <w:p>
      <w:r>
        <w:t>Căn cứ Thông tư số 16/2014/TT-BNV ngày 20/11/2014 của Bộ trưởng Bộ Nội vụ hướng dẫn giao, nhận tài liệu vào Lưu trữ lịch sử các cấp;</w:t>
      </w:r>
    </w:p>
    <w:p>
      <w:r>
        <w:t>Căn cứ Quyết định số 476/QD-UBND ngày 27/3/2018 của Chủ tịch Ủy ban nhân dân tỉnh Quảng Ngãi về việc ban hành Danh mục các cơ quan, tổ chức thuộc nguồn nộp lưu hồ sơ, tài liệu vào Trung tâm Lưu trữ lịch sử tỉnh Quảng Ngãi;</w:t>
      </w:r>
    </w:p>
    <w:p>
      <w:r>
        <w:t>Theo đề nghị của Giám đốc Sở Nội vụ tại Tờ trình số 423/TTr-SNV ngày 27/9/2024.</w:t>
      </w:r>
    </w:p>
    <w:p>
      <w:r>
        <w:t>QUYẾT ĐỊNH:</w:t>
      </w:r>
    </w:p>
    <w:p>
      <w:r>
        <w:t>Điều 1.  Phê duyệt Danh mục tài liệu nộp lưu vào Trung tâm Lưu trữ lịch sử tỉnh Quảng Ngãi  (bao gồm Phụ lục và 91 Danh mục tài liệu nộp lưu của các cơ quan, tổ chức của tỉnh Quảng Ngãi).</w:t>
      </w:r>
    </w:p>
    <w:p>
      <w:r>
        <w:t>Điều 2.  Giám đốc Sở Nội vụ có trách nhiệm hướng dẫn, đôn đốc, kiểm tra các cơ quan, tổ chức thuộc nguồn nộp lưu lựa chọn hồ sơ, tài liệu thuộc Danh mục tài liệu nộp lưu được phê duyệt tại Điều 1 Quyết định này nộp vào Trung tâm Lưu trữ lịch sử tỉnh Quảng Ngãi để quản lý và phát huy giá trị tài liệu lưu trữ theo quy định của pháp luật.</w:t>
      </w:r>
    </w:p>
    <w:p>
      <w:r>
        <w:t>Điều 3.  Quyết định này có hiệu lực thi hành kể từ ngày ký và thay thế Quyết định số 1118/QĐ-UBND ngày 16/7/2018 của Chủ tịch Ủy ban nhân dân tỉnh Quảng Ngãi về việc phê duyệt Danh mục tài liệu nộp lưu vào Trung tâm Lưu trữ lịch sử tỉnh Quảng Ngãi.</w:t>
      </w:r>
    </w:p>
    <w:p>
      <w:r>
        <w:t>Điều 4.  Chánh Văn phòng Ủy ban nhân dân tỉnh, Giám đốc Sở Nội vụ, Thủ trưởng các cơ quan, tổ chức thuộc nguồn nộp lưu và Giám đốc Trung tâm Lưu trữ lịch sử tỉnh Quảng Ngãi chịu trách nhiệm thi hành Quyết định này./.</w:t>
      </w:r>
    </w:p>
    <w:p>
      <w:r>
        <w:t>Nơi nhận:</w:t>
      </w:r>
    </w:p>
    <w:p>
      <w:r>
        <w:t>- Như Điều 4;</w:t>
      </w:r>
    </w:p>
    <w:p>
      <w:r>
        <w:t>- Cục Văn thư và Lưu trữ nhà nước;</w:t>
      </w:r>
    </w:p>
    <w:p>
      <w:r>
        <w:t>- CT, PCT UBND tỉnh;</w:t>
      </w:r>
    </w:p>
    <w:p>
      <w:r>
        <w:t>- VPUB: PCVP, HCQT;</w:t>
      </w:r>
    </w:p>
    <w:p>
      <w:r>
        <w:t>- Cổng TTĐT tỉnh;</w:t>
      </w:r>
    </w:p>
    <w:p>
      <w:r>
        <w:t>- Lưu: VT, NC(Vi1226).</w:t>
      </w:r>
    </w:p>
    <w:p>
      <w:r>
        <w:t>KT. CHỦ TỊCH</w:t>
      </w:r>
    </w:p>
    <w:p>
      <w:r>
        <w:t>PHÓ CHỦ TỊCH</w:t>
      </w:r>
    </w:p>
    <w:p>
      <w:r>
        <w:t>Trần Hoàng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