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1277/QĐ-UBND năm 2024 bãi bỏ một số thủ tục hành chính, lĩnh vực Trọng tài thương mại thuộc thẩm quyền giải quyết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1277/QĐ-UBND</w:t>
      </w:r>
    </w:p>
    <w:p>
      <w:r>
        <w:t>Sóc Trăng, ngày 18 tháng 6 năm 2024</w:t>
      </w:r>
    </w:p>
    <w:p>
      <w:r>
        <w:t>QUYẾT ĐỊNH</w:t>
      </w:r>
    </w:p>
    <w:p>
      <w:r>
        <w:t>VỀ VIỆC BÃI BỎ MỘT SỐ THỦ TỤC HÀNH CHÍNH, LĨNH VỰC TRỌNG TÀI THƯƠNG MẠI THUỘC THẨM QUYỀN GIẢI QUYẾT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94/TTr-STP ngày 04 tháng 6 năm 2024.</w:t>
      </w:r>
    </w:p>
    <w:p>
      <w:r>
        <w:t>QUYẾT ĐỊNH:</w:t>
      </w:r>
    </w:p>
    <w:p>
      <w:r>
        <w:t>Điều 1.  Bãi bỏ một số thủ tục hành chính được ban hành kèm theo Quyết định số 845/QĐ-UBND ngày 13 tháng 4 năm 2021 của Chủ tịch Ủy ban nhân dân tỉnh Sóc Trăng về việc công bố thủ tục hành chính mới ban hành, lĩnh vực Trọng tài thương mại thuộc thẩm quyền giải quyết của Sở Tư pháp tỉnh Sóc Trăng.</w:t>
      </w:r>
    </w:p>
    <w:p>
      <w:r>
        <w:t>(Kèm theo danh mục).</w:t>
      </w:r>
    </w:p>
    <w:p>
      <w:r>
        <w:t>Điều 2.  Quyết định này có hiệu lực thi hành kể từ ngày ký.</w:t>
      </w:r>
    </w:p>
    <w:p>
      <w:r>
        <w:t>Điều 3.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BÃI BỎ, LĨNH VỰC TRỌNG TÀI THƯƠNG MẠI THUỘC THẨM QUYỀN GIẢI QUYẾT CỦA SỞ TƯ PHÁP TỈNH SÓC TRĂNG</w:t>
      </w:r>
    </w:p>
    <w:p>
      <w:r>
        <w:t>(Ban hành kèm theo Quyết định số 1277/QĐ-UBND ngày 18 tháng 6 năm 2024 của Chủ tịch Ủy ban nhân dân tỉnh Sóc Trăng)</w:t>
      </w:r>
    </w:p>
    <w:p>
      <w:r>
        <w:t>STT</w:t>
      </w:r>
    </w:p>
    <w:p>
      <w:r>
        <w:t>Tên thủ tục hành chính</w:t>
      </w:r>
    </w:p>
    <w:p>
      <w:r>
        <w:t>Lý do bãi bỏ</w:t>
      </w:r>
    </w:p>
    <w:p>
      <w:r>
        <w:t>Quyết định số 845/QĐ-UBND ngày 13 tháng 4 năm 2021</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Thực hiện theo Quyết định số 855/QĐ-BTP ngày 17 tháng 5 năm 2024 của Bộ trưởng Bộ Tư pháp.</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3</w:t>
      </w:r>
    </w:p>
    <w:p>
      <w:r>
        <w:t>Thay đổi nội dung Giấy đăng ký hoạt động của Trung tâm trọng tài; thay đổi nội dung Giấy đăng ký hoạt động của Chi nhánh Tổ chức trọng tài nước ngoài tại Việt Nam</w:t>
      </w:r>
    </w:p>
    <w:p>
      <w:r>
        <w:t>4</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5</w:t>
      </w:r>
    </w:p>
    <w:p>
      <w:r>
        <w:t>Cấp lại Giấy đăng ký hoạt động của Trung tâm trọng tài, Chi nhánh Trung tâm trọng tài, Chi nhánh của Tổ chức trọng tài nước ngoài tại Việt Nam</w:t>
      </w:r>
    </w:p>
    <w:p>
      <w:r>
        <w:t>Tổng cộng: 05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