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1277/QĐ-TTg năm 2023 phê duyệt khu vực dự trữ khoáng sản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1277/QĐ-TTg</w:t>
      </w:r>
    </w:p>
    <w:p>
      <w:r>
        <w:t>Hà Nội ngày 01 tháng 11 năm 2023</w:t>
      </w:r>
    </w:p>
    <w:p>
      <w:r>
        <w:t>QUYẾT ĐỊNH</w:t>
      </w:r>
    </w:p>
    <w:p>
      <w:r>
        <w:t>PHÊ DUYỆT KHU VỰC DỰ TRỮ KHOÁNG SẢN QUỐC GIA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Nghị quyết số 10-NQ/TW ngày 10 tháng 02 năm 2022 của Bộ Chính trị về định hướng chiến lược địa chất, khoáng sản và công nghiệp khai khoáng đến năm 2030, tầm nhìn đến năm 2045;</w:t>
      </w:r>
    </w:p>
    <w:p>
      <w:r>
        <w:t>Căn cứ Nghị định số 51/2021/NĐ-CP ngày 01 tháng 4 năm 2021 của Chính phủ về quản lý khoáng sản tại các khu vực dự trữ khoáng sản quốc gia;</w:t>
      </w:r>
    </w:p>
    <w:p>
      <w:r>
        <w:t>Căn cứ Quyết định số 334/QĐ-TTg ngày 01 tháng 4 năm 2023 của Thủ tướng Chính phủ phê duyệt Chiến lược địa chất, khoáng sản và công nghiệp khai khoáng đến năm 2030, tầm nhìn đến năm 2045;</w:t>
      </w:r>
    </w:p>
    <w:p>
      <w:r>
        <w:t>Theo đề nghị của Bộ trưởng Bộ Tài nguyên và Môi trường.</w:t>
      </w:r>
    </w:p>
    <w:p>
      <w:r>
        <w:t>QUYẾT ĐỊNH:</w:t>
      </w:r>
    </w:p>
    <w:p>
      <w:r>
        <w:t>Điều 1.  Phê duyệt 93 khu vực dự trữ khoáng sản quốc gia đối với 10 loại khoáng sản cụ thể như sau:</w:t>
      </w:r>
    </w:p>
    <w:p>
      <w:r>
        <w:t>1. Than năng lượng: 02 khu vực.</w:t>
      </w:r>
    </w:p>
    <w:p>
      <w:r>
        <w:t>2. Quặng apatit: 02 khu vực.</w:t>
      </w:r>
    </w:p>
    <w:p>
      <w:r>
        <w:t>3. Quặng chì - kẽm: 01 khu vực.</w:t>
      </w:r>
    </w:p>
    <w:p>
      <w:r>
        <w:t>4. Quặng cromit: 03 khu vực.</w:t>
      </w:r>
    </w:p>
    <w:p>
      <w:r>
        <w:t>5. Quặng titan: 14 khu vực.</w:t>
      </w:r>
    </w:p>
    <w:p>
      <w:r>
        <w:t>6. Quặng bauxit: 23 khu vực.</w:t>
      </w:r>
    </w:p>
    <w:p>
      <w:r>
        <w:t>7. Quặng sắt-laterit: 14 khu vực.</w:t>
      </w:r>
    </w:p>
    <w:p>
      <w:r>
        <w:t>8. Đá hoa trắng: 17 khu vực.</w:t>
      </w:r>
    </w:p>
    <w:p>
      <w:r>
        <w:t>9. Cát trắng: 15 khu vực.</w:t>
      </w:r>
    </w:p>
    <w:p>
      <w:r>
        <w:t>10. Quặng đất hiếm: 02 khu vực.</w:t>
      </w:r>
    </w:p>
    <w:p>
      <w:r>
        <w:t>Chi tiết tọa độ, diện tích, mức sâu, tài nguyên, trữ lượng và thời gian dự trữ của từng khu vực dự trữ khoáng sản quốc gia tại Phụ lục ban hành kèm theo Quyết định này.</w:t>
      </w:r>
    </w:p>
    <w:p>
      <w:r>
        <w:t>Điều 2.  Trong thời gian dự trữ của các khu vực dự trữ khoáng sản quốc gia nêu tại Điều 1 Quyết định này, việc quản lý, bảo vệ khoáng sản chưa khai thác; thực hiện các dự án đầu tư tại khu vực dự trữ khoáng sản quốc gia phải tuân thủ quy định của Nghị định số 51/2021/NĐ-CP ngày 01 tháng 4 năm 2021 của Chính phủ về quản lý khoáng sản tại các khu vực dự trữ khoáng sản quốc gia, quy định của pháp luật về khoáng sản và quy định sau:</w:t>
      </w:r>
    </w:p>
    <w:p>
      <w:r>
        <w:t>1. Các Giấy phép thăm dò khoáng sản, Giấy phép khai thác khoáng sản đã được cơ quan có thẩm quyền cấp phép trước ngày ban hành Quyết định này mà không thuộc khoáng sản dự trữ nêu tại Điều 1 Quyết định này thì tiếp tục thực hiện theo nội dung giấy phép đã cấp và quy định của pháp luật về khoáng sản.</w:t>
      </w:r>
    </w:p>
    <w:p>
      <w:r>
        <w:t>2. Các khu vực có khoáng sản không thuộc loại khoáng sản dự trữ nêu tại Điều 1 Quyết định này đã được đưa vào quy hoạch khoáng sản liên quan mà chưa cấp phép thăm dò, khai thác hoặc chưa đưa vào quy hoạch khoáng sản có liên quan thì được quy hoạch, cấp phép thăm dò, khai thác theo quy định của pháp luật về khoáng sản nhưng không được ảnh hưởng đến khoáng sản đã khoanh định là khu vực dự trữ khoáng sản quốc gia.</w:t>
      </w:r>
    </w:p>
    <w:p>
      <w:r>
        <w:t>Điều 3. Tổ chức thực hiện</w:t>
      </w:r>
    </w:p>
    <w:p>
      <w:r>
        <w:t>1. Bộ Tài nguyên và Môi trường có trách nhiệm:</w:t>
      </w:r>
    </w:p>
    <w:p>
      <w:r>
        <w:t>a) Chủ trì, phối hợp với Ủy ban nhân dân các tỉnh, thành phố trực thuộc trung ương có liên quan công khai các khu vực dự trữ khoáng sản quốc gia đã được phê duyệt nêu tại Điều 1 Quyết định này;</w:t>
      </w:r>
    </w:p>
    <w:p>
      <w:r>
        <w:t>b) Bàn giao hồ sơ khoanh định khu vực dự trữ khoáng sản quốc gia cho Ủy ban nhân dân tỉnh, thành phố trực thuộc trung ương nơi có khu vực dự trữ khoáng sản quốc gia để quản lý, bảo vệ theo quy định;</w:t>
      </w:r>
    </w:p>
    <w:p>
      <w:r>
        <w:t>c) Chịu trách nhiệm toàn diện về báo cáo, số liệu và các đề xuất khoanh định khu vực dự trữ khoáng sản.</w:t>
      </w:r>
    </w:p>
    <w:p>
      <w:r>
        <w:t>2. Ủy ban nhân dân tỉnh, thành phố trực thuộc trung ương nơi có khu vực dự trữ khoáng sản quốc gia có trách nhiệm:</w:t>
      </w:r>
    </w:p>
    <w:p>
      <w:r>
        <w:t>a) Tiếp nhận, quản lý hồ sơ khoanh định khu vực dự trữ khoáng sản quốc gia được Bộ Tài nguyên và Môi trường bàn giao theo quy định;</w:t>
      </w:r>
    </w:p>
    <w:p>
      <w:r>
        <w:t>b) Cập nhật thông tin, tài liệu có liên quan về khu vực dự trữ khoáng sản quốc gia trong phương án bảo vệ khoáng sản chưa khai thác trên địa bàn địa phương; tổ chức quản lý, bảo vệ khoáng sản chưa khai thác trong phạm vi các khu vực dự trữ khoáng sản quốc gia theo quy định tại Điều 2 Quyết định này, bao gồm cả các khu vực có tài nguyên, trữ lượng đã được điều tra cơ bản địa chất về khoáng sản, thăm dò khoáng sản nhưng không khoanh định là khu vực dự trữ khoáng sản quốc gia xác định trong hồ sơ khoanh định khu vực dự trữ khoáng sản quốc gia;</w:t>
      </w:r>
    </w:p>
    <w:p>
      <w:r>
        <w:t>c) Cập nhật, bổ sung, điều chỉnh quy hoạch, kế hoạch sử dụng đất và quy hoạch khoáng sản có liên quan trên địa bàn trình cấp có thẩm quyền phê duyệt.</w:t>
      </w:r>
    </w:p>
    <w:p>
      <w:r>
        <w:t>Điều 4. Hiệu lực thi hành</w:t>
      </w:r>
    </w:p>
    <w:p>
      <w:r>
        <w:t>1. Quyết định này có hiệu lực thi hành kể từ ngày ký và thay thế Quyết định số 645/QĐ-TTg ngày 06 tháng 5 năm 2014 của Thủ tướng Chính phủ về việc phê duyệt khu vực dự trữ khoáng sản quốc gia.</w:t>
      </w:r>
    </w:p>
    <w:p>
      <w:r>
        <w:t>2. Các Bộ trưởng, Thủ trưởng cơ quan ngang bộ, Thủ trưởng cơ quan thuộc Chính phủ, Chủ tịch Ủy ban nhân dân các tỉnh, thành phố trực thuộc trung ương nơi có khu vực dự trữ khoáng sản quốc gia và tổ chức, cá nhân có liên quan tổ chức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KT. THỦ TƯỚNG</w:t>
      </w:r>
    </w:p>
    <w:p>
      <w:r>
        <w:t>PHÓ THỦ TƯỚNG</w:t>
      </w:r>
    </w:p>
    <w:p>
      <w:r>
        <w:t>Trần Hồng Hà</w:t>
      </w:r>
    </w:p>
    <w:p>
      <w:r>
        <w:t>PHỤ LỤC</w:t>
      </w:r>
    </w:p>
    <w:p>
      <w:r>
        <w:t>DANH MỤC KHU VỰC DỰ TRỮ KHOÁNG SẢN QUỐC GIA</w:t>
      </w:r>
    </w:p>
    <w:p>
      <w:r>
        <w:t>(Ban hành kèm theo Quyết định số 1277/QĐ-TTg ngày 01 tháng 11 năm 2023 của Thủ tướng Chính phủ)</w:t>
      </w:r>
    </w:p>
    <w:p>
      <w:r>
        <w:t>TT</w:t>
      </w:r>
    </w:p>
    <w:p>
      <w:r>
        <w:t>Loại khoáng sản dự trữ</w:t>
      </w:r>
    </w:p>
    <w:p>
      <w:r>
        <w:t>Tên khu vực dự trữ</w:t>
      </w:r>
    </w:p>
    <w:p>
      <w:r>
        <w:t>Địa danh</w:t>
      </w:r>
    </w:p>
    <w:p>
      <w:r>
        <w:t>Điểm góc</w:t>
      </w:r>
    </w:p>
    <w:p>
      <w:r>
        <w:t>Tọa độ VN2000, múi 6°</w:t>
      </w:r>
    </w:p>
    <w:p>
      <w:r>
        <w:t>Diện tích (km 2 )</w:t>
      </w:r>
    </w:p>
    <w:p>
      <w:r>
        <w:t>Tài nguyên (TN), trữ lượng (TL) dự trữ</w:t>
      </w:r>
    </w:p>
    <w:p>
      <w:r>
        <w:t>Thời gian dự trữ (năm)</w:t>
      </w:r>
    </w:p>
    <w:p>
      <w:r>
        <w:t>Mức sâu dự trữ (m)</w:t>
      </w:r>
    </w:p>
    <w:p>
      <w:r>
        <w:t>Ghi chú</w:t>
      </w:r>
    </w:p>
    <w:p>
      <w:r>
        <w:t>Huyện (thị xã, thành phố)</w:t>
      </w:r>
    </w:p>
    <w:p>
      <w:r>
        <w:t>Tỉnh</w:t>
      </w:r>
    </w:p>
    <w:p>
      <w:r>
        <w:t>X(m)</w:t>
      </w:r>
    </w:p>
    <w:p>
      <w:r>
        <w:t>Y(m)</w:t>
      </w:r>
    </w:p>
    <w:p>
      <w:r>
        <w:t>KTT (độ)</w:t>
      </w:r>
    </w:p>
    <w:p>
      <w:r>
        <w:t>Tổng TN, TL</w:t>
      </w:r>
    </w:p>
    <w:p>
      <w:r>
        <w:t>Đơn vị</w:t>
      </w:r>
    </w:p>
    <w:p>
      <w:r>
        <w:t>I</w:t>
      </w:r>
    </w:p>
    <w:p>
      <w:r>
        <w:t>Than</w:t>
      </w:r>
    </w:p>
    <w:p>
      <w:r>
        <w:t>1.065,25</w:t>
      </w:r>
    </w:p>
    <w:p>
      <w:r>
        <w:t>26.209</w:t>
      </w:r>
    </w:p>
    <w:p>
      <w:r>
        <w:t>(TN cấp 333+334a)</w:t>
      </w:r>
    </w:p>
    <w:p>
      <w:r>
        <w:t>triệu tấn</w:t>
      </w:r>
    </w:p>
    <w:p>
      <w:r>
        <w:t>1</w:t>
      </w:r>
    </w:p>
    <w:p>
      <w:r>
        <w:t>Than á bitum</w:t>
      </w:r>
    </w:p>
    <w:p>
      <w:r>
        <w:t>Sông Hồng</w:t>
      </w:r>
    </w:p>
    <w:p>
      <w:r>
        <w:t>- Tỉnh Hưng Yên: Văn Giang, Khoái Châu, Yên Mỹ, Ân Thi, Kim Động, Tiên Lữ, Phù Cừ;</w:t>
      </w:r>
    </w:p>
    <w:p>
      <w:r>
        <w:t>- Tỉnh Thái Bình: Hưng Hà, Đông Hưng, Vũ Thư, thành phố Thái Bình, Kiến Xương, Thái Thụy, Quỳnh Phụ, Tiền Hải;</w:t>
      </w:r>
    </w:p>
    <w:p>
      <w:r>
        <w:t>- Tỉnh Nam Định: Giao Thủy;</w:t>
      </w:r>
    </w:p>
    <w:p>
      <w:r>
        <w:t>- Thành phố Hà Nội: Thường Tín.</w:t>
      </w:r>
    </w:p>
    <w:p>
      <w:r>
        <w:t>Hưng Yên; Thái Bình; Nam Định; Thành phố Hà Nội</w:t>
      </w:r>
    </w:p>
    <w:p>
      <w:r>
        <w:t>1</w:t>
      </w:r>
    </w:p>
    <w:p>
      <w:r>
        <w:t>2.312.352</w:t>
      </w:r>
    </w:p>
    <w:p>
      <w:r>
        <w:t>597.127</w:t>
      </w:r>
    </w:p>
    <w:p>
      <w:r>
        <w:t>105</w:t>
      </w:r>
    </w:p>
    <w:p>
      <w:r>
        <w:t>976,25</w:t>
      </w:r>
    </w:p>
    <w:p>
      <w:r>
        <w:t>26.170</w:t>
      </w:r>
    </w:p>
    <w:p>
      <w:r>
        <w:t>(TN cấp 333+334a)</w:t>
      </w:r>
    </w:p>
    <w:p>
      <w:r>
        <w:t>triệu tấn</w:t>
      </w:r>
    </w:p>
    <w:p>
      <w:r>
        <w:t>50</w:t>
      </w:r>
    </w:p>
    <w:p>
      <w:r>
        <w:t>từ mức sâu -100m đến mức sâu -1.200m</w:t>
      </w:r>
    </w:p>
    <w:p>
      <w:r>
        <w:t>2</w:t>
      </w:r>
    </w:p>
    <w:p>
      <w:r>
        <w:t>2.288.874</w:t>
      </w:r>
    </w:p>
    <w:p>
      <w:r>
        <w:t>628.000</w:t>
      </w:r>
    </w:p>
    <w:p>
      <w:r>
        <w:t>3</w:t>
      </w:r>
    </w:p>
    <w:p>
      <w:r>
        <w:t>2.268.317</w:t>
      </w:r>
    </w:p>
    <w:p>
      <w:r>
        <w:t>650.474</w:t>
      </w:r>
    </w:p>
    <w:p>
      <w:r>
        <w:t>4</w:t>
      </w:r>
    </w:p>
    <w:p>
      <w:r>
        <w:t>2.252.051</w:t>
      </w:r>
    </w:p>
    <w:p>
      <w:r>
        <w:t>664.706</w:t>
      </w:r>
    </w:p>
    <w:p>
      <w:r>
        <w:t>5</w:t>
      </w:r>
    </w:p>
    <w:p>
      <w:r>
        <w:t>2.247.745</w:t>
      </w:r>
    </w:p>
    <w:p>
      <w:r>
        <w:t>664.154</w:t>
      </w:r>
    </w:p>
    <w:p>
      <w:r>
        <w:t>6</w:t>
      </w:r>
    </w:p>
    <w:p>
      <w:r>
        <w:t>2.247.606</w:t>
      </w:r>
    </w:p>
    <w:p>
      <w:r>
        <w:t>664.067</w:t>
      </w:r>
    </w:p>
    <w:p>
      <w:r>
        <w:t>7</w:t>
      </w:r>
    </w:p>
    <w:p>
      <w:r>
        <w:t>2.247.119</w:t>
      </w:r>
    </w:p>
    <w:p>
      <w:r>
        <w:t>663.758</w:t>
      </w:r>
    </w:p>
    <w:p>
      <w:r>
        <w:t>8</w:t>
      </w:r>
    </w:p>
    <w:p>
      <w:r>
        <w:t>2.244.894</w:t>
      </w:r>
    </w:p>
    <w:p>
      <w:r>
        <w:t>662.098</w:t>
      </w:r>
    </w:p>
    <w:p>
      <w:r>
        <w:t>9</w:t>
      </w:r>
    </w:p>
    <w:p>
      <w:r>
        <w:t>2.242.384</w:t>
      </w:r>
    </w:p>
    <w:p>
      <w:r>
        <w:t>660.272</w:t>
      </w:r>
    </w:p>
    <w:p>
      <w:r>
        <w:t>10</w:t>
      </w:r>
    </w:p>
    <w:p>
      <w:r>
        <w:t>2.239.261</w:t>
      </w:r>
    </w:p>
    <w:p>
      <w:r>
        <w:t>657.543</w:t>
      </w:r>
    </w:p>
    <w:p>
      <w:r>
        <w:t>11</w:t>
      </w:r>
    </w:p>
    <w:p>
      <w:r>
        <w:t>2.247.789</w:t>
      </w:r>
    </w:p>
    <w:p>
      <w:r>
        <w:t>649.628</w:t>
      </w:r>
    </w:p>
    <w:p>
      <w:r>
        <w:t>12</w:t>
      </w:r>
    </w:p>
    <w:p>
      <w:r>
        <w:t>2.276.219</w:t>
      </w:r>
    </w:p>
    <w:p>
      <w:r>
        <w:t>628.254</w:t>
      </w:r>
    </w:p>
    <w:p>
      <w:r>
        <w:t>13</w:t>
      </w:r>
    </w:p>
    <w:p>
      <w:r>
        <w:t>2.291.879</w:t>
      </w:r>
    </w:p>
    <w:p>
      <w:r>
        <w:t>609.842</w:t>
      </w:r>
    </w:p>
    <w:p>
      <w:r>
        <w:t>14</w:t>
      </w:r>
    </w:p>
    <w:p>
      <w:r>
        <w:t>2.297.775</w:t>
      </w:r>
    </w:p>
    <w:p>
      <w:r>
        <w:t>600.171</w:t>
      </w:r>
    </w:p>
    <w:p>
      <w:r>
        <w:t>15</w:t>
      </w:r>
    </w:p>
    <w:p>
      <w:r>
        <w:t>2.303.765</w:t>
      </w:r>
    </w:p>
    <w:p>
      <w:r>
        <w:t>595.582</w:t>
      </w:r>
    </w:p>
    <w:p>
      <w:r>
        <w:t>16</w:t>
      </w:r>
    </w:p>
    <w:p>
      <w:r>
        <w:t>2.308.738</w:t>
      </w:r>
    </w:p>
    <w:p>
      <w:r>
        <w:t>593.842</w:t>
      </w:r>
    </w:p>
    <w:p>
      <w:r>
        <w:t>ĐH.1</w:t>
      </w:r>
    </w:p>
    <w:p>
      <w:r>
        <w:t>2.267.000</w:t>
      </w:r>
    </w:p>
    <w:p>
      <w:r>
        <w:t>643.100</w:t>
      </w:r>
    </w:p>
    <w:p>
      <w:r>
        <w:t>loại trừ mỏ Đông Hoàng</w:t>
      </w:r>
    </w:p>
    <w:p>
      <w:r>
        <w:t>ĐH.2</w:t>
      </w:r>
    </w:p>
    <w:p>
      <w:r>
        <w:t>2.271.000</w:t>
      </w:r>
    </w:p>
    <w:p>
      <w:r>
        <w:t>644.500</w:t>
      </w:r>
    </w:p>
    <w:p>
      <w:r>
        <w:t>ĐH.3</w:t>
      </w:r>
    </w:p>
    <w:p>
      <w:r>
        <w:t>2.270.000</w:t>
      </w:r>
    </w:p>
    <w:p>
      <w:r>
        <w:t>646.500</w:t>
      </w:r>
    </w:p>
    <w:p>
      <w:r>
        <w:t>ĐH.4</w:t>
      </w:r>
    </w:p>
    <w:p>
      <w:r>
        <w:t>2.266.100</w:t>
      </w:r>
    </w:p>
    <w:p>
      <w:r>
        <w:t>645.200</w:t>
      </w:r>
    </w:p>
    <w:p>
      <w:r>
        <w:t>TG.1</w:t>
      </w:r>
    </w:p>
    <w:p>
      <w:r>
        <w:t>2.253.900</w:t>
      </w:r>
    </w:p>
    <w:p>
      <w:r>
        <w:t>657.400</w:t>
      </w:r>
    </w:p>
    <w:p>
      <w:r>
        <w:t>loại trừ mỏ Tây Giang</w:t>
      </w:r>
    </w:p>
    <w:p>
      <w:r>
        <w:t>TG.2</w:t>
      </w:r>
    </w:p>
    <w:p>
      <w:r>
        <w:t>2.258.000</w:t>
      </w:r>
    </w:p>
    <w:p>
      <w:r>
        <w:t>658.200</w:t>
      </w:r>
    </w:p>
    <w:p>
      <w:r>
        <w:t>TG.3</w:t>
      </w:r>
    </w:p>
    <w:p>
      <w:r>
        <w:t>2.257.000</w:t>
      </w:r>
    </w:p>
    <w:p>
      <w:r>
        <w:t>659.400</w:t>
      </w:r>
    </w:p>
    <w:p>
      <w:r>
        <w:t>TG.4</w:t>
      </w:r>
    </w:p>
    <w:p>
      <w:r>
        <w:t>2.253.400</w:t>
      </w:r>
    </w:p>
    <w:p>
      <w:r>
        <w:t>658.720</w:t>
      </w:r>
    </w:p>
    <w:p>
      <w:r>
        <w:t>AC.1</w:t>
      </w:r>
    </w:p>
    <w:p>
      <w:r>
        <w:t>2.252.520</w:t>
      </w:r>
    </w:p>
    <w:p>
      <w:r>
        <w:t>658.850</w:t>
      </w:r>
    </w:p>
    <w:p>
      <w:r>
        <w:t>loại trừ mỏ An Chính</w:t>
      </w:r>
    </w:p>
    <w:p>
      <w:r>
        <w:t>AC.2</w:t>
      </w:r>
    </w:p>
    <w:p>
      <w:r>
        <w:t>2.254.970</w:t>
      </w:r>
    </w:p>
    <w:p>
      <w:r>
        <w:t>661.550</w:t>
      </w:r>
    </w:p>
    <w:p>
      <w:r>
        <w:t>AC.3</w:t>
      </w:r>
    </w:p>
    <w:p>
      <w:r>
        <w:t>2.253.900</w:t>
      </w:r>
    </w:p>
    <w:p>
      <w:r>
        <w:t>662.640</w:t>
      </w:r>
    </w:p>
    <w:p>
      <w:r>
        <w:t>AC.4</w:t>
      </w:r>
    </w:p>
    <w:p>
      <w:r>
        <w:t>2.251.400</w:t>
      </w:r>
    </w:p>
    <w:p>
      <w:r>
        <w:t>660.100</w:t>
      </w:r>
    </w:p>
    <w:p>
      <w:r>
        <w:t>2</w:t>
      </w:r>
    </w:p>
    <w:p>
      <w:r>
        <w:t>Than antraxit</w:t>
      </w:r>
    </w:p>
    <w:p>
      <w:r>
        <w:t>Yên Lập - Đồng Đăng</w:t>
      </w:r>
    </w:p>
    <w:p>
      <w:r>
        <w:t>Uông Bí, Quảng Yên, thành phố Hạ Long</w:t>
      </w:r>
    </w:p>
    <w:p>
      <w:r>
        <w:t>Quảng Ninh</w:t>
      </w:r>
    </w:p>
    <w:p>
      <w:r>
        <w:t>1</w:t>
      </w:r>
    </w:p>
    <w:p>
      <w:r>
        <w:t>2.319.100</w:t>
      </w:r>
    </w:p>
    <w:p>
      <w:r>
        <w:t>706.500</w:t>
      </w:r>
    </w:p>
    <w:p>
      <w:r>
        <w:t>105</w:t>
      </w:r>
    </w:p>
    <w:p>
      <w:r>
        <w:t>89,00</w:t>
      </w:r>
    </w:p>
    <w:p>
      <w:r>
        <w:t>39</w:t>
      </w:r>
    </w:p>
    <w:p>
      <w:r>
        <w:t>(TN cấp 332+333)</w:t>
      </w:r>
    </w:p>
    <w:p>
      <w:r>
        <w:t>triệu tấn</w:t>
      </w:r>
    </w:p>
    <w:p>
      <w:r>
        <w:t>50</w:t>
      </w:r>
    </w:p>
    <w:p>
      <w:r>
        <w:t>từ trên mặt đến mức sâu -400m</w:t>
      </w:r>
    </w:p>
    <w:p>
      <w:r>
        <w:t>2</w:t>
      </w:r>
    </w:p>
    <w:p>
      <w:r>
        <w:t>2.319.200</w:t>
      </w:r>
    </w:p>
    <w:p>
      <w:r>
        <w:t>702.900</w:t>
      </w:r>
    </w:p>
    <w:p>
      <w:r>
        <w:t>3</w:t>
      </w:r>
    </w:p>
    <w:p>
      <w:r>
        <w:t>2.319.872</w:t>
      </w:r>
    </w:p>
    <w:p>
      <w:r>
        <w:t>701.385</w:t>
      </w:r>
    </w:p>
    <w:p>
      <w:r>
        <w:t>4</w:t>
      </w:r>
    </w:p>
    <w:p>
      <w:r>
        <w:t>2.321.651</w:t>
      </w:r>
    </w:p>
    <w:p>
      <w:r>
        <w:t>698.829</w:t>
      </w:r>
    </w:p>
    <w:p>
      <w:r>
        <w:t>5</w:t>
      </w:r>
    </w:p>
    <w:p>
      <w:r>
        <w:t>2.321.884</w:t>
      </w:r>
    </w:p>
    <w:p>
      <w:r>
        <w:t>698.169</w:t>
      </w:r>
    </w:p>
    <w:p>
      <w:r>
        <w:t>6</w:t>
      </w:r>
    </w:p>
    <w:p>
      <w:r>
        <w:t>2.322.487</w:t>
      </w:r>
    </w:p>
    <w:p>
      <w:r>
        <w:t>697.243</w:t>
      </w:r>
    </w:p>
    <w:p>
      <w:r>
        <w:t>7</w:t>
      </w:r>
    </w:p>
    <w:p>
      <w:r>
        <w:t>2.322.800</w:t>
      </w:r>
    </w:p>
    <w:p>
      <w:r>
        <w:t>696.809</w:t>
      </w:r>
    </w:p>
    <w:p>
      <w:r>
        <w:t>8</w:t>
      </w:r>
    </w:p>
    <w:p>
      <w:r>
        <w:t>2.323.302</w:t>
      </w:r>
    </w:p>
    <w:p>
      <w:r>
        <w:t>696.402</w:t>
      </w:r>
    </w:p>
    <w:p>
      <w:r>
        <w:t>9</w:t>
      </w:r>
    </w:p>
    <w:p>
      <w:r>
        <w:t>2.323.759</w:t>
      </w:r>
    </w:p>
    <w:p>
      <w:r>
        <w:t>696.090</w:t>
      </w:r>
    </w:p>
    <w:p>
      <w:r>
        <w:t>10</w:t>
      </w:r>
    </w:p>
    <w:p>
      <w:r>
        <w:t>2.324.315</w:t>
      </w:r>
    </w:p>
    <w:p>
      <w:r>
        <w:t>695.115</w:t>
      </w:r>
    </w:p>
    <w:p>
      <w:r>
        <w:t>11</w:t>
      </w:r>
    </w:p>
    <w:p>
      <w:r>
        <w:t>2.324.746</w:t>
      </w:r>
    </w:p>
    <w:p>
      <w:r>
        <w:t>693.212</w:t>
      </w:r>
    </w:p>
    <w:p>
      <w:r>
        <w:t>12</w:t>
      </w:r>
    </w:p>
    <w:p>
      <w:r>
        <w:t>2.325.226</w:t>
      </w:r>
    </w:p>
    <w:p>
      <w:r>
        <w:t>690.715</w:t>
      </w:r>
    </w:p>
    <w:p>
      <w:r>
        <w:t>13</w:t>
      </w:r>
    </w:p>
    <w:p>
      <w:r>
        <w:t>2.331.300</w:t>
      </w:r>
    </w:p>
    <w:p>
      <w:r>
        <w:t>689.900</w:t>
      </w:r>
    </w:p>
    <w:p>
      <w:r>
        <w:t>14</w:t>
      </w:r>
    </w:p>
    <w:p>
      <w:r>
        <w:t>2.330.200</w:t>
      </w:r>
    </w:p>
    <w:p>
      <w:r>
        <w:t>699.100</w:t>
      </w:r>
    </w:p>
    <w:p>
      <w:r>
        <w:t>15</w:t>
      </w:r>
    </w:p>
    <w:p>
      <w:r>
        <w:t>2.324.100</w:t>
      </w:r>
    </w:p>
    <w:p>
      <w:r>
        <w:t>699.200</w:t>
      </w:r>
    </w:p>
    <w:p>
      <w:r>
        <w:t>16</w:t>
      </w:r>
    </w:p>
    <w:p>
      <w:r>
        <w:t>2.323.000</w:t>
      </w:r>
    </w:p>
    <w:p>
      <w:r>
        <w:t>706.500</w:t>
      </w:r>
    </w:p>
    <w:p>
      <w:r>
        <w:t>II</w:t>
      </w:r>
    </w:p>
    <w:p>
      <w:r>
        <w:t>Apatit</w:t>
      </w:r>
    </w:p>
    <w:p>
      <w:r>
        <w:t>16,66</w:t>
      </w:r>
    </w:p>
    <w:p>
      <w:r>
        <w:t>1.400</w:t>
      </w:r>
    </w:p>
    <w:p>
      <w:r>
        <w:t>(TN cấp 334b)</w:t>
      </w:r>
    </w:p>
    <w:p>
      <w:r>
        <w:t>triệu tấn</w:t>
      </w:r>
    </w:p>
    <w:p>
      <w:r>
        <w:t>1</w:t>
      </w:r>
    </w:p>
    <w:p>
      <w:r>
        <w:t>Quặng apatit loại II+IV</w:t>
      </w:r>
    </w:p>
    <w:p>
      <w:r>
        <w:t>Bản Qua - Làng Củm</w:t>
      </w:r>
    </w:p>
    <w:p>
      <w:r>
        <w:t>Bát Xát, thành phố Lào Cai</w:t>
      </w:r>
    </w:p>
    <w:p>
      <w:r>
        <w:t>Lào Cai</w:t>
      </w:r>
    </w:p>
    <w:p>
      <w:r>
        <w:t>1</w:t>
      </w:r>
    </w:p>
    <w:p>
      <w:r>
        <w:t>2.483.935</w:t>
      </w:r>
    </w:p>
    <w:p>
      <w:r>
        <w:t>392.624</w:t>
      </w:r>
    </w:p>
    <w:p>
      <w:r>
        <w:t>105</w:t>
      </w:r>
    </w:p>
    <w:p>
      <w:r>
        <w:t>9,85</w:t>
      </w:r>
    </w:p>
    <w:p>
      <w:r>
        <w:t>1.007</w:t>
      </w:r>
    </w:p>
    <w:p>
      <w:r>
        <w:t>(TN cấp 334b)</w:t>
      </w:r>
    </w:p>
    <w:p>
      <w:r>
        <w:t>triệu tấn</w:t>
      </w:r>
    </w:p>
    <w:p>
      <w:r>
        <w:t>50</w:t>
      </w:r>
    </w:p>
    <w:p>
      <w:r>
        <w:t>từ mức sâu 0m đến mức sâu -900m</w:t>
      </w:r>
    </w:p>
    <w:p>
      <w:r>
        <w:t>2</w:t>
      </w:r>
    </w:p>
    <w:p>
      <w:r>
        <w:t>2.485.273</w:t>
      </w:r>
    </w:p>
    <w:p>
      <w:r>
        <w:t>391.983</w:t>
      </w:r>
    </w:p>
    <w:p>
      <w:r>
        <w:t>3</w:t>
      </w:r>
    </w:p>
    <w:p>
      <w:r>
        <w:t>2.485.503</w:t>
      </w:r>
    </w:p>
    <w:p>
      <w:r>
        <w:t>392.280</w:t>
      </w:r>
    </w:p>
    <w:p>
      <w:r>
        <w:t>4</w:t>
      </w:r>
    </w:p>
    <w:p>
      <w:r>
        <w:t>2.487.780</w:t>
      </w:r>
    </w:p>
    <w:p>
      <w:r>
        <w:t>390.452</w:t>
      </w:r>
    </w:p>
    <w:p>
      <w:r>
        <w:t>5</w:t>
      </w:r>
    </w:p>
    <w:p>
      <w:r>
        <w:t>2.488.326</w:t>
      </w:r>
    </w:p>
    <w:p>
      <w:r>
        <w:t>390.521</w:t>
      </w:r>
    </w:p>
    <w:p>
      <w:r>
        <w:t>6</w:t>
      </w:r>
    </w:p>
    <w:p>
      <w:r>
        <w:t>2.488.546</w:t>
      </w:r>
    </w:p>
    <w:p>
      <w:r>
        <w:t>389.968</w:t>
      </w:r>
    </w:p>
    <w:p>
      <w:r>
        <w:t>7</w:t>
      </w:r>
    </w:p>
    <w:p>
      <w:r>
        <w:t>2.489.379</w:t>
      </w:r>
    </w:p>
    <w:p>
      <w:r>
        <w:t>389.265</w:t>
      </w:r>
    </w:p>
    <w:p>
      <w:r>
        <w:t>8</w:t>
      </w:r>
    </w:p>
    <w:p>
      <w:r>
        <w:t>2.490.241</w:t>
      </w:r>
    </w:p>
    <w:p>
      <w:r>
        <w:t>389.205</w:t>
      </w:r>
    </w:p>
    <w:p>
      <w:r>
        <w:t>9</w:t>
      </w:r>
    </w:p>
    <w:p>
      <w:r>
        <w:t>2.494.541</w:t>
      </w:r>
    </w:p>
    <w:p>
      <w:r>
        <w:t>386.112</w:t>
      </w:r>
    </w:p>
    <w:p>
      <w:r>
        <w:t>10</w:t>
      </w:r>
    </w:p>
    <w:p>
      <w:r>
        <w:t>2.495.253</w:t>
      </w:r>
    </w:p>
    <w:p>
      <w:r>
        <w:t>385.156</w:t>
      </w:r>
    </w:p>
    <w:p>
      <w:r>
        <w:t>11</w:t>
      </w:r>
    </w:p>
    <w:p>
      <w:r>
        <w:t>2.495.405</w:t>
      </w:r>
    </w:p>
    <w:p>
      <w:r>
        <w:t>385.303</w:t>
      </w:r>
    </w:p>
    <w:p>
      <w:r>
        <w:t>12</w:t>
      </w:r>
    </w:p>
    <w:p>
      <w:r>
        <w:t>2.494 665</w:t>
      </w:r>
    </w:p>
    <w:p>
      <w:r>
        <w:t>386.252</w:t>
      </w:r>
    </w:p>
    <w:p>
      <w:r>
        <w:t>13</w:t>
      </w:r>
    </w:p>
    <w:p>
      <w:r>
        <w:t>2.491.830</w:t>
      </w:r>
    </w:p>
    <w:p>
      <w:r>
        <w:t>388.235</w:t>
      </w:r>
    </w:p>
    <w:p>
      <w:r>
        <w:t>14</w:t>
      </w:r>
    </w:p>
    <w:p>
      <w:r>
        <w:t>2.490.051</w:t>
      </w:r>
    </w:p>
    <w:p>
      <w:r>
        <w:t>389.977</w:t>
      </w:r>
    </w:p>
    <w:p>
      <w:r>
        <w:t>15</w:t>
      </w:r>
    </w:p>
    <w:p>
      <w:r>
        <w:t>2.490.435</w:t>
      </w:r>
    </w:p>
    <w:p>
      <w:r>
        <w:t>390.445</w:t>
      </w:r>
    </w:p>
    <w:p>
      <w:r>
        <w:t>16</w:t>
      </w:r>
    </w:p>
    <w:p>
      <w:r>
        <w:t>2.488.588</w:t>
      </w:r>
    </w:p>
    <w:p>
      <w:r>
        <w:t>392.059</w:t>
      </w:r>
    </w:p>
    <w:p>
      <w:r>
        <w:t>17</w:t>
      </w:r>
    </w:p>
    <w:p>
      <w:r>
        <w:t>2.486.507</w:t>
      </w:r>
    </w:p>
    <w:p>
      <w:r>
        <w:t>392.233</w:t>
      </w:r>
    </w:p>
    <w:p>
      <w:r>
        <w:t>18</w:t>
      </w:r>
    </w:p>
    <w:p>
      <w:r>
        <w:t>2.484.676</w:t>
      </w:r>
    </w:p>
    <w:p>
      <w:r>
        <w:t>393.662</w:t>
      </w:r>
    </w:p>
    <w:p>
      <w:r>
        <w:t>19</w:t>
      </w:r>
    </w:p>
    <w:p>
      <w:r>
        <w:t>2.484.455</w:t>
      </w:r>
    </w:p>
    <w:p>
      <w:r>
        <w:t>393.404</w:t>
      </w:r>
    </w:p>
    <w:p>
      <w:r>
        <w:t>20</w:t>
      </w:r>
    </w:p>
    <w:p>
      <w:r>
        <w:t>2.484.320</w:t>
      </w:r>
    </w:p>
    <w:p>
      <w:r>
        <w:t>393.506</w:t>
      </w:r>
    </w:p>
    <w:p>
      <w:r>
        <w:t>21</w:t>
      </w:r>
    </w:p>
    <w:p>
      <w:r>
        <w:t>2.484.159</w:t>
      </w:r>
    </w:p>
    <w:p>
      <w:r>
        <w:t>393.310</w:t>
      </w:r>
    </w:p>
    <w:p>
      <w:r>
        <w:t>22</w:t>
      </w:r>
    </w:p>
    <w:p>
      <w:r>
        <w:t>2.484.269</w:t>
      </w:r>
    </w:p>
    <w:p>
      <w:r>
        <w:t>393.218</w:t>
      </w:r>
    </w:p>
    <w:p>
      <w:r>
        <w:t>2</w:t>
      </w:r>
    </w:p>
    <w:p>
      <w:r>
        <w:t>Quặng apatit loại II+IV</w:t>
      </w:r>
    </w:p>
    <w:p>
      <w:r>
        <w:t>Cam Đường - Ngòi Bo</w:t>
      </w:r>
    </w:p>
    <w:p>
      <w:r>
        <w:t>Bảo Thắng, thành phố Lào Cai</w:t>
      </w:r>
    </w:p>
    <w:p>
      <w:r>
        <w:t>Lào Cai</w:t>
      </w:r>
    </w:p>
    <w:p>
      <w:r>
        <w:t>1</w:t>
      </w:r>
    </w:p>
    <w:p>
      <w:r>
        <w:t>2.474.741</w:t>
      </w:r>
    </w:p>
    <w:p>
      <w:r>
        <w:t>404.400</w:t>
      </w:r>
    </w:p>
    <w:p>
      <w:r>
        <w:t>105</w:t>
      </w:r>
    </w:p>
    <w:p>
      <w:r>
        <w:t>6,81</w:t>
      </w:r>
    </w:p>
    <w:p>
      <w:r>
        <w:t>393</w:t>
      </w:r>
    </w:p>
    <w:p>
      <w:r>
        <w:t>(TN cấp 334b)</w:t>
      </w:r>
    </w:p>
    <w:p>
      <w:r>
        <w:t>triệu tấn</w:t>
      </w:r>
    </w:p>
    <w:p>
      <w:r>
        <w:t>50</w:t>
      </w:r>
    </w:p>
    <w:p>
      <w:r>
        <w:t>từ mức sâu 0m đến mức sâu -900m</w:t>
      </w:r>
    </w:p>
    <w:p>
      <w:r>
        <w:t>2</w:t>
      </w:r>
    </w:p>
    <w:p>
      <w:r>
        <w:t>2.474.996</w:t>
      </w:r>
    </w:p>
    <w:p>
      <w:r>
        <w:t>403.241</w:t>
      </w:r>
    </w:p>
    <w:p>
      <w:r>
        <w:t>3</w:t>
      </w:r>
    </w:p>
    <w:p>
      <w:r>
        <w:t>2.475.273</w:t>
      </w:r>
    </w:p>
    <w:p>
      <w:r>
        <w:t>400.881</w:t>
      </w:r>
    </w:p>
    <w:p>
      <w:r>
        <w:t>4</w:t>
      </w:r>
    </w:p>
    <w:p>
      <w:r>
        <w:t>2.475.490</w:t>
      </w:r>
    </w:p>
    <w:p>
      <w:r>
        <w:t>400.348</w:t>
      </w:r>
    </w:p>
    <w:p>
      <w:r>
        <w:t>5</w:t>
      </w:r>
    </w:p>
    <w:p>
      <w:r>
        <w:t>2.476.021</w:t>
      </w:r>
    </w:p>
    <w:p>
      <w:r>
        <w:t>400.429</w:t>
      </w:r>
    </w:p>
    <w:p>
      <w:r>
        <w:t>6</w:t>
      </w:r>
    </w:p>
    <w:p>
      <w:r>
        <w:t>2.476.704</w:t>
      </w:r>
    </w:p>
    <w:p>
      <w:r>
        <w:t>400.810</w:t>
      </w:r>
    </w:p>
    <w:p>
      <w:r>
        <w:t>7</w:t>
      </w:r>
    </w:p>
    <w:p>
      <w:r>
        <w:t>2.478.018</w:t>
      </w:r>
    </w:p>
    <w:p>
      <w:r>
        <w:t>398.384</w:t>
      </w:r>
    </w:p>
    <w:p>
      <w:r>
        <w:t>8</w:t>
      </w:r>
    </w:p>
    <w:p>
      <w:r>
        <w:t>2.477.820</w:t>
      </w:r>
    </w:p>
    <w:p>
      <w:r>
        <w:t>398.269</w:t>
      </w:r>
    </w:p>
    <w:p>
      <w:r>
        <w:t>9</w:t>
      </w:r>
    </w:p>
    <w:p>
      <w:r>
        <w:t>2.478.858</w:t>
      </w:r>
    </w:p>
    <w:p>
      <w:r>
        <w:t>396.428</w:t>
      </w:r>
    </w:p>
    <w:p>
      <w:r>
        <w:t>10</w:t>
      </w:r>
    </w:p>
    <w:p>
      <w:r>
        <w:t>2.479.329</w:t>
      </w:r>
    </w:p>
    <w:p>
      <w:r>
        <w:t>396.771</w:t>
      </w:r>
    </w:p>
    <w:p>
      <w:r>
        <w:t>11</w:t>
      </w:r>
    </w:p>
    <w:p>
      <w:r>
        <w:t>2.479.790</w:t>
      </w:r>
    </w:p>
    <w:p>
      <w:r>
        <w:t>397.269</w:t>
      </w:r>
    </w:p>
    <w:p>
      <w:r>
        <w:t>12</w:t>
      </w:r>
    </w:p>
    <w:p>
      <w:r>
        <w:t>2.478.976</w:t>
      </w:r>
    </w:p>
    <w:p>
      <w:r>
        <w:t>397.895</w:t>
      </w:r>
    </w:p>
    <w:p>
      <w:r>
        <w:t>13</w:t>
      </w:r>
    </w:p>
    <w:p>
      <w:r>
        <w:t>2.476.749</w:t>
      </w:r>
    </w:p>
    <w:p>
      <w:r>
        <w:t>402.072</w:t>
      </w:r>
    </w:p>
    <w:p>
      <w:r>
        <w:t>14</w:t>
      </w:r>
    </w:p>
    <w:p>
      <w:r>
        <w:t>2.475.631</w:t>
      </w:r>
    </w:p>
    <w:p>
      <w:r>
        <w:t>401.540</w:t>
      </w:r>
    </w:p>
    <w:p>
      <w:r>
        <w:t>15</w:t>
      </w:r>
    </w:p>
    <w:p>
      <w:r>
        <w:t>2.475.101</w:t>
      </w:r>
    </w:p>
    <w:p>
      <w:r>
        <w:t>404.282</w:t>
      </w:r>
    </w:p>
    <w:p>
      <w:r>
        <w:t>16</w:t>
      </w:r>
    </w:p>
    <w:p>
      <w:r>
        <w:t>2.474.970</w:t>
      </w:r>
    </w:p>
    <w:p>
      <w:r>
        <w:t>404.674</w:t>
      </w:r>
    </w:p>
    <w:p>
      <w:r>
        <w:t>17</w:t>
      </w:r>
    </w:p>
    <w:p>
      <w:r>
        <w:t>2.474.845</w:t>
      </w:r>
    </w:p>
    <w:p>
      <w:r>
        <w:t>404.613</w:t>
      </w:r>
    </w:p>
    <w:p>
      <w:r>
        <w:t>III</w:t>
      </w:r>
    </w:p>
    <w:p>
      <w:r>
        <w:t>Chì - kẽm</w:t>
      </w:r>
    </w:p>
    <w:p>
      <w:r>
        <w:t>1,51</w:t>
      </w:r>
    </w:p>
    <w:p>
      <w:r>
        <w:t>62</w:t>
      </w:r>
    </w:p>
    <w:p>
      <w:r>
        <w:t>(TN cấp 333+334a)</w:t>
      </w:r>
    </w:p>
    <w:p>
      <w:r>
        <w:t>ngàn tấn</w:t>
      </w:r>
    </w:p>
    <w:p>
      <w:r>
        <w:t>1</w:t>
      </w:r>
    </w:p>
    <w:p>
      <w:r>
        <w:t>Chì - kẽm</w:t>
      </w:r>
    </w:p>
    <w:p>
      <w:r>
        <w:t>Khao Tinh Luông</w:t>
      </w:r>
    </w:p>
    <w:p>
      <w:r>
        <w:t>Na Hang</w:t>
      </w:r>
    </w:p>
    <w:p>
      <w:r>
        <w:t>Tuyên Quang</w:t>
      </w:r>
    </w:p>
    <w:p>
      <w:r>
        <w:t>1</w:t>
      </w:r>
    </w:p>
    <w:p>
      <w:r>
        <w:t>2.486.047</w:t>
      </w:r>
    </w:p>
    <w:p>
      <w:r>
        <w:t>545.604</w:t>
      </w:r>
    </w:p>
    <w:p>
      <w:r>
        <w:t>105</w:t>
      </w:r>
    </w:p>
    <w:p>
      <w:r>
        <w:t>1,51</w:t>
      </w:r>
    </w:p>
    <w:p>
      <w:r>
        <w:t>62</w:t>
      </w:r>
    </w:p>
    <w:p>
      <w:r>
        <w:t>(TN cấp 333+334a)</w:t>
      </w:r>
    </w:p>
    <w:p>
      <w:r>
        <w:t>ngàn tấn</w:t>
      </w:r>
    </w:p>
    <w:p>
      <w:r>
        <w:t>30</w:t>
      </w:r>
    </w:p>
    <w:p>
      <w:r>
        <w:t>từ trên mặt đến mức sâu +400m</w:t>
      </w:r>
    </w:p>
    <w:p>
      <w:r>
        <w:t>2</w:t>
      </w:r>
    </w:p>
    <w:p>
      <w:r>
        <w:t>2.486.047</w:t>
      </w:r>
    </w:p>
    <w:p>
      <w:r>
        <w:t>546.458</w:t>
      </w:r>
    </w:p>
    <w:p>
      <w:r>
        <w:t>3</w:t>
      </w:r>
    </w:p>
    <w:p>
      <w:r>
        <w:t>2.484.269</w:t>
      </w:r>
    </w:p>
    <w:p>
      <w:r>
        <w:t>546.458</w:t>
      </w:r>
    </w:p>
    <w:p>
      <w:r>
        <w:t>4</w:t>
      </w:r>
    </w:p>
    <w:p>
      <w:r>
        <w:t>2.484.269</w:t>
      </w:r>
    </w:p>
    <w:p>
      <w:r>
        <w:t>545.604</w:t>
      </w:r>
    </w:p>
    <w:p>
      <w:r>
        <w:t>IV</w:t>
      </w:r>
    </w:p>
    <w:p>
      <w:r>
        <w:t>Cromit</w:t>
      </w:r>
    </w:p>
    <w:p>
      <w:r>
        <w:t>7,10</w:t>
      </w:r>
    </w:p>
    <w:p>
      <w:r>
        <w:t>404</w:t>
      </w:r>
    </w:p>
    <w:p>
      <w:r>
        <w:t>(TL cấp 122, TN cấp 222, 333)</w:t>
      </w:r>
    </w:p>
    <w:p>
      <w:r>
        <w:t>ngàn tấn Cr 2 O 3</w:t>
      </w:r>
    </w:p>
    <w:p>
      <w:r>
        <w:t>1</w:t>
      </w:r>
    </w:p>
    <w:p>
      <w:r>
        <w:t>Cromit sa khoáng</w:t>
      </w:r>
    </w:p>
    <w:p>
      <w:r>
        <w:t>Bãi Áng</w:t>
      </w:r>
    </w:p>
    <w:p>
      <w:r>
        <w:t>Như Thanh, Nông Cống</w:t>
      </w:r>
    </w:p>
    <w:p>
      <w:r>
        <w:t>Thanh Hóa</w:t>
      </w:r>
    </w:p>
    <w:p>
      <w:r>
        <w:t>1</w:t>
      </w:r>
    </w:p>
    <w:p>
      <w:r>
        <w:t>2.175.988</w:t>
      </w:r>
    </w:p>
    <w:p>
      <w:r>
        <w:t>567.503</w:t>
      </w:r>
    </w:p>
    <w:p>
      <w:r>
        <w:t>105</w:t>
      </w:r>
    </w:p>
    <w:p>
      <w:r>
        <w:t>3,43</w:t>
      </w:r>
    </w:p>
    <w:p>
      <w:r>
        <w:t>175</w:t>
      </w:r>
    </w:p>
    <w:p>
      <w:r>
        <w:t>(TN cấp 333)</w:t>
      </w:r>
    </w:p>
    <w:p>
      <w:r>
        <w:t>ngàn tấn Cr 2 O 3</w:t>
      </w:r>
    </w:p>
    <w:p>
      <w:r>
        <w:t>50</w:t>
      </w:r>
    </w:p>
    <w:p>
      <w:r>
        <w:t>từ trên mặt đến độ sâu 20m từ bề mặt địa hình</w:t>
      </w:r>
    </w:p>
    <w:p>
      <w:r>
        <w:t>2</w:t>
      </w:r>
    </w:p>
    <w:p>
      <w:r>
        <w:t>2.175.958</w:t>
      </w:r>
    </w:p>
    <w:p>
      <w:r>
        <w:t>567.845</w:t>
      </w:r>
    </w:p>
    <w:p>
      <w:r>
        <w:t>3</w:t>
      </w:r>
    </w:p>
    <w:p>
      <w:r>
        <w:t>2.175.796</w:t>
      </w:r>
    </w:p>
    <w:p>
      <w:r>
        <w:t>568.012</w:t>
      </w:r>
    </w:p>
    <w:p>
      <w:r>
        <w:t>4</w:t>
      </w:r>
    </w:p>
    <w:p>
      <w:r>
        <w:t>2.175.439</w:t>
      </w:r>
    </w:p>
    <w:p>
      <w:r>
        <w:t>568.237</w:t>
      </w:r>
    </w:p>
    <w:p>
      <w:r>
        <w:t>5</w:t>
      </w:r>
    </w:p>
    <w:p>
      <w:r>
        <w:t>2.175.161</w:t>
      </w:r>
    </w:p>
    <w:p>
      <w:r>
        <w:t>568.441</w:t>
      </w:r>
    </w:p>
    <w:p>
      <w:r>
        <w:t>6</w:t>
      </w:r>
    </w:p>
    <w:p>
      <w:r>
        <w:t>2.174.926</w:t>
      </w:r>
    </w:p>
    <w:p>
      <w:r>
        <w:t>568.426</w:t>
      </w:r>
    </w:p>
    <w:p>
      <w:r>
        <w:t>7</w:t>
      </w:r>
    </w:p>
    <w:p>
      <w:r>
        <w:t>2.174.625</w:t>
      </w:r>
    </w:p>
    <w:p>
      <w:r>
        <w:t>568.351</w:t>
      </w:r>
    </w:p>
    <w:p>
      <w:r>
        <w:t>8</w:t>
      </w:r>
    </w:p>
    <w:p>
      <w:r>
        <w:t>2.174.408</w:t>
      </w:r>
    </w:p>
    <w:p>
      <w:r>
        <w:t>568.257</w:t>
      </w:r>
    </w:p>
    <w:p>
      <w:r>
        <w:t>9</w:t>
      </w:r>
    </w:p>
    <w:p>
      <w:r>
        <w:t>2.174.304</w:t>
      </w:r>
    </w:p>
    <w:p>
      <w:r>
        <w:t>567.818</w:t>
      </w:r>
    </w:p>
    <w:p>
      <w:r>
        <w:t>10</w:t>
      </w:r>
    </w:p>
    <w:p>
      <w:r>
        <w:t>2.174.034</w:t>
      </w:r>
    </w:p>
    <w:p>
      <w:r>
        <w:t>567.422</w:t>
      </w:r>
    </w:p>
    <w:p>
      <w:r>
        <w:t>11</w:t>
      </w:r>
    </w:p>
    <w:p>
      <w:r>
        <w:t>2.173.930</w:t>
      </w:r>
    </w:p>
    <w:p>
      <w:r>
        <w:t>567.166</w:t>
      </w:r>
    </w:p>
    <w:p>
      <w:r>
        <w:t>12</w:t>
      </w:r>
    </w:p>
    <w:p>
      <w:r>
        <w:t>2.174.059</w:t>
      </w:r>
    </w:p>
    <w:p>
      <w:r>
        <w:t>566.977</w:t>
      </w:r>
    </w:p>
    <w:p>
      <w:r>
        <w:t>13</w:t>
      </w:r>
    </w:p>
    <w:p>
      <w:r>
        <w:t>2.173.875</w:t>
      </w:r>
    </w:p>
    <w:p>
      <w:r>
        <w:t>566.809</w:t>
      </w:r>
    </w:p>
    <w:p>
      <w:r>
        <w:t>14</w:t>
      </w:r>
    </w:p>
    <w:p>
      <w:r>
        <w:t>2.173.730</w:t>
      </w:r>
    </w:p>
    <w:p>
      <w:r>
        <w:t>566.305</w:t>
      </w:r>
    </w:p>
    <w:p>
      <w:r>
        <w:t>15</w:t>
      </w:r>
    </w:p>
    <w:p>
      <w:r>
        <w:t>2.173.789</w:t>
      </w:r>
    </w:p>
    <w:p>
      <w:r>
        <w:t>566.062</w:t>
      </w:r>
    </w:p>
    <w:p>
      <w:r>
        <w:t>16</w:t>
      </w:r>
    </w:p>
    <w:p>
      <w:r>
        <w:t>2.174.108</w:t>
      </w:r>
    </w:p>
    <w:p>
      <w:r>
        <w:t>565.693</w:t>
      </w:r>
    </w:p>
    <w:p>
      <w:r>
        <w:t>17</w:t>
      </w:r>
    </w:p>
    <w:p>
      <w:r>
        <w:t>2.174.325</w:t>
      </w:r>
    </w:p>
    <w:p>
      <w:r>
        <w:t>565.618</w:t>
      </w:r>
    </w:p>
    <w:p>
      <w:r>
        <w:t>18</w:t>
      </w:r>
    </w:p>
    <w:p>
      <w:r>
        <w:t>2.174.616</w:t>
      </w:r>
    </w:p>
    <w:p>
      <w:r>
        <w:t>565.612</w:t>
      </w:r>
    </w:p>
    <w:p>
      <w:r>
        <w:t>19</w:t>
      </w:r>
    </w:p>
    <w:p>
      <w:r>
        <w:t>2.174.858</w:t>
      </w:r>
    </w:p>
    <w:p>
      <w:r>
        <w:t>565.576</w:t>
      </w:r>
    </w:p>
    <w:p>
      <w:r>
        <w:t>20</w:t>
      </w:r>
    </w:p>
    <w:p>
      <w:r>
        <w:t>2.174.985</w:t>
      </w:r>
    </w:p>
    <w:p>
      <w:r>
        <w:t>565.768</w:t>
      </w:r>
    </w:p>
    <w:p>
      <w:r>
        <w:t>21</w:t>
      </w:r>
    </w:p>
    <w:p>
      <w:r>
        <w:t>2.175.321</w:t>
      </w:r>
    </w:p>
    <w:p>
      <w:r>
        <w:t>566.005</w:t>
      </w:r>
    </w:p>
    <w:p>
      <w:r>
        <w:t>22</w:t>
      </w:r>
    </w:p>
    <w:p>
      <w:r>
        <w:t>2.175.404</w:t>
      </w:r>
    </w:p>
    <w:p>
      <w:r>
        <w:t>566.312</w:t>
      </w:r>
    </w:p>
    <w:p>
      <w:r>
        <w:t>23</w:t>
      </w:r>
    </w:p>
    <w:p>
      <w:r>
        <w:t>2.175.389</w:t>
      </w:r>
    </w:p>
    <w:p>
      <w:r>
        <w:t>566.459</w:t>
      </w:r>
    </w:p>
    <w:p>
      <w:r>
        <w:t>24</w:t>
      </w:r>
    </w:p>
    <w:p>
      <w:r>
        <w:t>2.174.704</w:t>
      </w:r>
    </w:p>
    <w:p>
      <w:r>
        <w:t>566.055</w:t>
      </w:r>
    </w:p>
    <w:p>
      <w:r>
        <w:t>25</w:t>
      </w:r>
    </w:p>
    <w:p>
      <w:r>
        <w:t>2.174.391</w:t>
      </w:r>
    </w:p>
    <w:p>
      <w:r>
        <w:t>566.098</w:t>
      </w:r>
    </w:p>
    <w:p>
      <w:r>
        <w:t>26</w:t>
      </w:r>
    </w:p>
    <w:p>
      <w:r>
        <w:t>2.174.744</w:t>
      </w:r>
    </w:p>
    <w:p>
      <w:r>
        <w:t>566.401</w:t>
      </w:r>
    </w:p>
    <w:p>
      <w:r>
        <w:t>27</w:t>
      </w:r>
    </w:p>
    <w:p>
      <w:r>
        <w:t>2.174.855</w:t>
      </w:r>
    </w:p>
    <w:p>
      <w:r>
        <w:t>566.739</w:t>
      </w:r>
    </w:p>
    <w:p>
      <w:r>
        <w:t>28</w:t>
      </w:r>
    </w:p>
    <w:p>
      <w:r>
        <w:t>2.174.908</w:t>
      </w:r>
    </w:p>
    <w:p>
      <w:r>
        <w:t>567.194</w:t>
      </w:r>
    </w:p>
    <w:p>
      <w:r>
        <w:t>29</w:t>
      </w:r>
    </w:p>
    <w:p>
      <w:r>
        <w:t>2.175.300</w:t>
      </w:r>
    </w:p>
    <w:p>
      <w:r>
        <w:t>567.204</w:t>
      </w:r>
    </w:p>
    <w:p>
      <w:r>
        <w:t>2</w:t>
      </w:r>
    </w:p>
    <w:p>
      <w:r>
        <w:t>Cromit sa khoáng</w:t>
      </w:r>
    </w:p>
    <w:p>
      <w:r>
        <w:t>Triệu Sơn I</w:t>
      </w:r>
    </w:p>
    <w:p>
      <w:r>
        <w:t>Triệu Sơn</w:t>
      </w:r>
    </w:p>
    <w:p>
      <w:r>
        <w:t>Thanh Hóa</w:t>
      </w:r>
    </w:p>
    <w:p>
      <w:r>
        <w:t>1</w:t>
      </w:r>
    </w:p>
    <w:p>
      <w:r>
        <w:t>2.184.676</w:t>
      </w:r>
    </w:p>
    <w:p>
      <w:r>
        <w:t>562.418</w:t>
      </w:r>
    </w:p>
    <w:p>
      <w:r>
        <w:t>105</w:t>
      </w:r>
    </w:p>
    <w:p>
      <w:r>
        <w:t>1,75</w:t>
      </w:r>
    </w:p>
    <w:p>
      <w:r>
        <w:t>14</w:t>
      </w:r>
    </w:p>
    <w:p>
      <w:r>
        <w:t>(TN cấp 122, TN cấp 222)</w:t>
      </w:r>
    </w:p>
    <w:p>
      <w:r>
        <w:t>ngàn tấn Cr 2 O 3</w:t>
      </w:r>
    </w:p>
    <w:p>
      <w:r>
        <w:t>50</w:t>
      </w:r>
    </w:p>
    <w:p>
      <w:r>
        <w:t>từ trên mặt đến độ sâu 20m từ bề mặt địa hình</w:t>
      </w:r>
    </w:p>
    <w:p>
      <w:r>
        <w:t>2</w:t>
      </w:r>
    </w:p>
    <w:p>
      <w:r>
        <w:t>2.185.044</w:t>
      </w:r>
    </w:p>
    <w:p>
      <w:r>
        <w:t>562.326</w:t>
      </w:r>
    </w:p>
    <w:p>
      <w:r>
        <w:t>3</w:t>
      </w:r>
    </w:p>
    <w:p>
      <w:r>
        <w:t>2.185.202</w:t>
      </w:r>
    </w:p>
    <w:p>
      <w:r>
        <w:t>562.157</w:t>
      </w:r>
    </w:p>
    <w:p>
      <w:r>
        <w:t>4</w:t>
      </w:r>
    </w:p>
    <w:p>
      <w:r>
        <w:t>2.185.434</w:t>
      </w:r>
    </w:p>
    <w:p>
      <w:r>
        <w:t>561.826</w:t>
      </w:r>
    </w:p>
    <w:p>
      <w:r>
        <w:t>5</w:t>
      </w:r>
    </w:p>
    <w:p>
      <w:r>
        <w:t>2.185.766</w:t>
      </w:r>
    </w:p>
    <w:p>
      <w:r>
        <w:t>561.842</w:t>
      </w:r>
    </w:p>
    <w:p>
      <w:r>
        <w:t>6</w:t>
      </w:r>
    </w:p>
    <w:p>
      <w:r>
        <w:t>2.186.048</w:t>
      </w:r>
    </w:p>
    <w:p>
      <w:r>
        <w:t>561.744</w:t>
      </w:r>
    </w:p>
    <w:p>
      <w:r>
        <w:t>7</w:t>
      </w:r>
    </w:p>
    <w:p>
      <w:r>
        <w:t>2.186.058</w:t>
      </w:r>
    </w:p>
    <w:p>
      <w:r>
        <w:t>561.691</w:t>
      </w:r>
    </w:p>
    <w:p>
      <w:r>
        <w:t>8</w:t>
      </w:r>
    </w:p>
    <w:p>
      <w:r>
        <w:t>2.185.802</w:t>
      </w:r>
    </w:p>
    <w:p>
      <w:r>
        <w:t>561.355</w:t>
      </w:r>
    </w:p>
    <w:p>
      <w:r>
        <w:t>9</w:t>
      </w:r>
    </w:p>
    <w:p>
      <w:r>
        <w:t>2.185.422</w:t>
      </w:r>
    </w:p>
    <w:p>
      <w:r>
        <w:t>561.331</w:t>
      </w:r>
    </w:p>
    <w:p>
      <w:r>
        <w:t>10</w:t>
      </w:r>
    </w:p>
    <w:p>
      <w:r>
        <w:t>2.185.143</w:t>
      </w:r>
    </w:p>
    <w:p>
      <w:r>
        <w:t>561.340</w:t>
      </w:r>
    </w:p>
    <w:p>
      <w:r>
        <w:t>11</w:t>
      </w:r>
    </w:p>
    <w:p>
      <w:r>
        <w:t>2.184.795</w:t>
      </w:r>
    </w:p>
    <w:p>
      <w:r>
        <w:t>561.442</w:t>
      </w:r>
    </w:p>
    <w:p>
      <w:r>
        <w:t>12</w:t>
      </w:r>
    </w:p>
    <w:p>
      <w:r>
        <w:t>2.184.357</w:t>
      </w:r>
    </w:p>
    <w:p>
      <w:r>
        <w:t>561 190</w:t>
      </w:r>
    </w:p>
    <w:p>
      <w:r>
        <w:t>13</w:t>
      </w:r>
    </w:p>
    <w:p>
      <w:r>
        <w:t>2.184.574</w:t>
      </w:r>
    </w:p>
    <w:p>
      <w:r>
        <w:t>561.465</w:t>
      </w:r>
    </w:p>
    <w:p>
      <w:r>
        <w:t>14</w:t>
      </w:r>
    </w:p>
    <w:p>
      <w:r>
        <w:t>2.183.123</w:t>
      </w:r>
    </w:p>
    <w:p>
      <w:r>
        <w:t>562.815</w:t>
      </w:r>
    </w:p>
    <w:p>
      <w:r>
        <w:t>15</w:t>
      </w:r>
    </w:p>
    <w:p>
      <w:r>
        <w:t>2.183.359</w:t>
      </w:r>
    </w:p>
    <w:p>
      <w:r>
        <w:t>562.871</w:t>
      </w:r>
    </w:p>
    <w:p>
      <w:r>
        <w:t>16</w:t>
      </w:r>
    </w:p>
    <w:p>
      <w:r>
        <w:t>2.183.543</w:t>
      </w:r>
    </w:p>
    <w:p>
      <w:r>
        <w:t>562.817</w:t>
      </w:r>
    </w:p>
    <w:p>
      <w:r>
        <w:t>17</w:t>
      </w:r>
    </w:p>
    <w:p>
      <w:r>
        <w:t>2.183.876</w:t>
      </w:r>
    </w:p>
    <w:p>
      <w:r>
        <w:t>562.989</w:t>
      </w:r>
    </w:p>
    <w:p>
      <w:r>
        <w:t>18</w:t>
      </w:r>
    </w:p>
    <w:p>
      <w:r>
        <w:t>2.184.061</w:t>
      </w:r>
    </w:p>
    <w:p>
      <w:r>
        <w:t>562.929</w:t>
      </w:r>
    </w:p>
    <w:p>
      <w:r>
        <w:t>19</w:t>
      </w:r>
    </w:p>
    <w:p>
      <w:r>
        <w:t>2.184.180</w:t>
      </w:r>
    </w:p>
    <w:p>
      <w:r>
        <w:t>562.803</w:t>
      </w:r>
    </w:p>
    <w:p>
      <w:r>
        <w:t>20</w:t>
      </w:r>
    </w:p>
    <w:p>
      <w:r>
        <w:t>2.184.100</w:t>
      </w:r>
    </w:p>
    <w:p>
      <w:r>
        <w:t>562.654</w:t>
      </w:r>
    </w:p>
    <w:p>
      <w:r>
        <w:t>21</w:t>
      </w:r>
    </w:p>
    <w:p>
      <w:r>
        <w:t>2.183.999</w:t>
      </w:r>
    </w:p>
    <w:p>
      <w:r>
        <w:t>562.706</w:t>
      </w:r>
    </w:p>
    <w:p>
      <w:r>
        <w:t>22</w:t>
      </w:r>
    </w:p>
    <w:p>
      <w:r>
        <w:t>2.183.849</w:t>
      </w:r>
    </w:p>
    <w:p>
      <w:r>
        <w:t>562.579</w:t>
      </w:r>
    </w:p>
    <w:p>
      <w:r>
        <w:t>23</w:t>
      </w:r>
    </w:p>
    <w:p>
      <w:r>
        <w:t>2.183.732</w:t>
      </w:r>
    </w:p>
    <w:p>
      <w:r>
        <w:t>562.508</w:t>
      </w:r>
    </w:p>
    <w:p>
      <w:r>
        <w:t>24</w:t>
      </w:r>
    </w:p>
    <w:p>
      <w:r>
        <w:t>2.183.722</w:t>
      </w:r>
    </w:p>
    <w:p>
      <w:r>
        <w:t>562.307</w:t>
      </w:r>
    </w:p>
    <w:p>
      <w:r>
        <w:t>25</w:t>
      </w:r>
    </w:p>
    <w:p>
      <w:r>
        <w:t>2.184.024</w:t>
      </w:r>
    </w:p>
    <w:p>
      <w:r>
        <w:t>562.307</w:t>
      </w:r>
    </w:p>
    <w:p>
      <w:r>
        <w:t>26</w:t>
      </w:r>
    </w:p>
    <w:p>
      <w:r>
        <w:t>2.184.266</w:t>
      </w:r>
    </w:p>
    <w:p>
      <w:r>
        <w:t>562.365</w:t>
      </w:r>
    </w:p>
    <w:p>
      <w:r>
        <w:t>3</w:t>
      </w:r>
    </w:p>
    <w:p>
      <w:r>
        <w:t>Cromit sa khoáng</w:t>
      </w:r>
    </w:p>
    <w:p>
      <w:r>
        <w:t>Triệu Sơn II</w:t>
      </w:r>
    </w:p>
    <w:p>
      <w:r>
        <w:t>Triệu Sơn</w:t>
      </w:r>
    </w:p>
    <w:p>
      <w:r>
        <w:t>Thanh Hóa</w:t>
      </w:r>
    </w:p>
    <w:p>
      <w:r>
        <w:t>1</w:t>
      </w:r>
    </w:p>
    <w:p>
      <w:r>
        <w:t>2.182.829</w:t>
      </w:r>
    </w:p>
    <w:p>
      <w:r>
        <w:t>565.431</w:t>
      </w:r>
    </w:p>
    <w:p>
      <w:r>
        <w:t>105</w:t>
      </w:r>
    </w:p>
    <w:p>
      <w:r>
        <w:t>1,92</w:t>
      </w:r>
    </w:p>
    <w:p>
      <w:r>
        <w:t>215</w:t>
      </w:r>
    </w:p>
    <w:p>
      <w:r>
        <w:t>(TL cấp 122, TN cấp 222)</w:t>
      </w:r>
    </w:p>
    <w:p>
      <w:r>
        <w:t>ngàn tấn Cr 2 O 3</w:t>
      </w:r>
    </w:p>
    <w:p>
      <w:r>
        <w:t>50</w:t>
      </w:r>
    </w:p>
    <w:p>
      <w:r>
        <w:t>từ trên mặt đến độ sâu 20m từ bề mặt địa hình</w:t>
      </w:r>
    </w:p>
    <w:p>
      <w:r>
        <w:t>2</w:t>
      </w:r>
    </w:p>
    <w:p>
      <w:r>
        <w:t>2.182.874</w:t>
      </w:r>
    </w:p>
    <w:p>
      <w:r>
        <w:t>565.389</w:t>
      </w:r>
    </w:p>
    <w:p>
      <w:r>
        <w:t>3</w:t>
      </w:r>
    </w:p>
    <w:p>
      <w:r>
        <w:t>2.183.202</w:t>
      </w:r>
    </w:p>
    <w:p>
      <w:r>
        <w:t>565.639</w:t>
      </w:r>
    </w:p>
    <w:p>
      <w:r>
        <w:t>4</w:t>
      </w:r>
    </w:p>
    <w:p>
      <w:r>
        <w:t>2.183.709</w:t>
      </w:r>
    </w:p>
    <w:p>
      <w:r>
        <w:t>565.047</w:t>
      </w:r>
    </w:p>
    <w:p>
      <w:r>
        <w:t>5</w:t>
      </w:r>
    </w:p>
    <w:p>
      <w:r>
        <w:t>2.183.089</w:t>
      </w:r>
    </w:p>
    <w:p>
      <w:r>
        <w:t>564.694</w:t>
      </w:r>
    </w:p>
    <w:p>
      <w:r>
        <w:t>6</w:t>
      </w:r>
    </w:p>
    <w:p>
      <w:r>
        <w:t>2.183.133</w:t>
      </w:r>
    </w:p>
    <w:p>
      <w:r>
        <w:t>564.461</w:t>
      </w:r>
    </w:p>
    <w:p>
      <w:r>
        <w:t>7</w:t>
      </w:r>
    </w:p>
    <w:p>
      <w:r>
        <w:t>2.183.217</w:t>
      </w:r>
    </w:p>
    <w:p>
      <w:r>
        <w:t>564.359</w:t>
      </w:r>
    </w:p>
    <w:p>
      <w:r>
        <w:t>8</w:t>
      </w:r>
    </w:p>
    <w:p>
      <w:r>
        <w:t>2.183.525</w:t>
      </w:r>
    </w:p>
    <w:p>
      <w:r>
        <w:t>564.095</w:t>
      </w:r>
    </w:p>
    <w:p>
      <w:r>
        <w:t>9</w:t>
      </w:r>
    </w:p>
    <w:p>
      <w:r>
        <w:t>2.183.525</w:t>
      </w:r>
    </w:p>
    <w:p>
      <w:r>
        <w:t>563.882</w:t>
      </w:r>
    </w:p>
    <w:p>
      <w:r>
        <w:t>10</w:t>
      </w:r>
    </w:p>
    <w:p>
      <w:r>
        <w:t>2.183.199</w:t>
      </w:r>
    </w:p>
    <w:p>
      <w:r>
        <w:t>563.737</w:t>
      </w:r>
    </w:p>
    <w:p>
      <w:r>
        <w:t>11</w:t>
      </w:r>
    </w:p>
    <w:p>
      <w:r>
        <w:t>2.182.968</w:t>
      </w:r>
    </w:p>
    <w:p>
      <w:r>
        <w:t>563.724</w:t>
      </w:r>
    </w:p>
    <w:p>
      <w:r>
        <w:t>12</w:t>
      </w:r>
    </w:p>
    <w:p>
      <w:r>
        <w:t>2.182.817</w:t>
      </w:r>
    </w:p>
    <w:p>
      <w:r>
        <w:t>564.028</w:t>
      </w:r>
    </w:p>
    <w:p>
      <w:r>
        <w:t>13</w:t>
      </w:r>
    </w:p>
    <w:p>
      <w:r>
        <w:t>2.182.587</w:t>
      </w:r>
    </w:p>
    <w:p>
      <w:r>
        <w:t>564.195</w:t>
      </w:r>
    </w:p>
    <w:p>
      <w:r>
        <w:t>14</w:t>
      </w:r>
    </w:p>
    <w:p>
      <w:r>
        <w:t>2.182.471</w:t>
      </w:r>
    </w:p>
    <w:p>
      <w:r>
        <w:t>564.343</w:t>
      </w:r>
    </w:p>
    <w:p>
      <w:r>
        <w:t>15</w:t>
      </w:r>
    </w:p>
    <w:p>
      <w:r>
        <w:t>2.182.393</w:t>
      </w:r>
    </w:p>
    <w:p>
      <w:r>
        <w:t>564.298</w:t>
      </w:r>
    </w:p>
    <w:p>
      <w:r>
        <w:t>16</w:t>
      </w:r>
    </w:p>
    <w:p>
      <w:r>
        <w:t>2.182.252</w:t>
      </w:r>
    </w:p>
    <w:p>
      <w:r>
        <w:t>564.143</w:t>
      </w:r>
    </w:p>
    <w:p>
      <w:r>
        <w:t>17</w:t>
      </w:r>
    </w:p>
    <w:p>
      <w:r>
        <w:t>2.181.942</w:t>
      </w:r>
    </w:p>
    <w:p>
      <w:r>
        <w:t>563.915</w:t>
      </w:r>
    </w:p>
    <w:p>
      <w:r>
        <w:t>18</w:t>
      </w:r>
    </w:p>
    <w:p>
      <w:r>
        <w:t>2.181.700</w:t>
      </w:r>
    </w:p>
    <w:p>
      <w:r>
        <w:t>564.140</w:t>
      </w:r>
    </w:p>
    <w:p>
      <w:r>
        <w:t>19</w:t>
      </w:r>
    </w:p>
    <w:p>
      <w:r>
        <w:t>2.182.449</w:t>
      </w:r>
    </w:p>
    <w:p>
      <w:r>
        <w:t>565.065</w:t>
      </w:r>
    </w:p>
    <w:p>
      <w:r>
        <w:t>20</w:t>
      </w:r>
    </w:p>
    <w:p>
      <w:r>
        <w:t>2.182.148</w:t>
      </w:r>
    </w:p>
    <w:p>
      <w:r>
        <w:t>565.294</w:t>
      </w:r>
    </w:p>
    <w:p>
      <w:r>
        <w:t>21</w:t>
      </w:r>
    </w:p>
    <w:p>
      <w:r>
        <w:t>2.182.292</w:t>
      </w:r>
    </w:p>
    <w:p>
      <w:r>
        <w:t>565.456</w:t>
      </w:r>
    </w:p>
    <w:p>
      <w:r>
        <w:t>V</w:t>
      </w:r>
    </w:p>
    <w:p>
      <w:r>
        <w:t>Titan</w:t>
      </w:r>
    </w:p>
    <w:p>
      <w:r>
        <w:t>565,76</w:t>
      </w:r>
    </w:p>
    <w:p>
      <w:r>
        <w:t>412.606</w:t>
      </w:r>
    </w:p>
    <w:p>
      <w:r>
        <w:t>(TN cấp 333+334a)</w:t>
      </w:r>
    </w:p>
    <w:p>
      <w:r>
        <w:t>1</w:t>
      </w:r>
    </w:p>
    <w:p>
      <w:r>
        <w:t>Titan sa khoáng</w:t>
      </w:r>
    </w:p>
    <w:p>
      <w:r>
        <w:t>Bắc Bình - Tuy Phong</w:t>
      </w:r>
    </w:p>
    <w:p>
      <w:r>
        <w:t>Bắc Bình - Tuy Phong</w:t>
      </w:r>
    </w:p>
    <w:p>
      <w:r>
        <w:t>Bình Thuận</w:t>
      </w:r>
    </w:p>
    <w:p>
      <w:r>
        <w:t>1</w:t>
      </w:r>
    </w:p>
    <w:p>
      <w:r>
        <w:t>1.244.008</w:t>
      </w:r>
    </w:p>
    <w:p>
      <w:r>
        <w:t>233.806</w:t>
      </w:r>
    </w:p>
    <w:p>
      <w:r>
        <w:t>111</w:t>
      </w:r>
    </w:p>
    <w:p>
      <w:r>
        <w:t>54,49</w:t>
      </w:r>
    </w:p>
    <w:p>
      <w:r>
        <w:t>19.922</w:t>
      </w:r>
    </w:p>
    <w:p>
      <w:r>
        <w:t>(TN cấp 334a)</w:t>
      </w:r>
    </w:p>
    <w:p>
      <w:r>
        <w:t>ngàn tấn</w:t>
      </w:r>
    </w:p>
    <w:p>
      <w:r>
        <w:t>50</w:t>
      </w:r>
    </w:p>
    <w:p>
      <w:r>
        <w:t>từ trên mặt đến mức sâu -60m</w:t>
      </w:r>
    </w:p>
    <w:p>
      <w:r>
        <w:t>2</w:t>
      </w:r>
    </w:p>
    <w:p>
      <w:r>
        <w:t>1.244.008</w:t>
      </w:r>
    </w:p>
    <w:p>
      <w:r>
        <w:t>234.971</w:t>
      </w:r>
    </w:p>
    <w:p>
      <w:r>
        <w:t>3</w:t>
      </w:r>
    </w:p>
    <w:p>
      <w:r>
        <w:t>1.242.907</w:t>
      </w:r>
    </w:p>
    <w:p>
      <w:r>
        <w:t>236.993</w:t>
      </w:r>
    </w:p>
    <w:p>
      <w:r>
        <w:t>4</w:t>
      </w:r>
    </w:p>
    <w:p>
      <w:r>
        <w:t>1.242.595</w:t>
      </w:r>
    </w:p>
    <w:p>
      <w:r>
        <w:t>238.465</w:t>
      </w:r>
    </w:p>
    <w:p>
      <w:r>
        <w:t>5</w:t>
      </w:r>
    </w:p>
    <w:p>
      <w:r>
        <w:t>1.242.491</w:t>
      </w:r>
    </w:p>
    <w:p>
      <w:r>
        <w:t>238.951</w:t>
      </w:r>
    </w:p>
    <w:p>
      <w:r>
        <w:t>6</w:t>
      </w:r>
    </w:p>
    <w:p>
      <w:r>
        <w:t>1.242.492</w:t>
      </w:r>
    </w:p>
    <w:p>
      <w:r>
        <w:t>240.305</w:t>
      </w:r>
    </w:p>
    <w:p>
      <w:r>
        <w:t>7</w:t>
      </w:r>
    </w:p>
    <w:p>
      <w:r>
        <w:t>1.242.491</w:t>
      </w:r>
    </w:p>
    <w:p>
      <w:r>
        <w:t>240.708</w:t>
      </w:r>
    </w:p>
    <w:p>
      <w:r>
        <w:t>8</w:t>
      </w:r>
    </w:p>
    <w:p>
      <w:r>
        <w:t>1.242.614</w:t>
      </w:r>
    </w:p>
    <w:p>
      <w:r>
        <w:t>241.386</w:t>
      </w:r>
    </w:p>
    <w:p>
      <w:r>
        <w:t>9</w:t>
      </w:r>
    </w:p>
    <w:p>
      <w:r>
        <w:t>1.242.613</w:t>
      </w:r>
    </w:p>
    <w:p>
      <w:r>
        <w:t>241.396</w:t>
      </w:r>
    </w:p>
    <w:p>
      <w:r>
        <w:t>10</w:t>
      </w:r>
    </w:p>
    <w:p>
      <w:r>
        <w:t>1.242.606</w:t>
      </w:r>
    </w:p>
    <w:p>
      <w:r>
        <w:t>241.940</w:t>
      </w:r>
    </w:p>
    <w:p>
      <w:r>
        <w:t>11</w:t>
      </w:r>
    </w:p>
    <w:p>
      <w:r>
        <w:t>1.242.459</w:t>
      </w:r>
    </w:p>
    <w:p>
      <w:r>
        <w:t>242.5,87</w:t>
      </w:r>
    </w:p>
    <w:p>
      <w:r>
        <w:t>12</w:t>
      </w:r>
    </w:p>
    <w:p>
      <w:r>
        <w:t>1.242.106</w:t>
      </w:r>
    </w:p>
    <w:p>
      <w:r>
        <w:t>243.512</w:t>
      </w:r>
    </w:p>
    <w:p>
      <w:r>
        <w:t>13</w:t>
      </w:r>
    </w:p>
    <w:p>
      <w:r>
        <w:t>1.241.739</w:t>
      </w:r>
    </w:p>
    <w:p>
      <w:r>
        <w:t>244.578</w:t>
      </w:r>
    </w:p>
    <w:p>
      <w:r>
        <w:t>14</w:t>
      </w:r>
    </w:p>
    <w:p>
      <w:r>
        <w:t>1.241.542</w:t>
      </w:r>
    </w:p>
    <w:p>
      <w:r>
        <w:t>245.333</w:t>
      </w:r>
    </w:p>
    <w:p>
      <w:r>
        <w:t>15</w:t>
      </w:r>
    </w:p>
    <w:p>
      <w:r>
        <w:t>1.241.967</w:t>
      </w:r>
    </w:p>
    <w:p>
      <w:r>
        <w:t>245.911</w:t>
      </w:r>
    </w:p>
    <w:p>
      <w:r>
        <w:t>16</w:t>
      </w:r>
    </w:p>
    <w:p>
      <w:r>
        <w:t>1.242.007</w:t>
      </w:r>
    </w:p>
    <w:p>
      <w:r>
        <w:t>245.971</w:t>
      </w:r>
    </w:p>
    <w:p>
      <w:r>
        <w:t>17</w:t>
      </w:r>
    </w:p>
    <w:p>
      <w:r>
        <w:t>1.242.003</w:t>
      </w:r>
    </w:p>
    <w:p>
      <w:r>
        <w:t>246.456</w:t>
      </w:r>
    </w:p>
    <w:p>
      <w:r>
        <w:t>18</w:t>
      </w:r>
    </w:p>
    <w:p>
      <w:r>
        <w:t>1.241.712</w:t>
      </w:r>
    </w:p>
    <w:p>
      <w:r>
        <w:t>246.413</w:t>
      </w:r>
    </w:p>
    <w:p>
      <w:r>
        <w:t>19</w:t>
      </w:r>
    </w:p>
    <w:p>
      <w:r>
        <w:t>1.241.551</w:t>
      </w:r>
    </w:p>
    <w:p>
      <w:r>
        <w:t>246.339</w:t>
      </w:r>
    </w:p>
    <w:p>
      <w:r>
        <w:t>20</w:t>
      </w:r>
    </w:p>
    <w:p>
      <w:r>
        <w:t>1.241.454</w:t>
      </w:r>
    </w:p>
    <w:p>
      <w:r>
        <w:t>246.330</w:t>
      </w:r>
    </w:p>
    <w:p>
      <w:r>
        <w:t>21</w:t>
      </w:r>
    </w:p>
    <w:p>
      <w:r>
        <w:t>1.241.356</w:t>
      </w:r>
    </w:p>
    <w:p>
      <w:r>
        <w:t>246.401</w:t>
      </w:r>
    </w:p>
    <w:p>
      <w:r>
        <w:t>22</w:t>
      </w:r>
    </w:p>
    <w:p>
      <w:r>
        <w:t>1.241.303</w:t>
      </w:r>
    </w:p>
    <w:p>
      <w:r>
        <w:t>246.600</w:t>
      </w:r>
    </w:p>
    <w:p>
      <w:r>
        <w:t>23</w:t>
      </w:r>
    </w:p>
    <w:p>
      <w:r>
        <w:t>1.241.167</w:t>
      </w:r>
    </w:p>
    <w:p>
      <w:r>
        <w:t>246.764</w:t>
      </w:r>
    </w:p>
    <w:p>
      <w:r>
        <w:t>24</w:t>
      </w:r>
    </w:p>
    <w:p>
      <w:r>
        <w:t>1.241.159</w:t>
      </w:r>
    </w:p>
    <w:p>
      <w:r>
        <w:t>246.815</w:t>
      </w:r>
    </w:p>
    <w:p>
      <w:r>
        <w:t>25</w:t>
      </w:r>
    </w:p>
    <w:p>
      <w:r>
        <w:t>1.241.147</w:t>
      </w:r>
    </w:p>
    <w:p>
      <w:r>
        <w:t>247.219</w:t>
      </w:r>
    </w:p>
    <w:p>
      <w:r>
        <w:t>26</w:t>
      </w:r>
    </w:p>
    <w:p>
      <w:r>
        <w:t>1.241.296</w:t>
      </w:r>
    </w:p>
    <w:p>
      <w:r>
        <w:t>247.295</w:t>
      </w:r>
    </w:p>
    <w:p>
      <w:r>
        <w:t>27</w:t>
      </w:r>
    </w:p>
    <w:p>
      <w:r>
        <w:t>1.241.233</w:t>
      </w:r>
    </w:p>
    <w:p>
      <w:r>
        <w:t>247.457</w:t>
      </w:r>
    </w:p>
    <w:p>
      <w:r>
        <w:t>28</w:t>
      </w:r>
    </w:p>
    <w:p>
      <w:r>
        <w:t>1.241.316</w:t>
      </w:r>
    </w:p>
    <w:p>
      <w:r>
        <w:t>247.603</w:t>
      </w:r>
    </w:p>
    <w:p>
      <w:r>
        <w:t>29</w:t>
      </w:r>
    </w:p>
    <w:p>
      <w:r>
        <w:t>1.241.422</w:t>
      </w:r>
    </w:p>
    <w:p>
      <w:r>
        <w:t>247.682</w:t>
      </w:r>
    </w:p>
    <w:p>
      <w:r>
        <w:t>30</w:t>
      </w:r>
    </w:p>
    <w:p>
      <w:r>
        <w:t>1.241.660</w:t>
      </w:r>
    </w:p>
    <w:p>
      <w:r>
        <w:t>247.649</w:t>
      </w:r>
    </w:p>
    <w:p>
      <w:r>
        <w:t>31</w:t>
      </w:r>
    </w:p>
    <w:p>
      <w:r>
        <w:t>1.241.693</w:t>
      </w:r>
    </w:p>
    <w:p>
      <w:r>
        <w:t>247.374</w:t>
      </w:r>
    </w:p>
    <w:p>
      <w:r>
        <w:t>32</w:t>
      </w:r>
    </w:p>
    <w:p>
      <w:r>
        <w:t>1.241.601</w:t>
      </w:r>
    </w:p>
    <w:p>
      <w:r>
        <w:t>247.335</w:t>
      </w:r>
    </w:p>
    <w:p>
      <w:r>
        <w:t>33</w:t>
      </w:r>
    </w:p>
    <w:p>
      <w:r>
        <w:t>1.241.634</w:t>
      </w:r>
    </w:p>
    <w:p>
      <w:r>
        <w:t>247.199</w:t>
      </w:r>
    </w:p>
    <w:p>
      <w:r>
        <w:t>34</w:t>
      </w:r>
    </w:p>
    <w:p>
      <w:r>
        <w:t>1.241.845</w:t>
      </w:r>
    </w:p>
    <w:p>
      <w:r>
        <w:t>247.127</w:t>
      </w:r>
    </w:p>
    <w:p>
      <w:r>
        <w:t>35</w:t>
      </w:r>
    </w:p>
    <w:p>
      <w:r>
        <w:t>1.242.264</w:t>
      </w:r>
    </w:p>
    <w:p>
      <w:r>
        <w:t>247.142</w:t>
      </w:r>
    </w:p>
    <w:p>
      <w:r>
        <w:t>36</w:t>
      </w:r>
    </w:p>
    <w:p>
      <w:r>
        <w:t>1.242.613</w:t>
      </w:r>
    </w:p>
    <w:p>
      <w:r>
        <w:t>247.201</w:t>
      </w:r>
    </w:p>
    <w:p>
      <w:r>
        <w:t>37</w:t>
      </w:r>
    </w:p>
    <w:p>
      <w:r>
        <w:t>1.242.914</w:t>
      </w:r>
    </w:p>
    <w:p>
      <w:r>
        <w:t>247.204</w:t>
      </w:r>
    </w:p>
    <w:p>
      <w:r>
        <w:t>38</w:t>
      </w:r>
    </w:p>
    <w:p>
      <w:r>
        <w:t>1.242.945</w:t>
      </w:r>
    </w:p>
    <w:p>
      <w:r>
        <w:t>247.248</w:t>
      </w:r>
    </w:p>
    <w:p>
      <w:r>
        <w:t>39</w:t>
      </w:r>
    </w:p>
    <w:p>
      <w:r>
        <w:t>1.242.977</w:t>
      </w:r>
    </w:p>
    <w:p>
      <w:r>
        <w:t>248.698</w:t>
      </w:r>
    </w:p>
    <w:p>
      <w:r>
        <w:t>40</w:t>
      </w:r>
    </w:p>
    <w:p>
      <w:r>
        <w:t>1.242.495</w:t>
      </w:r>
    </w:p>
    <w:p>
      <w:r>
        <w:t>249.377</w:t>
      </w:r>
    </w:p>
    <w:p>
      <w:r>
        <w:t>41</w:t>
      </w:r>
    </w:p>
    <w:p>
      <w:r>
        <w:t>1.241.965</w:t>
      </w:r>
    </w:p>
    <w:p>
      <w:r>
        <w:t>249.369</w:t>
      </w:r>
    </w:p>
    <w:p>
      <w:r>
        <w:t>42</w:t>
      </w:r>
    </w:p>
    <w:p>
      <w:r>
        <w:t>1.241.622</w:t>
      </w:r>
    </w:p>
    <w:p>
      <w:r>
        <w:t>249.370</w:t>
      </w:r>
    </w:p>
    <w:p>
      <w:r>
        <w:t>43</w:t>
      </w:r>
    </w:p>
    <w:p>
      <w:r>
        <w:t>1.241.585</w:t>
      </w:r>
    </w:p>
    <w:p>
      <w:r>
        <w:t>249.674</w:t>
      </w:r>
    </w:p>
    <w:p>
      <w:r>
        <w:t>44</w:t>
      </w:r>
    </w:p>
    <w:p>
      <w:r>
        <w:t>1.241.511</w:t>
      </w:r>
    </w:p>
    <w:p>
      <w:r>
        <w:t>249.674</w:t>
      </w:r>
    </w:p>
    <w:p>
      <w:r>
        <w:t>45</w:t>
      </w:r>
    </w:p>
    <w:p>
      <w:r>
        <w:t>1.241.504</w:t>
      </w:r>
    </w:p>
    <w:p>
      <w:r>
        <w:t>250.292</w:t>
      </w:r>
    </w:p>
    <w:p>
      <w:r>
        <w:t>46</w:t>
      </w:r>
    </w:p>
    <w:p>
      <w:r>
        <w:t>1.241.523</w:t>
      </w:r>
    </w:p>
    <w:p>
      <w:r>
        <w:t>250.836</w:t>
      </w:r>
    </w:p>
    <w:p>
      <w:r>
        <w:t>47</w:t>
      </w:r>
    </w:p>
    <w:p>
      <w:r>
        <w:t>1.238.159</w:t>
      </w:r>
    </w:p>
    <w:p>
      <w:r>
        <w:t>250.827</w:t>
      </w:r>
    </w:p>
    <w:p>
      <w:r>
        <w:t>48</w:t>
      </w:r>
    </w:p>
    <w:p>
      <w:r>
        <w:t>1.238.104</w:t>
      </w:r>
    </w:p>
    <w:p>
      <w:r>
        <w:t>249.961</w:t>
      </w:r>
    </w:p>
    <w:p>
      <w:r>
        <w:t>49</w:t>
      </w:r>
    </w:p>
    <w:p>
      <w:r>
        <w:t>1.238.283</w:t>
      </w:r>
    </w:p>
    <w:p>
      <w:r>
        <w:t>249.727</w:t>
      </w:r>
    </w:p>
    <w:p>
      <w:r>
        <w:t>50</w:t>
      </w:r>
    </w:p>
    <w:p>
      <w:r>
        <w:t>1.238.080</w:t>
      </w:r>
    </w:p>
    <w:p>
      <w:r>
        <w:t>249.581</w:t>
      </w:r>
    </w:p>
    <w:p>
      <w:r>
        <w:t>51</w:t>
      </w:r>
    </w:p>
    <w:p>
      <w:r>
        <w:t>1.238.018</w:t>
      </w:r>
    </w:p>
    <w:p>
      <w:r>
        <w:t>248.596</w:t>
      </w:r>
    </w:p>
    <w:p>
      <w:r>
        <w:t>52</w:t>
      </w:r>
    </w:p>
    <w:p>
      <w:r>
        <w:t>1.239.080</w:t>
      </w:r>
    </w:p>
    <w:p>
      <w:r>
        <w:t>246.215</w:t>
      </w:r>
    </w:p>
    <w:p>
      <w:r>
        <w:t>53</w:t>
      </w:r>
    </w:p>
    <w:p>
      <w:r>
        <w:t>1.239.561</w:t>
      </w:r>
    </w:p>
    <w:p>
      <w:r>
        <w:t>246.221</w:t>
      </w:r>
    </w:p>
    <w:p>
      <w:r>
        <w:t>54</w:t>
      </w:r>
    </w:p>
    <w:p>
      <w:r>
        <w:t>1.239.614</w:t>
      </w:r>
    </w:p>
    <w:p>
      <w:r>
        <w:t>245.889</w:t>
      </w:r>
    </w:p>
    <w:p>
      <w:r>
        <w:t>55</w:t>
      </w:r>
    </w:p>
    <w:p>
      <w:r>
        <w:t>1.239.605</w:t>
      </w:r>
    </w:p>
    <w:p>
      <w:r>
        <w:t>243.239</w:t>
      </w:r>
    </w:p>
    <w:p>
      <w:r>
        <w:t>56</w:t>
      </w:r>
    </w:p>
    <w:p>
      <w:r>
        <w:t>1.239.482</w:t>
      </w:r>
    </w:p>
    <w:p>
      <w:r>
        <w:t>243.239</w:t>
      </w:r>
    </w:p>
    <w:p>
      <w:r>
        <w:t>57</w:t>
      </w:r>
    </w:p>
    <w:p>
      <w:r>
        <w:t>1.238.579</w:t>
      </w:r>
    </w:p>
    <w:p>
      <w:r>
        <w:t>242.762</w:t>
      </w:r>
    </w:p>
    <w:p>
      <w:r>
        <w:t>58</w:t>
      </w:r>
    </w:p>
    <w:p>
      <w:r>
        <w:t>1.238.626</w:t>
      </w:r>
    </w:p>
    <w:p>
      <w:r>
        <w:t>242.746</w:t>
      </w:r>
    </w:p>
    <w:p>
      <w:r>
        <w:t>59</w:t>
      </w:r>
    </w:p>
    <w:p>
      <w:r>
        <w:t>1.238.555</w:t>
      </w:r>
    </w:p>
    <w:p>
      <w:r>
        <w:t>242.467</w:t>
      </w:r>
    </w:p>
    <w:p>
      <w:r>
        <w:t>60</w:t>
      </w:r>
    </w:p>
    <w:p>
      <w:r>
        <w:t>1.238.469</w:t>
      </w:r>
    </w:p>
    <w:p>
      <w:r>
        <w:t>242.420</w:t>
      </w:r>
    </w:p>
    <w:p>
      <w:r>
        <w:t>61</w:t>
      </w:r>
    </w:p>
    <w:p>
      <w:r>
        <w:t>1.238.337</w:t>
      </w:r>
    </w:p>
    <w:p>
      <w:r>
        <w:t>240.912</w:t>
      </w:r>
    </w:p>
    <w:p>
      <w:r>
        <w:t>62</w:t>
      </w:r>
    </w:p>
    <w:p>
      <w:r>
        <w:t>1.239.623</w:t>
      </w:r>
    </w:p>
    <w:p>
      <w:r>
        <w:t>240.254</w:t>
      </w:r>
    </w:p>
    <w:p>
      <w:r>
        <w:t>63</w:t>
      </w:r>
    </w:p>
    <w:p>
      <w:r>
        <w:t>1.240.647</w:t>
      </w:r>
    </w:p>
    <w:p>
      <w:r>
        <w:t>239.729</w:t>
      </w:r>
    </w:p>
    <w:p>
      <w:r>
        <w:t>64</w:t>
      </w:r>
    </w:p>
    <w:p>
      <w:r>
        <w:t>1.239.827</w:t>
      </w:r>
    </w:p>
    <w:p>
      <w:r>
        <w:t>238.130</w:t>
      </w:r>
    </w:p>
    <w:p>
      <w:r>
        <w:t>65</w:t>
      </w:r>
    </w:p>
    <w:p>
      <w:r>
        <w:t>1.239.431</w:t>
      </w:r>
    </w:p>
    <w:p>
      <w:r>
        <w:t>234.986</w:t>
      </w:r>
    </w:p>
    <w:p>
      <w:r>
        <w:t>66</w:t>
      </w:r>
    </w:p>
    <w:p>
      <w:r>
        <w:t>1.239.445</w:t>
      </w:r>
    </w:p>
    <w:p>
      <w:r>
        <w:t>234.690</w:t>
      </w:r>
    </w:p>
    <w:p>
      <w:r>
        <w:t>67</w:t>
      </w:r>
    </w:p>
    <w:p>
      <w:r>
        <w:t>1.240.086</w:t>
      </w:r>
    </w:p>
    <w:p>
      <w:r>
        <w:t>234.750</w:t>
      </w:r>
    </w:p>
    <w:p>
      <w:r>
        <w:t>68</w:t>
      </w:r>
    </w:p>
    <w:p>
      <w:r>
        <w:t>1.240.066</w:t>
      </w:r>
    </w:p>
    <w:p>
      <w:r>
        <w:t>234.919</w:t>
      </w:r>
    </w:p>
    <w:p>
      <w:r>
        <w:t>69</w:t>
      </w:r>
    </w:p>
    <w:p>
      <w:r>
        <w:t>1.239.897</w:t>
      </w:r>
    </w:p>
    <w:p>
      <w:r>
        <w:t>234.997</w:t>
      </w:r>
    </w:p>
    <w:p>
      <w:r>
        <w:t>70</w:t>
      </w:r>
    </w:p>
    <w:p>
      <w:r>
        <w:t>1.239.958</w:t>
      </w:r>
    </w:p>
    <w:p>
      <w:r>
        <w:t>235.275</w:t>
      </w:r>
    </w:p>
    <w:p>
      <w:r>
        <w:t>71</w:t>
      </w:r>
    </w:p>
    <w:p>
      <w:r>
        <w:t>1.240.103</w:t>
      </w:r>
    </w:p>
    <w:p>
      <w:r>
        <w:t>235.217</w:t>
      </w:r>
    </w:p>
    <w:p>
      <w:r>
        <w:t>72</w:t>
      </w:r>
    </w:p>
    <w:p>
      <w:r>
        <w:t>1.240.107</w:t>
      </w:r>
    </w:p>
    <w:p>
      <w:r>
        <w:t>235.316</w:t>
      </w:r>
    </w:p>
    <w:p>
      <w:r>
        <w:t>73</w:t>
      </w:r>
    </w:p>
    <w:p>
      <w:r>
        <w:t>1.240.239</w:t>
      </w:r>
    </w:p>
    <w:p>
      <w:r>
        <w:t>235.270</w:t>
      </w:r>
    </w:p>
    <w:p>
      <w:r>
        <w:t>74</w:t>
      </w:r>
    </w:p>
    <w:p>
      <w:r>
        <w:t>1.240.254</w:t>
      </w:r>
    </w:p>
    <w:p>
      <w:r>
        <w:t>235.036</w:t>
      </w:r>
    </w:p>
    <w:p>
      <w:r>
        <w:t>75</w:t>
      </w:r>
    </w:p>
    <w:p>
      <w:r>
        <w:t>1.240.378</w:t>
      </w:r>
    </w:p>
    <w:p>
      <w:r>
        <w:t>234.882</w:t>
      </w:r>
    </w:p>
    <w:p>
      <w:r>
        <w:t>76</w:t>
      </w:r>
    </w:p>
    <w:p>
      <w:r>
        <w:t>1.240.560</w:t>
      </w:r>
    </w:p>
    <w:p>
      <w:r>
        <w:t>235.129</w:t>
      </w:r>
    </w:p>
    <w:p>
      <w:r>
        <w:t>77</w:t>
      </w:r>
    </w:p>
    <w:p>
      <w:r>
        <w:t>1.240.755</w:t>
      </w:r>
    </w:p>
    <w:p>
      <w:r>
        <w:t>235.056</w:t>
      </w:r>
    </w:p>
    <w:p>
      <w:r>
        <w:t>78</w:t>
      </w:r>
    </w:p>
    <w:p>
      <w:r>
        <w:t>1.240.747</w:t>
      </w:r>
    </w:p>
    <w:p>
      <w:r>
        <w:t>234.783</w:t>
      </w:r>
    </w:p>
    <w:p>
      <w:r>
        <w:t>79</w:t>
      </w:r>
    </w:p>
    <w:p>
      <w:r>
        <w:t>1.240.732</w:t>
      </w:r>
    </w:p>
    <w:p>
      <w:r>
        <w:t>234.690</w:t>
      </w:r>
    </w:p>
    <w:p>
      <w:r>
        <w:t>80</w:t>
      </w:r>
    </w:p>
    <w:p>
      <w:r>
        <w:t>1.241.506</w:t>
      </w:r>
    </w:p>
    <w:p>
      <w:r>
        <w:t>233.806</w:t>
      </w:r>
    </w:p>
    <w:p>
      <w:r>
        <w:t>81</w:t>
      </w:r>
    </w:p>
    <w:p>
      <w:r>
        <w:t>1.242.193</w:t>
      </w:r>
    </w:p>
    <w:p>
      <w:r>
        <w:t>240.315</w:t>
      </w:r>
    </w:p>
    <w:p>
      <w:r>
        <w:t>loại trừ mỏ titan Hoàng Lan</w:t>
      </w:r>
    </w:p>
    <w:p>
      <w:r>
        <w:t>82</w:t>
      </w:r>
    </w:p>
    <w:p>
      <w:r>
        <w:t>1.241.943</w:t>
      </w:r>
    </w:p>
    <w:p>
      <w:r>
        <w:t>240.315</w:t>
      </w:r>
    </w:p>
    <w:p>
      <w:r>
        <w:t>83</w:t>
      </w:r>
    </w:p>
    <w:p>
      <w:r>
        <w:t>1.241.554</w:t>
      </w:r>
    </w:p>
    <w:p>
      <w:r>
        <w:t>239.119</w:t>
      </w:r>
    </w:p>
    <w:p>
      <w:r>
        <w:t>84</w:t>
      </w:r>
    </w:p>
    <w:p>
      <w:r>
        <w:t>1.241.728</w:t>
      </w:r>
    </w:p>
    <w:p>
      <w:r>
        <w:t>238.431</w:t>
      </w:r>
    </w:p>
    <w:p>
      <w:r>
        <w:t>85</w:t>
      </w:r>
    </w:p>
    <w:p>
      <w:r>
        <w:t>1.241.976</w:t>
      </w:r>
    </w:p>
    <w:p>
      <w:r>
        <w:t>238.457</w:t>
      </w:r>
    </w:p>
    <w:p>
      <w:r>
        <w:t>86</w:t>
      </w:r>
    </w:p>
    <w:p>
      <w:r>
        <w:t>1.242.193</w:t>
      </w:r>
    </w:p>
    <w:p>
      <w:r>
        <w:t>239.130</w:t>
      </w:r>
    </w:p>
    <w:p>
      <w:r>
        <w:t>2</w:t>
      </w:r>
    </w:p>
    <w:p>
      <w:r>
        <w:t>Titan sa khoáng</w:t>
      </w:r>
    </w:p>
    <w:p>
      <w:r>
        <w:t>Tuy Phong - Bắc Phan Thiết 1</w:t>
      </w:r>
    </w:p>
    <w:p>
      <w:r>
        <w:t>Bắc Bình, Hàm Thuận Bắc</w:t>
      </w:r>
    </w:p>
    <w:p>
      <w:r>
        <w:t>Bình Thuận</w:t>
      </w:r>
    </w:p>
    <w:p>
      <w:r>
        <w:t>1</w:t>
      </w:r>
    </w:p>
    <w:p>
      <w:r>
        <w:t>1.234.127</w:t>
      </w:r>
    </w:p>
    <w:p>
      <w:r>
        <w:t>200.435</w:t>
      </w:r>
    </w:p>
    <w:p>
      <w:r>
        <w:t>111</w:t>
      </w:r>
    </w:p>
    <w:p>
      <w:r>
        <w:t>64,14</w:t>
      </w:r>
    </w:p>
    <w:p>
      <w:r>
        <w:t>69.404</w:t>
      </w:r>
    </w:p>
    <w:p>
      <w:r>
        <w:t>(TN cấp 333+334a)</w:t>
      </w:r>
    </w:p>
    <w:p>
      <w:r>
        <w:t>ngàn tấn</w:t>
      </w:r>
    </w:p>
    <w:p>
      <w:r>
        <w:t>30</w:t>
      </w:r>
    </w:p>
    <w:p>
      <w:r>
        <w:t>từ trên mặt đến mức sâu -70m</w:t>
      </w:r>
    </w:p>
    <w:p>
      <w:r>
        <w:t>2</w:t>
      </w:r>
    </w:p>
    <w:p>
      <w:r>
        <w:t>1.233.615</w:t>
      </w:r>
    </w:p>
    <w:p>
      <w:r>
        <w:t>201.645</w:t>
      </w:r>
    </w:p>
    <w:p>
      <w:r>
        <w:t>3</w:t>
      </w:r>
    </w:p>
    <w:p>
      <w:r>
        <w:t>1.232.881</w:t>
      </w:r>
    </w:p>
    <w:p>
      <w:r>
        <w:t>203.631</w:t>
      </w:r>
    </w:p>
    <w:p>
      <w:r>
        <w:t>4</w:t>
      </w:r>
    </w:p>
    <w:p>
      <w:r>
        <w:t>1.232.317</w:t>
      </w:r>
    </w:p>
    <w:p>
      <w:r>
        <w:t>205.192</w:t>
      </w:r>
    </w:p>
    <w:p>
      <w:r>
        <w:t>5</w:t>
      </w:r>
    </w:p>
    <w:p>
      <w:r>
        <w:t>1.231.285</w:t>
      </w:r>
    </w:p>
    <w:p>
      <w:r>
        <w:t>207.953</w:t>
      </w:r>
    </w:p>
    <w:p>
      <w:r>
        <w:t>6</w:t>
      </w:r>
    </w:p>
    <w:p>
      <w:r>
        <w:t>1.231.393</w:t>
      </w:r>
    </w:p>
    <w:p>
      <w:r>
        <w:t>210.262</w:t>
      </w:r>
    </w:p>
    <w:p>
      <w:r>
        <w:t>7</w:t>
      </w:r>
    </w:p>
    <w:p>
      <w:r>
        <w:t>1.231.871</w:t>
      </w:r>
    </w:p>
    <w:p>
      <w:r>
        <w:t>211.475</w:t>
      </w:r>
    </w:p>
    <w:p>
      <w:r>
        <w:t>8</w:t>
      </w:r>
    </w:p>
    <w:p>
      <w:r>
        <w:t>1.233.405</w:t>
      </w:r>
    </w:p>
    <w:p>
      <w:r>
        <w:t>215.366</w:t>
      </w:r>
    </w:p>
    <w:p>
      <w:r>
        <w:t>9</w:t>
      </w:r>
    </w:p>
    <w:p>
      <w:r>
        <w:t>1.232.564</w:t>
      </w:r>
    </w:p>
    <w:p>
      <w:r>
        <w:t>218.254</w:t>
      </w:r>
    </w:p>
    <w:p>
      <w:r>
        <w:t>10</w:t>
      </w:r>
    </w:p>
    <w:p>
      <w:r>
        <w:t>1.234.904</w:t>
      </w:r>
    </w:p>
    <w:p>
      <w:r>
        <w:t>221.517</w:t>
      </w:r>
    </w:p>
    <w:p>
      <w:r>
        <w:t>11</w:t>
      </w:r>
    </w:p>
    <w:p>
      <w:r>
        <w:t>1.238.132</w:t>
      </w:r>
    </w:p>
    <w:p>
      <w:r>
        <w:t>226.020</w:t>
      </w:r>
    </w:p>
    <w:p>
      <w:r>
        <w:t>12</w:t>
      </w:r>
    </w:p>
    <w:p>
      <w:r>
        <w:t>1.236.569</w:t>
      </w:r>
    </w:p>
    <w:p>
      <w:r>
        <w:t>227.009</w:t>
      </w:r>
    </w:p>
    <w:p>
      <w:r>
        <w:t>13</w:t>
      </w:r>
    </w:p>
    <w:p>
      <w:r>
        <w:t>1.230.559</w:t>
      </w:r>
    </w:p>
    <w:p>
      <w:r>
        <w:t>221.333</w:t>
      </w:r>
    </w:p>
    <w:p>
      <w:r>
        <w:t>14</w:t>
      </w:r>
    </w:p>
    <w:p>
      <w:r>
        <w:t>1.231.477</w:t>
      </w:r>
    </w:p>
    <w:p>
      <w:r>
        <w:t>216.618</w:t>
      </w:r>
    </w:p>
    <w:p>
      <w:r>
        <w:t>15</w:t>
      </w:r>
    </w:p>
    <w:p>
      <w:r>
        <w:t>1.229.562</w:t>
      </w:r>
    </w:p>
    <w:p>
      <w:r>
        <w:t>211.414</w:t>
      </w:r>
    </w:p>
    <w:p>
      <w:r>
        <w:t>16</w:t>
      </w:r>
    </w:p>
    <w:p>
      <w:r>
        <w:t>1.228.944</w:t>
      </w:r>
    </w:p>
    <w:p>
      <w:r>
        <w:t>207.380</w:t>
      </w:r>
    </w:p>
    <w:p>
      <w:r>
        <w:t>17</w:t>
      </w:r>
    </w:p>
    <w:p>
      <w:r>
        <w:t>1.229.380</w:t>
      </w:r>
    </w:p>
    <w:p>
      <w:r>
        <w:t>204.569</w:t>
      </w:r>
    </w:p>
    <w:p>
      <w:r>
        <w:t>18</w:t>
      </w:r>
    </w:p>
    <w:p>
      <w:r>
        <w:t>1.232.256</w:t>
      </w:r>
    </w:p>
    <w:p>
      <w:r>
        <w:t>202.706</w:t>
      </w:r>
    </w:p>
    <w:p>
      <w:r>
        <w:t>19</w:t>
      </w:r>
    </w:p>
    <w:p>
      <w:r>
        <w:t>1.231.600</w:t>
      </w:r>
    </w:p>
    <w:p>
      <w:r>
        <w:t>201.627</w:t>
      </w:r>
    </w:p>
    <w:p>
      <w:r>
        <w:t>20</w:t>
      </w:r>
    </w:p>
    <w:p>
      <w:r>
        <w:t>1.233.876</w:t>
      </w:r>
    </w:p>
    <w:p>
      <w:r>
        <w:t>200.080</w:t>
      </w:r>
    </w:p>
    <w:p>
      <w:r>
        <w:t>3</w:t>
      </w:r>
    </w:p>
    <w:p>
      <w:r>
        <w:t>Titan sa khoáng</w:t>
      </w:r>
    </w:p>
    <w:p>
      <w:r>
        <w:t>Tuy Phong - Bắc Phan Thiết 2</w:t>
      </w:r>
    </w:p>
    <w:p>
      <w:r>
        <w:t>Hàm Thuận Bắc, Bắc Bình, thành phố Phan Thiết</w:t>
      </w:r>
    </w:p>
    <w:p>
      <w:r>
        <w:t>Bình Thuận</w:t>
      </w:r>
    </w:p>
    <w:p>
      <w:r>
        <w:t>21</w:t>
      </w:r>
    </w:p>
    <w:p>
      <w:r>
        <w:t>1.235.427</w:t>
      </w:r>
    </w:p>
    <w:p>
      <w:r>
        <w:t>227.733</w:t>
      </w:r>
    </w:p>
    <w:p>
      <w:r>
        <w:t>111</w:t>
      </w:r>
    </w:p>
    <w:p>
      <w:r>
        <w:t>161,23</w:t>
      </w:r>
    </w:p>
    <w:p>
      <w:r>
        <w:t>144.348</w:t>
      </w:r>
    </w:p>
    <w:p>
      <w:r>
        <w:t>(TN cấp 333+334a)</w:t>
      </w:r>
    </w:p>
    <w:p>
      <w:r>
        <w:t>ngàn tấn</w:t>
      </w:r>
    </w:p>
    <w:p>
      <w:r>
        <w:t>50</w:t>
      </w:r>
    </w:p>
    <w:p>
      <w:r>
        <w:t>từ trên mặt đến mức sâu -70m</w:t>
      </w:r>
    </w:p>
    <w:p>
      <w:r>
        <w:t>22</w:t>
      </w:r>
    </w:p>
    <w:p>
      <w:r>
        <w:t>1.235.411</w:t>
      </w:r>
    </w:p>
    <w:p>
      <w:r>
        <w:t>227.393</w:t>
      </w:r>
    </w:p>
    <w:p>
      <w:r>
        <w:t>23</w:t>
      </w:r>
    </w:p>
    <w:p>
      <w:r>
        <w:t>1.235.199</w:t>
      </w:r>
    </w:p>
    <w:p>
      <w:r>
        <w:t>227.316</w:t>
      </w:r>
    </w:p>
    <w:p>
      <w:r>
        <w:t>24</w:t>
      </w:r>
    </w:p>
    <w:p>
      <w:r>
        <w:t>1.234.473</w:t>
      </w:r>
    </w:p>
    <w:p>
      <w:r>
        <w:t>226.946</w:t>
      </w:r>
    </w:p>
    <w:p>
      <w:r>
        <w:t>25</w:t>
      </w:r>
    </w:p>
    <w:p>
      <w:r>
        <w:t>1.234.181</w:t>
      </w:r>
    </w:p>
    <w:p>
      <w:r>
        <w:t>226.793</w:t>
      </w:r>
    </w:p>
    <w:p>
      <w:r>
        <w:t>26</w:t>
      </w:r>
    </w:p>
    <w:p>
      <w:r>
        <w:t>1.233.100</w:t>
      </w:r>
    </w:p>
    <w:p>
      <w:r>
        <w:t>226.884</w:t>
      </w:r>
    </w:p>
    <w:p>
      <w:r>
        <w:t>27</w:t>
      </w:r>
    </w:p>
    <w:p>
      <w:r>
        <w:t>1.232.862</w:t>
      </w:r>
    </w:p>
    <w:p>
      <w:r>
        <w:t>226.676</w:t>
      </w:r>
    </w:p>
    <w:p>
      <w:r>
        <w:t>28</w:t>
      </w:r>
    </w:p>
    <w:p>
      <w:r>
        <w:t>1.230.971</w:t>
      </w:r>
    </w:p>
    <w:p>
      <w:r>
        <w:t>225.878</w:t>
      </w:r>
    </w:p>
    <w:p>
      <w:r>
        <w:t>29</w:t>
      </w:r>
    </w:p>
    <w:p>
      <w:r>
        <w:t>1.230.332</w:t>
      </w:r>
    </w:p>
    <w:p>
      <w:r>
        <w:t>224.441</w:t>
      </w:r>
    </w:p>
    <w:p>
      <w:r>
        <w:t>30</w:t>
      </w:r>
    </w:p>
    <w:p>
      <w:r>
        <w:t>1.230.130</w:t>
      </w:r>
    </w:p>
    <w:p>
      <w:r>
        <w:t>224.038</w:t>
      </w:r>
    </w:p>
    <w:p>
      <w:r>
        <w:t>31</w:t>
      </w:r>
    </w:p>
    <w:p>
      <w:r>
        <w:t>1.229.355</w:t>
      </w:r>
    </w:p>
    <w:p>
      <w:r>
        <w:t>223.335</w:t>
      </w:r>
    </w:p>
    <w:p>
      <w:r>
        <w:t>32</w:t>
      </w:r>
    </w:p>
    <w:p>
      <w:r>
        <w:t>1.228.729</w:t>
      </w:r>
    </w:p>
    <w:p>
      <w:r>
        <w:t>222.756</w:t>
      </w:r>
    </w:p>
    <w:p>
      <w:r>
        <w:t>33</w:t>
      </w:r>
    </w:p>
    <w:p>
      <w:r>
        <w:t>1.229.820</w:t>
      </w:r>
    </w:p>
    <w:p>
      <w:r>
        <w:t>221.096</w:t>
      </w:r>
    </w:p>
    <w:p>
      <w:r>
        <w:t>34</w:t>
      </w:r>
    </w:p>
    <w:p>
      <w:r>
        <w:t>1.226.660</w:t>
      </w:r>
    </w:p>
    <w:p>
      <w:r>
        <w:t>217.481</w:t>
      </w:r>
    </w:p>
    <w:p>
      <w:r>
        <w:t>35</w:t>
      </w:r>
    </w:p>
    <w:p>
      <w:r>
        <w:t>1.228.420</w:t>
      </w:r>
    </w:p>
    <w:p>
      <w:r>
        <w:t>214.045</w:t>
      </w:r>
    </w:p>
    <w:p>
      <w:r>
        <w:t>36</w:t>
      </w:r>
    </w:p>
    <w:p>
      <w:r>
        <w:t>1.228.675</w:t>
      </w:r>
    </w:p>
    <w:p>
      <w:r>
        <w:t>213.569</w:t>
      </w:r>
    </w:p>
    <w:p>
      <w:r>
        <w:t>37</w:t>
      </w:r>
    </w:p>
    <w:p>
      <w:r>
        <w:t>1.229.450</w:t>
      </w:r>
    </w:p>
    <w:p>
      <w:r>
        <w:t>213.324</w:t>
      </w:r>
    </w:p>
    <w:p>
      <w:r>
        <w:t>38</w:t>
      </w:r>
    </w:p>
    <w:p>
      <w:r>
        <w:t>1.228.073</w:t>
      </w:r>
    </w:p>
    <w:p>
      <w:r>
        <w:t>210.520</w:t>
      </w:r>
    </w:p>
    <w:p>
      <w:r>
        <w:t>39</w:t>
      </w:r>
    </w:p>
    <w:p>
      <w:r>
        <w:t>1.227.455</w:t>
      </w:r>
    </w:p>
    <w:p>
      <w:r>
        <w:t>210.665</w:t>
      </w:r>
    </w:p>
    <w:p>
      <w:r>
        <w:t>40</w:t>
      </w:r>
    </w:p>
    <w:p>
      <w:r>
        <w:t>1.225.915</w:t>
      </w:r>
    </w:p>
    <w:p>
      <w:r>
        <w:t>208.949</w:t>
      </w:r>
    </w:p>
    <w:p>
      <w:r>
        <w:t>41</w:t>
      </w:r>
    </w:p>
    <w:p>
      <w:r>
        <w:t>1.224.660</w:t>
      </w:r>
    </w:p>
    <w:p>
      <w:r>
        <w:t>207.746</w:t>
      </w:r>
    </w:p>
    <w:p>
      <w:r>
        <w:t>42</w:t>
      </w:r>
    </w:p>
    <w:p>
      <w:r>
        <w:t>1.225.673</w:t>
      </w:r>
    </w:p>
    <w:p>
      <w:r>
        <w:t>206.528</w:t>
      </w:r>
    </w:p>
    <w:p>
      <w:r>
        <w:t>43</w:t>
      </w:r>
    </w:p>
    <w:p>
      <w:r>
        <w:t>1.225.905</w:t>
      </w:r>
    </w:p>
    <w:p>
      <w:r>
        <w:t>204.861</w:t>
      </w:r>
    </w:p>
    <w:p>
      <w:r>
        <w:t>44</w:t>
      </w:r>
    </w:p>
    <w:p>
      <w:r>
        <w:t>1.224.309</w:t>
      </w:r>
    </w:p>
    <w:p>
      <w:r>
        <w:t>204.366</w:t>
      </w:r>
    </w:p>
    <w:p>
      <w:r>
        <w:t>45</w:t>
      </w:r>
    </w:p>
    <w:p>
      <w:r>
        <w:t>1.222.970</w:t>
      </w:r>
    </w:p>
    <w:p>
      <w:r>
        <w:t>201.660</w:t>
      </w:r>
    </w:p>
    <w:p>
      <w:r>
        <w:t>46</w:t>
      </w:r>
    </w:p>
    <w:p>
      <w:r>
        <w:t>1.221.566</w:t>
      </w:r>
    </w:p>
    <w:p>
      <w:r>
        <w:t>200.126</w:t>
      </w:r>
    </w:p>
    <w:p>
      <w:r>
        <w:t>47</w:t>
      </w:r>
    </w:p>
    <w:p>
      <w:r>
        <w:t>1.221.237</w:t>
      </w:r>
    </w:p>
    <w:p>
      <w:r>
        <w:t>199.455</w:t>
      </w:r>
    </w:p>
    <w:p>
      <w:r>
        <w:t>48</w:t>
      </w:r>
    </w:p>
    <w:p>
      <w:r>
        <w:t>1.221.021</w:t>
      </w:r>
    </w:p>
    <w:p>
      <w:r>
        <w:t>199.561</w:t>
      </w:r>
    </w:p>
    <w:p>
      <w:r>
        <w:t>49</w:t>
      </w:r>
    </w:p>
    <w:p>
      <w:r>
        <w:t>1.220.993</w:t>
      </w:r>
    </w:p>
    <w:p>
      <w:r>
        <w:t>199.503</w:t>
      </w:r>
    </w:p>
    <w:p>
      <w:r>
        <w:t>50</w:t>
      </w:r>
    </w:p>
    <w:p>
      <w:r>
        <w:t>1.221.105</w:t>
      </w:r>
    </w:p>
    <w:p>
      <w:r>
        <w:t>199.028</w:t>
      </w:r>
    </w:p>
    <w:p>
      <w:r>
        <w:t>51</w:t>
      </w:r>
    </w:p>
    <w:p>
      <w:r>
        <w:t>1.222.158</w:t>
      </w:r>
    </w:p>
    <w:p>
      <w:r>
        <w:t>196.826</w:t>
      </w:r>
    </w:p>
    <w:p>
      <w:r>
        <w:t>52</w:t>
      </w:r>
    </w:p>
    <w:p>
      <w:r>
        <w:t>1.216.143</w:t>
      </w:r>
    </w:p>
    <w:p>
      <w:r>
        <w:t>193.339</w:t>
      </w:r>
    </w:p>
    <w:p>
      <w:r>
        <w:t>53</w:t>
      </w:r>
    </w:p>
    <w:p>
      <w:r>
        <w:t>1.216.272</w:t>
      </w:r>
    </w:p>
    <w:p>
      <w:r>
        <w:t>192.399</w:t>
      </w:r>
    </w:p>
    <w:p>
      <w:r>
        <w:t>54</w:t>
      </w:r>
    </w:p>
    <w:p>
      <w:r>
        <w:t>1.216.210</w:t>
      </w:r>
    </w:p>
    <w:p>
      <w:r>
        <w:t>191.234</w:t>
      </w:r>
    </w:p>
    <w:p>
      <w:r>
        <w:t>55</w:t>
      </w:r>
    </w:p>
    <w:p>
      <w:r>
        <w:t>1.216.212</w:t>
      </w:r>
    </w:p>
    <w:p>
      <w:r>
        <w:t>190.515</w:t>
      </w:r>
    </w:p>
    <w:p>
      <w:r>
        <w:t>56</w:t>
      </w:r>
    </w:p>
    <w:p>
      <w:r>
        <w:t>1.218.577</w:t>
      </w:r>
    </w:p>
    <w:p>
      <w:r>
        <w:t>190.448</w:t>
      </w:r>
    </w:p>
    <w:p>
      <w:r>
        <w:t>57</w:t>
      </w:r>
    </w:p>
    <w:p>
      <w:r>
        <w:t>1.218.753</w:t>
      </w:r>
    </w:p>
    <w:p>
      <w:r>
        <w:t>190.554</w:t>
      </w:r>
    </w:p>
    <w:p>
      <w:r>
        <w:t>58</w:t>
      </w:r>
    </w:p>
    <w:p>
      <w:r>
        <w:t>1.218.927</w:t>
      </w:r>
    </w:p>
    <w:p>
      <w:r>
        <w:t>190.392</w:t>
      </w:r>
    </w:p>
    <w:p>
      <w:r>
        <w:t>59</w:t>
      </w:r>
    </w:p>
    <w:p>
      <w:r>
        <w:t>1.219.640</w:t>
      </w:r>
    </w:p>
    <w:p>
      <w:r>
        <w:t>190.373</w:t>
      </w:r>
    </w:p>
    <w:p>
      <w:r>
        <w:t>60</w:t>
      </w:r>
    </w:p>
    <w:p>
      <w:r>
        <w:t>1.221.383</w:t>
      </w:r>
    </w:p>
    <w:p>
      <w:r>
        <w:t>191.085</w:t>
      </w:r>
    </w:p>
    <w:p>
      <w:r>
        <w:t>61</w:t>
      </w:r>
    </w:p>
    <w:p>
      <w:r>
        <w:t>1.221.508</w:t>
      </w:r>
    </w:p>
    <w:p>
      <w:r>
        <w:t>192.093</w:t>
      </w:r>
    </w:p>
    <w:p>
      <w:r>
        <w:t>62</w:t>
      </w:r>
    </w:p>
    <w:p>
      <w:r>
        <w:t>1.221.989</w:t>
      </w:r>
    </w:p>
    <w:p>
      <w:r>
        <w:t>192.336</w:t>
      </w:r>
    </w:p>
    <w:p>
      <w:r>
        <w:t>63</w:t>
      </w:r>
    </w:p>
    <w:p>
      <w:r>
        <w:t>1.223.058</w:t>
      </w:r>
    </w:p>
    <w:p>
      <w:r>
        <w:t>193.386</w:t>
      </w:r>
    </w:p>
    <w:p>
      <w:r>
        <w:t>64</w:t>
      </w:r>
    </w:p>
    <w:p>
      <w:r>
        <w:t>1.223.242</w:t>
      </w:r>
    </w:p>
    <w:p>
      <w:r>
        <w:t>193.273</w:t>
      </w:r>
    </w:p>
    <w:p>
      <w:r>
        <w:t>65</w:t>
      </w:r>
    </w:p>
    <w:p>
      <w:r>
        <w:t>1.223.736</w:t>
      </w:r>
    </w:p>
    <w:p>
      <w:r>
        <w:t>193.489</w:t>
      </w:r>
    </w:p>
    <w:p>
      <w:r>
        <w:t>66</w:t>
      </w:r>
    </w:p>
    <w:p>
      <w:r>
        <w:t>1.224.403</w:t>
      </w:r>
    </w:p>
    <w:p>
      <w:r>
        <w:t>194.296</w:t>
      </w:r>
    </w:p>
    <w:p>
      <w:r>
        <w:t>67</w:t>
      </w:r>
    </w:p>
    <w:p>
      <w:r>
        <w:t>1.225.172</w:t>
      </w:r>
    </w:p>
    <w:p>
      <w:r>
        <w:t>194.395</w:t>
      </w:r>
    </w:p>
    <w:p>
      <w:r>
        <w:t>68</w:t>
      </w:r>
    </w:p>
    <w:p>
      <w:r>
        <w:t>1.225.193</w:t>
      </w:r>
    </w:p>
    <w:p>
      <w:r>
        <w:t>194.193</w:t>
      </w:r>
    </w:p>
    <w:p>
      <w:r>
        <w:t>69</w:t>
      </w:r>
    </w:p>
    <w:p>
      <w:r>
        <w:t>1.225.192</w:t>
      </w:r>
    </w:p>
    <w:p>
      <w:r>
        <w:t>193.881</w:t>
      </w:r>
    </w:p>
    <w:p>
      <w:r>
        <w:t>70</w:t>
      </w:r>
    </w:p>
    <w:p>
      <w:r>
        <w:t>1.225.426</w:t>
      </w:r>
    </w:p>
    <w:p>
      <w:r>
        <w:t>193.601</w:t>
      </w:r>
    </w:p>
    <w:p>
      <w:r>
        <w:t>71</w:t>
      </w:r>
    </w:p>
    <w:p>
      <w:r>
        <w:t>1.227.383</w:t>
      </w:r>
    </w:p>
    <w:p>
      <w:r>
        <w:t>193.554</w:t>
      </w:r>
    </w:p>
    <w:p>
      <w:r>
        <w:t>72</w:t>
      </w:r>
    </w:p>
    <w:p>
      <w:r>
        <w:t>1.229.028</w:t>
      </w:r>
    </w:p>
    <w:p>
      <w:r>
        <w:t>195.026</w:t>
      </w:r>
    </w:p>
    <w:p>
      <w:r>
        <w:t>73</w:t>
      </w:r>
    </w:p>
    <w:p>
      <w:r>
        <w:t>1.229.927</w:t>
      </w:r>
    </w:p>
    <w:p>
      <w:r>
        <w:t>195.654</w:t>
      </w:r>
    </w:p>
    <w:p>
      <w:r>
        <w:t>74</w:t>
      </w:r>
    </w:p>
    <w:p>
      <w:r>
        <w:t>1.230.020</w:t>
      </w:r>
    </w:p>
    <w:p>
      <w:r>
        <w:t>196.846</w:t>
      </w:r>
    </w:p>
    <w:p>
      <w:r>
        <w:t>75</w:t>
      </w:r>
    </w:p>
    <w:p>
      <w:r>
        <w:t>1.229.412</w:t>
      </w:r>
    </w:p>
    <w:p>
      <w:r>
        <w:t>197.789</w:t>
      </w:r>
    </w:p>
    <w:p>
      <w:r>
        <w:t>76</w:t>
      </w:r>
    </w:p>
    <w:p>
      <w:r>
        <w:t>1.228.871</w:t>
      </w:r>
    </w:p>
    <w:p>
      <w:r>
        <w:t>198.156</w:t>
      </w:r>
    </w:p>
    <w:p>
      <w:r>
        <w:t>77</w:t>
      </w:r>
    </w:p>
    <w:p>
      <w:r>
        <w:t>1.227.856</w:t>
      </w:r>
    </w:p>
    <w:p>
      <w:r>
        <w:t>200.488</w:t>
      </w:r>
    </w:p>
    <w:p>
      <w:r>
        <w:t>78</w:t>
      </w:r>
    </w:p>
    <w:p>
      <w:r>
        <w:t>1.228.336</w:t>
      </w:r>
    </w:p>
    <w:p>
      <w:r>
        <w:t>202.669</w:t>
      </w:r>
    </w:p>
    <w:p>
      <w:r>
        <w:t>17</w:t>
      </w:r>
    </w:p>
    <w:p>
      <w:r>
        <w:t>1.229.380</w:t>
      </w:r>
    </w:p>
    <w:p>
      <w:r>
        <w:t>204.569</w:t>
      </w:r>
    </w:p>
    <w:p>
      <w:r>
        <w:t>16</w:t>
      </w:r>
    </w:p>
    <w:p>
      <w:r>
        <w:t>1.228.944</w:t>
      </w:r>
    </w:p>
    <w:p>
      <w:r>
        <w:t>207.380</w:t>
      </w:r>
    </w:p>
    <w:p>
      <w:r>
        <w:t>15</w:t>
      </w:r>
    </w:p>
    <w:p>
      <w:r>
        <w:t>1.229.562</w:t>
      </w:r>
    </w:p>
    <w:p>
      <w:r>
        <w:t>211.414</w:t>
      </w:r>
    </w:p>
    <w:p>
      <w:r>
        <w:t>14</w:t>
      </w:r>
    </w:p>
    <w:p>
      <w:r>
        <w:t>1.231.477</w:t>
      </w:r>
    </w:p>
    <w:p>
      <w:r>
        <w:t>216.618</w:t>
      </w:r>
    </w:p>
    <w:p>
      <w:r>
        <w:t>13</w:t>
      </w:r>
    </w:p>
    <w:p>
      <w:r>
        <w:t>1.230.559</w:t>
      </w:r>
    </w:p>
    <w:p>
      <w:r>
        <w:t>221.333</w:t>
      </w:r>
    </w:p>
    <w:p>
      <w:r>
        <w:t>12</w:t>
      </w:r>
    </w:p>
    <w:p>
      <w:r>
        <w:t>1.236.569</w:t>
      </w:r>
    </w:p>
    <w:p>
      <w:r>
        <w:t>227.009</w:t>
      </w:r>
    </w:p>
    <w:p>
      <w:r>
        <w:t>4</w:t>
      </w:r>
    </w:p>
    <w:p>
      <w:r>
        <w:t>Titan sa khoáng</w:t>
      </w:r>
    </w:p>
    <w:p>
      <w:r>
        <w:t>Tuy Phong - Bắc Phan Thiết 3</w:t>
      </w:r>
    </w:p>
    <w:p>
      <w:r>
        <w:t>Bắc Bình, Hàm Thuận Bắc, thành phố Phan Thiết</w:t>
      </w:r>
    </w:p>
    <w:p>
      <w:r>
        <w:t>Bình Thuận</w:t>
      </w:r>
    </w:p>
    <w:p>
      <w:r>
        <w:t>79</w:t>
      </w:r>
    </w:p>
    <w:p>
      <w:r>
        <w:t>1.228.875</w:t>
      </w:r>
    </w:p>
    <w:p>
      <w:r>
        <w:t>213.194</w:t>
      </w:r>
    </w:p>
    <w:p>
      <w:r>
        <w:t>111</w:t>
      </w:r>
    </w:p>
    <w:p>
      <w:r>
        <w:t>129,04</w:t>
      </w:r>
    </w:p>
    <w:p>
      <w:r>
        <w:t>104.594</w:t>
      </w:r>
    </w:p>
    <w:p>
      <w:r>
        <w:t>(TN cấp 333+334a)</w:t>
      </w:r>
    </w:p>
    <w:p>
      <w:r>
        <w:t>ngàn tấn</w:t>
      </w:r>
    </w:p>
    <w:p>
      <w:r>
        <w:t>70</w:t>
      </w:r>
    </w:p>
    <w:p>
      <w:r>
        <w:t>từ trên mặt đến mức sâu -70m</w:t>
      </w:r>
    </w:p>
    <w:p>
      <w:r>
        <w:t>80</w:t>
      </w:r>
    </w:p>
    <w:p>
      <w:r>
        <w:t>1.227.267</w:t>
      </w:r>
    </w:p>
    <w:p>
      <w:r>
        <w:t>211.820</w:t>
      </w:r>
    </w:p>
    <w:p>
      <w:r>
        <w:t>81</w:t>
      </w:r>
    </w:p>
    <w:p>
      <w:r>
        <w:t>1.226.002</w:t>
      </w:r>
    </w:p>
    <w:p>
      <w:r>
        <w:t>213.617</w:t>
      </w:r>
    </w:p>
    <w:p>
      <w:r>
        <w:t>82</w:t>
      </w:r>
    </w:p>
    <w:p>
      <w:r>
        <w:t>1.224.389</w:t>
      </w:r>
    </w:p>
    <w:p>
      <w:r>
        <w:t>214.626</w:t>
      </w:r>
    </w:p>
    <w:p>
      <w:r>
        <w:t>83</w:t>
      </w:r>
    </w:p>
    <w:p>
      <w:r>
        <w:t>1.222.950</w:t>
      </w:r>
    </w:p>
    <w:p>
      <w:r>
        <w:t>213.245</w:t>
      </w:r>
    </w:p>
    <w:p>
      <w:r>
        <w:t>84</w:t>
      </w:r>
    </w:p>
    <w:p>
      <w:r>
        <w:t>1.222.861</w:t>
      </w:r>
    </w:p>
    <w:p>
      <w:r>
        <w:t>211.110</w:t>
      </w:r>
    </w:p>
    <w:p>
      <w:r>
        <w:t>85</w:t>
      </w:r>
    </w:p>
    <w:p>
      <w:r>
        <w:t>1.222.696</w:t>
      </w:r>
    </w:p>
    <w:p>
      <w:r>
        <w:t>207.829</w:t>
      </w:r>
    </w:p>
    <w:p>
      <w:r>
        <w:t>86</w:t>
      </w:r>
    </w:p>
    <w:p>
      <w:r>
        <w:t>1.220.062</w:t>
      </w:r>
    </w:p>
    <w:p>
      <w:r>
        <w:t>209.649</w:t>
      </w:r>
    </w:p>
    <w:p>
      <w:r>
        <w:t>87</w:t>
      </w:r>
    </w:p>
    <w:p>
      <w:r>
        <w:t>1.217.706</w:t>
      </w:r>
    </w:p>
    <w:p>
      <w:r>
        <w:t>208.544</w:t>
      </w:r>
    </w:p>
    <w:p>
      <w:r>
        <w:t>88</w:t>
      </w:r>
    </w:p>
    <w:p>
      <w:r>
        <w:t>1.217.474</w:t>
      </w:r>
    </w:p>
    <w:p>
      <w:r>
        <w:t>206.711</w:t>
      </w:r>
    </w:p>
    <w:p>
      <w:r>
        <w:t>89</w:t>
      </w:r>
    </w:p>
    <w:p>
      <w:r>
        <w:t>1.215.269</w:t>
      </w:r>
    </w:p>
    <w:p>
      <w:r>
        <w:t>206.189</w:t>
      </w:r>
    </w:p>
    <w:p>
      <w:r>
        <w:t>90</w:t>
      </w:r>
    </w:p>
    <w:p>
      <w:r>
        <w:t>1.215.184</w:t>
      </w:r>
    </w:p>
    <w:p>
      <w:r>
        <w:t>206.277</w:t>
      </w:r>
    </w:p>
    <w:p>
      <w:r>
        <w:t>91</w:t>
      </w:r>
    </w:p>
    <w:p>
      <w:r>
        <w:t>1.213.802</w:t>
      </w:r>
    </w:p>
    <w:p>
      <w:r>
        <w:t>205.995</w:t>
      </w:r>
    </w:p>
    <w:p>
      <w:r>
        <w:t>92</w:t>
      </w:r>
    </w:p>
    <w:p>
      <w:r>
        <w:t>1.212.333</w:t>
      </w:r>
    </w:p>
    <w:p>
      <w:r>
        <w:t>204.475</w:t>
      </w:r>
    </w:p>
    <w:p>
      <w:r>
        <w:t>93</w:t>
      </w:r>
    </w:p>
    <w:p>
      <w:r>
        <w:t>1.212.757</w:t>
      </w:r>
    </w:p>
    <w:p>
      <w:r>
        <w:t>202.995</w:t>
      </w:r>
    </w:p>
    <w:p>
      <w:r>
        <w:t>94</w:t>
      </w:r>
    </w:p>
    <w:p>
      <w:r>
        <w:t>1.212.870</w:t>
      </w:r>
    </w:p>
    <w:p>
      <w:r>
        <w:t>203.000</w:t>
      </w:r>
    </w:p>
    <w:p>
      <w:r>
        <w:t>95</w:t>
      </w:r>
    </w:p>
    <w:p>
      <w:r>
        <w:t>1.213.134</w:t>
      </w:r>
    </w:p>
    <w:p>
      <w:r>
        <w:t>201.880</w:t>
      </w:r>
    </w:p>
    <w:p>
      <w:r>
        <w:t>96</w:t>
      </w:r>
    </w:p>
    <w:p>
      <w:r>
        <w:t>1.213.740</w:t>
      </w:r>
    </w:p>
    <w:p>
      <w:r>
        <w:t>202.308</w:t>
      </w:r>
    </w:p>
    <w:p>
      <w:r>
        <w:t>97</w:t>
      </w:r>
    </w:p>
    <w:p>
      <w:r>
        <w:t>1.213.608</w:t>
      </w:r>
    </w:p>
    <w:p>
      <w:r>
        <w:t>202.936</w:t>
      </w:r>
    </w:p>
    <w:p>
      <w:r>
        <w:t>98</w:t>
      </w:r>
    </w:p>
    <w:p>
      <w:r>
        <w:t>1.214.024</w:t>
      </w:r>
    </w:p>
    <w:p>
      <w:r>
        <w:t>203.023</w:t>
      </w:r>
    </w:p>
    <w:p>
      <w:r>
        <w:t>99</w:t>
      </w:r>
    </w:p>
    <w:p>
      <w:r>
        <w:t>1.214.003</w:t>
      </w:r>
    </w:p>
    <w:p>
      <w:r>
        <w:t>203.326</w:t>
      </w:r>
    </w:p>
    <w:p>
      <w:r>
        <w:t>100</w:t>
      </w:r>
    </w:p>
    <w:p>
      <w:r>
        <w:t>1.213.787</w:t>
      </w:r>
    </w:p>
    <w:p>
      <w:r>
        <w:t>203.461</w:t>
      </w:r>
    </w:p>
    <w:p>
      <w:r>
        <w:t>101</w:t>
      </w:r>
    </w:p>
    <w:p>
      <w:r>
        <w:t>1.213.758</w:t>
      </w:r>
    </w:p>
    <w:p>
      <w:r>
        <w:t>203.750</w:t>
      </w:r>
    </w:p>
    <w:p>
      <w:r>
        <w:t>102</w:t>
      </w:r>
    </w:p>
    <w:p>
      <w:r>
        <w:t>1.214.053</w:t>
      </w:r>
    </w:p>
    <w:p>
      <w:r>
        <w:t>203.881</w:t>
      </w:r>
    </w:p>
    <w:p>
      <w:r>
        <w:t>103</w:t>
      </w:r>
    </w:p>
    <w:p>
      <w:r>
        <w:t>1.214.431</w:t>
      </w:r>
    </w:p>
    <w:p>
      <w:r>
        <w:t>203.593</w:t>
      </w:r>
    </w:p>
    <w:p>
      <w:r>
        <w:t>104</w:t>
      </w:r>
    </w:p>
    <w:p>
      <w:r>
        <w:t>1.214.559</w:t>
      </w:r>
    </w:p>
    <w:p>
      <w:r>
        <w:t>203.128</w:t>
      </w:r>
    </w:p>
    <w:p>
      <w:r>
        <w:t>105</w:t>
      </w:r>
    </w:p>
    <w:p>
      <w:r>
        <w:t>1.215.343</w:t>
      </w:r>
    </w:p>
    <w:p>
      <w:r>
        <w:t>203.728</w:t>
      </w:r>
    </w:p>
    <w:p>
      <w:r>
        <w:t>106</w:t>
      </w:r>
    </w:p>
    <w:p>
      <w:r>
        <w:t>1.215.530</w:t>
      </w:r>
    </w:p>
    <w:p>
      <w:r>
        <w:t>203.956</w:t>
      </w:r>
    </w:p>
    <w:p>
      <w:r>
        <w:t>107</w:t>
      </w:r>
    </w:p>
    <w:p>
      <w:r>
        <w:t>1.215.549</w:t>
      </w:r>
    </w:p>
    <w:p>
      <w:r>
        <w:t>204.105</w:t>
      </w:r>
    </w:p>
    <w:p>
      <w:r>
        <w:t>108</w:t>
      </w:r>
    </w:p>
    <w:p>
      <w:r>
        <w:t>1.215.652</w:t>
      </w:r>
    </w:p>
    <w:p>
      <w:r>
        <w:t>204.226</w:t>
      </w:r>
    </w:p>
    <w:p>
      <w:r>
        <w:t>109</w:t>
      </w:r>
    </w:p>
    <w:p>
      <w:r>
        <w:t>1.215.768</w:t>
      </w:r>
    </w:p>
    <w:p>
      <w:r>
        <w:t>204.247</w:t>
      </w:r>
    </w:p>
    <w:p>
      <w:r>
        <w:t>110</w:t>
      </w:r>
    </w:p>
    <w:p>
      <w:r>
        <w:t>1.216.189</w:t>
      </w:r>
    </w:p>
    <w:p>
      <w:r>
        <w:t>204.760</w:t>
      </w:r>
    </w:p>
    <w:p>
      <w:r>
        <w:t>111</w:t>
      </w:r>
    </w:p>
    <w:p>
      <w:r>
        <w:t>1.216.820</w:t>
      </w:r>
    </w:p>
    <w:p>
      <w:r>
        <w:t>203.799</w:t>
      </w:r>
    </w:p>
    <w:p>
      <w:r>
        <w:t>112</w:t>
      </w:r>
    </w:p>
    <w:p>
      <w:r>
        <w:t>1.217.131</w:t>
      </w:r>
    </w:p>
    <w:p>
      <w:r>
        <w:t>203.915</w:t>
      </w:r>
    </w:p>
    <w:p>
      <w:r>
        <w:t>113</w:t>
      </w:r>
    </w:p>
    <w:p>
      <w:r>
        <w:t>1.217.288</w:t>
      </w:r>
    </w:p>
    <w:p>
      <w:r>
        <w:t>203.754</w:t>
      </w:r>
    </w:p>
    <w:p>
      <w:r>
        <w:t>114</w:t>
      </w:r>
    </w:p>
    <w:p>
      <w:r>
        <w:t>1.217.060</w:t>
      </w:r>
    </w:p>
    <w:p>
      <w:r>
        <w:t>203.441</w:t>
      </w:r>
    </w:p>
    <w:p>
      <w:r>
        <w:t>115</w:t>
      </w:r>
    </w:p>
    <w:p>
      <w:r>
        <w:t>1.217.167</w:t>
      </w:r>
    </w:p>
    <w:p>
      <w:r>
        <w:t>203.269</w:t>
      </w:r>
    </w:p>
    <w:p>
      <w:r>
        <w:t>116</w:t>
      </w:r>
    </w:p>
    <w:p>
      <w:r>
        <w:t>1.216.728</w:t>
      </w:r>
    </w:p>
    <w:p>
      <w:r>
        <w:t>202.868</w:t>
      </w:r>
    </w:p>
    <w:p>
      <w:r>
        <w:t>117</w:t>
      </w:r>
    </w:p>
    <w:p>
      <w:r>
        <w:t>1.216.788</w:t>
      </w:r>
    </w:p>
    <w:p>
      <w:r>
        <w:t>202.760</w:t>
      </w:r>
    </w:p>
    <w:p>
      <w:r>
        <w:t>118</w:t>
      </w:r>
    </w:p>
    <w:p>
      <w:r>
        <w:t>1.216.809</w:t>
      </w:r>
    </w:p>
    <w:p>
      <w:r>
        <w:t>202.535</w:t>
      </w:r>
    </w:p>
    <w:p>
      <w:r>
        <w:t>119</w:t>
      </w:r>
    </w:p>
    <w:p>
      <w:r>
        <w:t>1.216.975</w:t>
      </w:r>
    </w:p>
    <w:p>
      <w:r>
        <w:t>202.419</w:t>
      </w:r>
    </w:p>
    <w:p>
      <w:r>
        <w:t>120</w:t>
      </w:r>
    </w:p>
    <w:p>
      <w:r>
        <w:t>1.217.042</w:t>
      </w:r>
    </w:p>
    <w:p>
      <w:r>
        <w:t>202.299</w:t>
      </w:r>
    </w:p>
    <w:p>
      <w:r>
        <w:t>121</w:t>
      </w:r>
    </w:p>
    <w:p>
      <w:r>
        <w:t>1.216.915</w:t>
      </w:r>
    </w:p>
    <w:p>
      <w:r>
        <w:t>202.164</w:t>
      </w:r>
    </w:p>
    <w:p>
      <w:r>
        <w:t>122</w:t>
      </w:r>
    </w:p>
    <w:p>
      <w:r>
        <w:t>1.216.816</w:t>
      </w:r>
    </w:p>
    <w:p>
      <w:r>
        <w:t>202.168</w:t>
      </w:r>
    </w:p>
    <w:p>
      <w:r>
        <w:t>123</w:t>
      </w:r>
    </w:p>
    <w:p>
      <w:r>
        <w:t>1.216.737</w:t>
      </w:r>
    </w:p>
    <w:p>
      <w:r>
        <w:t>202.354</w:t>
      </w:r>
    </w:p>
    <w:p>
      <w:r>
        <w:t>124</w:t>
      </w:r>
    </w:p>
    <w:p>
      <w:r>
        <w:t>1.216.689</w:t>
      </w:r>
    </w:p>
    <w:p>
      <w:r>
        <w:t>202.391</w:t>
      </w:r>
    </w:p>
    <w:p>
      <w:r>
        <w:t>125</w:t>
      </w:r>
    </w:p>
    <w:p>
      <w:r>
        <w:t>1.216.701</w:t>
      </w:r>
    </w:p>
    <w:p>
      <w:r>
        <w:t>202.485</w:t>
      </w:r>
    </w:p>
    <w:p>
      <w:r>
        <w:t>126</w:t>
      </w:r>
    </w:p>
    <w:p>
      <w:r>
        <w:t>1.216.631</w:t>
      </w:r>
    </w:p>
    <w:p>
      <w:r>
        <w:t>202.679</w:t>
      </w:r>
    </w:p>
    <w:p>
      <w:r>
        <w:t>127</w:t>
      </w:r>
    </w:p>
    <w:p>
      <w:r>
        <w:t>1.216.419</w:t>
      </w:r>
    </w:p>
    <w:p>
      <w:r>
        <w:t>202.585</w:t>
      </w:r>
    </w:p>
    <w:p>
      <w:r>
        <w:t>128</w:t>
      </w:r>
    </w:p>
    <w:p>
      <w:r>
        <w:t>1.213.597</w:t>
      </w:r>
    </w:p>
    <w:p>
      <w:r>
        <w:t>200.009</w:t>
      </w:r>
    </w:p>
    <w:p>
      <w:r>
        <w:t>129</w:t>
      </w:r>
    </w:p>
    <w:p>
      <w:r>
        <w:t>1.213.887</w:t>
      </w:r>
    </w:p>
    <w:p>
      <w:r>
        <w:t>198.854</w:t>
      </w:r>
    </w:p>
    <w:p>
      <w:r>
        <w:t>130</w:t>
      </w:r>
    </w:p>
    <w:p>
      <w:r>
        <w:t>1.213.971</w:t>
      </w:r>
    </w:p>
    <w:p>
      <w:r>
        <w:t>197.594</w:t>
      </w:r>
    </w:p>
    <w:p>
      <w:r>
        <w:t>131</w:t>
      </w:r>
    </w:p>
    <w:p>
      <w:r>
        <w:t>1.214.083</w:t>
      </w:r>
    </w:p>
    <w:p>
      <w:r>
        <w:t>196.859</w:t>
      </w:r>
    </w:p>
    <w:p>
      <w:r>
        <w:t>132</w:t>
      </w:r>
    </w:p>
    <w:p>
      <w:r>
        <w:t>1.215.287</w:t>
      </w:r>
    </w:p>
    <w:p>
      <w:r>
        <w:t>196.893</w:t>
      </w:r>
    </w:p>
    <w:p>
      <w:r>
        <w:t>133</w:t>
      </w:r>
    </w:p>
    <w:p>
      <w:r>
        <w:t>1.218.909</w:t>
      </w:r>
    </w:p>
    <w:p>
      <w:r>
        <w:t>199.125</w:t>
      </w:r>
    </w:p>
    <w:p>
      <w:r>
        <w:t>134</w:t>
      </w:r>
    </w:p>
    <w:p>
      <w:r>
        <w:t>1.219.420</w:t>
      </w:r>
    </w:p>
    <w:p>
      <w:r>
        <w:t>198.261</w:t>
      </w:r>
    </w:p>
    <w:p>
      <w:r>
        <w:t>135</w:t>
      </w:r>
    </w:p>
    <w:p>
      <w:r>
        <w:t>1.219.704</w:t>
      </w:r>
    </w:p>
    <w:p>
      <w:r>
        <w:t>198.429</w:t>
      </w:r>
    </w:p>
    <w:p>
      <w:r>
        <w:t>136</w:t>
      </w:r>
    </w:p>
    <w:p>
      <w:r>
        <w:t>1.219.793</w:t>
      </w:r>
    </w:p>
    <w:p>
      <w:r>
        <w:t>198.278</w:t>
      </w:r>
    </w:p>
    <w:p>
      <w:r>
        <w:t>137</w:t>
      </w:r>
    </w:p>
    <w:p>
      <w:r>
        <w:t>1.220.397</w:t>
      </w:r>
    </w:p>
    <w:p>
      <w:r>
        <w:t>198.633</w:t>
      </w:r>
    </w:p>
    <w:p>
      <w:r>
        <w:t>138</w:t>
      </w:r>
    </w:p>
    <w:p>
      <w:r>
        <w:t>1.220.473</w:t>
      </w:r>
    </w:p>
    <w:p>
      <w:r>
        <w:t>198.504</w:t>
      </w:r>
    </w:p>
    <w:p>
      <w:r>
        <w:t>139</w:t>
      </w:r>
    </w:p>
    <w:p>
      <w:r>
        <w:t>1.219.869</w:t>
      </w:r>
    </w:p>
    <w:p>
      <w:r>
        <w:t>198.148</w:t>
      </w:r>
    </w:p>
    <w:p>
      <w:r>
        <w:t>140</w:t>
      </w:r>
    </w:p>
    <w:p>
      <w:r>
        <w:t>1.219.958</w:t>
      </w:r>
    </w:p>
    <w:p>
      <w:r>
        <w:t>197.997</w:t>
      </w:r>
    </w:p>
    <w:p>
      <w:r>
        <w:t>141</w:t>
      </w:r>
    </w:p>
    <w:p>
      <w:r>
        <w:t>1.219.674</w:t>
      </w:r>
    </w:p>
    <w:p>
      <w:r>
        <w:t>197.830</w:t>
      </w:r>
    </w:p>
    <w:p>
      <w:r>
        <w:t>142</w:t>
      </w:r>
    </w:p>
    <w:p>
      <w:r>
        <w:t>1.219.715</w:t>
      </w:r>
    </w:p>
    <w:p>
      <w:r>
        <w:t>197.759</w:t>
      </w:r>
    </w:p>
    <w:p>
      <w:r>
        <w:t>143</w:t>
      </w:r>
    </w:p>
    <w:p>
      <w:r>
        <w:t>1.219.439</w:t>
      </w:r>
    </w:p>
    <w:p>
      <w:r>
        <w:t>197.596</w:t>
      </w:r>
    </w:p>
    <w:p>
      <w:r>
        <w:t>144</w:t>
      </w:r>
    </w:p>
    <w:p>
      <w:r>
        <w:t>1.219.494</w:t>
      </w:r>
    </w:p>
    <w:p>
      <w:r>
        <w:t>197.504</w:t>
      </w:r>
    </w:p>
    <w:p>
      <w:r>
        <w:t>145</w:t>
      </w:r>
    </w:p>
    <w:p>
      <w:r>
        <w:t>1.218.890</w:t>
      </w:r>
    </w:p>
    <w:p>
      <w:r>
        <w:t>197.148</w:t>
      </w:r>
    </w:p>
    <w:p>
      <w:r>
        <w:t>146</w:t>
      </w:r>
    </w:p>
    <w:p>
      <w:r>
        <w:t>1.218.979</w:t>
      </w:r>
    </w:p>
    <w:p>
      <w:r>
        <w:t>196.997</w:t>
      </w:r>
    </w:p>
    <w:p>
      <w:r>
        <w:t>147</w:t>
      </w:r>
    </w:p>
    <w:p>
      <w:r>
        <w:t>1.216 147</w:t>
      </w:r>
    </w:p>
    <w:p>
      <w:r>
        <w:t>195.328</w:t>
      </w:r>
    </w:p>
    <w:p>
      <w:r>
        <w:t>148</w:t>
      </w:r>
    </w:p>
    <w:p>
      <w:r>
        <w:t>1.216.178</w:t>
      </w:r>
    </w:p>
    <w:p>
      <w:r>
        <w:t>194.833</w:t>
      </w:r>
    </w:p>
    <w:p>
      <w:r>
        <w:t>149</w:t>
      </w:r>
    </w:p>
    <w:p>
      <w:r>
        <w:t>1.216.093</w:t>
      </w:r>
    </w:p>
    <w:p>
      <w:r>
        <w:t>193.703</w:t>
      </w:r>
    </w:p>
    <w:p>
      <w:r>
        <w:t>52</w:t>
      </w:r>
    </w:p>
    <w:p>
      <w:r>
        <w:t>1.216.143</w:t>
      </w:r>
    </w:p>
    <w:p>
      <w:r>
        <w:t>193.339</w:t>
      </w:r>
    </w:p>
    <w:p>
      <w:r>
        <w:t>51</w:t>
      </w:r>
    </w:p>
    <w:p>
      <w:r>
        <w:t>1.222.158</w:t>
      </w:r>
    </w:p>
    <w:p>
      <w:r>
        <w:t>196.826</w:t>
      </w:r>
    </w:p>
    <w:p>
      <w:r>
        <w:t>50</w:t>
      </w:r>
    </w:p>
    <w:p>
      <w:r>
        <w:t>1.221.105</w:t>
      </w:r>
    </w:p>
    <w:p>
      <w:r>
        <w:t>199.028</w:t>
      </w:r>
    </w:p>
    <w:p>
      <w:r>
        <w:t>49</w:t>
      </w:r>
    </w:p>
    <w:p>
      <w:r>
        <w:t>1.220.993</w:t>
      </w:r>
    </w:p>
    <w:p>
      <w:r>
        <w:t>199.503</w:t>
      </w:r>
    </w:p>
    <w:p>
      <w:r>
        <w:t>48</w:t>
      </w:r>
    </w:p>
    <w:p>
      <w:r>
        <w:t>1.221.021</w:t>
      </w:r>
    </w:p>
    <w:p>
      <w:r>
        <w:t>199.561</w:t>
      </w:r>
    </w:p>
    <w:p>
      <w:r>
        <w:t>47</w:t>
      </w:r>
    </w:p>
    <w:p>
      <w:r>
        <w:t>1.221.237</w:t>
      </w:r>
    </w:p>
    <w:p>
      <w:r>
        <w:t>199.455</w:t>
      </w:r>
    </w:p>
    <w:p>
      <w:r>
        <w:t>46</w:t>
      </w:r>
    </w:p>
    <w:p>
      <w:r>
        <w:t>1.221.566</w:t>
      </w:r>
    </w:p>
    <w:p>
      <w:r>
        <w:t>200.126</w:t>
      </w:r>
    </w:p>
    <w:p>
      <w:r>
        <w:t>45</w:t>
      </w:r>
    </w:p>
    <w:p>
      <w:r>
        <w:t>1.222.970</w:t>
      </w:r>
    </w:p>
    <w:p>
      <w:r>
        <w:t>201.660</w:t>
      </w:r>
    </w:p>
    <w:p>
      <w:r>
        <w:t>44</w:t>
      </w:r>
    </w:p>
    <w:p>
      <w:r>
        <w:t>1.224.309</w:t>
      </w:r>
    </w:p>
    <w:p>
      <w:r>
        <w:t>204.366</w:t>
      </w:r>
    </w:p>
    <w:p>
      <w:r>
        <w:t>43</w:t>
      </w:r>
    </w:p>
    <w:p>
      <w:r>
        <w:t>1.225.905</w:t>
      </w:r>
    </w:p>
    <w:p>
      <w:r>
        <w:t>204.861</w:t>
      </w:r>
    </w:p>
    <w:p>
      <w:r>
        <w:t>42</w:t>
      </w:r>
    </w:p>
    <w:p>
      <w:r>
        <w:t>1.225.673</w:t>
      </w:r>
    </w:p>
    <w:p>
      <w:r>
        <w:t>206.528</w:t>
      </w:r>
    </w:p>
    <w:p>
      <w:r>
        <w:t>41</w:t>
      </w:r>
    </w:p>
    <w:p>
      <w:r>
        <w:t>1.224.660</w:t>
      </w:r>
    </w:p>
    <w:p>
      <w:r>
        <w:t>207.746</w:t>
      </w:r>
    </w:p>
    <w:p>
      <w:r>
        <w:t>40</w:t>
      </w:r>
    </w:p>
    <w:p>
      <w:r>
        <w:t>1.225.915</w:t>
      </w:r>
    </w:p>
    <w:p>
      <w:r>
        <w:t>208.949</w:t>
      </w:r>
    </w:p>
    <w:p>
      <w:r>
        <w:t>39</w:t>
      </w:r>
    </w:p>
    <w:p>
      <w:r>
        <w:t>1.227.455</w:t>
      </w:r>
    </w:p>
    <w:p>
      <w:r>
        <w:t>210.665</w:t>
      </w:r>
    </w:p>
    <w:p>
      <w:r>
        <w:t>38</w:t>
      </w:r>
    </w:p>
    <w:p>
      <w:r>
        <w:t>1.228.073</w:t>
      </w:r>
    </w:p>
    <w:p>
      <w:r>
        <w:t>210.520</w:t>
      </w:r>
    </w:p>
    <w:p>
      <w:r>
        <w:t>37</w:t>
      </w:r>
    </w:p>
    <w:p>
      <w:r>
        <w:t>1.229.450</w:t>
      </w:r>
    </w:p>
    <w:p>
      <w:r>
        <w:t>213.324</w:t>
      </w:r>
    </w:p>
    <w:p>
      <w:r>
        <w:t>36</w:t>
      </w:r>
    </w:p>
    <w:p>
      <w:r>
        <w:t>1.228.675</w:t>
      </w:r>
    </w:p>
    <w:p>
      <w:r>
        <w:t>213.569</w:t>
      </w:r>
    </w:p>
    <w:p>
      <w:r>
        <w:t>150</w:t>
      </w:r>
    </w:p>
    <w:p>
      <w:r>
        <w:t>1.226.601</w:t>
      </w:r>
    </w:p>
    <w:p>
      <w:r>
        <w:t>211.257</w:t>
      </w:r>
    </w:p>
    <w:p>
      <w:r>
        <w:t>loại trừ mỏ đá ốp lát Hòa Thắng</w:t>
      </w:r>
    </w:p>
    <w:p>
      <w:r>
        <w:t>151</w:t>
      </w:r>
    </w:p>
    <w:p>
      <w:r>
        <w:t>1.225.759</w:t>
      </w:r>
    </w:p>
    <w:p>
      <w:r>
        <w:t>211.480</w:t>
      </w:r>
    </w:p>
    <w:p>
      <w:r>
        <w:t>152</w:t>
      </w:r>
    </w:p>
    <w:p>
      <w:r>
        <w:t>1.225.602</w:t>
      </w:r>
    </w:p>
    <w:p>
      <w:r>
        <w:t>210.701</w:t>
      </w:r>
    </w:p>
    <w:p>
      <w:r>
        <w:t>153</w:t>
      </w:r>
    </w:p>
    <w:p>
      <w:r>
        <w:t>1.225.896</w:t>
      </w:r>
    </w:p>
    <w:p>
      <w:r>
        <w:t>210.409</w:t>
      </w:r>
    </w:p>
    <w:p>
      <w:r>
        <w:t>154</w:t>
      </w:r>
    </w:p>
    <w:p>
      <w:r>
        <w:t>1.226.663</w:t>
      </w:r>
    </w:p>
    <w:p>
      <w:r>
        <w:t>210.651</w:t>
      </w:r>
    </w:p>
    <w:p>
      <w:r>
        <w:t>5</w:t>
      </w:r>
    </w:p>
    <w:p>
      <w:r>
        <w:t>Titan sa khoáng</w:t>
      </w:r>
    </w:p>
    <w:p>
      <w:r>
        <w:t>Tuy Phong - Bắc Phan Thiết 4</w:t>
      </w:r>
    </w:p>
    <w:p>
      <w:r>
        <w:t>Bắc Bình</w:t>
      </w:r>
    </w:p>
    <w:p>
      <w:r>
        <w:t>Bình Thuận</w:t>
      </w:r>
    </w:p>
    <w:p>
      <w:r>
        <w:t>155</w:t>
      </w:r>
    </w:p>
    <w:p>
      <w:r>
        <w:t>1.227.420</w:t>
      </w:r>
    </w:p>
    <w:p>
      <w:r>
        <w:t>221.545</w:t>
      </w:r>
    </w:p>
    <w:p>
      <w:r>
        <w:t>111</w:t>
      </w:r>
    </w:p>
    <w:p>
      <w:r>
        <w:t>10,03</w:t>
      </w:r>
    </w:p>
    <w:p>
      <w:r>
        <w:t>10.460</w:t>
      </w:r>
    </w:p>
    <w:p>
      <w:r>
        <w:t>(TN cấp 333+334a)</w:t>
      </w:r>
    </w:p>
    <w:p>
      <w:r>
        <w:t>ngàn tấn</w:t>
      </w:r>
    </w:p>
    <w:p>
      <w:r>
        <w:t>70</w:t>
      </w:r>
    </w:p>
    <w:p>
      <w:r>
        <w:t>từ trên mặt đến mức sâu -70m</w:t>
      </w:r>
    </w:p>
    <w:p>
      <w:r>
        <w:t>156</w:t>
      </w:r>
    </w:p>
    <w:p>
      <w:r>
        <w:t>1.225.500</w:t>
      </w:r>
    </w:p>
    <w:p>
      <w:r>
        <w:t>219.746</w:t>
      </w:r>
    </w:p>
    <w:p>
      <w:r>
        <w:t>34</w:t>
      </w:r>
    </w:p>
    <w:p>
      <w:r>
        <w:t>1.226.660</w:t>
      </w:r>
    </w:p>
    <w:p>
      <w:r>
        <w:t>217.481</w:t>
      </w:r>
    </w:p>
    <w:p>
      <w:r>
        <w:t>33</w:t>
      </w:r>
    </w:p>
    <w:p>
      <w:r>
        <w:t>1.229.820</w:t>
      </w:r>
    </w:p>
    <w:p>
      <w:r>
        <w:t>221.096</w:t>
      </w:r>
    </w:p>
    <w:p>
      <w:r>
        <w:t>32</w:t>
      </w:r>
    </w:p>
    <w:p>
      <w:r>
        <w:t>1.228.729</w:t>
      </w:r>
    </w:p>
    <w:p>
      <w:r>
        <w:t>222.756</w:t>
      </w:r>
    </w:p>
    <w:p>
      <w:r>
        <w:t>6</w:t>
      </w:r>
    </w:p>
    <w:p>
      <w:r>
        <w:t>Titan sa khoáng</w:t>
      </w:r>
    </w:p>
    <w:p>
      <w:r>
        <w:t>Hàm Thuận Nam 1</w:t>
      </w:r>
    </w:p>
    <w:p>
      <w:r>
        <w:t>Hàm Thuận Nam, thành phố Phan Thiết</w:t>
      </w:r>
    </w:p>
    <w:p>
      <w:r>
        <w:t>Bình Thuận</w:t>
      </w:r>
    </w:p>
    <w:p>
      <w:r>
        <w:t>1</w:t>
      </w:r>
    </w:p>
    <w:p>
      <w:r>
        <w:t>1.206.892</w:t>
      </w:r>
    </w:p>
    <w:p>
      <w:r>
        <w:t>171.819</w:t>
      </w:r>
    </w:p>
    <w:p>
      <w:r>
        <w:t>111</w:t>
      </w:r>
    </w:p>
    <w:p>
      <w:r>
        <w:t>13,36</w:t>
      </w:r>
    </w:p>
    <w:p>
      <w:r>
        <w:t>5.363</w:t>
      </w:r>
    </w:p>
    <w:p>
      <w:r>
        <w:t>(TN cấp 333)</w:t>
      </w:r>
    </w:p>
    <w:p>
      <w:r>
        <w:t>ngàn tấn</w:t>
      </w:r>
    </w:p>
    <w:p>
      <w:r>
        <w:t>70</w:t>
      </w:r>
    </w:p>
    <w:p>
      <w:r>
        <w:t>từ trên mặt đến sâu -20m</w:t>
      </w:r>
    </w:p>
    <w:p>
      <w:r>
        <w:t>2</w:t>
      </w:r>
    </w:p>
    <w:p>
      <w:r>
        <w:t>1.207.186</w:t>
      </w:r>
    </w:p>
    <w:p>
      <w:r>
        <w:t>172.668</w:t>
      </w:r>
    </w:p>
    <w:p>
      <w:r>
        <w:t>3</w:t>
      </w:r>
    </w:p>
    <w:p>
      <w:r>
        <w:t>1.207.824</w:t>
      </w:r>
    </w:p>
    <w:p>
      <w:r>
        <w:t>173.615</w:t>
      </w:r>
    </w:p>
    <w:p>
      <w:r>
        <w:t>4</w:t>
      </w:r>
    </w:p>
    <w:p>
      <w:r>
        <w:t>1.208.305</w:t>
      </w:r>
    </w:p>
    <w:p>
      <w:r>
        <w:t>174.857</w:t>
      </w:r>
    </w:p>
    <w:p>
      <w:r>
        <w:t>5</w:t>
      </w:r>
    </w:p>
    <w:p>
      <w:r>
        <w:t>1.208.894</w:t>
      </w:r>
    </w:p>
    <w:p>
      <w:r>
        <w:t>175.880</w:t>
      </w:r>
    </w:p>
    <w:p>
      <w:r>
        <w:t>6</w:t>
      </w:r>
    </w:p>
    <w:p>
      <w:r>
        <w:t>1.209.025</w:t>
      </w:r>
    </w:p>
    <w:p>
      <w:r>
        <w:t>176.108</w:t>
      </w:r>
    </w:p>
    <w:p>
      <w:r>
        <w:t>7</w:t>
      </w:r>
    </w:p>
    <w:p>
      <w:r>
        <w:t>1.209.006</w:t>
      </w:r>
    </w:p>
    <w:p>
      <w:r>
        <w:t>176.496</w:t>
      </w:r>
    </w:p>
    <w:p>
      <w:r>
        <w:t>8</w:t>
      </w:r>
    </w:p>
    <w:p>
      <w:r>
        <w:t>1.208.891</w:t>
      </w:r>
    </w:p>
    <w:p>
      <w:r>
        <w:t>176.597</w:t>
      </w:r>
    </w:p>
    <w:p>
      <w:r>
        <w:t>9</w:t>
      </w:r>
    </w:p>
    <w:p>
      <w:r>
        <w:t>1.208.300</w:t>
      </w:r>
    </w:p>
    <w:p>
      <w:r>
        <w:t>176.336</w:t>
      </w:r>
    </w:p>
    <w:p>
      <w:r>
        <w:t>10</w:t>
      </w:r>
    </w:p>
    <w:p>
      <w:r>
        <w:t>1.206.164</w:t>
      </w:r>
    </w:p>
    <w:p>
      <w:r>
        <w:t>175.508</w:t>
      </w:r>
    </w:p>
    <w:p>
      <w:r>
        <w:t>11</w:t>
      </w:r>
    </w:p>
    <w:p>
      <w:r>
        <w:t>1.203.716</w:t>
      </w:r>
    </w:p>
    <w:p>
      <w:r>
        <w:t>174.692</w:t>
      </w:r>
    </w:p>
    <w:p>
      <w:r>
        <w:t>12</w:t>
      </w:r>
    </w:p>
    <w:p>
      <w:r>
        <w:t>1.203.780</w:t>
      </w:r>
    </w:p>
    <w:p>
      <w:r>
        <w:t>174.477</w:t>
      </w:r>
    </w:p>
    <w:p>
      <w:r>
        <w:t>13</w:t>
      </w:r>
    </w:p>
    <w:p>
      <w:r>
        <w:t>1.203.512</w:t>
      </w:r>
    </w:p>
    <w:p>
      <w:r>
        <w:t>174.391</w:t>
      </w:r>
    </w:p>
    <w:p>
      <w:r>
        <w:t>14</w:t>
      </w:r>
    </w:p>
    <w:p>
      <w:r>
        <w:t>1.203.692</w:t>
      </w:r>
    </w:p>
    <w:p>
      <w:r>
        <w:t>173.787</w:t>
      </w:r>
    </w:p>
    <w:p>
      <w:r>
        <w:t>15</w:t>
      </w:r>
    </w:p>
    <w:p>
      <w:r>
        <w:t>1.203.687</w:t>
      </w:r>
    </w:p>
    <w:p>
      <w:r>
        <w:t>173.743</w:t>
      </w:r>
    </w:p>
    <w:p>
      <w:r>
        <w:t>16</w:t>
      </w:r>
    </w:p>
    <w:p>
      <w:r>
        <w:t>1.203.653</w:t>
      </w:r>
    </w:p>
    <w:p>
      <w:r>
        <w:t>173.715</w:t>
      </w:r>
    </w:p>
    <w:p>
      <w:r>
        <w:t>17</w:t>
      </w:r>
    </w:p>
    <w:p>
      <w:r>
        <w:t>1.203.499</w:t>
      </w:r>
    </w:p>
    <w:p>
      <w:r>
        <w:t>173.661</w:t>
      </w:r>
    </w:p>
    <w:p>
      <w:r>
        <w:t>18</w:t>
      </w:r>
    </w:p>
    <w:p>
      <w:r>
        <w:t>1.203.695</w:t>
      </w:r>
    </w:p>
    <w:p>
      <w:r>
        <w:t>173.003</w:t>
      </w:r>
    </w:p>
    <w:p>
      <w:r>
        <w:t>19</w:t>
      </w:r>
    </w:p>
    <w:p>
      <w:r>
        <w:t>1.203.851</w:t>
      </w:r>
    </w:p>
    <w:p>
      <w:r>
        <w:t>172.694</w:t>
      </w:r>
    </w:p>
    <w:p>
      <w:r>
        <w:t>20</w:t>
      </w:r>
    </w:p>
    <w:p>
      <w:r>
        <w:t>1.204.033</w:t>
      </w:r>
    </w:p>
    <w:p>
      <w:r>
        <w:t>172.507</w:t>
      </w:r>
    </w:p>
    <w:p>
      <w:r>
        <w:t>21</w:t>
      </w:r>
    </w:p>
    <w:p>
      <w:r>
        <w:t>1.204.259</w:t>
      </w:r>
    </w:p>
    <w:p>
      <w:r>
        <w:t>172.376</w:t>
      </w:r>
    </w:p>
    <w:p>
      <w:r>
        <w:t>22</w:t>
      </w:r>
    </w:p>
    <w:p>
      <w:r>
        <w:t>1.204.900</w:t>
      </w:r>
    </w:p>
    <w:p>
      <w:r>
        <w:t>172.108</w:t>
      </w:r>
    </w:p>
    <w:p>
      <w:r>
        <w:t>23</w:t>
      </w:r>
    </w:p>
    <w:p>
      <w:r>
        <w:t>1.205.184</w:t>
      </w:r>
    </w:p>
    <w:p>
      <w:r>
        <w:t>172.790</w:t>
      </w:r>
    </w:p>
    <w:p>
      <w:r>
        <w:t>24</w:t>
      </w:r>
    </w:p>
    <w:p>
      <w:r>
        <w:t>1.205.263</w:t>
      </w:r>
    </w:p>
    <w:p>
      <w:r>
        <w:t>172.882</w:t>
      </w:r>
    </w:p>
    <w:p>
      <w:r>
        <w:t>25</w:t>
      </w:r>
    </w:p>
    <w:p>
      <w:r>
        <w:t>1.205.404</w:t>
      </w:r>
    </w:p>
    <w:p>
      <w:r>
        <w:t>172.911</w:t>
      </w:r>
    </w:p>
    <w:p>
      <w:r>
        <w:t>26</w:t>
      </w:r>
    </w:p>
    <w:p>
      <w:r>
        <w:t>1.205.980</w:t>
      </w:r>
    </w:p>
    <w:p>
      <w:r>
        <w:t>172.881</w:t>
      </w:r>
    </w:p>
    <w:p>
      <w:r>
        <w:t>27</w:t>
      </w:r>
    </w:p>
    <w:p>
      <w:r>
        <w:t>1.206.530</w:t>
      </w:r>
    </w:p>
    <w:p>
      <w:r>
        <w:t>172.820</w:t>
      </w:r>
    </w:p>
    <w:p>
      <w:r>
        <w:t>28</w:t>
      </w:r>
    </w:p>
    <w:p>
      <w:r>
        <w:t>1.206.231</w:t>
      </w:r>
    </w:p>
    <w:p>
      <w:r>
        <w:t>172.095</w:t>
      </w:r>
    </w:p>
    <w:p>
      <w:r>
        <w:t>7</w:t>
      </w:r>
    </w:p>
    <w:p>
      <w:r>
        <w:t>Titan sa khoáng</w:t>
      </w:r>
    </w:p>
    <w:p>
      <w:r>
        <w:t>Hàm Thuận Nam 2</w:t>
      </w:r>
    </w:p>
    <w:p>
      <w:r>
        <w:t>Hàm Thuận Nam, thành phố Phan Thiết</w:t>
      </w:r>
    </w:p>
    <w:p>
      <w:r>
        <w:t>Bình Thuận</w:t>
      </w:r>
    </w:p>
    <w:p>
      <w:r>
        <w:t>1</w:t>
      </w:r>
    </w:p>
    <w:p>
      <w:r>
        <w:t>1.206.445</w:t>
      </w:r>
    </w:p>
    <w:p>
      <w:r>
        <w:t>170.881</w:t>
      </w:r>
    </w:p>
    <w:p>
      <w:r>
        <w:t>111</w:t>
      </w:r>
    </w:p>
    <w:p>
      <w:r>
        <w:t>13,34</w:t>
      </w:r>
    </w:p>
    <w:p>
      <w:r>
        <w:t>5.351</w:t>
      </w:r>
    </w:p>
    <w:p>
      <w:r>
        <w:t>(TN cấp 333)</w:t>
      </w:r>
    </w:p>
    <w:p>
      <w:r>
        <w:t>ngàn tấn</w:t>
      </w:r>
    </w:p>
    <w:p>
      <w:r>
        <w:t>70</w:t>
      </w:r>
    </w:p>
    <w:p>
      <w:r>
        <w:t>từ trên mặt đến mức sâu -20m</w:t>
      </w:r>
    </w:p>
    <w:p>
      <w:r>
        <w:t>2</w:t>
      </w:r>
    </w:p>
    <w:p>
      <w:r>
        <w:t>1.204.052</w:t>
      </w:r>
    </w:p>
    <w:p>
      <w:r>
        <w:t>171.880</w:t>
      </w:r>
    </w:p>
    <w:p>
      <w:r>
        <w:t>3</w:t>
      </w:r>
    </w:p>
    <w:p>
      <w:r>
        <w:t>1.203.692</w:t>
      </w:r>
    </w:p>
    <w:p>
      <w:r>
        <w:t>172.093</w:t>
      </w:r>
    </w:p>
    <w:p>
      <w:r>
        <w:t>4</w:t>
      </w:r>
    </w:p>
    <w:p>
      <w:r>
        <w:t>1.203.403</w:t>
      </w:r>
    </w:p>
    <w:p>
      <w:r>
        <w:t>172.396</w:t>
      </w:r>
    </w:p>
    <w:p>
      <w:r>
        <w:t>5</w:t>
      </w:r>
    </w:p>
    <w:p>
      <w:r>
        <w:t>1.203.180</w:t>
      </w:r>
    </w:p>
    <w:p>
      <w:r>
        <w:t>172.850</w:t>
      </w:r>
    </w:p>
    <w:p>
      <w:r>
        <w:t>6</w:t>
      </w:r>
    </w:p>
    <w:p>
      <w:r>
        <w:t>1.202.727</w:t>
      </w:r>
    </w:p>
    <w:p>
      <w:r>
        <w:t>174.376</w:t>
      </w:r>
    </w:p>
    <w:p>
      <w:r>
        <w:t>7</w:t>
      </w:r>
    </w:p>
    <w:p>
      <w:r>
        <w:t>1.200.883</w:t>
      </w:r>
    </w:p>
    <w:p>
      <w:r>
        <w:t>173.785</w:t>
      </w:r>
    </w:p>
    <w:p>
      <w:r>
        <w:t>8</w:t>
      </w:r>
    </w:p>
    <w:p>
      <w:r>
        <w:t>1.201.098</w:t>
      </w:r>
    </w:p>
    <w:p>
      <w:r>
        <w:t>173.379</w:t>
      </w:r>
    </w:p>
    <w:p>
      <w:r>
        <w:t>9</w:t>
      </w:r>
    </w:p>
    <w:p>
      <w:r>
        <w:t>1.203.893</w:t>
      </w:r>
    </w:p>
    <w:p>
      <w:r>
        <w:t>168.097</w:t>
      </w:r>
    </w:p>
    <w:p>
      <w:r>
        <w:t>10</w:t>
      </w:r>
    </w:p>
    <w:p>
      <w:r>
        <w:t>1.205.445</w:t>
      </w:r>
    </w:p>
    <w:p>
      <w:r>
        <w:t>169.470</w:t>
      </w:r>
    </w:p>
    <w:p>
      <w:r>
        <w:t>11</w:t>
      </w:r>
    </w:p>
    <w:p>
      <w:r>
        <w:t>1.206.120</w:t>
      </w:r>
    </w:p>
    <w:p>
      <w:r>
        <w:t>170.332</w:t>
      </w:r>
    </w:p>
    <w:p>
      <w:r>
        <w:t>8</w:t>
      </w:r>
    </w:p>
    <w:p>
      <w:r>
        <w:t>Titan sa khoáng</w:t>
      </w:r>
    </w:p>
    <w:p>
      <w:r>
        <w:t>Hàm Thuận Nam 3</w:t>
      </w:r>
    </w:p>
    <w:p>
      <w:r>
        <w:t>Hàm Thuận Nam, thành phố Phan Thiết</w:t>
      </w:r>
    </w:p>
    <w:p>
      <w:r>
        <w:t>Bình Thuận</w:t>
      </w:r>
    </w:p>
    <w:p>
      <w:r>
        <w:t>12</w:t>
      </w:r>
    </w:p>
    <w:p>
      <w:r>
        <w:t>1.200.326</w:t>
      </w:r>
    </w:p>
    <w:p>
      <w:r>
        <w:t>172.530</w:t>
      </w:r>
    </w:p>
    <w:p>
      <w:r>
        <w:t>111</w:t>
      </w:r>
    </w:p>
    <w:p>
      <w:r>
        <w:t>82,54</w:t>
      </w:r>
    </w:p>
    <w:p>
      <w:r>
        <w:t>35.503</w:t>
      </w:r>
    </w:p>
    <w:p>
      <w:r>
        <w:t>(TN cấp 333+334a)</w:t>
      </w:r>
    </w:p>
    <w:p>
      <w:r>
        <w:t>ngàn tấn</w:t>
      </w:r>
    </w:p>
    <w:p>
      <w:r>
        <w:t>50</w:t>
      </w:r>
    </w:p>
    <w:p>
      <w:r>
        <w:t>từ trên mặt đến mức sâu -20m</w:t>
      </w:r>
    </w:p>
    <w:p>
      <w:r>
        <w:t>13</w:t>
      </w:r>
    </w:p>
    <w:p>
      <w:r>
        <w:t>1.199.694</w:t>
      </w:r>
    </w:p>
    <w:p>
      <w:r>
        <w:t>172.211</w:t>
      </w:r>
    </w:p>
    <w:p>
      <w:r>
        <w:t>14</w:t>
      </w:r>
    </w:p>
    <w:p>
      <w:r>
        <w:t>1.196.920</w:t>
      </w:r>
    </w:p>
    <w:p>
      <w:r>
        <w:t>171.040</w:t>
      </w:r>
    </w:p>
    <w:p>
      <w:r>
        <w:t>15</w:t>
      </w:r>
    </w:p>
    <w:p>
      <w:r>
        <w:t>1.196.094</w:t>
      </w:r>
    </w:p>
    <w:p>
      <w:r>
        <w:t>170.886</w:t>
      </w:r>
    </w:p>
    <w:p>
      <w:r>
        <w:t>16</w:t>
      </w:r>
    </w:p>
    <w:p>
      <w:r>
        <w:t>1.195.728</w:t>
      </w:r>
    </w:p>
    <w:p>
      <w:r>
        <w:t>170.998</w:t>
      </w:r>
    </w:p>
    <w:p>
      <w:r>
        <w:t>17</w:t>
      </w:r>
    </w:p>
    <w:p>
      <w:r>
        <w:t>1.195.292</w:t>
      </w:r>
    </w:p>
    <w:p>
      <w:r>
        <w:t>171.437</w:t>
      </w:r>
    </w:p>
    <w:p>
      <w:r>
        <w:t>18</w:t>
      </w:r>
    </w:p>
    <w:p>
      <w:r>
        <w:t>1.195.075</w:t>
      </w:r>
    </w:p>
    <w:p>
      <w:r>
        <w:t>171.105</w:t>
      </w:r>
    </w:p>
    <w:p>
      <w:r>
        <w:t>19</w:t>
      </w:r>
    </w:p>
    <w:p>
      <w:r>
        <w:t>1.192.807</w:t>
      </w:r>
    </w:p>
    <w:p>
      <w:r>
        <w:t>171.735</w:t>
      </w:r>
    </w:p>
    <w:p>
      <w:r>
        <w:t>20</w:t>
      </w:r>
    </w:p>
    <w:p>
      <w:r>
        <w:t>1.189.508</w:t>
      </w:r>
    </w:p>
    <w:p>
      <w:r>
        <w:t>170.507</w:t>
      </w:r>
    </w:p>
    <w:p>
      <w:r>
        <w:t>21</w:t>
      </w:r>
    </w:p>
    <w:p>
      <w:r>
        <w:t>1.187.380</w:t>
      </w:r>
    </w:p>
    <w:p>
      <w:r>
        <w:t>167.484</w:t>
      </w:r>
    </w:p>
    <w:p>
      <w:r>
        <w:t>22</w:t>
      </w:r>
    </w:p>
    <w:p>
      <w:r>
        <w:t>1.188.181</w:t>
      </w:r>
    </w:p>
    <w:p>
      <w:r>
        <w:t>165.996</w:t>
      </w:r>
    </w:p>
    <w:p>
      <w:r>
        <w:t>23</w:t>
      </w:r>
    </w:p>
    <w:p>
      <w:r>
        <w:t>1.188.661</w:t>
      </w:r>
    </w:p>
    <w:p>
      <w:r>
        <w:t>166.441</w:t>
      </w:r>
    </w:p>
    <w:p>
      <w:r>
        <w:t>24</w:t>
      </w:r>
    </w:p>
    <w:p>
      <w:r>
        <w:t>1.189.866</w:t>
      </w:r>
    </w:p>
    <w:p>
      <w:r>
        <w:t>164.934</w:t>
      </w:r>
    </w:p>
    <w:p>
      <w:r>
        <w:t>25</w:t>
      </w:r>
    </w:p>
    <w:p>
      <w:r>
        <w:t>1.190.899</w:t>
      </w:r>
    </w:p>
    <w:p>
      <w:r>
        <w:t>167.191</w:t>
      </w:r>
    </w:p>
    <w:p>
      <w:r>
        <w:t>26</w:t>
      </w:r>
    </w:p>
    <w:p>
      <w:r>
        <w:t>1.189.883</w:t>
      </w:r>
    </w:p>
    <w:p>
      <w:r>
        <w:t>168.241</w:t>
      </w:r>
    </w:p>
    <w:p>
      <w:r>
        <w:t>27</w:t>
      </w:r>
    </w:p>
    <w:p>
      <w:r>
        <w:t>1.190.337</w:t>
      </w:r>
    </w:p>
    <w:p>
      <w:r>
        <w:t>169.351</w:t>
      </w:r>
    </w:p>
    <w:p>
      <w:r>
        <w:t>28</w:t>
      </w:r>
    </w:p>
    <w:p>
      <w:r>
        <w:t>1.190.023</w:t>
      </w:r>
    </w:p>
    <w:p>
      <w:r>
        <w:t>169.615</w:t>
      </w:r>
    </w:p>
    <w:p>
      <w:r>
        <w:t>29</w:t>
      </w:r>
    </w:p>
    <w:p>
      <w:r>
        <w:t>1.190.752</w:t>
      </w:r>
    </w:p>
    <w:p>
      <w:r>
        <w:t>169.704</w:t>
      </w:r>
    </w:p>
    <w:p>
      <w:r>
        <w:t>30</w:t>
      </w:r>
    </w:p>
    <w:p>
      <w:r>
        <w:t>1.190.853</w:t>
      </w:r>
    </w:p>
    <w:p>
      <w:r>
        <w:t>169.798</w:t>
      </w:r>
    </w:p>
    <w:p>
      <w:r>
        <w:t>31</w:t>
      </w:r>
    </w:p>
    <w:p>
      <w:r>
        <w:t>1.191.279</w:t>
      </w:r>
    </w:p>
    <w:p>
      <w:r>
        <w:t>169.806</w:t>
      </w:r>
    </w:p>
    <w:p>
      <w:r>
        <w:t>32</w:t>
      </w:r>
    </w:p>
    <w:p>
      <w:r>
        <w:t>1.191.328</w:t>
      </w:r>
    </w:p>
    <w:p>
      <w:r>
        <w:t>169.775</w:t>
      </w:r>
    </w:p>
    <w:p>
      <w:r>
        <w:t>33</w:t>
      </w:r>
    </w:p>
    <w:p>
      <w:r>
        <w:t>1.191.550</w:t>
      </w:r>
    </w:p>
    <w:p>
      <w:r>
        <w:t>169.802</w:t>
      </w:r>
    </w:p>
    <w:p>
      <w:r>
        <w:t>34</w:t>
      </w:r>
    </w:p>
    <w:p>
      <w:r>
        <w:t>1.192.591</w:t>
      </w:r>
    </w:p>
    <w:p>
      <w:r>
        <w:t>169.719</w:t>
      </w:r>
    </w:p>
    <w:p>
      <w:r>
        <w:t>35</w:t>
      </w:r>
    </w:p>
    <w:p>
      <w:r>
        <w:t>1.192.633</w:t>
      </w:r>
    </w:p>
    <w:p>
      <w:r>
        <w:t>169.798</w:t>
      </w:r>
    </w:p>
    <w:p>
      <w:r>
        <w:t>36</w:t>
      </w:r>
    </w:p>
    <w:p>
      <w:r>
        <w:t>1.192.743</w:t>
      </w:r>
    </w:p>
    <w:p>
      <w:r>
        <w:t>169.797</w:t>
      </w:r>
    </w:p>
    <w:p>
      <w:r>
        <w:t>37</w:t>
      </w:r>
    </w:p>
    <w:p>
      <w:r>
        <w:t>1.192.872</w:t>
      </w:r>
    </w:p>
    <w:p>
      <w:r>
        <w:t>169.701</w:t>
      </w:r>
    </w:p>
    <w:p>
      <w:r>
        <w:t>38</w:t>
      </w:r>
    </w:p>
    <w:p>
      <w:r>
        <w:t>1.193.317</w:t>
      </w:r>
    </w:p>
    <w:p>
      <w:r>
        <w:t>169.688</w:t>
      </w:r>
    </w:p>
    <w:p>
      <w:r>
        <w:t>39</w:t>
      </w:r>
    </w:p>
    <w:p>
      <w:r>
        <w:t>1.193.628</w:t>
      </w:r>
    </w:p>
    <w:p>
      <w:r>
        <w:t>169.231</w:t>
      </w:r>
    </w:p>
    <w:p>
      <w:r>
        <w:t>40</w:t>
      </w:r>
    </w:p>
    <w:p>
      <w:r>
        <w:t>1.193 721</w:t>
      </w:r>
    </w:p>
    <w:p>
      <w:r>
        <w:t>169.188</w:t>
      </w:r>
    </w:p>
    <w:p>
      <w:r>
        <w:t>41</w:t>
      </w:r>
    </w:p>
    <w:p>
      <w:r>
        <w:t>1.194.058</w:t>
      </w:r>
    </w:p>
    <w:p>
      <w:r>
        <w:t>168.672</w:t>
      </w:r>
    </w:p>
    <w:p>
      <w:r>
        <w:t>42</w:t>
      </w:r>
    </w:p>
    <w:p>
      <w:r>
        <w:t>1.194.081</w:t>
      </w:r>
    </w:p>
    <w:p>
      <w:r>
        <w:t>168.549</w:t>
      </w:r>
    </w:p>
    <w:p>
      <w:r>
        <w:t>43</w:t>
      </w:r>
    </w:p>
    <w:p>
      <w:r>
        <w:t>1.194.280</w:t>
      </w:r>
    </w:p>
    <w:p>
      <w:r>
        <w:t>168.244</w:t>
      </w:r>
    </w:p>
    <w:p>
      <w:r>
        <w:t>44</w:t>
      </w:r>
    </w:p>
    <w:p>
      <w:r>
        <w:t>1.192 634</w:t>
      </w:r>
    </w:p>
    <w:p>
      <w:r>
        <w:t>165.487</w:t>
      </w:r>
    </w:p>
    <w:p>
      <w:r>
        <w:t>45</w:t>
      </w:r>
    </w:p>
    <w:p>
      <w:r>
        <w:t>1.192.711</w:t>
      </w:r>
    </w:p>
    <w:p>
      <w:r>
        <w:t>163.648</w:t>
      </w:r>
    </w:p>
    <w:p>
      <w:r>
        <w:t>46</w:t>
      </w:r>
    </w:p>
    <w:p>
      <w:r>
        <w:t>1.192.863</w:t>
      </w:r>
    </w:p>
    <w:p>
      <w:r>
        <w:t>162.980</w:t>
      </w:r>
    </w:p>
    <w:p>
      <w:r>
        <w:t>47</w:t>
      </w:r>
    </w:p>
    <w:p>
      <w:r>
        <w:t>1.192.395</w:t>
      </w:r>
    </w:p>
    <w:p>
      <w:r>
        <w:t>161.754</w:t>
      </w:r>
    </w:p>
    <w:p>
      <w:r>
        <w:t>48</w:t>
      </w:r>
    </w:p>
    <w:p>
      <w:r>
        <w:t>1.193.318</w:t>
      </w:r>
    </w:p>
    <w:p>
      <w:r>
        <w:t>161.266</w:t>
      </w:r>
    </w:p>
    <w:p>
      <w:r>
        <w:t>49</w:t>
      </w:r>
    </w:p>
    <w:p>
      <w:r>
        <w:t>1.193.598</w:t>
      </w:r>
    </w:p>
    <w:p>
      <w:r>
        <w:t>161.787</w:t>
      </w:r>
    </w:p>
    <w:p>
      <w:r>
        <w:t>50</w:t>
      </w:r>
    </w:p>
    <w:p>
      <w:r>
        <w:t>1.193.911</w:t>
      </w:r>
    </w:p>
    <w:p>
      <w:r>
        <w:t>162.569</w:t>
      </w:r>
    </w:p>
    <w:p>
      <w:r>
        <w:t>51</w:t>
      </w:r>
    </w:p>
    <w:p>
      <w:r>
        <w:t>1.194.068</w:t>
      </w:r>
    </w:p>
    <w:p>
      <w:r>
        <w:t>163.337</w:t>
      </w:r>
    </w:p>
    <w:p>
      <w:r>
        <w:t>52</w:t>
      </w:r>
    </w:p>
    <w:p>
      <w:r>
        <w:t>1.194.612</w:t>
      </w:r>
    </w:p>
    <w:p>
      <w:r>
        <w:t>164.403</w:t>
      </w:r>
    </w:p>
    <w:p>
      <w:r>
        <w:t>53</w:t>
      </w:r>
    </w:p>
    <w:p>
      <w:r>
        <w:t>1.195.234</w:t>
      </w:r>
    </w:p>
    <w:p>
      <w:r>
        <w:t>165.051</w:t>
      </w:r>
    </w:p>
    <w:p>
      <w:r>
        <w:t>54</w:t>
      </w:r>
    </w:p>
    <w:p>
      <w:r>
        <w:t>1.199.045</w:t>
      </w:r>
    </w:p>
    <w:p>
      <w:r>
        <w:t>164.408</w:t>
      </w:r>
    </w:p>
    <w:p>
      <w:r>
        <w:t>55</w:t>
      </w:r>
    </w:p>
    <w:p>
      <w:r>
        <w:t>1.199.888</w:t>
      </w:r>
    </w:p>
    <w:p>
      <w:r>
        <w:t>165.038</w:t>
      </w:r>
    </w:p>
    <w:p>
      <w:r>
        <w:t>56</w:t>
      </w:r>
    </w:p>
    <w:p>
      <w:r>
        <w:t>1.200.689</w:t>
      </w:r>
    </w:p>
    <w:p>
      <w:r>
        <w:t>165.527</w:t>
      </w:r>
    </w:p>
    <w:p>
      <w:r>
        <w:t>57</w:t>
      </w:r>
    </w:p>
    <w:p>
      <w:r>
        <w:t>1.202.550</w:t>
      </w:r>
    </w:p>
    <w:p>
      <w:r>
        <w:t>166.333</w:t>
      </w:r>
    </w:p>
    <w:p>
      <w:r>
        <w:t>58</w:t>
      </w:r>
    </w:p>
    <w:p>
      <w:r>
        <w:t>1.202.253</w:t>
      </w:r>
    </w:p>
    <w:p>
      <w:r>
        <w:t>166.889</w:t>
      </w:r>
    </w:p>
    <w:p>
      <w:r>
        <w:t>58</w:t>
      </w:r>
    </w:p>
    <w:p>
      <w:r>
        <w:t>1.202.984</w:t>
      </w:r>
    </w:p>
    <w:p>
      <w:r>
        <w:t>167.647</w:t>
      </w:r>
    </w:p>
    <w:p>
      <w:r>
        <w:t>9</w:t>
      </w:r>
    </w:p>
    <w:p>
      <w:r>
        <w:t>1.203.894</w:t>
      </w:r>
    </w:p>
    <w:p>
      <w:r>
        <w:t>168.094</w:t>
      </w:r>
    </w:p>
    <w:p>
      <w:r>
        <w:t>8</w:t>
      </w:r>
    </w:p>
    <w:p>
      <w:r>
        <w:t>1.201.098</w:t>
      </w:r>
    </w:p>
    <w:p>
      <w:r>
        <w:t>173.379</w:t>
      </w:r>
    </w:p>
    <w:p>
      <w:r>
        <w:t>9</w:t>
      </w:r>
    </w:p>
    <w:p>
      <w:r>
        <w:t>Titan sa khoáng</w:t>
      </w:r>
    </w:p>
    <w:p>
      <w:r>
        <w:t>Tân Hải</w:t>
      </w:r>
    </w:p>
    <w:p>
      <w:r>
        <w:t>Thị xã La Gi</w:t>
      </w:r>
    </w:p>
    <w:p>
      <w:r>
        <w:t>Bình Thuận</w:t>
      </w:r>
    </w:p>
    <w:p>
      <w:r>
        <w:t>1</w:t>
      </w:r>
    </w:p>
    <w:p>
      <w:r>
        <w:t>1.187.704</w:t>
      </w:r>
    </w:p>
    <w:p>
      <w:r>
        <w:t>810.345</w:t>
      </w:r>
    </w:p>
    <w:p>
      <w:r>
        <w:t>105</w:t>
      </w:r>
    </w:p>
    <w:p>
      <w:r>
        <w:t>2,00</w:t>
      </w:r>
    </w:p>
    <w:p>
      <w:r>
        <w:t>270</w:t>
      </w:r>
    </w:p>
    <w:p>
      <w:r>
        <w:t>(TN cấp 333)</w:t>
      </w:r>
    </w:p>
    <w:p>
      <w:r>
        <w:t>ngàn tấn</w:t>
      </w:r>
    </w:p>
    <w:p>
      <w:r>
        <w:t>50</w:t>
      </w:r>
    </w:p>
    <w:p>
      <w:r>
        <w:t>từ trên mặt đến mức sâu -10m</w:t>
      </w:r>
    </w:p>
    <w:p>
      <w:r>
        <w:t>2</w:t>
      </w:r>
    </w:p>
    <w:p>
      <w:r>
        <w:t>1.188.023</w:t>
      </w:r>
    </w:p>
    <w:p>
      <w:r>
        <w:t>810.717</w:t>
      </w:r>
    </w:p>
    <w:p>
      <w:r>
        <w:t>3</w:t>
      </w:r>
    </w:p>
    <w:p>
      <w:r>
        <w:t>1.188.371</w:t>
      </w:r>
    </w:p>
    <w:p>
      <w:r>
        <w:t>811.664</w:t>
      </w:r>
    </w:p>
    <w:p>
      <w:r>
        <w:t>4</w:t>
      </w:r>
    </w:p>
    <w:p>
      <w:r>
        <w:t>1.188.448</w:t>
      </w:r>
    </w:p>
    <w:p>
      <w:r>
        <w:t>812.239</w:t>
      </w:r>
    </w:p>
    <w:p>
      <w:r>
        <w:t>5</w:t>
      </w:r>
    </w:p>
    <w:p>
      <w:r>
        <w:t>1.187.850</w:t>
      </w:r>
    </w:p>
    <w:p>
      <w:r>
        <w:t>812.665</w:t>
      </w:r>
    </w:p>
    <w:p>
      <w:r>
        <w:t>6</w:t>
      </w:r>
    </w:p>
    <w:p>
      <w:r>
        <w:t>1.187.509</w:t>
      </w:r>
    </w:p>
    <w:p>
      <w:r>
        <w:t>812.287</w:t>
      </w:r>
    </w:p>
    <w:p>
      <w:r>
        <w:t>7</w:t>
      </w:r>
    </w:p>
    <w:p>
      <w:r>
        <w:t>1.187.137</w:t>
      </w:r>
    </w:p>
    <w:p>
      <w:r>
        <w:t>811.346</w:t>
      </w:r>
    </w:p>
    <w:p>
      <w:r>
        <w:t>8</w:t>
      </w:r>
    </w:p>
    <w:p>
      <w:r>
        <w:t>1.186.974</w:t>
      </w:r>
    </w:p>
    <w:p>
      <w:r>
        <w:t>810.850</w:t>
      </w:r>
    </w:p>
    <w:p>
      <w:r>
        <w:t>10</w:t>
      </w:r>
    </w:p>
    <w:p>
      <w:r>
        <w:t>Titan sa khoáng</w:t>
      </w:r>
    </w:p>
    <w:p>
      <w:r>
        <w:t>Tân Bình</w:t>
      </w:r>
    </w:p>
    <w:p>
      <w:r>
        <w:t>Thị xã La Gi</w:t>
      </w:r>
    </w:p>
    <w:p>
      <w:r>
        <w:t>Bình Thuận</w:t>
      </w:r>
    </w:p>
    <w:p>
      <w:r>
        <w:t>1</w:t>
      </w:r>
    </w:p>
    <w:p>
      <w:r>
        <w:t>1.186.730</w:t>
      </w:r>
    </w:p>
    <w:p>
      <w:r>
        <w:t>803.363</w:t>
      </w:r>
    </w:p>
    <w:p>
      <w:r>
        <w:t>105</w:t>
      </w:r>
    </w:p>
    <w:p>
      <w:r>
        <w:t>5,30</w:t>
      </w:r>
    </w:p>
    <w:p>
      <w:r>
        <w:t>505</w:t>
      </w:r>
    </w:p>
    <w:p>
      <w:r>
        <w:t>(TN cấp 333)</w:t>
      </w:r>
    </w:p>
    <w:p>
      <w:r>
        <w:t>ngàn tấn</w:t>
      </w:r>
    </w:p>
    <w:p>
      <w:r>
        <w:t>50</w:t>
      </w:r>
    </w:p>
    <w:p>
      <w:r>
        <w:t>từ trên mặt đến mức sâu 0m</w:t>
      </w:r>
    </w:p>
    <w:p>
      <w:r>
        <w:t>2</w:t>
      </w:r>
    </w:p>
    <w:p>
      <w:r>
        <w:t>1.186.991</w:t>
      </w:r>
    </w:p>
    <w:p>
      <w:r>
        <w:t>803.617</w:t>
      </w:r>
    </w:p>
    <w:p>
      <w:r>
        <w:t>3</w:t>
      </w:r>
    </w:p>
    <w:p>
      <w:r>
        <w:t>1.186.824</w:t>
      </w:r>
    </w:p>
    <w:p>
      <w:r>
        <w:t>806.198</w:t>
      </w:r>
    </w:p>
    <w:p>
      <w:r>
        <w:t>4</w:t>
      </w:r>
    </w:p>
    <w:p>
      <w:r>
        <w:t>1.186.842</w:t>
      </w:r>
    </w:p>
    <w:p>
      <w:r>
        <w:t>806.389</w:t>
      </w:r>
    </w:p>
    <w:p>
      <w:r>
        <w:t>5</w:t>
      </w:r>
    </w:p>
    <w:p>
      <w:r>
        <w:t>1.186.722</w:t>
      </w:r>
    </w:p>
    <w:p>
      <w:r>
        <w:t>806.616</w:t>
      </w:r>
    </w:p>
    <w:p>
      <w:r>
        <w:t>6</w:t>
      </w:r>
    </w:p>
    <w:p>
      <w:r>
        <w:t>1.186.143</w:t>
      </w:r>
    </w:p>
    <w:p>
      <w:r>
        <w:t>806.917</w:t>
      </w:r>
    </w:p>
    <w:p>
      <w:r>
        <w:t>7</w:t>
      </w:r>
    </w:p>
    <w:p>
      <w:r>
        <w:t>1.186.044</w:t>
      </w:r>
    </w:p>
    <w:p>
      <w:r>
        <w:t>806.741</w:t>
      </w:r>
    </w:p>
    <w:p>
      <w:r>
        <w:t>8</w:t>
      </w:r>
    </w:p>
    <w:p>
      <w:r>
        <w:t>1.185.680</w:t>
      </w:r>
    </w:p>
    <w:p>
      <w:r>
        <w:t>805.786</w:t>
      </w:r>
    </w:p>
    <w:p>
      <w:r>
        <w:t>9</w:t>
      </w:r>
    </w:p>
    <w:p>
      <w:r>
        <w:t>1.185.048</w:t>
      </w:r>
    </w:p>
    <w:p>
      <w:r>
        <w:t>805.014</w:t>
      </w:r>
    </w:p>
    <w:p>
      <w:r>
        <w:t>10</w:t>
      </w:r>
    </w:p>
    <w:p>
      <w:r>
        <w:t>1.184.603</w:t>
      </w:r>
    </w:p>
    <w:p>
      <w:r>
        <w:t>804.100</w:t>
      </w:r>
    </w:p>
    <w:p>
      <w:r>
        <w:t>11</w:t>
      </w:r>
    </w:p>
    <w:p>
      <w:r>
        <w:t>1.184.365</w:t>
      </w:r>
    </w:p>
    <w:p>
      <w:r>
        <w:t>803.669</w:t>
      </w:r>
    </w:p>
    <w:p>
      <w:r>
        <w:t>12</w:t>
      </w:r>
    </w:p>
    <w:p>
      <w:r>
        <w:t>1.184.956</w:t>
      </w:r>
    </w:p>
    <w:p>
      <w:r>
        <w:t>803.258</w:t>
      </w:r>
    </w:p>
    <w:p>
      <w:r>
        <w:t>13</w:t>
      </w:r>
    </w:p>
    <w:p>
      <w:r>
        <w:t>1.185.607</w:t>
      </w:r>
    </w:p>
    <w:p>
      <w:r>
        <w:t>804.006</w:t>
      </w:r>
    </w:p>
    <w:p>
      <w:r>
        <w:t>11</w:t>
      </w:r>
    </w:p>
    <w:p>
      <w:r>
        <w:t>Titan sa khoáng</w:t>
      </w:r>
    </w:p>
    <w:p>
      <w:r>
        <w:t>Bắc Tân Thắng</w:t>
      </w:r>
    </w:p>
    <w:p>
      <w:r>
        <w:t>Hàm Tân</w:t>
      </w:r>
    </w:p>
    <w:p>
      <w:r>
        <w:t>Bình Thuận</w:t>
      </w:r>
    </w:p>
    <w:p>
      <w:r>
        <w:t>1</w:t>
      </w:r>
    </w:p>
    <w:p>
      <w:r>
        <w:t>1.178.078</w:t>
      </w:r>
    </w:p>
    <w:p>
      <w:r>
        <w:t>785.747</w:t>
      </w:r>
    </w:p>
    <w:p>
      <w:r>
        <w:t>105</w:t>
      </w:r>
    </w:p>
    <w:p>
      <w:r>
        <w:t>7,70</w:t>
      </w:r>
    </w:p>
    <w:p>
      <w:r>
        <w:t>847</w:t>
      </w:r>
    </w:p>
    <w:p>
      <w:r>
        <w:t>(TN cấp 333+334a)</w:t>
      </w:r>
    </w:p>
    <w:p>
      <w:r>
        <w:t>ngàn tấn</w:t>
      </w:r>
    </w:p>
    <w:p>
      <w:r>
        <w:t>50</w:t>
      </w:r>
    </w:p>
    <w:p>
      <w:r>
        <w:t>từ trên mặt đến mức sâu 0m</w:t>
      </w:r>
    </w:p>
    <w:p>
      <w:r>
        <w:t>2</w:t>
      </w:r>
    </w:p>
    <w:p>
      <w:r>
        <w:t>1.178.011</w:t>
      </w:r>
    </w:p>
    <w:p>
      <w:r>
        <w:t>785.789</w:t>
      </w:r>
    </w:p>
    <w:p>
      <w:r>
        <w:t>3</w:t>
      </w:r>
    </w:p>
    <w:p>
      <w:r>
        <w:t>1.177.657</w:t>
      </w:r>
    </w:p>
    <w:p>
      <w:r>
        <w:t>786.011</w:t>
      </w:r>
    </w:p>
    <w:p>
      <w:r>
        <w:t>4</w:t>
      </w:r>
    </w:p>
    <w:p>
      <w:r>
        <w:t>1.177.452</w:t>
      </w:r>
    </w:p>
    <w:p>
      <w:r>
        <w:t>785.767</w:t>
      </w:r>
    </w:p>
    <w:p>
      <w:r>
        <w:t>5</w:t>
      </w:r>
    </w:p>
    <w:p>
      <w:r>
        <w:t>1.176.463</w:t>
      </w:r>
    </w:p>
    <w:p>
      <w:r>
        <w:t>785.263</w:t>
      </w:r>
    </w:p>
    <w:p>
      <w:r>
        <w:t>6</w:t>
      </w:r>
    </w:p>
    <w:p>
      <w:r>
        <w:t>1.175.261</w:t>
      </w:r>
    </w:p>
    <w:p>
      <w:r>
        <w:t>784.880</w:t>
      </w:r>
    </w:p>
    <w:p>
      <w:r>
        <w:t>7</w:t>
      </w:r>
    </w:p>
    <w:p>
      <w:r>
        <w:t>1.175.076</w:t>
      </w:r>
    </w:p>
    <w:p>
      <w:r>
        <w:t>784.390</w:t>
      </w:r>
    </w:p>
    <w:p>
      <w:r>
        <w:t>8</w:t>
      </w:r>
    </w:p>
    <w:p>
      <w:r>
        <w:t>1.175.647</w:t>
      </w:r>
    </w:p>
    <w:p>
      <w:r>
        <w:t>783.993</w:t>
      </w:r>
    </w:p>
    <w:p>
      <w:r>
        <w:t>9</w:t>
      </w:r>
    </w:p>
    <w:p>
      <w:r>
        <w:t>1.175.245</w:t>
      </w:r>
    </w:p>
    <w:p>
      <w:r>
        <w:t>783.650</w:t>
      </w:r>
    </w:p>
    <w:p>
      <w:r>
        <w:t>10</w:t>
      </w:r>
    </w:p>
    <w:p>
      <w:r>
        <w:t>1.174.671</w:t>
      </w:r>
    </w:p>
    <w:p>
      <w:r>
        <w:t>782.869</w:t>
      </w:r>
    </w:p>
    <w:p>
      <w:r>
        <w:t>11</w:t>
      </w:r>
    </w:p>
    <w:p>
      <w:r>
        <w:t>1.173.861</w:t>
      </w:r>
    </w:p>
    <w:p>
      <w:r>
        <w:t>782.212</w:t>
      </w:r>
    </w:p>
    <w:p>
      <w:r>
        <w:t>12</w:t>
      </w:r>
    </w:p>
    <w:p>
      <w:r>
        <w:t>1.173.549</w:t>
      </w:r>
    </w:p>
    <w:p>
      <w:r>
        <w:t>781.702</w:t>
      </w:r>
    </w:p>
    <w:p>
      <w:r>
        <w:t>13</w:t>
      </w:r>
    </w:p>
    <w:p>
      <w:r>
        <w:t>1.173.751</w:t>
      </w:r>
    </w:p>
    <w:p>
      <w:r>
        <w:t>781.575</w:t>
      </w:r>
    </w:p>
    <w:p>
      <w:r>
        <w:t>14</w:t>
      </w:r>
    </w:p>
    <w:p>
      <w:r>
        <w:t>1.174.277</w:t>
      </w:r>
    </w:p>
    <w:p>
      <w:r>
        <w:t>781.243</w:t>
      </w:r>
    </w:p>
    <w:p>
      <w:r>
        <w:t>15</w:t>
      </w:r>
    </w:p>
    <w:p>
      <w:r>
        <w:t>1.174.365</w:t>
      </w:r>
    </w:p>
    <w:p>
      <w:r>
        <w:t>781.445</w:t>
      </w:r>
    </w:p>
    <w:p>
      <w:r>
        <w:t>16</w:t>
      </w:r>
    </w:p>
    <w:p>
      <w:r>
        <w:t>1.174.861</w:t>
      </w:r>
    </w:p>
    <w:p>
      <w:r>
        <w:t>781.118</w:t>
      </w:r>
    </w:p>
    <w:p>
      <w:r>
        <w:t>17</w:t>
      </w:r>
    </w:p>
    <w:p>
      <w:r>
        <w:t>1.175.174</w:t>
      </w:r>
    </w:p>
    <w:p>
      <w:r>
        <w:t>781.278</w:t>
      </w:r>
    </w:p>
    <w:p>
      <w:r>
        <w:t>18</w:t>
      </w:r>
    </w:p>
    <w:p>
      <w:r>
        <w:t>1.175.970</w:t>
      </w:r>
    </w:p>
    <w:p>
      <w:r>
        <w:t>781.936</w:t>
      </w:r>
    </w:p>
    <w:p>
      <w:r>
        <w:t>19</w:t>
      </w:r>
    </w:p>
    <w:p>
      <w:r>
        <w:t>1.176.009</w:t>
      </w:r>
    </w:p>
    <w:p>
      <w:r>
        <w:t>782.004</w:t>
      </w:r>
    </w:p>
    <w:p>
      <w:r>
        <w:t>20</w:t>
      </w:r>
    </w:p>
    <w:p>
      <w:r>
        <w:t>1.176.455</w:t>
      </w:r>
    </w:p>
    <w:p>
      <w:r>
        <w:t>782.784</w:t>
      </w:r>
    </w:p>
    <w:p>
      <w:r>
        <w:t>21</w:t>
      </w:r>
    </w:p>
    <w:p>
      <w:r>
        <w:t>1.176.552</w:t>
      </w:r>
    </w:p>
    <w:p>
      <w:r>
        <w:t>783.958</w:t>
      </w:r>
    </w:p>
    <w:p>
      <w:r>
        <w:t>22</w:t>
      </w:r>
    </w:p>
    <w:p>
      <w:r>
        <w:t>1.177.513</w:t>
      </w:r>
    </w:p>
    <w:p>
      <w:r>
        <w:t>784.507</w:t>
      </w:r>
    </w:p>
    <w:p>
      <w:r>
        <w:t>23</w:t>
      </w:r>
    </w:p>
    <w:p>
      <w:r>
        <w:t>1.177.677</w:t>
      </w:r>
    </w:p>
    <w:p>
      <w:r>
        <w:t>784.784</w:t>
      </w:r>
    </w:p>
    <w:p>
      <w:r>
        <w:t>24</w:t>
      </w:r>
    </w:p>
    <w:p>
      <w:r>
        <w:t>1.177.574</w:t>
      </w:r>
    </w:p>
    <w:p>
      <w:r>
        <w:t>785.133</w:t>
      </w:r>
    </w:p>
    <w:p>
      <w:r>
        <w:t>25</w:t>
      </w:r>
    </w:p>
    <w:p>
      <w:r>
        <w:t>1.177.839</w:t>
      </w:r>
    </w:p>
    <w:p>
      <w:r>
        <w:t>785.495</w:t>
      </w:r>
    </w:p>
    <w:p>
      <w:r>
        <w:t>12</w:t>
      </w:r>
    </w:p>
    <w:p>
      <w:r>
        <w:t>Titan sa khoáng</w:t>
      </w:r>
    </w:p>
    <w:p>
      <w:r>
        <w:t>Tây Bắc Lương Sơn III</w:t>
      </w:r>
    </w:p>
    <w:p>
      <w:r>
        <w:t>Bắc Bình, Hàm Thuận Bắc</w:t>
      </w:r>
    </w:p>
    <w:p>
      <w:r>
        <w:t>Bình Thuận</w:t>
      </w:r>
    </w:p>
    <w:p>
      <w:r>
        <w:t>1</w:t>
      </w:r>
    </w:p>
    <w:p>
      <w:r>
        <w:t>1.239.827</w:t>
      </w:r>
    </w:p>
    <w:p>
      <w:r>
        <w:t>206.943</w:t>
      </w:r>
    </w:p>
    <w:p>
      <w:r>
        <w:t>111</w:t>
      </w:r>
    </w:p>
    <w:p>
      <w:r>
        <w:t>15,70</w:t>
      </w:r>
    </w:p>
    <w:p>
      <w:r>
        <w:t>13.088</w:t>
      </w:r>
    </w:p>
    <w:p>
      <w:r>
        <w:t>(TN cấp 333+334a)</w:t>
      </w:r>
    </w:p>
    <w:p>
      <w:r>
        <w:t>ngàn tấn</w:t>
      </w:r>
    </w:p>
    <w:p>
      <w:r>
        <w:t>30</w:t>
      </w:r>
    </w:p>
    <w:p>
      <w:r>
        <w:t>từ trên mặt đến mức sâu -20m</w:t>
      </w:r>
    </w:p>
    <w:p>
      <w:r>
        <w:t>2</w:t>
      </w:r>
    </w:p>
    <w:p>
      <w:r>
        <w:t>1.237.050</w:t>
      </w:r>
    </w:p>
    <w:p>
      <w:r>
        <w:t>204.260</w:t>
      </w:r>
    </w:p>
    <w:p>
      <w:r>
        <w:t>3</w:t>
      </w:r>
    </w:p>
    <w:p>
      <w:r>
        <w:t>1.233.613</w:t>
      </w:r>
    </w:p>
    <w:p>
      <w:r>
        <w:t>201.643</w:t>
      </w:r>
    </w:p>
    <w:p>
      <w:r>
        <w:t>4</w:t>
      </w:r>
    </w:p>
    <w:p>
      <w:r>
        <w:t>1.232.317</w:t>
      </w:r>
    </w:p>
    <w:p>
      <w:r>
        <w:t>205.192</w:t>
      </w:r>
    </w:p>
    <w:p>
      <w:r>
        <w:t>13</w:t>
      </w:r>
    </w:p>
    <w:p>
      <w:r>
        <w:t>Titan sa khoáng</w:t>
      </w:r>
    </w:p>
    <w:p>
      <w:r>
        <w:t>Sơn Hải I</w:t>
      </w:r>
    </w:p>
    <w:p>
      <w:r>
        <w:t>Thuận Nam</w:t>
      </w:r>
    </w:p>
    <w:p>
      <w:r>
        <w:t>Ninh Thuận</w:t>
      </w:r>
    </w:p>
    <w:p>
      <w:r>
        <w:t>1</w:t>
      </w:r>
    </w:p>
    <w:p>
      <w:r>
        <w:t>1.264.886</w:t>
      </w:r>
    </w:p>
    <w:p>
      <w:r>
        <w:t>280.053</w:t>
      </w:r>
    </w:p>
    <w:p>
      <w:r>
        <w:t>111</w:t>
      </w:r>
    </w:p>
    <w:p>
      <w:r>
        <w:t>6,70</w:t>
      </w:r>
    </w:p>
    <w:p>
      <w:r>
        <w:t>2.904</w:t>
      </w:r>
    </w:p>
    <w:p>
      <w:r>
        <w:t>(TN cấp 334a)</w:t>
      </w:r>
    </w:p>
    <w:p>
      <w:r>
        <w:t>ngàn tấn</w:t>
      </w:r>
    </w:p>
    <w:p>
      <w:r>
        <w:t>50.00</w:t>
      </w:r>
    </w:p>
    <w:p>
      <w:r>
        <w:t>từ trên mặt đến mức sâu -10m</w:t>
      </w:r>
    </w:p>
    <w:p>
      <w:r>
        <w:t>2</w:t>
      </w:r>
    </w:p>
    <w:p>
      <w:r>
        <w:t>1.263.735</w:t>
      </w:r>
    </w:p>
    <w:p>
      <w:r>
        <w:t>281.719</w:t>
      </w:r>
    </w:p>
    <w:p>
      <w:r>
        <w:t>3</w:t>
      </w:r>
    </w:p>
    <w:p>
      <w:r>
        <w:t>1.263.045</w:t>
      </w:r>
    </w:p>
    <w:p>
      <w:r>
        <w:t>281.306</w:t>
      </w:r>
    </w:p>
    <w:p>
      <w:r>
        <w:t>4</w:t>
      </w:r>
    </w:p>
    <w:p>
      <w:r>
        <w:t>1.260.499</w:t>
      </w:r>
    </w:p>
    <w:p>
      <w:r>
        <w:t>279.933</w:t>
      </w:r>
    </w:p>
    <w:p>
      <w:r>
        <w:t>5</w:t>
      </w:r>
    </w:p>
    <w:p>
      <w:r>
        <w:t>1.262.086</w:t>
      </w:r>
    </w:p>
    <w:p>
      <w:r>
        <w:t>278.608</w:t>
      </w:r>
    </w:p>
    <w:p>
      <w:r>
        <w:t>14</w:t>
      </w:r>
    </w:p>
    <w:p>
      <w:r>
        <w:t>Titan sa khoáng</w:t>
      </w:r>
    </w:p>
    <w:p>
      <w:r>
        <w:t>Sơn Hải II</w:t>
      </w:r>
    </w:p>
    <w:p>
      <w:r>
        <w:t>Thuận Nam</w:t>
      </w:r>
    </w:p>
    <w:p>
      <w:r>
        <w:t>Ninh Thuận</w:t>
      </w:r>
    </w:p>
    <w:p>
      <w:r>
        <w:t>11'</w:t>
      </w:r>
    </w:p>
    <w:p>
      <w:r>
        <w:t>1.263.506</w:t>
      </w:r>
    </w:p>
    <w:p>
      <w:r>
        <w:t>281.694</w:t>
      </w:r>
    </w:p>
    <w:p>
      <w:r>
        <w:t>111</w:t>
      </w:r>
    </w:p>
    <w:p>
      <w:r>
        <w:t>0,19</w:t>
      </w:r>
    </w:p>
    <w:p>
      <w:r>
        <w:t>47</w:t>
      </w:r>
    </w:p>
    <w:p>
      <w:r>
        <w:t>(TN cấp 334a)</w:t>
      </w:r>
    </w:p>
    <w:p>
      <w:r>
        <w:t>ngàn tấn</w:t>
      </w:r>
    </w:p>
    <w:p>
      <w:r>
        <w:t>50</w:t>
      </w:r>
    </w:p>
    <w:p>
      <w:r>
        <w:t>từ trên mặt đến mức sâu -10m</w:t>
      </w:r>
    </w:p>
    <w:p>
      <w:r>
        <w:t>T5</w:t>
      </w:r>
    </w:p>
    <w:p>
      <w:r>
        <w:t>1.263.503</w:t>
      </w:r>
    </w:p>
    <w:p>
      <w:r>
        <w:t>281.954</w:t>
      </w:r>
    </w:p>
    <w:p>
      <w:r>
        <w:t>T6</w:t>
      </w:r>
    </w:p>
    <w:p>
      <w:r>
        <w:t>1.263.500</w:t>
      </w:r>
    </w:p>
    <w:p>
      <w:r>
        <w:t>282.311</w:t>
      </w:r>
    </w:p>
    <w:p>
      <w:r>
        <w:t>T7</w:t>
      </w:r>
    </w:p>
    <w:p>
      <w:r>
        <w:t>1.263.462</w:t>
      </w:r>
    </w:p>
    <w:p>
      <w:r>
        <w:t>282.450</w:t>
      </w:r>
    </w:p>
    <w:p>
      <w:r>
        <w:t>23</w:t>
      </w:r>
    </w:p>
    <w:p>
      <w:r>
        <w:t>1.263.449</w:t>
      </w:r>
    </w:p>
    <w:p>
      <w:r>
        <w:t>282.414</w:t>
      </w:r>
    </w:p>
    <w:p>
      <w:r>
        <w:t>24</w:t>
      </w:r>
    </w:p>
    <w:p>
      <w:r>
        <w:t>1.263.370</w:t>
      </w:r>
    </w:p>
    <w:p>
      <w:r>
        <w:t>282.365</w:t>
      </w:r>
    </w:p>
    <w:p>
      <w:r>
        <w:t>24'</w:t>
      </w:r>
    </w:p>
    <w:p>
      <w:r>
        <w:t>1.263.332</w:t>
      </w:r>
    </w:p>
    <w:p>
      <w:r>
        <w:t>282.400</w:t>
      </w:r>
    </w:p>
    <w:p>
      <w:r>
        <w:t>25'</w:t>
      </w:r>
    </w:p>
    <w:p>
      <w:r>
        <w:t>1.263.301</w:t>
      </w:r>
    </w:p>
    <w:p>
      <w:r>
        <w:t>282.379</w:t>
      </w:r>
    </w:p>
    <w:p>
      <w:r>
        <w:t>26'</w:t>
      </w:r>
    </w:p>
    <w:p>
      <w:r>
        <w:t>1.263.219</w:t>
      </w:r>
    </w:p>
    <w:p>
      <w:r>
        <w:t>282.482</w:t>
      </w:r>
    </w:p>
    <w:p>
      <w:r>
        <w:t>27'</w:t>
      </w:r>
    </w:p>
    <w:p>
      <w:r>
        <w:t>1.263.192</w:t>
      </w:r>
    </w:p>
    <w:p>
      <w:r>
        <w:t>282.467</w:t>
      </w:r>
    </w:p>
    <w:p>
      <w:r>
        <w:t>28'</w:t>
      </w:r>
    </w:p>
    <w:p>
      <w:r>
        <w:t>1.263.122</w:t>
      </w:r>
    </w:p>
    <w:p>
      <w:r>
        <w:t>282.388</w:t>
      </w:r>
    </w:p>
    <w:p>
      <w:r>
        <w:t>29'</w:t>
      </w:r>
    </w:p>
    <w:p>
      <w:r>
        <w:t>1.263.134</w:t>
      </w:r>
    </w:p>
    <w:p>
      <w:r>
        <w:t>282.375</w:t>
      </w:r>
    </w:p>
    <w:p>
      <w:r>
        <w:t>30'</w:t>
      </w:r>
    </w:p>
    <w:p>
      <w:r>
        <w:t>1.263.105</w:t>
      </w:r>
    </w:p>
    <w:p>
      <w:r>
        <w:t>282.334</w:t>
      </w:r>
    </w:p>
    <w:p>
      <w:r>
        <w:t>31'</w:t>
      </w:r>
    </w:p>
    <w:p>
      <w:r>
        <w:t>1.263.127</w:t>
      </w:r>
    </w:p>
    <w:p>
      <w:r>
        <w:t>282.296</w:t>
      </w:r>
    </w:p>
    <w:p>
      <w:r>
        <w:t>32'</w:t>
      </w:r>
    </w:p>
    <w:p>
      <w:r>
        <w:t>1.263.096</w:t>
      </w:r>
    </w:p>
    <w:p>
      <w:r>
        <w:t>282.270</w:t>
      </w:r>
    </w:p>
    <w:p>
      <w:r>
        <w:t>29</w:t>
      </w:r>
    </w:p>
    <w:p>
      <w:r>
        <w:t>1.263.103</w:t>
      </w:r>
    </w:p>
    <w:p>
      <w:r>
        <w:t>282.223</w:t>
      </w:r>
    </w:p>
    <w:p>
      <w:r>
        <w:t>31</w:t>
      </w:r>
    </w:p>
    <w:p>
      <w:r>
        <w:t>1.263.045</w:t>
      </w:r>
    </w:p>
    <w:p>
      <w:r>
        <w:t>282.133</w:t>
      </w:r>
    </w:p>
    <w:p>
      <w:r>
        <w:t>32</w:t>
      </w:r>
    </w:p>
    <w:p>
      <w:r>
        <w:t>1.263.063</w:t>
      </w:r>
    </w:p>
    <w:p>
      <w:r>
        <w:t>282.117</w:t>
      </w:r>
    </w:p>
    <w:p>
      <w:r>
        <w:t>33</w:t>
      </w:r>
    </w:p>
    <w:p>
      <w:r>
        <w:t>1.263.093</w:t>
      </w:r>
    </w:p>
    <w:p>
      <w:r>
        <w:t>282.144</w:t>
      </w:r>
    </w:p>
    <w:p>
      <w:r>
        <w:t>34</w:t>
      </w:r>
    </w:p>
    <w:p>
      <w:r>
        <w:t>1.263.100</w:t>
      </w:r>
    </w:p>
    <w:p>
      <w:r>
        <w:t>282.137</w:t>
      </w:r>
    </w:p>
    <w:p>
      <w:r>
        <w:t>35</w:t>
      </w:r>
    </w:p>
    <w:p>
      <w:r>
        <w:t>1.263.119</w:t>
      </w:r>
    </w:p>
    <w:p>
      <w:r>
        <w:t>282.153</w:t>
      </w:r>
    </w:p>
    <w:p>
      <w:r>
        <w:t>36</w:t>
      </w:r>
    </w:p>
    <w:p>
      <w:r>
        <w:t>1.263.133</w:t>
      </w:r>
    </w:p>
    <w:p>
      <w:r>
        <w:t>282.140</w:t>
      </w:r>
    </w:p>
    <w:p>
      <w:r>
        <w:t>37</w:t>
      </w:r>
    </w:p>
    <w:p>
      <w:r>
        <w:t>1.263.149</w:t>
      </w:r>
    </w:p>
    <w:p>
      <w:r>
        <w:t>282.155</w:t>
      </w:r>
    </w:p>
    <w:p>
      <w:r>
        <w:t>TT</w:t>
      </w:r>
    </w:p>
    <w:p>
      <w:r>
        <w:t>Loại khoáng sản dự trữ</w:t>
      </w:r>
    </w:p>
    <w:p>
      <w:r>
        <w:t>Tên khu vực dự trữ</w:t>
      </w:r>
    </w:p>
    <w:p>
      <w:r>
        <w:t>Địa danh</w:t>
      </w:r>
    </w:p>
    <w:p>
      <w:r>
        <w:t>Điểm góc</w:t>
      </w:r>
    </w:p>
    <w:p>
      <w:r>
        <w:t>Tọa độ VN2000, múi 6°</w:t>
      </w:r>
    </w:p>
    <w:p>
      <w:r>
        <w:t>Diện tích (km 2 )</w:t>
      </w:r>
    </w:p>
    <w:p>
      <w:r>
        <w:t>Tài nguyên (TN), trữ lượng (TL) dự trữ</w:t>
      </w:r>
    </w:p>
    <w:p>
      <w:r>
        <w:t>Thời gian dự trữ (năm)</w:t>
      </w:r>
    </w:p>
    <w:p>
      <w:r>
        <w:t>Mức sâu dự trữ (m)</w:t>
      </w:r>
    </w:p>
    <w:p>
      <w:r>
        <w:t>Ghi chú</w:t>
      </w:r>
    </w:p>
    <w:p>
      <w:r>
        <w:t>Huyện (thị xã, thành phố)</w:t>
      </w:r>
    </w:p>
    <w:p>
      <w:r>
        <w:t>Tỉnh</w:t>
      </w:r>
    </w:p>
    <w:p>
      <w:r>
        <w:t>X(m)</w:t>
      </w:r>
    </w:p>
    <w:p>
      <w:r>
        <w:t>Y(m)</w:t>
      </w:r>
    </w:p>
    <w:p>
      <w:r>
        <w:t>KTT (độ)</w:t>
      </w:r>
    </w:p>
    <w:p>
      <w:r>
        <w:t>Tổng TN, TL</w:t>
      </w:r>
    </w:p>
    <w:p>
      <w:r>
        <w:t>Đơn vị</w:t>
      </w:r>
    </w:p>
    <w:p>
      <w:r>
        <w:t>38</w:t>
      </w:r>
    </w:p>
    <w:p>
      <w:r>
        <w:t>1.263.175</w:t>
      </w:r>
    </w:p>
    <w:p>
      <w:r>
        <w:t>282.124</w:t>
      </w:r>
    </w:p>
    <w:p>
      <w:r>
        <w:t>39</w:t>
      </w:r>
    </w:p>
    <w:p>
      <w:r>
        <w:t>1.263.180</w:t>
      </w:r>
    </w:p>
    <w:p>
      <w:r>
        <w:t>282.138</w:t>
      </w:r>
    </w:p>
    <w:p>
      <w:r>
        <w:t>40</w:t>
      </w:r>
    </w:p>
    <w:p>
      <w:r>
        <w:t>1.263.206</w:t>
      </w:r>
    </w:p>
    <w:p>
      <w:r>
        <w:t>282.154</w:t>
      </w:r>
    </w:p>
    <w:p>
      <w:r>
        <w:t>41</w:t>
      </w:r>
    </w:p>
    <w:p>
      <w:r>
        <w:t>1.263.221</w:t>
      </w:r>
    </w:p>
    <w:p>
      <w:r>
        <w:t>282.078</w:t>
      </w:r>
    </w:p>
    <w:p>
      <w:r>
        <w:t>42</w:t>
      </w:r>
    </w:p>
    <w:p>
      <w:r>
        <w:t>1.263.204</w:t>
      </w:r>
    </w:p>
    <w:p>
      <w:r>
        <w:t>282.070</w:t>
      </w:r>
    </w:p>
    <w:p>
      <w:r>
        <w:t>43</w:t>
      </w:r>
    </w:p>
    <w:p>
      <w:r>
        <w:t>1.263.237</w:t>
      </w:r>
    </w:p>
    <w:p>
      <w:r>
        <w:t>282.025</w:t>
      </w:r>
    </w:p>
    <w:p>
      <w:r>
        <w:t>44</w:t>
      </w:r>
    </w:p>
    <w:p>
      <w:r>
        <w:t>1.263.251</w:t>
      </w:r>
    </w:p>
    <w:p>
      <w:r>
        <w:t>282.033</w:t>
      </w:r>
    </w:p>
    <w:p>
      <w:r>
        <w:t>45</w:t>
      </w:r>
    </w:p>
    <w:p>
      <w:r>
        <w:t>1.263.274</w:t>
      </w:r>
    </w:p>
    <w:p>
      <w:r>
        <w:t>282.014</w:t>
      </w:r>
    </w:p>
    <w:p>
      <w:r>
        <w:t>46</w:t>
      </w:r>
    </w:p>
    <w:p>
      <w:r>
        <w:t>1.263.236</w:t>
      </w:r>
    </w:p>
    <w:p>
      <w:r>
        <w:t>281.958</w:t>
      </w:r>
    </w:p>
    <w:p>
      <w:r>
        <w:t>47</w:t>
      </w:r>
    </w:p>
    <w:p>
      <w:r>
        <w:t>1.263.318</w:t>
      </w:r>
    </w:p>
    <w:p>
      <w:r>
        <w:t>281.883</w:t>
      </w:r>
    </w:p>
    <w:p>
      <w:r>
        <w:t>VI</w:t>
      </w:r>
    </w:p>
    <w:p>
      <w:r>
        <w:t>Bauxit</w:t>
      </w:r>
    </w:p>
    <w:p>
      <w:r>
        <w:t>1.109,19</w:t>
      </w:r>
    </w:p>
    <w:p>
      <w:r>
        <w:t>615.607 (TL cấp 122=21.714 TN cấp 333+334a= 593.893)</w:t>
      </w:r>
    </w:p>
    <w:p>
      <w:r>
        <w:t>ngàn tấn quặng tinh</w:t>
      </w:r>
    </w:p>
    <w:p>
      <w:r>
        <w:t>1</w:t>
      </w:r>
    </w:p>
    <w:p>
      <w:r>
        <w:t>Bauxit</w:t>
      </w:r>
    </w:p>
    <w:p>
      <w:r>
        <w:t>Vĩnh Kim- Sơ Pai</w:t>
      </w:r>
    </w:p>
    <w:p>
      <w:r>
        <w:t>- Tỉnh Gia Lai: Kbang;</w:t>
      </w:r>
    </w:p>
    <w:p>
      <w:r>
        <w:t>- Tỉnh Bình Định: Vĩnh Thạnh.</w:t>
      </w:r>
    </w:p>
    <w:p>
      <w:r>
        <w:t>Gia Lai, Bình Định</w:t>
      </w:r>
    </w:p>
    <w:p>
      <w:r>
        <w:t>1</w:t>
      </w:r>
    </w:p>
    <w:p>
      <w:r>
        <w:t>1.601.650</w:t>
      </w:r>
    </w:p>
    <w:p>
      <w:r>
        <w:t>235.685</w:t>
      </w:r>
    </w:p>
    <w:p>
      <w:r>
        <w:t>111</w:t>
      </w:r>
    </w:p>
    <w:p>
      <w:r>
        <w:t>355,05</w:t>
      </w:r>
    </w:p>
    <w:p>
      <w:r>
        <w:t>228.000 (TN cấp 333+334a)</w:t>
      </w:r>
    </w:p>
    <w:p>
      <w:r>
        <w:t>ngàn tấn quặng tinh</w:t>
      </w:r>
    </w:p>
    <w:p>
      <w:r>
        <w:t>50</w:t>
      </w:r>
    </w:p>
    <w:p>
      <w:r>
        <w:t>từ trên mặt đến độ sâu 20m từ bề mặt địa hình</w:t>
      </w:r>
    </w:p>
    <w:p>
      <w:r>
        <w:t>2</w:t>
      </w:r>
    </w:p>
    <w:p>
      <w:r>
        <w:t>1.601.236</w:t>
      </w:r>
    </w:p>
    <w:p>
      <w:r>
        <w:t>238.636</w:t>
      </w:r>
    </w:p>
    <w:p>
      <w:r>
        <w:t>3</w:t>
      </w:r>
    </w:p>
    <w:p>
      <w:r>
        <w:t>1.599.674</w:t>
      </w:r>
    </w:p>
    <w:p>
      <w:r>
        <w:t>240.187</w:t>
      </w:r>
    </w:p>
    <w:p>
      <w:r>
        <w:t>4</w:t>
      </w:r>
    </w:p>
    <w:p>
      <w:r>
        <w:t>1.597.080</w:t>
      </w:r>
    </w:p>
    <w:p>
      <w:r>
        <w:t>242.676</w:t>
      </w:r>
    </w:p>
    <w:p>
      <w:r>
        <w:t>5</w:t>
      </w:r>
    </w:p>
    <w:p>
      <w:r>
        <w:t>1.596.349</w:t>
      </w:r>
    </w:p>
    <w:p>
      <w:r>
        <w:t>243.936</w:t>
      </w:r>
    </w:p>
    <w:p>
      <w:r>
        <w:t>6</w:t>
      </w:r>
    </w:p>
    <w:p>
      <w:r>
        <w:t>1.597.101</w:t>
      </w:r>
    </w:p>
    <w:p>
      <w:r>
        <w:t>245.143</w:t>
      </w:r>
    </w:p>
    <w:p>
      <w:r>
        <w:t>7</w:t>
      </w:r>
    </w:p>
    <w:p>
      <w:r>
        <w:t>1.597.317</w:t>
      </w:r>
    </w:p>
    <w:p>
      <w:r>
        <w:t>246.071</w:t>
      </w:r>
    </w:p>
    <w:p>
      <w:r>
        <w:t>8</w:t>
      </w:r>
    </w:p>
    <w:p>
      <w:r>
        <w:t>1.593.713</w:t>
      </w:r>
    </w:p>
    <w:p>
      <w:r>
        <w:t>249.516</w:t>
      </w:r>
    </w:p>
    <w:p>
      <w:r>
        <w:t>9</w:t>
      </w:r>
    </w:p>
    <w:p>
      <w:r>
        <w:t>1.589.131</w:t>
      </w:r>
    </w:p>
    <w:p>
      <w:r>
        <w:t>252.809</w:t>
      </w:r>
    </w:p>
    <w:p>
      <w:r>
        <w:t>10</w:t>
      </w:r>
    </w:p>
    <w:p>
      <w:r>
        <w:t>1.586.957</w:t>
      </w:r>
    </w:p>
    <w:p>
      <w:r>
        <w:t>251.990</w:t>
      </w:r>
    </w:p>
    <w:p>
      <w:r>
        <w:t>11</w:t>
      </w:r>
    </w:p>
    <w:p>
      <w:r>
        <w:t>1.585.573</w:t>
      </w:r>
    </w:p>
    <w:p>
      <w:r>
        <w:t>250.619</w:t>
      </w:r>
    </w:p>
    <w:p>
      <w:r>
        <w:t>12</w:t>
      </w:r>
    </w:p>
    <w:p>
      <w:r>
        <w:t>1.583.591</w:t>
      </w:r>
    </w:p>
    <w:p>
      <w:r>
        <w:t>249.576</w:t>
      </w:r>
    </w:p>
    <w:p>
      <w:r>
        <w:t>13</w:t>
      </w:r>
    </w:p>
    <w:p>
      <w:r>
        <w:t>1.579.429</w:t>
      </w:r>
    </w:p>
    <w:p>
      <w:r>
        <w:t>249.542</w:t>
      </w:r>
    </w:p>
    <w:p>
      <w:r>
        <w:t>14</w:t>
      </w:r>
    </w:p>
    <w:p>
      <w:r>
        <w:t>1.579.786</w:t>
      </w:r>
    </w:p>
    <w:p>
      <w:r>
        <w:t>252.419</w:t>
      </w:r>
    </w:p>
    <w:p>
      <w:r>
        <w:t>15</w:t>
      </w:r>
    </w:p>
    <w:p>
      <w:r>
        <w:t>1.578.995</w:t>
      </w:r>
    </w:p>
    <w:p>
      <w:r>
        <w:t>252.788</w:t>
      </w:r>
    </w:p>
    <w:p>
      <w:r>
        <w:t>16</w:t>
      </w:r>
    </w:p>
    <w:p>
      <w:r>
        <w:t>1.577.821</w:t>
      </w:r>
    </w:p>
    <w:p>
      <w:r>
        <w:t>252.335</w:t>
      </w:r>
    </w:p>
    <w:p>
      <w:r>
        <w:t>17</w:t>
      </w:r>
    </w:p>
    <w:p>
      <w:r>
        <w:t>1.577.489</w:t>
      </w:r>
    </w:p>
    <w:p>
      <w:r>
        <w:t>251.385</w:t>
      </w:r>
    </w:p>
    <w:p>
      <w:r>
        <w:t>18</w:t>
      </w:r>
    </w:p>
    <w:p>
      <w:r>
        <w:t>1.576.518</w:t>
      </w:r>
    </w:p>
    <w:p>
      <w:r>
        <w:t>252.000</w:t>
      </w:r>
    </w:p>
    <w:p>
      <w:r>
        <w:t>19</w:t>
      </w:r>
    </w:p>
    <w:p>
      <w:r>
        <w:t>1.576.473</w:t>
      </w:r>
    </w:p>
    <w:p>
      <w:r>
        <w:t>253.302</w:t>
      </w:r>
    </w:p>
    <w:p>
      <w:r>
        <w:t>20</w:t>
      </w:r>
    </w:p>
    <w:p>
      <w:r>
        <w:t>1.575.788</w:t>
      </w:r>
    </w:p>
    <w:p>
      <w:r>
        <w:t>254.238</w:t>
      </w:r>
    </w:p>
    <w:p>
      <w:r>
        <w:t>21</w:t>
      </w:r>
    </w:p>
    <w:p>
      <w:r>
        <w:t>1.575.109</w:t>
      </w:r>
    </w:p>
    <w:p>
      <w:r>
        <w:t>254.427</w:t>
      </w:r>
    </w:p>
    <w:p>
      <w:r>
        <w:t>22</w:t>
      </w:r>
    </w:p>
    <w:p>
      <w:r>
        <w:t>1.571.347</w:t>
      </w:r>
    </w:p>
    <w:p>
      <w:r>
        <w:t>252.751</w:t>
      </w:r>
    </w:p>
    <w:p>
      <w:r>
        <w:t>23</w:t>
      </w:r>
    </w:p>
    <w:p>
      <w:r>
        <w:t>1.570.205</w:t>
      </w:r>
    </w:p>
    <w:p>
      <w:r>
        <w:t>251.131</w:t>
      </w:r>
    </w:p>
    <w:p>
      <w:r>
        <w:t>24</w:t>
      </w:r>
    </w:p>
    <w:p>
      <w:r>
        <w:t>1.569.415</w:t>
      </w:r>
    </w:p>
    <w:p>
      <w:r>
        <w:t>249.121</w:t>
      </w:r>
    </w:p>
    <w:p>
      <w:r>
        <w:t>25</w:t>
      </w:r>
    </w:p>
    <w:p>
      <w:r>
        <w:t>1.569.668</w:t>
      </w:r>
    </w:p>
    <w:p>
      <w:r>
        <w:t>248.969</w:t>
      </w:r>
    </w:p>
    <w:p>
      <w:r>
        <w:t>26</w:t>
      </w:r>
    </w:p>
    <w:p>
      <w:r>
        <w:t>1.571.377</w:t>
      </w:r>
    </w:p>
    <w:p>
      <w:r>
        <w:t>249.707</w:t>
      </w:r>
    </w:p>
    <w:p>
      <w:r>
        <w:t>27</w:t>
      </w:r>
    </w:p>
    <w:p>
      <w:r>
        <w:t>1.572.176</w:t>
      </w:r>
    </w:p>
    <w:p>
      <w:r>
        <w:t>248.291</w:t>
      </w:r>
    </w:p>
    <w:p>
      <w:r>
        <w:t>28</w:t>
      </w:r>
    </w:p>
    <w:p>
      <w:r>
        <w:t>1.572.221</w:t>
      </w:r>
    </w:p>
    <w:p>
      <w:r>
        <w:t>247.424</w:t>
      </w:r>
    </w:p>
    <w:p>
      <w:r>
        <w:t>29</w:t>
      </w:r>
    </w:p>
    <w:p>
      <w:r>
        <w:t>1.570.999</w:t>
      </w:r>
    </w:p>
    <w:p>
      <w:r>
        <w:t>246.535</w:t>
      </w:r>
    </w:p>
    <w:p>
      <w:r>
        <w:t>30</w:t>
      </w:r>
    </w:p>
    <w:p>
      <w:r>
        <w:t>1.571.319</w:t>
      </w:r>
    </w:p>
    <w:p>
      <w:r>
        <w:t>245.815</w:t>
      </w:r>
    </w:p>
    <w:p>
      <w:r>
        <w:t>31</w:t>
      </w:r>
    </w:p>
    <w:p>
      <w:r>
        <w:t>1.573.834</w:t>
      </w:r>
    </w:p>
    <w:p>
      <w:r>
        <w:t>246.215</w:t>
      </w:r>
    </w:p>
    <w:p>
      <w:r>
        <w:t>32</w:t>
      </w:r>
    </w:p>
    <w:p>
      <w:r>
        <w:t>1.574.019</w:t>
      </w:r>
    </w:p>
    <w:p>
      <w:r>
        <w:t>245.810</w:t>
      </w:r>
    </w:p>
    <w:p>
      <w:r>
        <w:t>33</w:t>
      </w:r>
    </w:p>
    <w:p>
      <w:r>
        <w:t>1.574.196</w:t>
      </w:r>
    </w:p>
    <w:p>
      <w:r>
        <w:t>244.757</w:t>
      </w:r>
    </w:p>
    <w:p>
      <w:r>
        <w:t>34</w:t>
      </w:r>
    </w:p>
    <w:p>
      <w:r>
        <w:t>1.575.760</w:t>
      </w:r>
    </w:p>
    <w:p>
      <w:r>
        <w:t>244.890</w:t>
      </w:r>
    </w:p>
    <w:p>
      <w:r>
        <w:t>35</w:t>
      </w:r>
    </w:p>
    <w:p>
      <w:r>
        <w:t>1.578.191</w:t>
      </w:r>
    </w:p>
    <w:p>
      <w:r>
        <w:t>245.438</w:t>
      </w:r>
    </w:p>
    <w:p>
      <w:r>
        <w:t>36</w:t>
      </w:r>
    </w:p>
    <w:p>
      <w:r>
        <w:t>1.579.035</w:t>
      </w:r>
    </w:p>
    <w:p>
      <w:r>
        <w:t>246.397</w:t>
      </w:r>
    </w:p>
    <w:p>
      <w:r>
        <w:t>37</w:t>
      </w:r>
    </w:p>
    <w:p>
      <w:r>
        <w:t>1.580.439</w:t>
      </w:r>
    </w:p>
    <w:p>
      <w:r>
        <w:t>246.751</w:t>
      </w:r>
    </w:p>
    <w:p>
      <w:r>
        <w:t>38</w:t>
      </w:r>
    </w:p>
    <w:p>
      <w:r>
        <w:t>1.580.804</w:t>
      </w:r>
    </w:p>
    <w:p>
      <w:r>
        <w:t>246.054</w:t>
      </w:r>
    </w:p>
    <w:p>
      <w:r>
        <w:t>39</w:t>
      </w:r>
    </w:p>
    <w:p>
      <w:r>
        <w:t>1.581.455</w:t>
      </w:r>
    </w:p>
    <w:p>
      <w:r>
        <w:t>245.301</w:t>
      </w:r>
    </w:p>
    <w:p>
      <w:r>
        <w:t>40</w:t>
      </w:r>
    </w:p>
    <w:p>
      <w:r>
        <w:t>1.581.307</w:t>
      </w:r>
    </w:p>
    <w:p>
      <w:r>
        <w:t>244.525</w:t>
      </w:r>
    </w:p>
    <w:p>
      <w:r>
        <w:t>41</w:t>
      </w:r>
    </w:p>
    <w:p>
      <w:r>
        <w:t>1.580.439</w:t>
      </w:r>
    </w:p>
    <w:p>
      <w:r>
        <w:t>243.863</w:t>
      </w:r>
    </w:p>
    <w:p>
      <w:r>
        <w:t>42</w:t>
      </w:r>
    </w:p>
    <w:p>
      <w:r>
        <w:t>1.577.825</w:t>
      </w:r>
    </w:p>
    <w:p>
      <w:r>
        <w:t>243.657</w:t>
      </w:r>
    </w:p>
    <w:p>
      <w:r>
        <w:t>43</w:t>
      </w:r>
    </w:p>
    <w:p>
      <w:r>
        <w:t>1.576.821</w:t>
      </w:r>
    </w:p>
    <w:p>
      <w:r>
        <w:t>243.053</w:t>
      </w:r>
    </w:p>
    <w:p>
      <w:r>
        <w:t>44</w:t>
      </w:r>
    </w:p>
    <w:p>
      <w:r>
        <w:t>1.575.331</w:t>
      </w:r>
    </w:p>
    <w:p>
      <w:r>
        <w:t>241.180</w:t>
      </w:r>
    </w:p>
    <w:p>
      <w:r>
        <w:t>45</w:t>
      </w:r>
    </w:p>
    <w:p>
      <w:r>
        <w:t>1.575.368</w:t>
      </w:r>
    </w:p>
    <w:p>
      <w:r>
        <w:t>240.140</w:t>
      </w:r>
    </w:p>
    <w:p>
      <w:r>
        <w:t>46</w:t>
      </w:r>
    </w:p>
    <w:p>
      <w:r>
        <w:t>1.577.460</w:t>
      </w:r>
    </w:p>
    <w:p>
      <w:r>
        <w:t>238.843</w:t>
      </w:r>
    </w:p>
    <w:p>
      <w:r>
        <w:t>47</w:t>
      </w:r>
    </w:p>
    <w:p>
      <w:r>
        <w:t>1.578.559</w:t>
      </w:r>
    </w:p>
    <w:p>
      <w:r>
        <w:t>240.033</w:t>
      </w:r>
    </w:p>
    <w:p>
      <w:r>
        <w:t>48</w:t>
      </w:r>
    </w:p>
    <w:p>
      <w:r>
        <w:t>1.579.450</w:t>
      </w:r>
    </w:p>
    <w:p>
      <w:r>
        <w:t>240.145</w:t>
      </w:r>
    </w:p>
    <w:p>
      <w:r>
        <w:t>49</w:t>
      </w:r>
    </w:p>
    <w:p>
      <w:r>
        <w:t>1.579.917</w:t>
      </w:r>
    </w:p>
    <w:p>
      <w:r>
        <w:t>240.488</w:t>
      </w:r>
    </w:p>
    <w:p>
      <w:r>
        <w:t>50</w:t>
      </w:r>
    </w:p>
    <w:p>
      <w:r>
        <w:t>1.580.481</w:t>
      </w:r>
    </w:p>
    <w:p>
      <w:r>
        <w:t>241.140</w:t>
      </w:r>
    </w:p>
    <w:p>
      <w:r>
        <w:t>51</w:t>
      </w:r>
    </w:p>
    <w:p>
      <w:r>
        <w:t>1.580.789</w:t>
      </w:r>
    </w:p>
    <w:p>
      <w:r>
        <w:t>240.827</w:t>
      </w:r>
    </w:p>
    <w:p>
      <w:r>
        <w:t>52</w:t>
      </w:r>
    </w:p>
    <w:p>
      <w:r>
        <w:t>1.580.656</w:t>
      </w:r>
    </w:p>
    <w:p>
      <w:r>
        <w:t>240.249</w:t>
      </w:r>
    </w:p>
    <w:p>
      <w:r>
        <w:t>53</w:t>
      </w:r>
    </w:p>
    <w:p>
      <w:r>
        <w:t>1.583.570</w:t>
      </w:r>
    </w:p>
    <w:p>
      <w:r>
        <w:t>238.872</w:t>
      </w:r>
    </w:p>
    <w:p>
      <w:r>
        <w:t>54</w:t>
      </w:r>
    </w:p>
    <w:p>
      <w:r>
        <w:t>1.585.134</w:t>
      </w:r>
    </w:p>
    <w:p>
      <w:r>
        <w:t>238.490</w:t>
      </w:r>
    </w:p>
    <w:p>
      <w:r>
        <w:t>55</w:t>
      </w:r>
    </w:p>
    <w:p>
      <w:r>
        <w:t>1.588.075</w:t>
      </w:r>
    </w:p>
    <w:p>
      <w:r>
        <w:t>238.385</w:t>
      </w:r>
    </w:p>
    <w:p>
      <w:r>
        <w:t>56</w:t>
      </w:r>
    </w:p>
    <w:p>
      <w:r>
        <w:t>1.588.485</w:t>
      </w:r>
    </w:p>
    <w:p>
      <w:r>
        <w:t>238.326</w:t>
      </w:r>
    </w:p>
    <w:p>
      <w:r>
        <w:t>57</w:t>
      </w:r>
    </w:p>
    <w:p>
      <w:r>
        <w:t>1.588.272</w:t>
      </w:r>
    </w:p>
    <w:p>
      <w:r>
        <w:t>239.364</w:t>
      </w:r>
    </w:p>
    <w:p>
      <w:r>
        <w:t>58</w:t>
      </w:r>
    </w:p>
    <w:p>
      <w:r>
        <w:t>1.589.306</w:t>
      </w:r>
    </w:p>
    <w:p>
      <w:r>
        <w:t>238.694</w:t>
      </w:r>
    </w:p>
    <w:p>
      <w:r>
        <w:t>59</w:t>
      </w:r>
    </w:p>
    <w:p>
      <w:r>
        <w:t>1.589.497</w:t>
      </w:r>
    </w:p>
    <w:p>
      <w:r>
        <w:t>237.822</w:t>
      </w:r>
    </w:p>
    <w:p>
      <w:r>
        <w:t>60</w:t>
      </w:r>
    </w:p>
    <w:p>
      <w:r>
        <w:t>1.589.875</w:t>
      </w:r>
    </w:p>
    <w:p>
      <w:r>
        <w:t>237.763</w:t>
      </w:r>
    </w:p>
    <w:p>
      <w:r>
        <w:t>61</w:t>
      </w:r>
    </w:p>
    <w:p>
      <w:r>
        <w:t>1.590.155</w:t>
      </w:r>
    </w:p>
    <w:p>
      <w:r>
        <w:t>236.924</w:t>
      </w:r>
    </w:p>
    <w:p>
      <w:r>
        <w:t>62</w:t>
      </w:r>
    </w:p>
    <w:p>
      <w:r>
        <w:t>1.589.507</w:t>
      </w:r>
    </w:p>
    <w:p>
      <w:r>
        <w:t>236.604</w:t>
      </w:r>
    </w:p>
    <w:p>
      <w:r>
        <w:t>63</w:t>
      </w:r>
    </w:p>
    <w:p>
      <w:r>
        <w:t>1.588.272</w:t>
      </w:r>
    </w:p>
    <w:p>
      <w:r>
        <w:t>234.127</w:t>
      </w:r>
    </w:p>
    <w:p>
      <w:r>
        <w:t>64</w:t>
      </w:r>
    </w:p>
    <w:p>
      <w:r>
        <w:t>1.588.296</w:t>
      </w:r>
    </w:p>
    <w:p>
      <w:r>
        <w:t>232.312</w:t>
      </w:r>
    </w:p>
    <w:p>
      <w:r>
        <w:t>65</w:t>
      </w:r>
    </w:p>
    <w:p>
      <w:r>
        <w:t>1.590.164</w:t>
      </w:r>
    </w:p>
    <w:p>
      <w:r>
        <w:t>232.187</w:t>
      </w:r>
    </w:p>
    <w:p>
      <w:r>
        <w:t>66</w:t>
      </w:r>
    </w:p>
    <w:p>
      <w:r>
        <w:t>1.592.187</w:t>
      </w:r>
    </w:p>
    <w:p>
      <w:r>
        <w:t>230.207</w:t>
      </w:r>
    </w:p>
    <w:p>
      <w:r>
        <w:t>67</w:t>
      </w:r>
    </w:p>
    <w:p>
      <w:r>
        <w:t>1.592.987</w:t>
      </w:r>
    </w:p>
    <w:p>
      <w:r>
        <w:t>230.216</w:t>
      </w:r>
    </w:p>
    <w:p>
      <w:r>
        <w:t>68</w:t>
      </w:r>
    </w:p>
    <w:p>
      <w:r>
        <w:t>1.592.969</w:t>
      </w:r>
    </w:p>
    <w:p>
      <w:r>
        <w:t>231.917</w:t>
      </w:r>
    </w:p>
    <w:p>
      <w:r>
        <w:t>69</w:t>
      </w:r>
    </w:p>
    <w:p>
      <w:r>
        <w:t>1.595.971</w:t>
      </w:r>
    </w:p>
    <w:p>
      <w:r>
        <w:t>231.950</w:t>
      </w:r>
    </w:p>
    <w:p>
      <w:r>
        <w:t>70</w:t>
      </w:r>
    </w:p>
    <w:p>
      <w:r>
        <w:t>1.598.128</w:t>
      </w:r>
    </w:p>
    <w:p>
      <w:r>
        <w:t>232.169</w:t>
      </w:r>
    </w:p>
    <w:p>
      <w:r>
        <w:t>71</w:t>
      </w:r>
    </w:p>
    <w:p>
      <w:r>
        <w:t>1.598.134</w:t>
      </w:r>
    </w:p>
    <w:p>
      <w:r>
        <w:t>235.475</w:t>
      </w:r>
    </w:p>
    <w:p>
      <w:r>
        <w:t>72</w:t>
      </w:r>
    </w:p>
    <w:p>
      <w:r>
        <w:t>1.600.935</w:t>
      </w:r>
    </w:p>
    <w:p>
      <w:r>
        <w:t>235.506</w:t>
      </w:r>
    </w:p>
    <w:p>
      <w:r>
        <w:t>2</w:t>
      </w:r>
    </w:p>
    <w:p>
      <w:r>
        <w:t>Bauxit</w:t>
      </w:r>
    </w:p>
    <w:p>
      <w:r>
        <w:t>Cát Tiên 1</w:t>
      </w:r>
    </w:p>
    <w:p>
      <w:r>
        <w:t>Cát Tiên, Bảo Lâm, Đạ Tẻh</w:t>
      </w:r>
    </w:p>
    <w:p>
      <w:r>
        <w:t>Lâm Đồng</w:t>
      </w:r>
    </w:p>
    <w:p>
      <w:r>
        <w:t>1</w:t>
      </w:r>
    </w:p>
    <w:p>
      <w:r>
        <w:t>1.300.105</w:t>
      </w:r>
    </w:p>
    <w:p>
      <w:r>
        <w:t>758.093</w:t>
      </w:r>
    </w:p>
    <w:p>
      <w:r>
        <w:t>105</w:t>
      </w:r>
    </w:p>
    <w:p>
      <w:r>
        <w:t>144,17</w:t>
      </w:r>
    </w:p>
    <w:p>
      <w:r>
        <w:t>67.059 (TN cấp 334a+334b)</w:t>
      </w:r>
    </w:p>
    <w:p>
      <w:r>
        <w:t>ngàn tấn quặng tinh</w:t>
      </w:r>
    </w:p>
    <w:p>
      <w:r>
        <w:t>50</w:t>
      </w:r>
    </w:p>
    <w:p>
      <w:r>
        <w:t>từ trên mặt đến độ sâu 10m từ bề mặt địa hình</w:t>
      </w:r>
    </w:p>
    <w:p>
      <w:r>
        <w:t>2</w:t>
      </w:r>
    </w:p>
    <w:p>
      <w:r>
        <w:t>1.294.981</w:t>
      </w:r>
    </w:p>
    <w:p>
      <w:r>
        <w:t>755.626</w:t>
      </w:r>
    </w:p>
    <w:p>
      <w:r>
        <w:t>3</w:t>
      </w:r>
    </w:p>
    <w:p>
      <w:r>
        <w:t>1.292.451</w:t>
      </w:r>
    </w:p>
    <w:p>
      <w:r>
        <w:t>756.164</w:t>
      </w:r>
    </w:p>
    <w:p>
      <w:r>
        <w:t>4</w:t>
      </w:r>
    </w:p>
    <w:p>
      <w:r>
        <w:t>1.297.322</w:t>
      </w:r>
    </w:p>
    <w:p>
      <w:r>
        <w:t>761.129</w:t>
      </w:r>
    </w:p>
    <w:p>
      <w:r>
        <w:t>5</w:t>
      </w:r>
    </w:p>
    <w:p>
      <w:r>
        <w:t>1.299.068</w:t>
      </w:r>
    </w:p>
    <w:p>
      <w:r>
        <w:t>764.726</w:t>
      </w:r>
    </w:p>
    <w:p>
      <w:r>
        <w:t>6</w:t>
      </w:r>
    </w:p>
    <w:p>
      <w:r>
        <w:t>1.298.477</w:t>
      </w:r>
    </w:p>
    <w:p>
      <w:r>
        <w:t>764.761</w:t>
      </w:r>
    </w:p>
    <w:p>
      <w:r>
        <w:t>7</w:t>
      </w:r>
    </w:p>
    <w:p>
      <w:r>
        <w:t>1.298.104</w:t>
      </w:r>
    </w:p>
    <w:p>
      <w:r>
        <w:t>766.699</w:t>
      </w:r>
    </w:p>
    <w:p>
      <w:r>
        <w:t>8</w:t>
      </w:r>
    </w:p>
    <w:p>
      <w:r>
        <w:t>1.296.851</w:t>
      </w:r>
    </w:p>
    <w:p>
      <w:r>
        <w:t>766.707</w:t>
      </w:r>
    </w:p>
    <w:p>
      <w:r>
        <w:t>9</w:t>
      </w:r>
    </w:p>
    <w:p>
      <w:r>
        <w:t>1.296.388</w:t>
      </w:r>
    </w:p>
    <w:p>
      <w:r>
        <w:t>766.037</w:t>
      </w:r>
    </w:p>
    <w:p>
      <w:r>
        <w:t>10</w:t>
      </w:r>
    </w:p>
    <w:p>
      <w:r>
        <w:t>1.295.722</w:t>
      </w:r>
    </w:p>
    <w:p>
      <w:r>
        <w:t>766.282</w:t>
      </w:r>
    </w:p>
    <w:p>
      <w:r>
        <w:t>11</w:t>
      </w:r>
    </w:p>
    <w:p>
      <w:r>
        <w:t>1.295.435</w:t>
      </w:r>
    </w:p>
    <w:p>
      <w:r>
        <w:t>766.982</w:t>
      </w:r>
    </w:p>
    <w:p>
      <w:r>
        <w:t>12</w:t>
      </w:r>
    </w:p>
    <w:p>
      <w:r>
        <w:t>1.296.139</w:t>
      </w:r>
    </w:p>
    <w:p>
      <w:r>
        <w:t>767.234</w:t>
      </w:r>
    </w:p>
    <w:p>
      <w:r>
        <w:t>13</w:t>
      </w:r>
    </w:p>
    <w:p>
      <w:r>
        <w:t>1.296.719</w:t>
      </w:r>
    </w:p>
    <w:p>
      <w:r>
        <w:t>767.603</w:t>
      </w:r>
    </w:p>
    <w:p>
      <w:r>
        <w:t>14</w:t>
      </w:r>
    </w:p>
    <w:p>
      <w:r>
        <w:t>1.297.118</w:t>
      </w:r>
    </w:p>
    <w:p>
      <w:r>
        <w:t>767.708</w:t>
      </w:r>
    </w:p>
    <w:p>
      <w:r>
        <w:t>15</w:t>
      </w:r>
    </w:p>
    <w:p>
      <w:r>
        <w:t>1.297.735</w:t>
      </w:r>
    </w:p>
    <w:p>
      <w:r>
        <w:t>767.746</w:t>
      </w:r>
    </w:p>
    <w:p>
      <w:r>
        <w:t>16</w:t>
      </w:r>
    </w:p>
    <w:p>
      <w:r>
        <w:t>1.297.922</w:t>
      </w:r>
    </w:p>
    <w:p>
      <w:r>
        <w:t>768.878</w:t>
      </w:r>
    </w:p>
    <w:p>
      <w:r>
        <w:t>17</w:t>
      </w:r>
    </w:p>
    <w:p>
      <w:r>
        <w:t>1.297.758</w:t>
      </w:r>
    </w:p>
    <w:p>
      <w:r>
        <w:t>769.733</w:t>
      </w:r>
    </w:p>
    <w:p>
      <w:r>
        <w:t>18</w:t>
      </w:r>
    </w:p>
    <w:p>
      <w:r>
        <w:t>1.298.029</w:t>
      </w:r>
    </w:p>
    <w:p>
      <w:r>
        <w:t>770.147</w:t>
      </w:r>
    </w:p>
    <w:p>
      <w:r>
        <w:t>19</w:t>
      </w:r>
    </w:p>
    <w:p>
      <w:r>
        <w:t>1.298.533</w:t>
      </w:r>
    </w:p>
    <w:p>
      <w:r>
        <w:t>770.230</w:t>
      </w:r>
    </w:p>
    <w:p>
      <w:r>
        <w:t>20</w:t>
      </w:r>
    </w:p>
    <w:p>
      <w:r>
        <w:t>1.299.121</w:t>
      </w:r>
    </w:p>
    <w:p>
      <w:r>
        <w:t>770.629</w:t>
      </w:r>
    </w:p>
    <w:p>
      <w:r>
        <w:t>21</w:t>
      </w:r>
    </w:p>
    <w:p>
      <w:r>
        <w:t>1.298.835</w:t>
      </w:r>
    </w:p>
    <w:p>
      <w:r>
        <w:t>771.382</w:t>
      </w:r>
    </w:p>
    <w:p>
      <w:r>
        <w:t>22</w:t>
      </w:r>
    </w:p>
    <w:p>
      <w:r>
        <w:t>1.299.723</w:t>
      </w:r>
    </w:p>
    <w:p>
      <w:r>
        <w:t>771.917</w:t>
      </w:r>
    </w:p>
    <w:p>
      <w:r>
        <w:t>23</w:t>
      </w:r>
    </w:p>
    <w:p>
      <w:r>
        <w:t>1.299.936</w:t>
      </w:r>
    </w:p>
    <w:p>
      <w:r>
        <w:t>771.945</w:t>
      </w:r>
    </w:p>
    <w:p>
      <w:r>
        <w:t>24</w:t>
      </w:r>
    </w:p>
    <w:p>
      <w:r>
        <w:t>1.299.841</w:t>
      </w:r>
    </w:p>
    <w:p>
      <w:r>
        <w:t>773.790</w:t>
      </w:r>
    </w:p>
    <w:p>
      <w:r>
        <w:t>25</w:t>
      </w:r>
    </w:p>
    <w:p>
      <w:r>
        <w:t>1.297.286</w:t>
      </w:r>
    </w:p>
    <w:p>
      <w:r>
        <w:t>773.512</w:t>
      </w:r>
    </w:p>
    <w:p>
      <w:r>
        <w:t>26</w:t>
      </w:r>
    </w:p>
    <w:p>
      <w:r>
        <w:t>1.292.989</w:t>
      </w:r>
    </w:p>
    <w:p>
      <w:r>
        <w:t>766.728</w:t>
      </w:r>
    </w:p>
    <w:p>
      <w:r>
        <w:t>27</w:t>
      </w:r>
    </w:p>
    <w:p>
      <w:r>
        <w:t>1.295.045</w:t>
      </w:r>
    </w:p>
    <w:p>
      <w:r>
        <w:t>764.893</w:t>
      </w:r>
    </w:p>
    <w:p>
      <w:r>
        <w:t>28</w:t>
      </w:r>
    </w:p>
    <w:p>
      <w:r>
        <w:t>1.293.463</w:t>
      </w:r>
    </w:p>
    <w:p>
      <w:r>
        <w:t>760.876</w:t>
      </w:r>
    </w:p>
    <w:p>
      <w:r>
        <w:t>29</w:t>
      </w:r>
    </w:p>
    <w:p>
      <w:r>
        <w:t>1.286.442</w:t>
      </w:r>
    </w:p>
    <w:p>
      <w:r>
        <w:t>753.728</w:t>
      </w:r>
    </w:p>
    <w:p>
      <w:r>
        <w:t>30</w:t>
      </w:r>
    </w:p>
    <w:p>
      <w:r>
        <w:t>1.287.738</w:t>
      </w:r>
    </w:p>
    <w:p>
      <w:r>
        <w:t>749.617</w:t>
      </w:r>
    </w:p>
    <w:p>
      <w:r>
        <w:t>31</w:t>
      </w:r>
    </w:p>
    <w:p>
      <w:r>
        <w:t>1.292.103</w:t>
      </w:r>
    </w:p>
    <w:p>
      <w:r>
        <w:t>747.877</w:t>
      </w:r>
    </w:p>
    <w:p>
      <w:r>
        <w:t>32</w:t>
      </w:r>
    </w:p>
    <w:p>
      <w:r>
        <w:t>1.297.923</w:t>
      </w:r>
    </w:p>
    <w:p>
      <w:r>
        <w:t>751.198</w:t>
      </w:r>
    </w:p>
    <w:p>
      <w:r>
        <w:t>33</w:t>
      </w:r>
    </w:p>
    <w:p>
      <w:r>
        <w:t>1.299.979</w:t>
      </w:r>
    </w:p>
    <w:p>
      <w:r>
        <w:t>755.879</w:t>
      </w:r>
    </w:p>
    <w:p>
      <w:r>
        <w:t>3</w:t>
      </w:r>
    </w:p>
    <w:p>
      <w:r>
        <w:t>Bauxit</w:t>
      </w:r>
    </w:p>
    <w:p>
      <w:r>
        <w:t>Cát Tiên 2</w:t>
      </w:r>
    </w:p>
    <w:p>
      <w:r>
        <w:t>Cát Tiên, Đạ Tẻh</w:t>
      </w:r>
    </w:p>
    <w:p>
      <w:r>
        <w:t>Lâm Đồng</w:t>
      </w:r>
    </w:p>
    <w:p>
      <w:r>
        <w:t>1</w:t>
      </w:r>
    </w:p>
    <w:p>
      <w:r>
        <w:t>1.293.934</w:t>
      </w:r>
    </w:p>
    <w:p>
      <w:r>
        <w:t>769.165</w:t>
      </w:r>
    </w:p>
    <w:p>
      <w:r>
        <w:t>105</w:t>
      </w:r>
    </w:p>
    <w:p>
      <w:r>
        <w:t>14,56</w:t>
      </w:r>
    </w:p>
    <w:p>
      <w:r>
        <w:t>5.774 (TN cấp 334a)</w:t>
      </w:r>
    </w:p>
    <w:p>
      <w:r>
        <w:t>ngàn tấn quặng tinh</w:t>
      </w:r>
    </w:p>
    <w:p>
      <w:r>
        <w:t>50</w:t>
      </w:r>
    </w:p>
    <w:p>
      <w:r>
        <w:t>từ trên mặt đến độ sâu 10m từ bề mặt địa hình</w:t>
      </w:r>
    </w:p>
    <w:p>
      <w:r>
        <w:t>2</w:t>
      </w:r>
    </w:p>
    <w:p>
      <w:r>
        <w:t>1.293.749</w:t>
      </w:r>
    </w:p>
    <w:p>
      <w:r>
        <w:t>770.690</w:t>
      </w:r>
    </w:p>
    <w:p>
      <w:r>
        <w:t>3</w:t>
      </w:r>
    </w:p>
    <w:p>
      <w:r>
        <w:t>1.287.932</w:t>
      </w:r>
    </w:p>
    <w:p>
      <w:r>
        <w:t>769.618</w:t>
      </w:r>
    </w:p>
    <w:p>
      <w:r>
        <w:t>4</w:t>
      </w:r>
    </w:p>
    <w:p>
      <w:r>
        <w:t>1.287.102</w:t>
      </w:r>
    </w:p>
    <w:p>
      <w:r>
        <w:t>766.340</w:t>
      </w:r>
    </w:p>
    <w:p>
      <w:r>
        <w:t>4</w:t>
      </w:r>
    </w:p>
    <w:p>
      <w:r>
        <w:t>Bauxit</w:t>
      </w:r>
    </w:p>
    <w:p>
      <w:r>
        <w:t>Cát Tiên 3</w:t>
      </w:r>
    </w:p>
    <w:p>
      <w:r>
        <w:t>Cát Tiên, Đạ Tẻh</w:t>
      </w:r>
    </w:p>
    <w:p>
      <w:r>
        <w:t>Lâm Đồng</w:t>
      </w:r>
    </w:p>
    <w:p>
      <w:r>
        <w:t>1</w:t>
      </w:r>
    </w:p>
    <w:p>
      <w:r>
        <w:t>1.296.075</w:t>
      </w:r>
    </w:p>
    <w:p>
      <w:r>
        <w:t>774.820</w:t>
      </w:r>
    </w:p>
    <w:p>
      <w:r>
        <w:t>105</w:t>
      </w:r>
    </w:p>
    <w:p>
      <w:r>
        <w:t>31,74</w:t>
      </w:r>
    </w:p>
    <w:p>
      <w:r>
        <w:t>23.153 (TN cấp 334a)</w:t>
      </w:r>
    </w:p>
    <w:p>
      <w:r>
        <w:t>ngàn tấn quặng tinh</w:t>
      </w:r>
    </w:p>
    <w:p>
      <w:r>
        <w:t>50</w:t>
      </w:r>
    </w:p>
    <w:p>
      <w:r>
        <w:t>từ trên mặt đến độ sâu 10m từ bề mặt địa hình</w:t>
      </w:r>
    </w:p>
    <w:p>
      <w:r>
        <w:t>2</w:t>
      </w:r>
    </w:p>
    <w:p>
      <w:r>
        <w:t>1.294.439</w:t>
      </w:r>
    </w:p>
    <w:p>
      <w:r>
        <w:t>779.350</w:t>
      </w:r>
    </w:p>
    <w:p>
      <w:r>
        <w:t>3</w:t>
      </w:r>
    </w:p>
    <w:p>
      <w:r>
        <w:t>1.286.090</w:t>
      </w:r>
    </w:p>
    <w:p>
      <w:r>
        <w:t>775.065</w:t>
      </w:r>
    </w:p>
    <w:p>
      <w:r>
        <w:t>4</w:t>
      </w:r>
    </w:p>
    <w:p>
      <w:r>
        <w:t>1.286.156</w:t>
      </w:r>
    </w:p>
    <w:p>
      <w:r>
        <w:t>771.867</w:t>
      </w:r>
    </w:p>
    <w:p>
      <w:r>
        <w:t>5</w:t>
      </w:r>
    </w:p>
    <w:p>
      <w:r>
        <w:t>1.292.264</w:t>
      </w:r>
    </w:p>
    <w:p>
      <w:r>
        <w:t>775.709</w:t>
      </w:r>
    </w:p>
    <w:p>
      <w:r>
        <w:t>6</w:t>
      </w:r>
    </w:p>
    <w:p>
      <w:r>
        <w:t>1.293.906</w:t>
      </w:r>
    </w:p>
    <w:p>
      <w:r>
        <w:t>773.538</w:t>
      </w:r>
    </w:p>
    <w:p>
      <w:r>
        <w:t>5</w:t>
      </w:r>
    </w:p>
    <w:p>
      <w:r>
        <w:t>Bauxit</w:t>
      </w:r>
    </w:p>
    <w:p>
      <w:r>
        <w:t>Cát Tiên 4</w:t>
      </w:r>
    </w:p>
    <w:p>
      <w:r>
        <w:t>Cát Tiên, Đạ Tẻh</w:t>
      </w:r>
    </w:p>
    <w:p>
      <w:r>
        <w:t>Lâm Đồng</w:t>
      </w:r>
    </w:p>
    <w:p>
      <w:r>
        <w:t>1</w:t>
      </w:r>
    </w:p>
    <w:p>
      <w:r>
        <w:t>1.286.709</w:t>
      </w:r>
    </w:p>
    <w:p>
      <w:r>
        <w:t>780.713</w:t>
      </w:r>
    </w:p>
    <w:p>
      <w:r>
        <w:t>105</w:t>
      </w:r>
    </w:p>
    <w:p>
      <w:r>
        <w:t>7,96</w:t>
      </w:r>
    </w:p>
    <w:p>
      <w:r>
        <w:t>11.460 (TN cấp 333)</w:t>
      </w:r>
    </w:p>
    <w:p>
      <w:r>
        <w:t>ngàn tấn quặng tinh</w:t>
      </w:r>
    </w:p>
    <w:p>
      <w:r>
        <w:t>50</w:t>
      </w:r>
    </w:p>
    <w:p>
      <w:r>
        <w:t>từ trên mặt đến độ sâu 10m từ bề mặt địa hình</w:t>
      </w:r>
    </w:p>
    <w:p>
      <w:r>
        <w:t>2</w:t>
      </w:r>
    </w:p>
    <w:p>
      <w:r>
        <w:t>1.285.799</w:t>
      </w:r>
    </w:p>
    <w:p>
      <w:r>
        <w:t>781.798</w:t>
      </w:r>
    </w:p>
    <w:p>
      <w:r>
        <w:t>3</w:t>
      </w:r>
    </w:p>
    <w:p>
      <w:r>
        <w:t>1.282.677</w:t>
      </w:r>
    </w:p>
    <w:p>
      <w:r>
        <w:t>779.656</w:t>
      </w:r>
    </w:p>
    <w:p>
      <w:r>
        <w:t>4</w:t>
      </w:r>
    </w:p>
    <w:p>
      <w:r>
        <w:t>1.283.938</w:t>
      </w:r>
    </w:p>
    <w:p>
      <w:r>
        <w:t>777.881</w:t>
      </w:r>
    </w:p>
    <w:p>
      <w:r>
        <w:t>5</w:t>
      </w:r>
    </w:p>
    <w:p>
      <w:r>
        <w:t>1.284.621</w:t>
      </w:r>
    </w:p>
    <w:p>
      <w:r>
        <w:t>778.777</w:t>
      </w:r>
    </w:p>
    <w:p>
      <w:r>
        <w:t>6</w:t>
      </w:r>
    </w:p>
    <w:p>
      <w:r>
        <w:t>1.285.260</w:t>
      </w:r>
    </w:p>
    <w:p>
      <w:r>
        <w:t>778.097</w:t>
      </w:r>
    </w:p>
    <w:p>
      <w:r>
        <w:t>6</w:t>
      </w:r>
    </w:p>
    <w:p>
      <w:r>
        <w:t>Bauxit</w:t>
      </w:r>
    </w:p>
    <w:p>
      <w:r>
        <w:t>Đồng Nai</w:t>
      </w:r>
    </w:p>
    <w:p>
      <w:r>
        <w:t>Bù Đăng</w:t>
      </w:r>
    </w:p>
    <w:p>
      <w:r>
        <w:t>Bình Phước</w:t>
      </w:r>
    </w:p>
    <w:p>
      <w:r>
        <w:t>1</w:t>
      </w:r>
    </w:p>
    <w:p>
      <w:r>
        <w:t>1.309.630</w:t>
      </w:r>
    </w:p>
    <w:p>
      <w:r>
        <w:t>761.884</w:t>
      </w:r>
    </w:p>
    <w:p>
      <w:r>
        <w:t>105</w:t>
      </w:r>
    </w:p>
    <w:p>
      <w:r>
        <w:t>43,49</w:t>
      </w:r>
    </w:p>
    <w:p>
      <w:r>
        <w:t>32.751 (TN cấp 334a+334b)</w:t>
      </w:r>
    </w:p>
    <w:p>
      <w:r>
        <w:t>ngàn tấn quặng tinh</w:t>
      </w:r>
    </w:p>
    <w:p>
      <w:r>
        <w:t>50</w:t>
      </w:r>
    </w:p>
    <w:p>
      <w:r>
        <w:t>từ trên mặt đến độ sâu 10m từ bề mặt địa hình</w:t>
      </w:r>
    </w:p>
    <w:p>
      <w:r>
        <w:t>2</w:t>
      </w:r>
    </w:p>
    <w:p>
      <w:r>
        <w:t>1.309.500</w:t>
      </w:r>
    </w:p>
    <w:p>
      <w:r>
        <w:t>762.819</w:t>
      </w:r>
    </w:p>
    <w:p>
      <w:r>
        <w:t>3</w:t>
      </w:r>
    </w:p>
    <w:p>
      <w:r>
        <w:t>1.307.317</w:t>
      </w:r>
    </w:p>
    <w:p>
      <w:r>
        <w:t>761.827</w:t>
      </w:r>
    </w:p>
    <w:p>
      <w:r>
        <w:t>4</w:t>
      </w:r>
    </w:p>
    <w:p>
      <w:r>
        <w:t>1.303.175</w:t>
      </w:r>
    </w:p>
    <w:p>
      <w:r>
        <w:t>760.372</w:t>
      </w:r>
    </w:p>
    <w:p>
      <w:r>
        <w:t>5</w:t>
      </w:r>
    </w:p>
    <w:p>
      <w:r>
        <w:t>1.299.846</w:t>
      </w:r>
    </w:p>
    <w:p>
      <w:r>
        <w:t>753.171</w:t>
      </w:r>
    </w:p>
    <w:p>
      <w:r>
        <w:t>6</w:t>
      </w:r>
    </w:p>
    <w:p>
      <w:r>
        <w:t>1.299.937</w:t>
      </w:r>
    </w:p>
    <w:p>
      <w:r>
        <w:t>748.496</w:t>
      </w:r>
    </w:p>
    <w:p>
      <w:r>
        <w:t>7</w:t>
      </w:r>
    </w:p>
    <w:p>
      <w:r>
        <w:t>1.300.445</w:t>
      </w:r>
    </w:p>
    <w:p>
      <w:r>
        <w:t>748.475</w:t>
      </w:r>
    </w:p>
    <w:p>
      <w:r>
        <w:t>8</w:t>
      </w:r>
    </w:p>
    <w:p>
      <w:r>
        <w:t>1.300.997</w:t>
      </w:r>
    </w:p>
    <w:p>
      <w:r>
        <w:t>750.535</w:t>
      </w:r>
    </w:p>
    <w:p>
      <w:r>
        <w:t>9</w:t>
      </w:r>
    </w:p>
    <w:p>
      <w:r>
        <w:t>1.302.341</w:t>
      </w:r>
    </w:p>
    <w:p>
      <w:r>
        <w:t>755.968</w:t>
      </w:r>
    </w:p>
    <w:p>
      <w:r>
        <w:t>10</w:t>
      </w:r>
    </w:p>
    <w:p>
      <w:r>
        <w:t>1.306.579</w:t>
      </w:r>
    </w:p>
    <w:p>
      <w:r>
        <w:t>755.313</w:t>
      </w:r>
    </w:p>
    <w:p>
      <w:r>
        <w:t>7</w:t>
      </w:r>
    </w:p>
    <w:p>
      <w:r>
        <w:t>Bauxit</w:t>
      </w:r>
    </w:p>
    <w:p>
      <w:r>
        <w:t>Đắk Sin- Quảng Thuận</w:t>
      </w:r>
    </w:p>
    <w:p>
      <w:r>
        <w:t>Đắk R'Lấp</w:t>
      </w:r>
    </w:p>
    <w:p>
      <w:r>
        <w:t>Đắk Nông</w:t>
      </w:r>
    </w:p>
    <w:p>
      <w:r>
        <w:t>1</w:t>
      </w:r>
    </w:p>
    <w:p>
      <w:r>
        <w:t>1.309.497</w:t>
      </w:r>
    </w:p>
    <w:p>
      <w:r>
        <w:t>762.935</w:t>
      </w:r>
    </w:p>
    <w:p>
      <w:r>
        <w:t>105</w:t>
      </w:r>
    </w:p>
    <w:p>
      <w:r>
        <w:t>82,11</w:t>
      </w:r>
    </w:p>
    <w:p>
      <w:r>
        <w:t>77.767 (TN cấp 334a)</w:t>
      </w:r>
    </w:p>
    <w:p>
      <w:r>
        <w:t>ngàn tấn quặng tinh</w:t>
      </w:r>
    </w:p>
    <w:p>
      <w:r>
        <w:t>50</w:t>
      </w:r>
    </w:p>
    <w:p>
      <w:r>
        <w:t>từ trên mặt đến độ sâu 10m từ bề mặt địa hình</w:t>
      </w:r>
    </w:p>
    <w:p>
      <w:r>
        <w:t>2</w:t>
      </w:r>
    </w:p>
    <w:p>
      <w:r>
        <w:t>1.309.295</w:t>
      </w:r>
    </w:p>
    <w:p>
      <w:r>
        <w:t>763.066</w:t>
      </w:r>
    </w:p>
    <w:p>
      <w:r>
        <w:t>3</w:t>
      </w:r>
    </w:p>
    <w:p>
      <w:r>
        <w:t>1.309.291</w:t>
      </w:r>
    </w:p>
    <w:p>
      <w:r>
        <w:t>764.156</w:t>
      </w:r>
    </w:p>
    <w:p>
      <w:r>
        <w:t>4</w:t>
      </w:r>
    </w:p>
    <w:p>
      <w:r>
        <w:t>1.308.947</w:t>
      </w:r>
    </w:p>
    <w:p>
      <w:r>
        <w:t>764.225</w:t>
      </w:r>
    </w:p>
    <w:p>
      <w:r>
        <w:t>5</w:t>
      </w:r>
    </w:p>
    <w:p>
      <w:r>
        <w:t>1.308.535</w:t>
      </w:r>
    </w:p>
    <w:p>
      <w:r>
        <w:t>764.784</w:t>
      </w:r>
    </w:p>
    <w:p>
      <w:r>
        <w:t>6</w:t>
      </w:r>
    </w:p>
    <w:p>
      <w:r>
        <w:t>1.308.472</w:t>
      </w:r>
    </w:p>
    <w:p>
      <w:r>
        <w:t>765.420</w:t>
      </w:r>
    </w:p>
    <w:p>
      <w:r>
        <w:t>7</w:t>
      </w:r>
    </w:p>
    <w:p>
      <w:r>
        <w:t>1.308.033</w:t>
      </w:r>
    </w:p>
    <w:p>
      <w:r>
        <w:t>767.175</w:t>
      </w:r>
    </w:p>
    <w:p>
      <w:r>
        <w:t>8</w:t>
      </w:r>
    </w:p>
    <w:p>
      <w:r>
        <w:t>1.309.310</w:t>
      </w:r>
    </w:p>
    <w:p>
      <w:r>
        <w:t>769.962</w:t>
      </w:r>
    </w:p>
    <w:p>
      <w:r>
        <w:t>9</w:t>
      </w:r>
    </w:p>
    <w:p>
      <w:r>
        <w:t>1.308.472</w:t>
      </w:r>
    </w:p>
    <w:p>
      <w:r>
        <w:t>770.526</w:t>
      </w:r>
    </w:p>
    <w:p>
      <w:r>
        <w:t>10</w:t>
      </w:r>
    </w:p>
    <w:p>
      <w:r>
        <w:t>1.308.765</w:t>
      </w:r>
    </w:p>
    <w:p>
      <w:r>
        <w:t>773.178</w:t>
      </w:r>
    </w:p>
    <w:p>
      <w:r>
        <w:t>11</w:t>
      </w:r>
    </w:p>
    <w:p>
      <w:r>
        <w:t>1.309.843</w:t>
      </w:r>
    </w:p>
    <w:p>
      <w:r>
        <w:t>775.382</w:t>
      </w:r>
    </w:p>
    <w:p>
      <w:r>
        <w:t>12</w:t>
      </w:r>
    </w:p>
    <w:p>
      <w:r>
        <w:t>1.311.000</w:t>
      </w:r>
    </w:p>
    <w:p>
      <w:r>
        <w:t>775.970</w:t>
      </w:r>
    </w:p>
    <w:p>
      <w:r>
        <w:t>13</w:t>
      </w:r>
    </w:p>
    <w:p>
      <w:r>
        <w:t>1.310.133</w:t>
      </w:r>
    </w:p>
    <w:p>
      <w:r>
        <w:t>777.415</w:t>
      </w:r>
    </w:p>
    <w:p>
      <w:r>
        <w:t>14</w:t>
      </w:r>
    </w:p>
    <w:p>
      <w:r>
        <w:t>1.311.316</w:t>
      </w:r>
    </w:p>
    <w:p>
      <w:r>
        <w:t>779.133</w:t>
      </w:r>
    </w:p>
    <w:p>
      <w:r>
        <w:t>15</w:t>
      </w:r>
    </w:p>
    <w:p>
      <w:r>
        <w:t>1.311.202</w:t>
      </w:r>
    </w:p>
    <w:p>
      <w:r>
        <w:t>780.686</w:t>
      </w:r>
    </w:p>
    <w:p>
      <w:r>
        <w:t>16</w:t>
      </w:r>
    </w:p>
    <w:p>
      <w:r>
        <w:t>1.311.819</w:t>
      </w:r>
    </w:p>
    <w:p>
      <w:r>
        <w:t>781.395</w:t>
      </w:r>
    </w:p>
    <w:p>
      <w:r>
        <w:t>17</w:t>
      </w:r>
    </w:p>
    <w:p>
      <w:r>
        <w:t>1.313.671</w:t>
      </w:r>
    </w:p>
    <w:p>
      <w:r>
        <w:t>783.522</w:t>
      </w:r>
    </w:p>
    <w:p>
      <w:r>
        <w:t>18</w:t>
      </w:r>
    </w:p>
    <w:p>
      <w:r>
        <w:t>1.313.972</w:t>
      </w:r>
    </w:p>
    <w:p>
      <w:r>
        <w:t>783.511</w:t>
      </w:r>
    </w:p>
    <w:p>
      <w:r>
        <w:t>19</w:t>
      </w:r>
    </w:p>
    <w:p>
      <w:r>
        <w:t>1.314.049</w:t>
      </w:r>
    </w:p>
    <w:p>
      <w:r>
        <w:t>783.809</w:t>
      </w:r>
    </w:p>
    <w:p>
      <w:r>
        <w:t>20</w:t>
      </w:r>
    </w:p>
    <w:p>
      <w:r>
        <w:t>1.312.991</w:t>
      </w:r>
    </w:p>
    <w:p>
      <w:r>
        <w:t>784.788</w:t>
      </w:r>
    </w:p>
    <w:p>
      <w:r>
        <w:t>21</w:t>
      </w:r>
    </w:p>
    <w:p>
      <w:r>
        <w:t>1.310.530</w:t>
      </w:r>
    </w:p>
    <w:p>
      <w:r>
        <w:t>783.570</w:t>
      </w:r>
    </w:p>
    <w:p>
      <w:r>
        <w:t>22</w:t>
      </w:r>
    </w:p>
    <w:p>
      <w:r>
        <w:t>1.309.603</w:t>
      </w:r>
    </w:p>
    <w:p>
      <w:r>
        <w:t>780.951</w:t>
      </w:r>
    </w:p>
    <w:p>
      <w:r>
        <w:t>23</w:t>
      </w:r>
    </w:p>
    <w:p>
      <w:r>
        <w:t>1.308.283</w:t>
      </w:r>
    </w:p>
    <w:p>
      <w:r>
        <w:t>777.661</w:t>
      </w:r>
    </w:p>
    <w:p>
      <w:r>
        <w:t>24</w:t>
      </w:r>
    </w:p>
    <w:p>
      <w:r>
        <w:t>1.306.478</w:t>
      </w:r>
    </w:p>
    <w:p>
      <w:r>
        <w:t>777.975</w:t>
      </w:r>
    </w:p>
    <w:p>
      <w:r>
        <w:t>25</w:t>
      </w:r>
    </w:p>
    <w:p>
      <w:r>
        <w:t>1.303.098</w:t>
      </w:r>
    </w:p>
    <w:p>
      <w:r>
        <w:t>761.917</w:t>
      </w:r>
    </w:p>
    <w:p>
      <w:r>
        <w:t>26</w:t>
      </w:r>
    </w:p>
    <w:p>
      <w:r>
        <w:t>1.307.990</w:t>
      </w:r>
    </w:p>
    <w:p>
      <w:r>
        <w:t>762.309</w:t>
      </w:r>
    </w:p>
    <w:p>
      <w:r>
        <w:t>8</w:t>
      </w:r>
    </w:p>
    <w:p>
      <w:r>
        <w:t>Bauxit</w:t>
      </w:r>
    </w:p>
    <w:p>
      <w:r>
        <w:t>Tân Thanh</w:t>
      </w:r>
    </w:p>
    <w:p>
      <w:r>
        <w:t>Lâm Hà</w:t>
      </w:r>
    </w:p>
    <w:p>
      <w:r>
        <w:t>Lâm Đồng</w:t>
      </w:r>
    </w:p>
    <w:p>
      <w:r>
        <w:t>1</w:t>
      </w:r>
    </w:p>
    <w:p>
      <w:r>
        <w:t>1.308.472</w:t>
      </w:r>
    </w:p>
    <w:p>
      <w:r>
        <w:t>845.376</w:t>
      </w:r>
    </w:p>
    <w:p>
      <w:r>
        <w:t>105</w:t>
      </w:r>
    </w:p>
    <w:p>
      <w:r>
        <w:t>61,69</w:t>
      </w:r>
    </w:p>
    <w:p>
      <w:r>
        <w:t>8.341 (TN cấp 334a+334b)</w:t>
      </w:r>
    </w:p>
    <w:p>
      <w:r>
        <w:t>ngàn tấn quặng tinh</w:t>
      </w:r>
    </w:p>
    <w:p>
      <w:r>
        <w:t>50</w:t>
      </w:r>
    </w:p>
    <w:p>
      <w:r>
        <w:t>từ trên mặt đến độ sâu 15m từ bề mặt địa hình</w:t>
      </w:r>
    </w:p>
    <w:p>
      <w:r>
        <w:t>2</w:t>
      </w:r>
    </w:p>
    <w:p>
      <w:r>
        <w:t>1.305.645</w:t>
      </w:r>
    </w:p>
    <w:p>
      <w:r>
        <w:t>847.575</w:t>
      </w:r>
    </w:p>
    <w:p>
      <w:r>
        <w:t>3</w:t>
      </w:r>
    </w:p>
    <w:p>
      <w:r>
        <w:t>1.302.063</w:t>
      </w:r>
    </w:p>
    <w:p>
      <w:r>
        <w:t>845.968</w:t>
      </w:r>
    </w:p>
    <w:p>
      <w:r>
        <w:t>4</w:t>
      </w:r>
    </w:p>
    <w:p>
      <w:r>
        <w:t>1.299.662</w:t>
      </w:r>
    </w:p>
    <w:p>
      <w:r>
        <w:t>835.996</w:t>
      </w:r>
    </w:p>
    <w:p>
      <w:r>
        <w:t>5</w:t>
      </w:r>
    </w:p>
    <w:p>
      <w:r>
        <w:t>1.303.169</w:t>
      </w:r>
    </w:p>
    <w:p>
      <w:r>
        <w:t>835.241</w:t>
      </w:r>
    </w:p>
    <w:p>
      <w:r>
        <w:t>6</w:t>
      </w:r>
    </w:p>
    <w:p>
      <w:r>
        <w:t>1.304.259</w:t>
      </w:r>
    </w:p>
    <w:p>
      <w:r>
        <w:t>836.175</w:t>
      </w:r>
    </w:p>
    <w:p>
      <w:r>
        <w:t>9</w:t>
      </w:r>
    </w:p>
    <w:p>
      <w:r>
        <w:t>Bauxit</w:t>
      </w:r>
    </w:p>
    <w:p>
      <w:r>
        <w:t>Tam Bố</w:t>
      </w:r>
    </w:p>
    <w:p>
      <w:r>
        <w:t>Di Linh</w:t>
      </w:r>
    </w:p>
    <w:p>
      <w:r>
        <w:t>Lâm Đồng</w:t>
      </w:r>
    </w:p>
    <w:p>
      <w:r>
        <w:t>1</w:t>
      </w:r>
    </w:p>
    <w:p>
      <w:r>
        <w:t>1.265.737</w:t>
      </w:r>
    </w:p>
    <w:p>
      <w:r>
        <w:t>850.089</w:t>
      </w:r>
    </w:p>
    <w:p>
      <w:r>
        <w:t>105</w:t>
      </w:r>
    </w:p>
    <w:p>
      <w:r>
        <w:t>8,57</w:t>
      </w:r>
    </w:p>
    <w:p>
      <w:r>
        <w:t>5.443 (TN cấp 334a)</w:t>
      </w:r>
    </w:p>
    <w:p>
      <w:r>
        <w:t>ngàn tấn quặng tinh</w:t>
      </w:r>
    </w:p>
    <w:p>
      <w:r>
        <w:t>50</w:t>
      </w:r>
    </w:p>
    <w:p>
      <w:r>
        <w:t>từ trên mặt đến độ sâu 15m từ bề mặt địa hình</w:t>
      </w:r>
    </w:p>
    <w:p>
      <w:r>
        <w:t>2</w:t>
      </w:r>
    </w:p>
    <w:p>
      <w:r>
        <w:t>1.265.086</w:t>
      </w:r>
    </w:p>
    <w:p>
      <w:r>
        <w:t>851.916</w:t>
      </w:r>
    </w:p>
    <w:p>
      <w:r>
        <w:t>3</w:t>
      </w:r>
    </w:p>
    <w:p>
      <w:r>
        <w:t>1.261.719</w:t>
      </w:r>
    </w:p>
    <w:p>
      <w:r>
        <w:t>853.056</w:t>
      </w:r>
    </w:p>
    <w:p>
      <w:r>
        <w:t>4</w:t>
      </w:r>
    </w:p>
    <w:p>
      <w:r>
        <w:t>1.260.440</w:t>
      </w:r>
    </w:p>
    <w:p>
      <w:r>
        <w:t>852.575</w:t>
      </w:r>
    </w:p>
    <w:p>
      <w:r>
        <w:t>5</w:t>
      </w:r>
    </w:p>
    <w:p>
      <w:r>
        <w:t>1.260.397</w:t>
      </w:r>
    </w:p>
    <w:p>
      <w:r>
        <w:t>852.231</w:t>
      </w:r>
    </w:p>
    <w:p>
      <w:r>
        <w:t>6</w:t>
      </w:r>
    </w:p>
    <w:p>
      <w:r>
        <w:t>1.264.391</w:t>
      </w:r>
    </w:p>
    <w:p>
      <w:r>
        <w:t>849.864</w:t>
      </w:r>
    </w:p>
    <w:p>
      <w:r>
        <w:t>10</w:t>
      </w:r>
    </w:p>
    <w:p>
      <w:r>
        <w:t>Bauxit</w:t>
      </w:r>
    </w:p>
    <w:p>
      <w:r>
        <w:t>Nghĩa Trung</w:t>
      </w:r>
    </w:p>
    <w:p>
      <w:r>
        <w:t>Bù Đăng, Phú Riềng, Đồng Phú</w:t>
      </w:r>
    </w:p>
    <w:p>
      <w:r>
        <w:t>Bình Phước</w:t>
      </w:r>
    </w:p>
    <w:p>
      <w:r>
        <w:t>1</w:t>
      </w:r>
    </w:p>
    <w:p>
      <w:r>
        <w:t>1.300.207</w:t>
      </w:r>
    </w:p>
    <w:p>
      <w:r>
        <w:t>722.274</w:t>
      </w:r>
    </w:p>
    <w:p>
      <w:r>
        <w:t>105</w:t>
      </w:r>
    </w:p>
    <w:p>
      <w:r>
        <w:t>32,20</w:t>
      </w:r>
    </w:p>
    <w:p>
      <w:r>
        <w:t>6.562 (TN cấp 334a+334b)</w:t>
      </w:r>
    </w:p>
    <w:p>
      <w:r>
        <w:t>ngàn tấn quặng tinh</w:t>
      </w:r>
    </w:p>
    <w:p>
      <w:r>
        <w:t>50</w:t>
      </w:r>
    </w:p>
    <w:p>
      <w:r>
        <w:t>từ trên mặt đến độ sâu 10m từ bề mặt địa hình</w:t>
      </w:r>
    </w:p>
    <w:p>
      <w:r>
        <w:t>2</w:t>
      </w:r>
    </w:p>
    <w:p>
      <w:r>
        <w:t>1.289.164</w:t>
      </w:r>
    </w:p>
    <w:p>
      <w:r>
        <w:t>725.217</w:t>
      </w:r>
    </w:p>
    <w:p>
      <w:r>
        <w:t>3</w:t>
      </w:r>
    </w:p>
    <w:p>
      <w:r>
        <w:t>1.283.398</w:t>
      </w:r>
    </w:p>
    <w:p>
      <w:r>
        <w:t>727.083</w:t>
      </w:r>
    </w:p>
    <w:p>
      <w:r>
        <w:t>4</w:t>
      </w:r>
    </w:p>
    <w:p>
      <w:r>
        <w:t>1.283.054</w:t>
      </w:r>
    </w:p>
    <w:p>
      <w:r>
        <w:t>725.601</w:t>
      </w:r>
    </w:p>
    <w:p>
      <w:r>
        <w:t>5</w:t>
      </w:r>
    </w:p>
    <w:p>
      <w:r>
        <w:t>1.288.102</w:t>
      </w:r>
    </w:p>
    <w:p>
      <w:r>
        <w:t>721.977</w:t>
      </w:r>
    </w:p>
    <w:p>
      <w:r>
        <w:t>6</w:t>
      </w:r>
    </w:p>
    <w:p>
      <w:r>
        <w:t>1.293.408</w:t>
      </w:r>
    </w:p>
    <w:p>
      <w:r>
        <w:t>723.485</w:t>
      </w:r>
    </w:p>
    <w:p>
      <w:r>
        <w:t>7</w:t>
      </w:r>
    </w:p>
    <w:p>
      <w:r>
        <w:t>1.298.381</w:t>
      </w:r>
    </w:p>
    <w:p>
      <w:r>
        <w:t>720.717</w:t>
      </w:r>
    </w:p>
    <w:p>
      <w:r>
        <w:t>11</w:t>
      </w:r>
    </w:p>
    <w:p>
      <w:r>
        <w:t>Bauxit</w:t>
      </w:r>
    </w:p>
    <w:p>
      <w:r>
        <w:t>Phước Tín</w:t>
      </w:r>
    </w:p>
    <w:p>
      <w:r>
        <w:t>Phú Riềng, thị xã Phước Long</w:t>
      </w:r>
    </w:p>
    <w:p>
      <w:r>
        <w:t>Bình Phước</w:t>
      </w:r>
    </w:p>
    <w:p>
      <w:r>
        <w:t>1</w:t>
      </w:r>
    </w:p>
    <w:p>
      <w:r>
        <w:t>1.308.516</w:t>
      </w:r>
    </w:p>
    <w:p>
      <w:r>
        <w:t>723.501</w:t>
      </w:r>
    </w:p>
    <w:p>
      <w:r>
        <w:t>105</w:t>
      </w:r>
    </w:p>
    <w:p>
      <w:r>
        <w:t>22,57</w:t>
      </w:r>
    </w:p>
    <w:p>
      <w:r>
        <w:t>12.731 (TN cấp 334a+334b)</w:t>
      </w:r>
    </w:p>
    <w:p>
      <w:r>
        <w:t>ngàn tấn quặng tinh</w:t>
      </w:r>
    </w:p>
    <w:p>
      <w:r>
        <w:t>50</w:t>
      </w:r>
    </w:p>
    <w:p>
      <w:r>
        <w:t>từ trên mặt đến độ sâu 10m từ bề mặt địa hình</w:t>
      </w:r>
    </w:p>
    <w:p>
      <w:r>
        <w:t>2</w:t>
      </w:r>
    </w:p>
    <w:p>
      <w:r>
        <w:t>1.306.614</w:t>
      </w:r>
    </w:p>
    <w:p>
      <w:r>
        <w:t>725.539</w:t>
      </w:r>
    </w:p>
    <w:p>
      <w:r>
        <w:t>3</w:t>
      </w:r>
    </w:p>
    <w:p>
      <w:r>
        <w:t>1.305.224</w:t>
      </w:r>
    </w:p>
    <w:p>
      <w:r>
        <w:t>724.702</w:t>
      </w:r>
    </w:p>
    <w:p>
      <w:r>
        <w:t>4</w:t>
      </w:r>
    </w:p>
    <w:p>
      <w:r>
        <w:t>1.304.563</w:t>
      </w:r>
    </w:p>
    <w:p>
      <w:r>
        <w:t>723.916</w:t>
      </w:r>
    </w:p>
    <w:p>
      <w:r>
        <w:t>5</w:t>
      </w:r>
    </w:p>
    <w:p>
      <w:r>
        <w:t>1.301.112</w:t>
      </w:r>
    </w:p>
    <w:p>
      <w:r>
        <w:t>720.886</w:t>
      </w:r>
    </w:p>
    <w:p>
      <w:r>
        <w:t>6</w:t>
      </w:r>
    </w:p>
    <w:p>
      <w:r>
        <w:t>1.301.112</w:t>
      </w:r>
    </w:p>
    <w:p>
      <w:r>
        <w:t>720.105</w:t>
      </w:r>
    </w:p>
    <w:p>
      <w:r>
        <w:t>7</w:t>
      </w:r>
    </w:p>
    <w:p>
      <w:r>
        <w:t>1.302.266</w:t>
      </w:r>
    </w:p>
    <w:p>
      <w:r>
        <w:t>719.964</w:t>
      </w:r>
    </w:p>
    <w:p>
      <w:r>
        <w:t>8</w:t>
      </w:r>
    </w:p>
    <w:p>
      <w:r>
        <w:t>1.304.079</w:t>
      </w:r>
    </w:p>
    <w:p>
      <w:r>
        <w:t>721.119</w:t>
      </w:r>
    </w:p>
    <w:p>
      <w:r>
        <w:t>9</w:t>
      </w:r>
    </w:p>
    <w:p>
      <w:r>
        <w:t>1.305.607</w:t>
      </w:r>
    </w:p>
    <w:p>
      <w:r>
        <w:t>719.118</w:t>
      </w:r>
    </w:p>
    <w:p>
      <w:r>
        <w:t>10</w:t>
      </w:r>
    </w:p>
    <w:p>
      <w:r>
        <w:t>1.307.443</w:t>
      </w:r>
    </w:p>
    <w:p>
      <w:r>
        <w:t>719.953</w:t>
      </w:r>
    </w:p>
    <w:p>
      <w:r>
        <w:t>11</w:t>
      </w:r>
    </w:p>
    <w:p>
      <w:r>
        <w:t>1.306.718</w:t>
      </w:r>
    </w:p>
    <w:p>
      <w:r>
        <w:t>721.416</w:t>
      </w:r>
    </w:p>
    <w:p>
      <w:r>
        <w:t>12</w:t>
      </w:r>
    </w:p>
    <w:p>
      <w:r>
        <w:t>Bauxit</w:t>
      </w:r>
    </w:p>
    <w:p>
      <w:r>
        <w:t>Đức Hạnh</w:t>
      </w:r>
    </w:p>
    <w:p>
      <w:r>
        <w:t>Bù Gia Mập</w:t>
      </w:r>
    </w:p>
    <w:p>
      <w:r>
        <w:t>Bình Phước</w:t>
      </w:r>
    </w:p>
    <w:p>
      <w:r>
        <w:t>1</w:t>
      </w:r>
    </w:p>
    <w:p>
      <w:r>
        <w:t>1.319.612</w:t>
      </w:r>
    </w:p>
    <w:p>
      <w:r>
        <w:t>719.639</w:t>
      </w:r>
    </w:p>
    <w:p>
      <w:r>
        <w:t>105</w:t>
      </w:r>
    </w:p>
    <w:p>
      <w:r>
        <w:t>43,55</w:t>
      </w:r>
    </w:p>
    <w:p>
      <w:r>
        <w:t>4.329 (TN cấp 334a+334b)</w:t>
      </w:r>
    </w:p>
    <w:p>
      <w:r>
        <w:t>ngàn tấn quặng tinh</w:t>
      </w:r>
    </w:p>
    <w:p>
      <w:r>
        <w:t>50</w:t>
      </w:r>
    </w:p>
    <w:p>
      <w:r>
        <w:t>từ trên mặt đến độ sâu 10m từ bề mặt địa hình</w:t>
      </w:r>
    </w:p>
    <w:p>
      <w:r>
        <w:t>2</w:t>
      </w:r>
    </w:p>
    <w:p>
      <w:r>
        <w:t>1.320.443</w:t>
      </w:r>
    </w:p>
    <w:p>
      <w:r>
        <w:t>727.116</w:t>
      </w:r>
    </w:p>
    <w:p>
      <w:r>
        <w:t>3</w:t>
      </w:r>
    </w:p>
    <w:p>
      <w:r>
        <w:t>1.317.952</w:t>
      </w:r>
    </w:p>
    <w:p>
      <w:r>
        <w:t>726.978</w:t>
      </w:r>
    </w:p>
    <w:p>
      <w:r>
        <w:t>4</w:t>
      </w:r>
    </w:p>
    <w:p>
      <w:r>
        <w:t>1.312.038</w:t>
      </w:r>
    </w:p>
    <w:p>
      <w:r>
        <w:t>724.669</w:t>
      </w:r>
    </w:p>
    <w:p>
      <w:r>
        <w:t>5</w:t>
      </w:r>
    </w:p>
    <w:p>
      <w:r>
        <w:t>1.315.204</w:t>
      </w:r>
    </w:p>
    <w:p>
      <w:r>
        <w:t>719.745</w:t>
      </w:r>
    </w:p>
    <w:p>
      <w:r>
        <w:t>13</w:t>
      </w:r>
    </w:p>
    <w:p>
      <w:r>
        <w:t>Bauxit</w:t>
      </w:r>
    </w:p>
    <w:p>
      <w:r>
        <w:t>Thuận An 1</w:t>
      </w:r>
    </w:p>
    <w:p>
      <w:r>
        <w:t>Đắk Mil, Đắk Song</w:t>
      </w:r>
    </w:p>
    <w:p>
      <w:r>
        <w:t>Đắk Nông</w:t>
      </w:r>
    </w:p>
    <w:p>
      <w:r>
        <w:t>1</w:t>
      </w:r>
    </w:p>
    <w:p>
      <w:r>
        <w:t>1.370.213</w:t>
      </w:r>
    </w:p>
    <w:p>
      <w:r>
        <w:t>779.016</w:t>
      </w:r>
    </w:p>
    <w:p>
      <w:r>
        <w:t>105</w:t>
      </w:r>
    </w:p>
    <w:p>
      <w:r>
        <w:t>5,45</w:t>
      </w:r>
    </w:p>
    <w:p>
      <w:r>
        <w:t>5.181 (TN cấp 334a)</w:t>
      </w:r>
    </w:p>
    <w:p>
      <w:r>
        <w:t>ngàn tấn quặng tinh</w:t>
      </w:r>
    </w:p>
    <w:p>
      <w:r>
        <w:t>50</w:t>
      </w:r>
    </w:p>
    <w:p>
      <w:r>
        <w:t>từ trên mặt đến độ sâu 10m từ bề mặt địa hình</w:t>
      </w:r>
    </w:p>
    <w:p>
      <w:r>
        <w:t>2</w:t>
      </w:r>
    </w:p>
    <w:p>
      <w:r>
        <w:t>1.369.432</w:t>
      </w:r>
    </w:p>
    <w:p>
      <w:r>
        <w:t>779.308</w:t>
      </w:r>
    </w:p>
    <w:p>
      <w:r>
        <w:t>3</w:t>
      </w:r>
    </w:p>
    <w:p>
      <w:r>
        <w:t>1.366.640</w:t>
      </w:r>
    </w:p>
    <w:p>
      <w:r>
        <w:t>777.920</w:t>
      </w:r>
    </w:p>
    <w:p>
      <w:r>
        <w:t>4</w:t>
      </w:r>
    </w:p>
    <w:p>
      <w:r>
        <w:t>1.366.713</w:t>
      </w:r>
    </w:p>
    <w:p>
      <w:r>
        <w:t>776.757</w:t>
      </w:r>
    </w:p>
    <w:p>
      <w:r>
        <w:t>5</w:t>
      </w:r>
    </w:p>
    <w:p>
      <w:r>
        <w:t>1.366.699</w:t>
      </w:r>
    </w:p>
    <w:p>
      <w:r>
        <w:t>776.524</w:t>
      </w:r>
    </w:p>
    <w:p>
      <w:r>
        <w:t>6</w:t>
      </w:r>
    </w:p>
    <w:p>
      <w:r>
        <w:t>1.367.254</w:t>
      </w:r>
    </w:p>
    <w:p>
      <w:r>
        <w:t>776.827</w:t>
      </w:r>
    </w:p>
    <w:p>
      <w:r>
        <w:t>7</w:t>
      </w:r>
    </w:p>
    <w:p>
      <w:r>
        <w:t>1.368.237</w:t>
      </w:r>
    </w:p>
    <w:p>
      <w:r>
        <w:t>777.109</w:t>
      </w:r>
    </w:p>
    <w:p>
      <w:r>
        <w:t>8</w:t>
      </w:r>
    </w:p>
    <w:p>
      <w:r>
        <w:t>1.369.025</w:t>
      </w:r>
    </w:p>
    <w:p>
      <w:r>
        <w:t>776.886</w:t>
      </w:r>
    </w:p>
    <w:p>
      <w:r>
        <w:t>9</w:t>
      </w:r>
    </w:p>
    <w:p>
      <w:r>
        <w:t>1.369.410</w:t>
      </w:r>
    </w:p>
    <w:p>
      <w:r>
        <w:t>777.620</w:t>
      </w:r>
    </w:p>
    <w:p>
      <w:r>
        <w:t>10</w:t>
      </w:r>
    </w:p>
    <w:p>
      <w:r>
        <w:t>1.369.898</w:t>
      </w:r>
    </w:p>
    <w:p>
      <w:r>
        <w:t>777.882</w:t>
      </w:r>
    </w:p>
    <w:p>
      <w:r>
        <w:t>14</w:t>
      </w:r>
    </w:p>
    <w:p>
      <w:r>
        <w:t>Bauxit</w:t>
      </w:r>
    </w:p>
    <w:p>
      <w:r>
        <w:t>Thuận An 2</w:t>
      </w:r>
    </w:p>
    <w:p>
      <w:r>
        <w:t>Đắk Song, Tuy Đức</w:t>
      </w:r>
    </w:p>
    <w:p>
      <w:r>
        <w:t>Đắk Nông</w:t>
      </w:r>
    </w:p>
    <w:p>
      <w:r>
        <w:t>1</w:t>
      </w:r>
    </w:p>
    <w:p>
      <w:r>
        <w:t>1.364.482</w:t>
      </w:r>
    </w:p>
    <w:p>
      <w:r>
        <w:t>773.855</w:t>
      </w:r>
    </w:p>
    <w:p>
      <w:r>
        <w:t>105</w:t>
      </w:r>
    </w:p>
    <w:p>
      <w:r>
        <w:t>12,15</w:t>
      </w:r>
    </w:p>
    <w:p>
      <w:r>
        <w:t>7.288 (TN cấp 334a)</w:t>
      </w:r>
    </w:p>
    <w:p>
      <w:r>
        <w:t>ngàn tấn quặng tinh</w:t>
      </w:r>
    </w:p>
    <w:p>
      <w:r>
        <w:t>50</w:t>
      </w:r>
    </w:p>
    <w:p>
      <w:r>
        <w:t>từ trên mặt đến độ sâu 10m từ bề mặt địa hình</w:t>
      </w:r>
    </w:p>
    <w:p>
      <w:r>
        <w:t>2</w:t>
      </w:r>
    </w:p>
    <w:p>
      <w:r>
        <w:t>1.364.178</w:t>
      </w:r>
    </w:p>
    <w:p>
      <w:r>
        <w:t>774.060</w:t>
      </w:r>
    </w:p>
    <w:p>
      <w:r>
        <w:t>3</w:t>
      </w:r>
    </w:p>
    <w:p>
      <w:r>
        <w:t>1.364.160</w:t>
      </w:r>
    </w:p>
    <w:p>
      <w:r>
        <w:t>774.158</w:t>
      </w:r>
    </w:p>
    <w:p>
      <w:r>
        <w:t>4</w:t>
      </w:r>
    </w:p>
    <w:p>
      <w:r>
        <w:t>1.363.805</w:t>
      </w:r>
    </w:p>
    <w:p>
      <w:r>
        <w:t>773.585</w:t>
      </w:r>
    </w:p>
    <w:p>
      <w:r>
        <w:t>5</w:t>
      </w:r>
    </w:p>
    <w:p>
      <w:r>
        <w:t>1.359.586</w:t>
      </w:r>
    </w:p>
    <w:p>
      <w:r>
        <w:t>767.618</w:t>
      </w:r>
    </w:p>
    <w:p>
      <w:r>
        <w:t>6</w:t>
      </w:r>
    </w:p>
    <w:p>
      <w:r>
        <w:t>1.356.411</w:t>
      </w:r>
    </w:p>
    <w:p>
      <w:r>
        <w:t>766.267</w:t>
      </w:r>
    </w:p>
    <w:p>
      <w:r>
        <w:t>7</w:t>
      </w:r>
    </w:p>
    <w:p>
      <w:r>
        <w:t>1.355.935</w:t>
      </w:r>
    </w:p>
    <w:p>
      <w:r>
        <w:t>766.065</w:t>
      </w:r>
    </w:p>
    <w:p>
      <w:r>
        <w:t>8</w:t>
      </w:r>
    </w:p>
    <w:p>
      <w:r>
        <w:t>1.356.087</w:t>
      </w:r>
    </w:p>
    <w:p>
      <w:r>
        <w:t>765.106</w:t>
      </w:r>
    </w:p>
    <w:p>
      <w:r>
        <w:t>9</w:t>
      </w:r>
    </w:p>
    <w:p>
      <w:r>
        <w:t>1.356.895</w:t>
      </w:r>
    </w:p>
    <w:p>
      <w:r>
        <w:t>765.646</w:t>
      </w:r>
    </w:p>
    <w:p>
      <w:r>
        <w:t>10</w:t>
      </w:r>
    </w:p>
    <w:p>
      <w:r>
        <w:t>1.357.845</w:t>
      </w:r>
    </w:p>
    <w:p>
      <w:r>
        <w:t>765.352</w:t>
      </w:r>
    </w:p>
    <w:p>
      <w:r>
        <w:t>11</w:t>
      </w:r>
    </w:p>
    <w:p>
      <w:r>
        <w:t>1.358.548</w:t>
      </w:r>
    </w:p>
    <w:p>
      <w:r>
        <w:t>765.890</w:t>
      </w:r>
    </w:p>
    <w:p>
      <w:r>
        <w:t>12</w:t>
      </w:r>
    </w:p>
    <w:p>
      <w:r>
        <w:t>1.359.995</w:t>
      </w:r>
    </w:p>
    <w:p>
      <w:r>
        <w:t>765.893</w:t>
      </w:r>
    </w:p>
    <w:p>
      <w:r>
        <w:t>13</w:t>
      </w:r>
    </w:p>
    <w:p>
      <w:r>
        <w:t>1.360.145</w:t>
      </w:r>
    </w:p>
    <w:p>
      <w:r>
        <w:t>767.046</w:t>
      </w:r>
    </w:p>
    <w:p>
      <w:r>
        <w:t>14</w:t>
      </w:r>
    </w:p>
    <w:p>
      <w:r>
        <w:t>1.361.048</w:t>
      </w:r>
    </w:p>
    <w:p>
      <w:r>
        <w:t>768.375</w:t>
      </w:r>
    </w:p>
    <w:p>
      <w:r>
        <w:t>15</w:t>
      </w:r>
    </w:p>
    <w:p>
      <w:r>
        <w:t>1.362.130</w:t>
      </w:r>
    </w:p>
    <w:p>
      <w:r>
        <w:t>768.520</w:t>
      </w:r>
    </w:p>
    <w:p>
      <w:r>
        <w:t>16</w:t>
      </w:r>
    </w:p>
    <w:p>
      <w:r>
        <w:t>1.362.390</w:t>
      </w:r>
    </w:p>
    <w:p>
      <w:r>
        <w:t>769.287</w:t>
      </w:r>
    </w:p>
    <w:p>
      <w:r>
        <w:t>17</w:t>
      </w:r>
    </w:p>
    <w:p>
      <w:r>
        <w:t>1.363.056</w:t>
      </w:r>
    </w:p>
    <w:p>
      <w:r>
        <w:t>770.496</w:t>
      </w:r>
    </w:p>
    <w:p>
      <w:r>
        <w:t>18</w:t>
      </w:r>
    </w:p>
    <w:p>
      <w:r>
        <w:t>1.362.168</w:t>
      </w:r>
    </w:p>
    <w:p>
      <w:r>
        <w:t>770.620</w:t>
      </w:r>
    </w:p>
    <w:p>
      <w:r>
        <w:t>19</w:t>
      </w:r>
    </w:p>
    <w:p>
      <w:r>
        <w:t>1.362.734</w:t>
      </w:r>
    </w:p>
    <w:p>
      <w:r>
        <w:t>771.707</w:t>
      </w:r>
    </w:p>
    <w:p>
      <w:r>
        <w:t>20</w:t>
      </w:r>
    </w:p>
    <w:p>
      <w:r>
        <w:t>1.363.300</w:t>
      </w:r>
    </w:p>
    <w:p>
      <w:r>
        <w:t>771.185</w:t>
      </w:r>
    </w:p>
    <w:p>
      <w:r>
        <w:t>21</w:t>
      </w:r>
    </w:p>
    <w:p>
      <w:r>
        <w:t>1.363.582</w:t>
      </w:r>
    </w:p>
    <w:p>
      <w:r>
        <w:t>772.016</w:t>
      </w:r>
    </w:p>
    <w:p>
      <w:r>
        <w:t>22</w:t>
      </w:r>
    </w:p>
    <w:p>
      <w:r>
        <w:t>1.364.474</w:t>
      </w:r>
    </w:p>
    <w:p>
      <w:r>
        <w:t>773.187</w:t>
      </w:r>
    </w:p>
    <w:p>
      <w:r>
        <w:t>23</w:t>
      </w:r>
    </w:p>
    <w:p>
      <w:r>
        <w:t>1.364.270</w:t>
      </w:r>
    </w:p>
    <w:p>
      <w:r>
        <w:t>773.447</w:t>
      </w:r>
    </w:p>
    <w:p>
      <w:r>
        <w:t>15</w:t>
      </w:r>
    </w:p>
    <w:p>
      <w:r>
        <w:t>Bauxit</w:t>
      </w:r>
    </w:p>
    <w:p>
      <w:r>
        <w:t>Đắk R'Lấp</w:t>
      </w:r>
    </w:p>
    <w:p>
      <w:r>
        <w:t>Tuy Đức</w:t>
      </w:r>
    </w:p>
    <w:p>
      <w:r>
        <w:t>Đắk Nông</w:t>
      </w:r>
    </w:p>
    <w:p>
      <w:r>
        <w:t>1</w:t>
      </w:r>
    </w:p>
    <w:p>
      <w:r>
        <w:t>1.346.307</w:t>
      </w:r>
    </w:p>
    <w:p>
      <w:r>
        <w:t>760.595</w:t>
      </w:r>
    </w:p>
    <w:p>
      <w:r>
        <w:t>105</w:t>
      </w:r>
    </w:p>
    <w:p>
      <w:r>
        <w:t>103,80</w:t>
      </w:r>
    </w:p>
    <w:p>
      <w:r>
        <w:t>30.615 (TN cấp 334a)</w:t>
      </w:r>
    </w:p>
    <w:p>
      <w:r>
        <w:t>ngàn tấn quặng tinh</w:t>
      </w:r>
    </w:p>
    <w:p>
      <w:r>
        <w:t>50</w:t>
      </w:r>
    </w:p>
    <w:p>
      <w:r>
        <w:t>từ trên mặt đến độ sâu 10m từ bề mặt địa hình</w:t>
      </w:r>
    </w:p>
    <w:p>
      <w:r>
        <w:t>2</w:t>
      </w:r>
    </w:p>
    <w:p>
      <w:r>
        <w:t>1.344.419</w:t>
      </w:r>
    </w:p>
    <w:p>
      <w:r>
        <w:t>765.418</w:t>
      </w:r>
    </w:p>
    <w:p>
      <w:r>
        <w:t>3</w:t>
      </w:r>
    </w:p>
    <w:p>
      <w:r>
        <w:t>1.332.521</w:t>
      </w:r>
    </w:p>
    <w:p>
      <w:r>
        <w:t>770.837</w:t>
      </w:r>
    </w:p>
    <w:p>
      <w:r>
        <w:t>4</w:t>
      </w:r>
    </w:p>
    <w:p>
      <w:r>
        <w:t>1.331.815</w:t>
      </w:r>
    </w:p>
    <w:p>
      <w:r>
        <w:t>769.551</w:t>
      </w:r>
    </w:p>
    <w:p>
      <w:r>
        <w:t>5</w:t>
      </w:r>
    </w:p>
    <w:p>
      <w:r>
        <w:t>1.330.628</w:t>
      </w:r>
    </w:p>
    <w:p>
      <w:r>
        <w:t>765.628</w:t>
      </w:r>
    </w:p>
    <w:p>
      <w:r>
        <w:t>6</w:t>
      </w:r>
    </w:p>
    <w:p>
      <w:r>
        <w:t>1.330.349</w:t>
      </w:r>
    </w:p>
    <w:p>
      <w:r>
        <w:t>762.947</w:t>
      </w:r>
    </w:p>
    <w:p>
      <w:r>
        <w:t>7</w:t>
      </w:r>
    </w:p>
    <w:p>
      <w:r>
        <w:t>1.331.363</w:t>
      </w:r>
    </w:p>
    <w:p>
      <w:r>
        <w:t>762.548</w:t>
      </w:r>
    </w:p>
    <w:p>
      <w:r>
        <w:t>8</w:t>
      </w:r>
    </w:p>
    <w:p>
      <w:r>
        <w:t>1.335.492</w:t>
      </w:r>
    </w:p>
    <w:p>
      <w:r>
        <w:t>762.111</w:t>
      </w:r>
    </w:p>
    <w:p>
      <w:r>
        <w:t>9</w:t>
      </w:r>
    </w:p>
    <w:p>
      <w:r>
        <w:t>1.340.398</w:t>
      </w:r>
    </w:p>
    <w:p>
      <w:r>
        <w:t>760.432</w:t>
      </w:r>
    </w:p>
    <w:p>
      <w:r>
        <w:t>10</w:t>
      </w:r>
    </w:p>
    <w:p>
      <w:r>
        <w:t>1.341.542</w:t>
      </w:r>
    </w:p>
    <w:p>
      <w:r>
        <w:t>758.449</w:t>
      </w:r>
    </w:p>
    <w:p>
      <w:r>
        <w:t>11</w:t>
      </w:r>
    </w:p>
    <w:p>
      <w:r>
        <w:t>1.343.365</w:t>
      </w:r>
    </w:p>
    <w:p>
      <w:r>
        <w:t>759.376</w:t>
      </w:r>
    </w:p>
    <w:p>
      <w:r>
        <w:t>16</w:t>
      </w:r>
    </w:p>
    <w:p>
      <w:r>
        <w:t>Bauxit</w:t>
      </w:r>
    </w:p>
    <w:p>
      <w:r>
        <w:t>Đắk Rung 2</w:t>
      </w:r>
    </w:p>
    <w:p>
      <w:r>
        <w:t>Đắk Song</w:t>
      </w:r>
    </w:p>
    <w:p>
      <w:r>
        <w:t>Đắk Nông</w:t>
      </w:r>
    </w:p>
    <w:p>
      <w:r>
        <w:t>1</w:t>
      </w:r>
    </w:p>
    <w:p>
      <w:r>
        <w:t>1.347.719</w:t>
      </w:r>
    </w:p>
    <w:p>
      <w:r>
        <w:t>792.375</w:t>
      </w:r>
    </w:p>
    <w:p>
      <w:r>
        <w:t>105</w:t>
      </w:r>
    </w:p>
    <w:p>
      <w:r>
        <w:t>8,72</w:t>
      </w:r>
    </w:p>
    <w:p>
      <w:r>
        <w:t>7.256 (TN cấp 334a)</w:t>
      </w:r>
    </w:p>
    <w:p>
      <w:r>
        <w:t>ngàn tấn quặng tinh</w:t>
      </w:r>
    </w:p>
    <w:p>
      <w:r>
        <w:t>50</w:t>
      </w:r>
    </w:p>
    <w:p>
      <w:r>
        <w:t>từ trên mặt đến độ sâu 10m từ bề mặt địa hình</w:t>
      </w:r>
    </w:p>
    <w:p>
      <w:r>
        <w:t>2</w:t>
      </w:r>
    </w:p>
    <w:p>
      <w:r>
        <w:t>1.344.909</w:t>
      </w:r>
    </w:p>
    <w:p>
      <w:r>
        <w:t>790.878</w:t>
      </w:r>
    </w:p>
    <w:p>
      <w:r>
        <w:t>3</w:t>
      </w:r>
    </w:p>
    <w:p>
      <w:r>
        <w:t>1.344.502</w:t>
      </w:r>
    </w:p>
    <w:p>
      <w:r>
        <w:t>789.078</w:t>
      </w:r>
    </w:p>
    <w:p>
      <w:r>
        <w:t>4</w:t>
      </w:r>
    </w:p>
    <w:p>
      <w:r>
        <w:t>1.346.674</w:t>
      </w:r>
    </w:p>
    <w:p>
      <w:r>
        <w:t>788.049</w:t>
      </w:r>
    </w:p>
    <w:p>
      <w:r>
        <w:t>5</w:t>
      </w:r>
    </w:p>
    <w:p>
      <w:r>
        <w:t>1.346.811</w:t>
      </w:r>
    </w:p>
    <w:p>
      <w:r>
        <w:t>787.481</w:t>
      </w:r>
    </w:p>
    <w:p>
      <w:r>
        <w:t>6</w:t>
      </w:r>
    </w:p>
    <w:p>
      <w:r>
        <w:t>1.347.924</w:t>
      </w:r>
    </w:p>
    <w:p>
      <w:r>
        <w:t>788.274</w:t>
      </w:r>
    </w:p>
    <w:p>
      <w:r>
        <w:t>7</w:t>
      </w:r>
    </w:p>
    <w:p>
      <w:r>
        <w:t>1.347.055</w:t>
      </w:r>
    </w:p>
    <w:p>
      <w:r>
        <w:t>789.079</w:t>
      </w:r>
    </w:p>
    <w:p>
      <w:r>
        <w:t>17</w:t>
      </w:r>
    </w:p>
    <w:p>
      <w:r>
        <w:t>Bauxit</w:t>
      </w:r>
    </w:p>
    <w:p>
      <w:r>
        <w:t>Trường Xuân</w:t>
      </w:r>
    </w:p>
    <w:p>
      <w:r>
        <w:t>Đắk Song</w:t>
      </w:r>
    </w:p>
    <w:p>
      <w:r>
        <w:t>Đắk Nông</w:t>
      </w:r>
    </w:p>
    <w:p>
      <w:r>
        <w:t>1</w:t>
      </w:r>
    </w:p>
    <w:p>
      <w:r>
        <w:t>1.340.431</w:t>
      </w:r>
    </w:p>
    <w:p>
      <w:r>
        <w:t>790.395</w:t>
      </w:r>
    </w:p>
    <w:p>
      <w:r>
        <w:t>105</w:t>
      </w:r>
    </w:p>
    <w:p>
      <w:r>
        <w:t>12,30</w:t>
      </w:r>
    </w:p>
    <w:p>
      <w:r>
        <w:t>11.921 (TN cấp 334a)</w:t>
      </w:r>
    </w:p>
    <w:p>
      <w:r>
        <w:t>ngàn tấn quặng tinh</w:t>
      </w:r>
    </w:p>
    <w:p>
      <w:r>
        <w:t>50</w:t>
      </w:r>
    </w:p>
    <w:p>
      <w:r>
        <w:t>từ trên mặt đến độ sâu 10m từ bề mặt địa hình</w:t>
      </w:r>
    </w:p>
    <w:p>
      <w:r>
        <w:t>2</w:t>
      </w:r>
    </w:p>
    <w:p>
      <w:r>
        <w:t>1.336.765</w:t>
      </w:r>
    </w:p>
    <w:p>
      <w:r>
        <w:t>790.379</w:t>
      </w:r>
    </w:p>
    <w:p>
      <w:r>
        <w:t>3</w:t>
      </w:r>
    </w:p>
    <w:p>
      <w:r>
        <w:t>1.336.188</w:t>
      </w:r>
    </w:p>
    <w:p>
      <w:r>
        <w:t>789.519</w:t>
      </w:r>
    </w:p>
    <w:p>
      <w:r>
        <w:t>4</w:t>
      </w:r>
    </w:p>
    <w:p>
      <w:r>
        <w:t>1.338.992</w:t>
      </w:r>
    </w:p>
    <w:p>
      <w:r>
        <w:t>786.395</w:t>
      </w:r>
    </w:p>
    <w:p>
      <w:r>
        <w:t>5</w:t>
      </w:r>
    </w:p>
    <w:p>
      <w:r>
        <w:t>1.340.431</w:t>
      </w:r>
    </w:p>
    <w:p>
      <w:r>
        <w:t>786.395</w:t>
      </w:r>
    </w:p>
    <w:p>
      <w:r>
        <w:t>18</w:t>
      </w:r>
    </w:p>
    <w:p>
      <w:r>
        <w:t>Bauxit</w:t>
      </w:r>
    </w:p>
    <w:p>
      <w:r>
        <w:t>Tây Nam mỏ "1-5"</w:t>
      </w:r>
    </w:p>
    <w:p>
      <w:r>
        <w:t>Đắk Song, Đắk Glong, thành phố Gia Nghĩa,</w:t>
      </w:r>
    </w:p>
    <w:p>
      <w:r>
        <w:t>Đắk Nông</w:t>
      </w:r>
    </w:p>
    <w:p>
      <w:r>
        <w:t>1</w:t>
      </w:r>
    </w:p>
    <w:p>
      <w:r>
        <w:t>1.343.595</w:t>
      </w:r>
    </w:p>
    <w:p>
      <w:r>
        <w:t>797.041</w:t>
      </w:r>
    </w:p>
    <w:p>
      <w:r>
        <w:t>105</w:t>
      </w:r>
    </w:p>
    <w:p>
      <w:r>
        <w:t>32,91</w:t>
      </w:r>
    </w:p>
    <w:p>
      <w:r>
        <w:t>5.233 (TL cấp 122: 814 TN cấp 334a: 4.419)</w:t>
      </w:r>
    </w:p>
    <w:p>
      <w:r>
        <w:t>ngàn tấn quặng tinh</w:t>
      </w:r>
    </w:p>
    <w:p>
      <w:r>
        <w:t>50</w:t>
      </w:r>
    </w:p>
    <w:p>
      <w:r>
        <w:t>từ trên mặt đến độ sâu 10m từ bề mặt địa hình</w:t>
      </w:r>
    </w:p>
    <w:p>
      <w:r>
        <w:t>2</w:t>
      </w:r>
    </w:p>
    <w:p>
      <w:r>
        <w:t>1.343.651</w:t>
      </w:r>
    </w:p>
    <w:p>
      <w:r>
        <w:t>799.175</w:t>
      </w:r>
    </w:p>
    <w:p>
      <w:r>
        <w:t>3</w:t>
      </w:r>
    </w:p>
    <w:p>
      <w:r>
        <w:t>1.342.507</w:t>
      </w:r>
    </w:p>
    <w:p>
      <w:r>
        <w:t>800.192</w:t>
      </w:r>
    </w:p>
    <w:p>
      <w:r>
        <w:t>4</w:t>
      </w:r>
    </w:p>
    <w:p>
      <w:r>
        <w:t>1.342.239</w:t>
      </w:r>
    </w:p>
    <w:p>
      <w:r>
        <w:t>798.712</w:t>
      </w:r>
    </w:p>
    <w:p>
      <w:r>
        <w:t>5</w:t>
      </w:r>
    </w:p>
    <w:p>
      <w:r>
        <w:t>1.338.832</w:t>
      </w:r>
    </w:p>
    <w:p>
      <w:r>
        <w:t>799.630</w:t>
      </w:r>
    </w:p>
    <w:p>
      <w:r>
        <w:t>6</w:t>
      </w:r>
    </w:p>
    <w:p>
      <w:r>
        <w:t>1.336.089</w:t>
      </w:r>
    </w:p>
    <w:p>
      <w:r>
        <w:t>799.102</w:t>
      </w:r>
    </w:p>
    <w:p>
      <w:r>
        <w:t>7</w:t>
      </w:r>
    </w:p>
    <w:p>
      <w:r>
        <w:t>1.336.788</w:t>
      </w:r>
    </w:p>
    <w:p>
      <w:r>
        <w:t>797.298</w:t>
      </w:r>
    </w:p>
    <w:p>
      <w:r>
        <w:t>8</w:t>
      </w:r>
    </w:p>
    <w:p>
      <w:r>
        <w:t>1.334.769</w:t>
      </w:r>
    </w:p>
    <w:p>
      <w:r>
        <w:t>795.620</w:t>
      </w:r>
    </w:p>
    <w:p>
      <w:r>
        <w:t>9</w:t>
      </w:r>
    </w:p>
    <w:p>
      <w:r>
        <w:t>1.335.437</w:t>
      </w:r>
    </w:p>
    <w:p>
      <w:r>
        <w:t>793.366</w:t>
      </w:r>
    </w:p>
    <w:p>
      <w:r>
        <w:t>10</w:t>
      </w:r>
    </w:p>
    <w:p>
      <w:r>
        <w:t>1.338.196</w:t>
      </w:r>
    </w:p>
    <w:p>
      <w:r>
        <w:t>793.368</w:t>
      </w:r>
    </w:p>
    <w:p>
      <w:r>
        <w:t>11</w:t>
      </w:r>
    </w:p>
    <w:p>
      <w:r>
        <w:t>1.341.182</w:t>
      </w:r>
    </w:p>
    <w:p>
      <w:r>
        <w:t>797.201</w:t>
      </w:r>
    </w:p>
    <w:p>
      <w:r>
        <w:t>12</w:t>
      </w:r>
    </w:p>
    <w:p>
      <w:r>
        <w:t>1.341.825</w:t>
      </w:r>
    </w:p>
    <w:p>
      <w:r>
        <w:t>796.526</w:t>
      </w:r>
    </w:p>
    <w:p>
      <w:r>
        <w:t>19</w:t>
      </w:r>
    </w:p>
    <w:p>
      <w:r>
        <w:t>Bauxit</w:t>
      </w:r>
    </w:p>
    <w:p>
      <w:r>
        <w:t>Đông Bắc mỏ "1-5”</w:t>
      </w:r>
    </w:p>
    <w:p>
      <w:r>
        <w:t>Đăk Glong, Krông Nô</w:t>
      </w:r>
    </w:p>
    <w:p>
      <w:r>
        <w:t>Đắk Nông</w:t>
      </w:r>
    </w:p>
    <w:p>
      <w:r>
        <w:t>1</w:t>
      </w:r>
    </w:p>
    <w:p>
      <w:r>
        <w:t>1.349.760</w:t>
      </w:r>
    </w:p>
    <w:p>
      <w:r>
        <w:t>806.477</w:t>
      </w:r>
    </w:p>
    <w:p>
      <w:r>
        <w:t>105</w:t>
      </w:r>
    </w:p>
    <w:p>
      <w:r>
        <w:t>42,33</w:t>
      </w:r>
    </w:p>
    <w:p>
      <w:r>
        <w:t>26.159 (TL cấp 122: 20.900 TN cấp 334a: 5.259)</w:t>
      </w:r>
    </w:p>
    <w:p>
      <w:r>
        <w:t>ngàn tấn quặng tinh</w:t>
      </w:r>
    </w:p>
    <w:p>
      <w:r>
        <w:t>50</w:t>
      </w:r>
    </w:p>
    <w:p>
      <w:r>
        <w:t>từ trên mặt đến độ sâu 10m từ bề mặt địa hình</w:t>
      </w:r>
    </w:p>
    <w:p>
      <w:r>
        <w:t>2</w:t>
      </w:r>
    </w:p>
    <w:p>
      <w:r>
        <w:t>1.349.765</w:t>
      </w:r>
    </w:p>
    <w:p>
      <w:r>
        <w:t>806.571</w:t>
      </w:r>
    </w:p>
    <w:p>
      <w:r>
        <w:t>3</w:t>
      </w:r>
    </w:p>
    <w:p>
      <w:r>
        <w:t>1.349.282</w:t>
      </w:r>
    </w:p>
    <w:p>
      <w:r>
        <w:t>807.921</w:t>
      </w:r>
    </w:p>
    <w:p>
      <w:r>
        <w:t>4</w:t>
      </w:r>
    </w:p>
    <w:p>
      <w:r>
        <w:t>1.350.160</w:t>
      </w:r>
    </w:p>
    <w:p>
      <w:r>
        <w:t>810.042</w:t>
      </w:r>
    </w:p>
    <w:p>
      <w:r>
        <w:t>5</w:t>
      </w:r>
    </w:p>
    <w:p>
      <w:r>
        <w:t>1.350.073</w:t>
      </w:r>
    </w:p>
    <w:p>
      <w:r>
        <w:t>810.079</w:t>
      </w:r>
    </w:p>
    <w:p>
      <w:r>
        <w:t>6</w:t>
      </w:r>
    </w:p>
    <w:p>
      <w:r>
        <w:t>1.349.755</w:t>
      </w:r>
    </w:p>
    <w:p>
      <w:r>
        <w:t>811.923</w:t>
      </w:r>
    </w:p>
    <w:p>
      <w:r>
        <w:t>7</w:t>
      </w:r>
    </w:p>
    <w:p>
      <w:r>
        <w:t>1.350.963</w:t>
      </w:r>
    </w:p>
    <w:p>
      <w:r>
        <w:t>812.919</w:t>
      </w:r>
    </w:p>
    <w:p>
      <w:r>
        <w:t>8</w:t>
      </w:r>
    </w:p>
    <w:p>
      <w:r>
        <w:t>1.350.924</w:t>
      </w:r>
    </w:p>
    <w:p>
      <w:r>
        <w:t>813.418</w:t>
      </w:r>
    </w:p>
    <w:p>
      <w:r>
        <w:t>9</w:t>
      </w:r>
    </w:p>
    <w:p>
      <w:r>
        <w:t>1.356.419</w:t>
      </w:r>
    </w:p>
    <w:p>
      <w:r>
        <w:t>813.418</w:t>
      </w:r>
    </w:p>
    <w:p>
      <w:r>
        <w:t>10</w:t>
      </w:r>
    </w:p>
    <w:p>
      <w:r>
        <w:t>1.356.419</w:t>
      </w:r>
    </w:p>
    <w:p>
      <w:r>
        <w:t>810.418</w:t>
      </w:r>
    </w:p>
    <w:p>
      <w:r>
        <w:t>11</w:t>
      </w:r>
    </w:p>
    <w:p>
      <w:r>
        <w:t>1.355.752</w:t>
      </w:r>
    </w:p>
    <w:p>
      <w:r>
        <w:t>809.617</w:t>
      </w:r>
    </w:p>
    <w:p>
      <w:r>
        <w:t>12</w:t>
      </w:r>
    </w:p>
    <w:p>
      <w:r>
        <w:t>1.354.107</w:t>
      </w:r>
    </w:p>
    <w:p>
      <w:r>
        <w:t>809.576</w:t>
      </w:r>
    </w:p>
    <w:p>
      <w:r>
        <w:t>13</w:t>
      </w:r>
    </w:p>
    <w:p>
      <w:r>
        <w:t>1.353.062</w:t>
      </w:r>
    </w:p>
    <w:p>
      <w:r>
        <w:t>809.278</w:t>
      </w:r>
    </w:p>
    <w:p>
      <w:r>
        <w:t>14</w:t>
      </w:r>
    </w:p>
    <w:p>
      <w:r>
        <w:t>1.352.312</w:t>
      </w:r>
    </w:p>
    <w:p>
      <w:r>
        <w:t>808.692</w:t>
      </w:r>
    </w:p>
    <w:p>
      <w:r>
        <w:t>15</w:t>
      </w:r>
    </w:p>
    <w:p>
      <w:r>
        <w:t>1.352.312</w:t>
      </w:r>
    </w:p>
    <w:p>
      <w:r>
        <w:t>807.963</w:t>
      </w:r>
    </w:p>
    <w:p>
      <w:r>
        <w:t>16</w:t>
      </w:r>
    </w:p>
    <w:p>
      <w:r>
        <w:t>1.351.234</w:t>
      </w:r>
    </w:p>
    <w:p>
      <w:r>
        <w:t>806.460</w:t>
      </w:r>
    </w:p>
    <w:p>
      <w:r>
        <w:t>17</w:t>
      </w:r>
    </w:p>
    <w:p>
      <w:r>
        <w:t>1.351.214</w:t>
      </w:r>
    </w:p>
    <w:p>
      <w:r>
        <w:t>804.172</w:t>
      </w:r>
    </w:p>
    <w:p>
      <w:r>
        <w:t>18</w:t>
      </w:r>
    </w:p>
    <w:p>
      <w:r>
        <w:t>1.346.756</w:t>
      </w:r>
    </w:p>
    <w:p>
      <w:r>
        <w:t>798.822</w:t>
      </w:r>
    </w:p>
    <w:p>
      <w:r>
        <w:t>19</w:t>
      </w:r>
    </w:p>
    <w:p>
      <w:r>
        <w:t>1.346.595</w:t>
      </w:r>
    </w:p>
    <w:p>
      <w:r>
        <w:t>799.411</w:t>
      </w:r>
    </w:p>
    <w:p>
      <w:r>
        <w:t>20</w:t>
      </w:r>
    </w:p>
    <w:p>
      <w:r>
        <w:t>1.346.650</w:t>
      </w:r>
    </w:p>
    <w:p>
      <w:r>
        <w:t>799.647</w:t>
      </w:r>
    </w:p>
    <w:p>
      <w:r>
        <w:t>21</w:t>
      </w:r>
    </w:p>
    <w:p>
      <w:r>
        <w:t>1.346.498</w:t>
      </w:r>
    </w:p>
    <w:p>
      <w:r>
        <w:t>800.817</w:t>
      </w:r>
    </w:p>
    <w:p>
      <w:r>
        <w:t>22</w:t>
      </w:r>
    </w:p>
    <w:p>
      <w:r>
        <w:t>1.348.452</w:t>
      </w:r>
    </w:p>
    <w:p>
      <w:r>
        <w:t>802.642</w:t>
      </w:r>
    </w:p>
    <w:p>
      <w:r>
        <w:t>23</w:t>
      </w:r>
    </w:p>
    <w:p>
      <w:r>
        <w:t>1.347.204</w:t>
      </w:r>
    </w:p>
    <w:p>
      <w:r>
        <w:t>803.291</w:t>
      </w:r>
    </w:p>
    <w:p>
      <w:r>
        <w:t>24</w:t>
      </w:r>
    </w:p>
    <w:p>
      <w:r>
        <w:t>1.349.604</w:t>
      </w:r>
    </w:p>
    <w:p>
      <w:r>
        <w:t>803.350</w:t>
      </w:r>
    </w:p>
    <w:p>
      <w:r>
        <w:t>20</w:t>
      </w:r>
    </w:p>
    <w:p>
      <w:r>
        <w:t>Bauxit</w:t>
      </w:r>
    </w:p>
    <w:p>
      <w:r>
        <w:t>Bắc Gia Nghĩa</w:t>
      </w:r>
    </w:p>
    <w:p>
      <w:r>
        <w:t>Đắk Song</w:t>
      </w:r>
    </w:p>
    <w:p>
      <w:r>
        <w:t>Đắk Nông</w:t>
      </w:r>
    </w:p>
    <w:p>
      <w:r>
        <w:t>1</w:t>
      </w:r>
    </w:p>
    <w:p>
      <w:r>
        <w:t>1.354.543</w:t>
      </w:r>
    </w:p>
    <w:p>
      <w:r>
        <w:t>783.198</w:t>
      </w:r>
    </w:p>
    <w:p>
      <w:r>
        <w:t>105</w:t>
      </w:r>
    </w:p>
    <w:p>
      <w:r>
        <w:t>18,72</w:t>
      </w:r>
    </w:p>
    <w:p>
      <w:r>
        <w:t>12.833 (TN cấp 334a)</w:t>
      </w:r>
    </w:p>
    <w:p>
      <w:r>
        <w:t>ngàn tấn quặng tinh</w:t>
      </w:r>
    </w:p>
    <w:p>
      <w:r>
        <w:t>50</w:t>
      </w:r>
    </w:p>
    <w:p>
      <w:r>
        <w:t>từ trên mặt đến độ sâu 10m từ bề mặt địa hình</w:t>
      </w:r>
    </w:p>
    <w:p>
      <w:r>
        <w:t>2</w:t>
      </w:r>
    </w:p>
    <w:p>
      <w:r>
        <w:t>1.354.543</w:t>
      </w:r>
    </w:p>
    <w:p>
      <w:r>
        <w:t>784.427</w:t>
      </w:r>
    </w:p>
    <w:p>
      <w:r>
        <w:t>3</w:t>
      </w:r>
    </w:p>
    <w:p>
      <w:r>
        <w:t>1.352.432</w:t>
      </w:r>
    </w:p>
    <w:p>
      <w:r>
        <w:t>784.623</w:t>
      </w:r>
    </w:p>
    <w:p>
      <w:r>
        <w:t>4</w:t>
      </w:r>
    </w:p>
    <w:p>
      <w:r>
        <w:t>1.353.106</w:t>
      </w:r>
    </w:p>
    <w:p>
      <w:r>
        <w:t>785.262</w:t>
      </w:r>
    </w:p>
    <w:p>
      <w:r>
        <w:t>5</w:t>
      </w:r>
    </w:p>
    <w:p>
      <w:r>
        <w:t>1.353.905</w:t>
      </w:r>
    </w:p>
    <w:p>
      <w:r>
        <w:t>786.063</w:t>
      </w:r>
    </w:p>
    <w:p>
      <w:r>
        <w:t>6</w:t>
      </w:r>
    </w:p>
    <w:p>
      <w:r>
        <w:t>1.354.432</w:t>
      </w:r>
    </w:p>
    <w:p>
      <w:r>
        <w:t>786.248</w:t>
      </w:r>
    </w:p>
    <w:p>
      <w:r>
        <w:t>7</w:t>
      </w:r>
    </w:p>
    <w:p>
      <w:r>
        <w:t>1.354.432</w:t>
      </w:r>
    </w:p>
    <w:p>
      <w:r>
        <w:t>787.394</w:t>
      </w:r>
    </w:p>
    <w:p>
      <w:r>
        <w:t>8</w:t>
      </w:r>
    </w:p>
    <w:p>
      <w:r>
        <w:t>1.350.706</w:t>
      </w:r>
    </w:p>
    <w:p>
      <w:r>
        <w:t>787.394</w:t>
      </w:r>
    </w:p>
    <w:p>
      <w:r>
        <w:t>9</w:t>
      </w:r>
    </w:p>
    <w:p>
      <w:r>
        <w:t>1.349.432</w:t>
      </w:r>
    </w:p>
    <w:p>
      <w:r>
        <w:t>787.394</w:t>
      </w:r>
    </w:p>
    <w:p>
      <w:r>
        <w:t>10</w:t>
      </w:r>
    </w:p>
    <w:p>
      <w:r>
        <w:t>1.349.535</w:t>
      </w:r>
    </w:p>
    <w:p>
      <w:r>
        <w:t>785.374</w:t>
      </w:r>
    </w:p>
    <w:p>
      <w:r>
        <w:t>11</w:t>
      </w:r>
    </w:p>
    <w:p>
      <w:r>
        <w:t>1.349.543</w:t>
      </w:r>
    </w:p>
    <w:p>
      <w:r>
        <w:t>783.199</w:t>
      </w:r>
    </w:p>
    <w:p>
      <w:r>
        <w:t>21</w:t>
      </w:r>
    </w:p>
    <w:p>
      <w:r>
        <w:t>Bauxit</w:t>
      </w:r>
    </w:p>
    <w:p>
      <w:r>
        <w:t>Trung tâm mỏ "1-5"</w:t>
      </w:r>
    </w:p>
    <w:p>
      <w:r>
        <w:t>Đăk Glong</w:t>
      </w:r>
    </w:p>
    <w:p>
      <w:r>
        <w:t>Đắk Nông</w:t>
      </w:r>
    </w:p>
    <w:p>
      <w:r>
        <w:t>1</w:t>
      </w:r>
    </w:p>
    <w:p>
      <w:r>
        <w:t>1.346.313</w:t>
      </w:r>
    </w:p>
    <w:p>
      <w:r>
        <w:t>804.319</w:t>
      </w:r>
    </w:p>
    <w:p>
      <w:r>
        <w:t>105</w:t>
      </w:r>
    </w:p>
    <w:p>
      <w:r>
        <w:t>7,62</w:t>
      </w:r>
    </w:p>
    <w:p>
      <w:r>
        <w:t>978 (TN cấp 334a)</w:t>
      </w:r>
    </w:p>
    <w:p>
      <w:r>
        <w:t>ngàn tấn quặng tinh</w:t>
      </w:r>
    </w:p>
    <w:p>
      <w:r>
        <w:t>50</w:t>
      </w:r>
    </w:p>
    <w:p>
      <w:r>
        <w:t>từ trên mặt đến độ sâu 10m từ bề mặt địa hình</w:t>
      </w:r>
    </w:p>
    <w:p>
      <w:r>
        <w:t>2</w:t>
      </w:r>
    </w:p>
    <w:p>
      <w:r>
        <w:t>1.348.138</w:t>
      </w:r>
    </w:p>
    <w:p>
      <w:r>
        <w:t>807.447</w:t>
      </w:r>
    </w:p>
    <w:p>
      <w:r>
        <w:t>3</w:t>
      </w:r>
    </w:p>
    <w:p>
      <w:r>
        <w:t>1.347.089</w:t>
      </w:r>
    </w:p>
    <w:p>
      <w:r>
        <w:t>809.663</w:t>
      </w:r>
    </w:p>
    <w:p>
      <w:r>
        <w:t>4</w:t>
      </w:r>
    </w:p>
    <w:p>
      <w:r>
        <w:t>1.345.853</w:t>
      </w:r>
    </w:p>
    <w:p>
      <w:r>
        <w:t>807.207</w:t>
      </w:r>
    </w:p>
    <w:p>
      <w:r>
        <w:t>5</w:t>
      </w:r>
    </w:p>
    <w:p>
      <w:r>
        <w:t>1.345.002</w:t>
      </w:r>
    </w:p>
    <w:p>
      <w:r>
        <w:t>806.173</w:t>
      </w:r>
    </w:p>
    <w:p>
      <w:r>
        <w:t>22</w:t>
      </w:r>
    </w:p>
    <w:p>
      <w:r>
        <w:t>Bauxit</w:t>
      </w:r>
    </w:p>
    <w:p>
      <w:r>
        <w:t>Đắk Nia</w:t>
      </w:r>
    </w:p>
    <w:p>
      <w:r>
        <w:t>Thành phố Gia Nghĩa</w:t>
      </w:r>
    </w:p>
    <w:p>
      <w:r>
        <w:t>Đắk Nông</w:t>
      </w:r>
    </w:p>
    <w:p>
      <w:r>
        <w:t>1</w:t>
      </w:r>
    </w:p>
    <w:p>
      <w:r>
        <w:t>1.325.069</w:t>
      </w:r>
    </w:p>
    <w:p>
      <w:r>
        <w:t>798.176</w:t>
      </w:r>
    </w:p>
    <w:p>
      <w:r>
        <w:t>105</w:t>
      </w:r>
    </w:p>
    <w:p>
      <w:r>
        <w:t>4,18</w:t>
      </w:r>
    </w:p>
    <w:p>
      <w:r>
        <w:t>2.752 (TN cấp 334a)</w:t>
      </w:r>
    </w:p>
    <w:p>
      <w:r>
        <w:t>ngàn tấn quặng tinh</w:t>
      </w:r>
    </w:p>
    <w:p>
      <w:r>
        <w:t>50</w:t>
      </w:r>
    </w:p>
    <w:p>
      <w:r>
        <w:t>từ trên mặt đến độ sâu 10m từ bề mặt địa hình</w:t>
      </w:r>
    </w:p>
    <w:p>
      <w:r>
        <w:t>2</w:t>
      </w:r>
    </w:p>
    <w:p>
      <w:r>
        <w:t>1.324.691</w:t>
      </w:r>
    </w:p>
    <w:p>
      <w:r>
        <w:t>797.257</w:t>
      </w:r>
    </w:p>
    <w:p>
      <w:r>
        <w:t>3</w:t>
      </w:r>
    </w:p>
    <w:p>
      <w:r>
        <w:t>1.323.306</w:t>
      </w:r>
    </w:p>
    <w:p>
      <w:r>
        <w:t>796.338</w:t>
      </w:r>
    </w:p>
    <w:p>
      <w:r>
        <w:t>4</w:t>
      </w:r>
    </w:p>
    <w:p>
      <w:r>
        <w:t>1.322.509</w:t>
      </w:r>
    </w:p>
    <w:p>
      <w:r>
        <w:t>796.660</w:t>
      </w:r>
    </w:p>
    <w:p>
      <w:r>
        <w:t>5</w:t>
      </w:r>
    </w:p>
    <w:p>
      <w:r>
        <w:t>1.321.713</w:t>
      </w:r>
    </w:p>
    <w:p>
      <w:r>
        <w:t>796.425</w:t>
      </w:r>
    </w:p>
    <w:p>
      <w:r>
        <w:t>6</w:t>
      </w:r>
    </w:p>
    <w:p>
      <w:r>
        <w:t>1.323.259</w:t>
      </w:r>
    </w:p>
    <w:p>
      <w:r>
        <w:t>798.655</w:t>
      </w:r>
    </w:p>
    <w:p>
      <w:r>
        <w:t>23</w:t>
      </w:r>
    </w:p>
    <w:p>
      <w:r>
        <w:t>Bauxit</w:t>
      </w:r>
    </w:p>
    <w:p>
      <w:r>
        <w:t>Đắk Môl</w:t>
      </w:r>
    </w:p>
    <w:p>
      <w:r>
        <w:t>Đắk Song, KrôngNô</w:t>
      </w:r>
    </w:p>
    <w:p>
      <w:r>
        <w:t>Đắk Nông</w:t>
      </w:r>
    </w:p>
    <w:p>
      <w:r>
        <w:t>1</w:t>
      </w:r>
    </w:p>
    <w:p>
      <w:r>
        <w:t>1.368.433</w:t>
      </w:r>
    </w:p>
    <w:p>
      <w:r>
        <w:t>791.394</w:t>
      </w:r>
    </w:p>
    <w:p>
      <w:r>
        <w:t>105</w:t>
      </w:r>
    </w:p>
    <w:p>
      <w:r>
        <w:t>13,35</w:t>
      </w:r>
    </w:p>
    <w:p>
      <w:r>
        <w:t>22.021 (TN cấp 334a)</w:t>
      </w:r>
    </w:p>
    <w:p>
      <w:r>
        <w:t>ngàn tấn quặng tinh</w:t>
      </w:r>
    </w:p>
    <w:p>
      <w:r>
        <w:t>50</w:t>
      </w:r>
    </w:p>
    <w:p>
      <w:r>
        <w:t>từ trên mặt đến độ sâu 10m từ bề mặt địa hình</w:t>
      </w:r>
    </w:p>
    <w:p>
      <w:r>
        <w:t>2</w:t>
      </w:r>
    </w:p>
    <w:p>
      <w:r>
        <w:t>1.368.433</w:t>
      </w:r>
    </w:p>
    <w:p>
      <w:r>
        <w:t>795.947</w:t>
      </w:r>
    </w:p>
    <w:p>
      <w:r>
        <w:t>3</w:t>
      </w:r>
    </w:p>
    <w:p>
      <w:r>
        <w:t>1.370.053</w:t>
      </w:r>
    </w:p>
    <w:p>
      <w:r>
        <w:t>797.167</w:t>
      </w:r>
    </w:p>
    <w:p>
      <w:r>
        <w:t>4</w:t>
      </w:r>
    </w:p>
    <w:p>
      <w:r>
        <w:t>1.370.032</w:t>
      </w:r>
    </w:p>
    <w:p>
      <w:r>
        <w:t>799.013</w:t>
      </w:r>
    </w:p>
    <w:p>
      <w:r>
        <w:t>5</w:t>
      </w:r>
    </w:p>
    <w:p>
      <w:r>
        <w:t>1.368.724</w:t>
      </w:r>
    </w:p>
    <w:p>
      <w:r>
        <w:t>798.962</w:t>
      </w:r>
    </w:p>
    <w:p>
      <w:r>
        <w:t>6</w:t>
      </w:r>
    </w:p>
    <w:p>
      <w:r>
        <w:t>1.363.432</w:t>
      </w:r>
    </w:p>
    <w:p>
      <w:r>
        <w:t>792.181</w:t>
      </w:r>
    </w:p>
    <w:p>
      <w:r>
        <w:t>7</w:t>
      </w:r>
    </w:p>
    <w:p>
      <w:r>
        <w:t>1.363.432</w:t>
      </w:r>
    </w:p>
    <w:p>
      <w:r>
        <w:t>791.394</w:t>
      </w:r>
    </w:p>
    <w:p>
      <w:r>
        <w:t>VI</w:t>
      </w:r>
    </w:p>
    <w:p>
      <w:r>
        <w:t>Sắt laterit</w:t>
      </w:r>
    </w:p>
    <w:p>
      <w:r>
        <w:t>591,40</w:t>
      </w:r>
    </w:p>
    <w:p>
      <w:r>
        <w:t>443 (TN cấp 334a+334b)</w:t>
      </w:r>
    </w:p>
    <w:p>
      <w:r>
        <w:t>triệu tấn quặng tinh</w:t>
      </w:r>
    </w:p>
    <w:p>
      <w:r>
        <w:t>1</w:t>
      </w:r>
    </w:p>
    <w:p>
      <w:r>
        <w:t>Sắt laterit</w:t>
      </w:r>
    </w:p>
    <w:p>
      <w:r>
        <w:t>Cư M'Gar 1</w:t>
      </w:r>
    </w:p>
    <w:p>
      <w:r>
        <w:t>Cư M'Gar, KRông Búk</w:t>
      </w:r>
    </w:p>
    <w:p>
      <w:r>
        <w:t>Đắk Lắk</w:t>
      </w:r>
    </w:p>
    <w:p>
      <w:r>
        <w:t>1</w:t>
      </w:r>
    </w:p>
    <w:p>
      <w:r>
        <w:t>1.443.605</w:t>
      </w:r>
    </w:p>
    <w:p>
      <w:r>
        <w:t>185.055</w:t>
      </w:r>
    </w:p>
    <w:p>
      <w:r>
        <w:t>111</w:t>
      </w:r>
    </w:p>
    <w:p>
      <w:r>
        <w:t>97,32</w:t>
      </w:r>
    </w:p>
    <w:p>
      <w:r>
        <w:t>412</w:t>
      </w:r>
    </w:p>
    <w:p>
      <w:r>
        <w:t>(TN cấp 334a)</w:t>
      </w:r>
    </w:p>
    <w:p>
      <w:r>
        <w:t>triệu tấn quặng tinh</w:t>
      </w:r>
    </w:p>
    <w:p>
      <w:r>
        <w:t>50</w:t>
      </w:r>
    </w:p>
    <w:p>
      <w:r>
        <w:t>từ trên mặt đến độ sâu 10m từ bề mặt địa hình</w:t>
      </w:r>
    </w:p>
    <w:p>
      <w:r>
        <w:t>2</w:t>
      </w:r>
    </w:p>
    <w:p>
      <w:r>
        <w:t>1.438.621</w:t>
      </w:r>
    </w:p>
    <w:p>
      <w:r>
        <w:t>189.042</w:t>
      </w:r>
    </w:p>
    <w:p>
      <w:r>
        <w:t>3</w:t>
      </w:r>
    </w:p>
    <w:p>
      <w:r>
        <w:t>1.432.936</w:t>
      </w:r>
    </w:p>
    <w:p>
      <w:r>
        <w:t>183.048</w:t>
      </w:r>
    </w:p>
    <w:p>
      <w:r>
        <w:t>4</w:t>
      </w:r>
    </w:p>
    <w:p>
      <w:r>
        <w:t>1.432.374</w:t>
      </w:r>
    </w:p>
    <w:p>
      <w:r>
        <w:t>182.915</w:t>
      </w:r>
    </w:p>
    <w:p>
      <w:r>
        <w:t>5</w:t>
      </w:r>
    </w:p>
    <w:p>
      <w:r>
        <w:t>1.431.145</w:t>
      </w:r>
    </w:p>
    <w:p>
      <w:r>
        <w:t>185.780</w:t>
      </w:r>
    </w:p>
    <w:p>
      <w:r>
        <w:t>6</w:t>
      </w:r>
    </w:p>
    <w:p>
      <w:r>
        <w:t>1.429.774</w:t>
      </w:r>
    </w:p>
    <w:p>
      <w:r>
        <w:t>185.381</w:t>
      </w:r>
    </w:p>
    <w:p>
      <w:r>
        <w:t>7</w:t>
      </w:r>
    </w:p>
    <w:p>
      <w:r>
        <w:t>1.429.838</w:t>
      </w:r>
    </w:p>
    <w:p>
      <w:r>
        <w:t>190.565</w:t>
      </w:r>
    </w:p>
    <w:p>
      <w:r>
        <w:t>8</w:t>
      </w:r>
    </w:p>
    <w:p>
      <w:r>
        <w:t>1.428.063</w:t>
      </w:r>
    </w:p>
    <w:p>
      <w:r>
        <w:t>190.756</w:t>
      </w:r>
    </w:p>
    <w:p>
      <w:r>
        <w:t>9</w:t>
      </w:r>
    </w:p>
    <w:p>
      <w:r>
        <w:t>1.428.412</w:t>
      </w:r>
    </w:p>
    <w:p>
      <w:r>
        <w:t>184.263</w:t>
      </w:r>
    </w:p>
    <w:p>
      <w:r>
        <w:t>10</w:t>
      </w:r>
    </w:p>
    <w:p>
      <w:r>
        <w:t>1.427.144</w:t>
      </w:r>
    </w:p>
    <w:p>
      <w:r>
        <w:t>182.928</w:t>
      </w:r>
    </w:p>
    <w:p>
      <w:r>
        <w:t>11</w:t>
      </w:r>
    </w:p>
    <w:p>
      <w:r>
        <w:t>1.427.621</w:t>
      </w:r>
    </w:p>
    <w:p>
      <w:r>
        <w:t>181.538</w:t>
      </w:r>
    </w:p>
    <w:p>
      <w:r>
        <w:t>12</w:t>
      </w:r>
    </w:p>
    <w:p>
      <w:r>
        <w:t>1.427.942</w:t>
      </w:r>
    </w:p>
    <w:p>
      <w:r>
        <w:t>179.967</w:t>
      </w:r>
    </w:p>
    <w:p>
      <w:r>
        <w:t>13</w:t>
      </w:r>
    </w:p>
    <w:p>
      <w:r>
        <w:t>1.429.293</w:t>
      </w:r>
    </w:p>
    <w:p>
      <w:r>
        <w:t>177.033</w:t>
      </w:r>
    </w:p>
    <w:p>
      <w:r>
        <w:t>14</w:t>
      </w:r>
    </w:p>
    <w:p>
      <w:r>
        <w:t>1.433.397</w:t>
      </w:r>
    </w:p>
    <w:p>
      <w:r>
        <w:t>179.590</w:t>
      </w:r>
    </w:p>
    <w:p>
      <w:r>
        <w:t>15</w:t>
      </w:r>
    </w:p>
    <w:p>
      <w:r>
        <w:t>1.434.757</w:t>
      </w:r>
    </w:p>
    <w:p>
      <w:r>
        <w:t>182.974</w:t>
      </w:r>
    </w:p>
    <w:p>
      <w:r>
        <w:t>16</w:t>
      </w:r>
    </w:p>
    <w:p>
      <w:r>
        <w:t>1.435.562</w:t>
      </w:r>
    </w:p>
    <w:p>
      <w:r>
        <w:t>181.893</w:t>
      </w:r>
    </w:p>
    <w:p>
      <w:r>
        <w:t>17</w:t>
      </w:r>
    </w:p>
    <w:p>
      <w:r>
        <w:t>1.436.325</w:t>
      </w:r>
    </w:p>
    <w:p>
      <w:r>
        <w:t>179.457</w:t>
      </w:r>
    </w:p>
    <w:p>
      <w:r>
        <w:t>18</w:t>
      </w:r>
    </w:p>
    <w:p>
      <w:r>
        <w:t>1.438.067</w:t>
      </w:r>
    </w:p>
    <w:p>
      <w:r>
        <w:t>179.204</w:t>
      </w:r>
    </w:p>
    <w:p>
      <w:r>
        <w:t>2</w:t>
      </w:r>
    </w:p>
    <w:p>
      <w:r>
        <w:t>Sắt laterit</w:t>
      </w:r>
    </w:p>
    <w:p>
      <w:r>
        <w:t>Cư M'Gar 2</w:t>
      </w:r>
    </w:p>
    <w:p>
      <w:r>
        <w:t>Cư M’Gar</w:t>
      </w:r>
    </w:p>
    <w:p>
      <w:r>
        <w:t>Đắk Lắk</w:t>
      </w:r>
    </w:p>
    <w:p>
      <w:r>
        <w:t>1</w:t>
      </w:r>
    </w:p>
    <w:p>
      <w:r>
        <w:t>1.429.149</w:t>
      </w:r>
    </w:p>
    <w:p>
      <w:r>
        <w:t>176.868</w:t>
      </w:r>
    </w:p>
    <w:p>
      <w:r>
        <w:t>111</w:t>
      </w:r>
    </w:p>
    <w:p>
      <w:r>
        <w:t>34,30</w:t>
      </w:r>
    </w:p>
    <w:p>
      <w:r>
        <w:t>21</w:t>
      </w:r>
    </w:p>
    <w:p>
      <w:r>
        <w:t>(TN cấp 334a)</w:t>
      </w:r>
    </w:p>
    <w:p>
      <w:r>
        <w:t>triệu tấn quặng tinh</w:t>
      </w:r>
    </w:p>
    <w:p>
      <w:r>
        <w:t>50</w:t>
      </w:r>
    </w:p>
    <w:p>
      <w:r>
        <w:t>từ trên mặt đến độ sâu 10m từ bề mặt địa hình</w:t>
      </w:r>
    </w:p>
    <w:p>
      <w:r>
        <w:t>2</w:t>
      </w:r>
    </w:p>
    <w:p>
      <w:r>
        <w:t>1.425.739</w:t>
      </w:r>
    </w:p>
    <w:p>
      <w:r>
        <w:t>174.613</w:t>
      </w:r>
    </w:p>
    <w:p>
      <w:r>
        <w:t>3</w:t>
      </w:r>
    </w:p>
    <w:p>
      <w:r>
        <w:t>1.423.618</w:t>
      </w:r>
    </w:p>
    <w:p>
      <w:r>
        <w:t>175.847</w:t>
      </w:r>
    </w:p>
    <w:p>
      <w:r>
        <w:t>4</w:t>
      </w:r>
    </w:p>
    <w:p>
      <w:r>
        <w:t>1.424.012</w:t>
      </w:r>
    </w:p>
    <w:p>
      <w:r>
        <w:t>170.915</w:t>
      </w:r>
    </w:p>
    <w:p>
      <w:r>
        <w:t>5</w:t>
      </w:r>
    </w:p>
    <w:p>
      <w:r>
        <w:t>1.424.267</w:t>
      </w:r>
    </w:p>
    <w:p>
      <w:r>
        <w:t>170.235</w:t>
      </w:r>
    </w:p>
    <w:p>
      <w:r>
        <w:t>6</w:t>
      </w:r>
    </w:p>
    <w:p>
      <w:r>
        <w:t>1.424.107</w:t>
      </w:r>
    </w:p>
    <w:p>
      <w:r>
        <w:t>167.505</w:t>
      </w:r>
    </w:p>
    <w:p>
      <w:r>
        <w:t>7</w:t>
      </w:r>
    </w:p>
    <w:p>
      <w:r>
        <w:t>1.424.818</w:t>
      </w:r>
    </w:p>
    <w:p>
      <w:r>
        <w:t>167.119</w:t>
      </w:r>
    </w:p>
    <w:p>
      <w:r>
        <w:t>8</w:t>
      </w:r>
    </w:p>
    <w:p>
      <w:r>
        <w:t>1.427.482</w:t>
      </w:r>
    </w:p>
    <w:p>
      <w:r>
        <w:t>168.172</w:t>
      </w:r>
    </w:p>
    <w:p>
      <w:r>
        <w:t>9</w:t>
      </w:r>
    </w:p>
    <w:p>
      <w:r>
        <w:t>1.427.810</w:t>
      </w:r>
    </w:p>
    <w:p>
      <w:r>
        <w:t>168.826</w:t>
      </w:r>
    </w:p>
    <w:p>
      <w:r>
        <w:t>10</w:t>
      </w:r>
    </w:p>
    <w:p>
      <w:r>
        <w:t>1.428.133</w:t>
      </w:r>
    </w:p>
    <w:p>
      <w:r>
        <w:t>168.770</w:t>
      </w:r>
    </w:p>
    <w:p>
      <w:r>
        <w:t>11</w:t>
      </w:r>
    </w:p>
    <w:p>
      <w:r>
        <w:t>1.428.449</w:t>
      </w:r>
    </w:p>
    <w:p>
      <w:r>
        <w:t>168.538</w:t>
      </w:r>
    </w:p>
    <w:p>
      <w:r>
        <w:t>12</w:t>
      </w:r>
    </w:p>
    <w:p>
      <w:r>
        <w:t>1.428.829</w:t>
      </w:r>
    </w:p>
    <w:p>
      <w:r>
        <w:t>168.784</w:t>
      </w:r>
    </w:p>
    <w:p>
      <w:r>
        <w:t>13</w:t>
      </w:r>
    </w:p>
    <w:p>
      <w:r>
        <w:t>1.429.952</w:t>
      </w:r>
    </w:p>
    <w:p>
      <w:r>
        <w:t>170.209</w:t>
      </w:r>
    </w:p>
    <w:p>
      <w:r>
        <w:t>14</w:t>
      </w:r>
    </w:p>
    <w:p>
      <w:r>
        <w:t>1.431.083</w:t>
      </w:r>
    </w:p>
    <w:p>
      <w:r>
        <w:t>171.011</w:t>
      </w:r>
    </w:p>
    <w:p>
      <w:r>
        <w:t>15</w:t>
      </w:r>
    </w:p>
    <w:p>
      <w:r>
        <w:t>1.431.691</w:t>
      </w:r>
    </w:p>
    <w:p>
      <w:r>
        <w:t>172.413</w:t>
      </w:r>
    </w:p>
    <w:p>
      <w:r>
        <w:t>16</w:t>
      </w:r>
    </w:p>
    <w:p>
      <w:r>
        <w:t>1.430.298</w:t>
      </w:r>
    </w:p>
    <w:p>
      <w:r>
        <w:t>173.134</w:t>
      </w:r>
    </w:p>
    <w:p>
      <w:r>
        <w:t>17</w:t>
      </w:r>
    </w:p>
    <w:p>
      <w:r>
        <w:t>1.428.762</w:t>
      </w:r>
    </w:p>
    <w:p>
      <w:r>
        <w:t>170.613</w:t>
      </w:r>
    </w:p>
    <w:p>
      <w:r>
        <w:t>18</w:t>
      </w:r>
    </w:p>
    <w:p>
      <w:r>
        <w:t>1.426.698</w:t>
      </w:r>
    </w:p>
    <w:p>
      <w:r>
        <w:t>169.881</w:t>
      </w:r>
    </w:p>
    <w:p>
      <w:r>
        <w:t>19</w:t>
      </w:r>
    </w:p>
    <w:p>
      <w:r>
        <w:t>1.425.987</w:t>
      </w:r>
    </w:p>
    <w:p>
      <w:r>
        <w:t>171.556</w:t>
      </w:r>
    </w:p>
    <w:p>
      <w:r>
        <w:t>20</w:t>
      </w:r>
    </w:p>
    <w:p>
      <w:r>
        <w:t>1.428.395</w:t>
      </w:r>
    </w:p>
    <w:p>
      <w:r>
        <w:t>174.354</w:t>
      </w:r>
    </w:p>
    <w:p>
      <w:r>
        <w:t>3</w:t>
      </w:r>
    </w:p>
    <w:p>
      <w:r>
        <w:t>Sắt laterit</w:t>
      </w:r>
    </w:p>
    <w:p>
      <w:r>
        <w:t>Cư M'Gar 3</w:t>
      </w:r>
    </w:p>
    <w:p>
      <w:r>
        <w:t>Cư M'Gar, Buôn Đôn</w:t>
      </w:r>
    </w:p>
    <w:p>
      <w:r>
        <w:t>Đắk Lắk</w:t>
      </w:r>
    </w:p>
    <w:p>
      <w:r>
        <w:t>1</w:t>
      </w:r>
    </w:p>
    <w:p>
      <w:r>
        <w:t>1.425.601</w:t>
      </w:r>
    </w:p>
    <w:p>
      <w:r>
        <w:t>181.443</w:t>
      </w:r>
    </w:p>
    <w:p>
      <w:r>
        <w:t>111</w:t>
      </w:r>
    </w:p>
    <w:p>
      <w:r>
        <w:t>57,85</w:t>
      </w:r>
    </w:p>
    <w:p>
      <w:r>
        <w:t>40</w:t>
      </w:r>
    </w:p>
    <w:p>
      <w:r>
        <w:t>(TN cấp 334a)</w:t>
      </w:r>
    </w:p>
    <w:p>
      <w:r>
        <w:t>triệu tấn quặng tinh</w:t>
      </w:r>
    </w:p>
    <w:p>
      <w:r>
        <w:t>50</w:t>
      </w:r>
    </w:p>
    <w:p>
      <w:r>
        <w:t>từ trên mặt đến độ sâu 10m từ bề mặt địa hình</w:t>
      </w:r>
    </w:p>
    <w:p>
      <w:r>
        <w:t>2</w:t>
      </w:r>
    </w:p>
    <w:p>
      <w:r>
        <w:t>1.425.283</w:t>
      </w:r>
    </w:p>
    <w:p>
      <w:r>
        <w:t>183.053</w:t>
      </w:r>
    </w:p>
    <w:p>
      <w:r>
        <w:t>3</w:t>
      </w:r>
    </w:p>
    <w:p>
      <w:r>
        <w:t>1.424.789</w:t>
      </w:r>
    </w:p>
    <w:p>
      <w:r>
        <w:t>183.552</w:t>
      </w:r>
    </w:p>
    <w:p>
      <w:r>
        <w:t>4</w:t>
      </w:r>
    </w:p>
    <w:p>
      <w:r>
        <w:t>1.423.775</w:t>
      </w:r>
    </w:p>
    <w:p>
      <w:r>
        <w:t>182.220</w:t>
      </w:r>
    </w:p>
    <w:p>
      <w:r>
        <w:t>5</w:t>
      </w:r>
    </w:p>
    <w:p>
      <w:r>
        <w:t>1.422.859</w:t>
      </w:r>
    </w:p>
    <w:p>
      <w:r>
        <w:t>183.065</w:t>
      </w:r>
    </w:p>
    <w:p>
      <w:r>
        <w:t>6</w:t>
      </w:r>
    </w:p>
    <w:p>
      <w:r>
        <w:t>1.420.395</w:t>
      </w:r>
    </w:p>
    <w:p>
      <w:r>
        <w:t>180.080</w:t>
      </w:r>
    </w:p>
    <w:p>
      <w:r>
        <w:t>7</w:t>
      </w:r>
    </w:p>
    <w:p>
      <w:r>
        <w:t>1.419.757</w:t>
      </w:r>
    </w:p>
    <w:p>
      <w:r>
        <w:t>178.807</w:t>
      </w:r>
    </w:p>
    <w:p>
      <w:r>
        <w:t>8</w:t>
      </w:r>
    </w:p>
    <w:p>
      <w:r>
        <w:t>1.419.348</w:t>
      </w:r>
    </w:p>
    <w:p>
      <w:r>
        <w:t>175.371</w:t>
      </w:r>
    </w:p>
    <w:p>
      <w:r>
        <w:t>9</w:t>
      </w:r>
    </w:p>
    <w:p>
      <w:r>
        <w:t>1.418.694</w:t>
      </w:r>
    </w:p>
    <w:p>
      <w:r>
        <w:t>172.378</w:t>
      </w:r>
    </w:p>
    <w:p>
      <w:r>
        <w:t>10</w:t>
      </w:r>
    </w:p>
    <w:p>
      <w:r>
        <w:t>1.417.502</w:t>
      </w:r>
    </w:p>
    <w:p>
      <w:r>
        <w:t>171.011</w:t>
      </w:r>
    </w:p>
    <w:p>
      <w:r>
        <w:t>11</w:t>
      </w:r>
    </w:p>
    <w:p>
      <w:r>
        <w:t>1.416.870</w:t>
      </w:r>
    </w:p>
    <w:p>
      <w:r>
        <w:t>168.241</w:t>
      </w:r>
    </w:p>
    <w:p>
      <w:r>
        <w:t>12</w:t>
      </w:r>
    </w:p>
    <w:p>
      <w:r>
        <w:t>1.420.786</w:t>
      </w:r>
    </w:p>
    <w:p>
      <w:r>
        <w:t>168.019</w:t>
      </w:r>
    </w:p>
    <w:p>
      <w:r>
        <w:t>13</w:t>
      </w:r>
    </w:p>
    <w:p>
      <w:r>
        <w:t>1.420.844</w:t>
      </w:r>
    </w:p>
    <w:p>
      <w:r>
        <w:t>166.418</w:t>
      </w:r>
    </w:p>
    <w:p>
      <w:r>
        <w:t>14</w:t>
      </w:r>
    </w:p>
    <w:p>
      <w:r>
        <w:t>1.421.335</w:t>
      </w:r>
    </w:p>
    <w:p>
      <w:r>
        <w:t>165.471</w:t>
      </w:r>
    </w:p>
    <w:p>
      <w:r>
        <w:t>15</w:t>
      </w:r>
    </w:p>
    <w:p>
      <w:r>
        <w:t>1.421.777</w:t>
      </w:r>
    </w:p>
    <w:p>
      <w:r>
        <w:t>165.768</w:t>
      </w:r>
    </w:p>
    <w:p>
      <w:r>
        <w:t>16</w:t>
      </w:r>
    </w:p>
    <w:p>
      <w:r>
        <w:t>1.422.190</w:t>
      </w:r>
    </w:p>
    <w:p>
      <w:r>
        <w:t>166.732</w:t>
      </w:r>
    </w:p>
    <w:p>
      <w:r>
        <w:t>17</w:t>
      </w:r>
    </w:p>
    <w:p>
      <w:r>
        <w:t>1.422.031</w:t>
      </w:r>
    </w:p>
    <w:p>
      <w:r>
        <w:t>169.115</w:t>
      </w:r>
    </w:p>
    <w:p>
      <w:r>
        <w:t>18</w:t>
      </w:r>
    </w:p>
    <w:p>
      <w:r>
        <w:t>1.422.514</w:t>
      </w:r>
    </w:p>
    <w:p>
      <w:r>
        <w:t>170.216</w:t>
      </w:r>
    </w:p>
    <w:p>
      <w:r>
        <w:t>19</w:t>
      </w:r>
    </w:p>
    <w:p>
      <w:r>
        <w:t>1.423.088</w:t>
      </w:r>
    </w:p>
    <w:p>
      <w:r>
        <w:t>171.002</w:t>
      </w:r>
    </w:p>
    <w:p>
      <w:r>
        <w:t>20</w:t>
      </w:r>
    </w:p>
    <w:p>
      <w:r>
        <w:t>1.423.557</w:t>
      </w:r>
    </w:p>
    <w:p>
      <w:r>
        <w:t>172.262</w:t>
      </w:r>
    </w:p>
    <w:p>
      <w:r>
        <w:t>21</w:t>
      </w:r>
    </w:p>
    <w:p>
      <w:r>
        <w:t>1.422.063</w:t>
      </w:r>
    </w:p>
    <w:p>
      <w:r>
        <w:t>178.945</w:t>
      </w:r>
    </w:p>
    <w:p>
      <w:r>
        <w:t>22</w:t>
      </w:r>
    </w:p>
    <w:p>
      <w:r>
        <w:t>1.423.440</w:t>
      </w:r>
    </w:p>
    <w:p>
      <w:r>
        <w:t>178.997</w:t>
      </w:r>
    </w:p>
    <w:p>
      <w:r>
        <w:t>23</w:t>
      </w:r>
    </w:p>
    <w:p>
      <w:r>
        <w:t>1.423.747</w:t>
      </w:r>
    </w:p>
    <w:p>
      <w:r>
        <w:t>181.020</w:t>
      </w:r>
    </w:p>
    <w:p>
      <w:r>
        <w:t>24</w:t>
      </w:r>
    </w:p>
    <w:p>
      <w:r>
        <w:t>1.425.336</w:t>
      </w:r>
    </w:p>
    <w:p>
      <w:r>
        <w:t>181.126</w:t>
      </w:r>
    </w:p>
    <w:p>
      <w:r>
        <w:t>4</w:t>
      </w:r>
    </w:p>
    <w:p>
      <w:r>
        <w:t>Sắt laterit</w:t>
      </w:r>
    </w:p>
    <w:p>
      <w:r>
        <w:t>Krông H’Năng 1</w:t>
      </w:r>
    </w:p>
    <w:p>
      <w:r>
        <w:t>Krông H’Năng, Krông Búk, thị xã Buôn Hồ</w:t>
      </w:r>
    </w:p>
    <w:p>
      <w:r>
        <w:t>Đắk Lắk</w:t>
      </w:r>
    </w:p>
    <w:p>
      <w:r>
        <w:t>1</w:t>
      </w:r>
    </w:p>
    <w:p>
      <w:r>
        <w:t>1.432.718</w:t>
      </w:r>
    </w:p>
    <w:p>
      <w:r>
        <w:t>207.081</w:t>
      </w:r>
    </w:p>
    <w:p>
      <w:r>
        <w:t>111</w:t>
      </w:r>
    </w:p>
    <w:p>
      <w:r>
        <w:t>33,04</w:t>
      </w:r>
    </w:p>
    <w:p>
      <w:r>
        <w:t>11</w:t>
      </w:r>
    </w:p>
    <w:p>
      <w:r>
        <w:t>(TN cấp 334a)</w:t>
      </w:r>
    </w:p>
    <w:p>
      <w:r>
        <w:t>triệu tấn quặng tinh</w:t>
      </w:r>
    </w:p>
    <w:p>
      <w:r>
        <w:t>50</w:t>
      </w:r>
    </w:p>
    <w:p>
      <w:r>
        <w:t>từ trên mặt đến độ sâu 10m từ bề mặt địa hình</w:t>
      </w:r>
    </w:p>
    <w:p>
      <w:r>
        <w:t>2</w:t>
      </w:r>
    </w:p>
    <w:p>
      <w:r>
        <w:t>1.432.295</w:t>
      </w:r>
    </w:p>
    <w:p>
      <w:r>
        <w:t>207.017</w:t>
      </w:r>
    </w:p>
    <w:p>
      <w:r>
        <w:t>3</w:t>
      </w:r>
    </w:p>
    <w:p>
      <w:r>
        <w:t>1.431.785</w:t>
      </w:r>
    </w:p>
    <w:p>
      <w:r>
        <w:t>207.062</w:t>
      </w:r>
    </w:p>
    <w:p>
      <w:r>
        <w:t>4</w:t>
      </w:r>
    </w:p>
    <w:p>
      <w:r>
        <w:t>1.431.089</w:t>
      </w:r>
    </w:p>
    <w:p>
      <w:r>
        <w:t>207.155</w:t>
      </w:r>
    </w:p>
    <w:p>
      <w:r>
        <w:t>5</w:t>
      </w:r>
    </w:p>
    <w:p>
      <w:r>
        <w:t>1.430.810</w:t>
      </w:r>
    </w:p>
    <w:p>
      <w:r>
        <w:t>207.231</w:t>
      </w:r>
    </w:p>
    <w:p>
      <w:r>
        <w:t>6</w:t>
      </w:r>
    </w:p>
    <w:p>
      <w:r>
        <w:t>1.430.758</w:t>
      </w:r>
    </w:p>
    <w:p>
      <w:r>
        <w:t>207.096</w:t>
      </w:r>
    </w:p>
    <w:p>
      <w:r>
        <w:t>7</w:t>
      </w:r>
    </w:p>
    <w:p>
      <w:r>
        <w:t>1.430.468</w:t>
      </w:r>
    </w:p>
    <w:p>
      <w:r>
        <w:t>207.185</w:t>
      </w:r>
    </w:p>
    <w:p>
      <w:r>
        <w:t>8</w:t>
      </w:r>
    </w:p>
    <w:p>
      <w:r>
        <w:t>1.430.234</w:t>
      </w:r>
    </w:p>
    <w:p>
      <w:r>
        <w:t>207.027</w:t>
      </w:r>
    </w:p>
    <w:p>
      <w:r>
        <w:t>9</w:t>
      </w:r>
    </w:p>
    <w:p>
      <w:r>
        <w:t>1.430.001</w:t>
      </w:r>
    </w:p>
    <w:p>
      <w:r>
        <w:t>207.018</w:t>
      </w:r>
    </w:p>
    <w:p>
      <w:r>
        <w:t>10</w:t>
      </w:r>
    </w:p>
    <w:p>
      <w:r>
        <w:t>1.429.639</w:t>
      </w:r>
    </w:p>
    <w:p>
      <w:r>
        <w:t>207.226</w:t>
      </w:r>
    </w:p>
    <w:p>
      <w:r>
        <w:t>11</w:t>
      </w:r>
    </w:p>
    <w:p>
      <w:r>
        <w:t>1.429.808</w:t>
      </w:r>
    </w:p>
    <w:p>
      <w:r>
        <w:t>207.381</w:t>
      </w:r>
    </w:p>
    <w:p>
      <w:r>
        <w:t>12</w:t>
      </w:r>
    </w:p>
    <w:p>
      <w:r>
        <w:t>1.430.048</w:t>
      </w:r>
    </w:p>
    <w:p>
      <w:r>
        <w:t>207.705</w:t>
      </w:r>
    </w:p>
    <w:p>
      <w:r>
        <w:t>13</w:t>
      </w:r>
    </w:p>
    <w:p>
      <w:r>
        <w:t>1.430.201</w:t>
      </w:r>
    </w:p>
    <w:p>
      <w:r>
        <w:t>207.652</w:t>
      </w:r>
    </w:p>
    <w:p>
      <w:r>
        <w:t>14</w:t>
      </w:r>
    </w:p>
    <w:p>
      <w:r>
        <w:t>1.430.245</w:t>
      </w:r>
    </w:p>
    <w:p>
      <w:r>
        <w:t>207.763</w:t>
      </w:r>
    </w:p>
    <w:p>
      <w:r>
        <w:t>15</w:t>
      </w:r>
    </w:p>
    <w:p>
      <w:r>
        <w:t>1.431.471</w:t>
      </w:r>
    </w:p>
    <w:p>
      <w:r>
        <w:t>207.427</w:t>
      </w:r>
    </w:p>
    <w:p>
      <w:r>
        <w:t>16</w:t>
      </w:r>
    </w:p>
    <w:p>
      <w:r>
        <w:t>1.432.458</w:t>
      </w:r>
    </w:p>
    <w:p>
      <w:r>
        <w:t>207.343</w:t>
      </w:r>
    </w:p>
    <w:p>
      <w:r>
        <w:t>17</w:t>
      </w:r>
    </w:p>
    <w:p>
      <w:r>
        <w:t>1.432.002</w:t>
      </w:r>
    </w:p>
    <w:p>
      <w:r>
        <w:t>208.670</w:t>
      </w:r>
    </w:p>
    <w:p>
      <w:r>
        <w:t>18</w:t>
      </w:r>
    </w:p>
    <w:p>
      <w:r>
        <w:t>1.431.331</w:t>
      </w:r>
    </w:p>
    <w:p>
      <w:r>
        <w:t>208.730</w:t>
      </w:r>
    </w:p>
    <w:p>
      <w:r>
        <w:t>19</w:t>
      </w:r>
    </w:p>
    <w:p>
      <w:r>
        <w:t>1.431.266</w:t>
      </w:r>
    </w:p>
    <w:p>
      <w:r>
        <w:t>208.868</w:t>
      </w:r>
    </w:p>
    <w:p>
      <w:r>
        <w:t>20</w:t>
      </w:r>
    </w:p>
    <w:p>
      <w:r>
        <w:t>1.431.542</w:t>
      </w:r>
    </w:p>
    <w:p>
      <w:r>
        <w:t>209.123</w:t>
      </w:r>
    </w:p>
    <w:p>
      <w:r>
        <w:t>21</w:t>
      </w:r>
    </w:p>
    <w:p>
      <w:r>
        <w:t>1.432.412</w:t>
      </w:r>
    </w:p>
    <w:p>
      <w:r>
        <w:t>208.922</w:t>
      </w:r>
    </w:p>
    <w:p>
      <w:r>
        <w:t>22</w:t>
      </w:r>
    </w:p>
    <w:p>
      <w:r>
        <w:t>1.432.384</w:t>
      </w:r>
    </w:p>
    <w:p>
      <w:r>
        <w:t>209.320</w:t>
      </w:r>
    </w:p>
    <w:p>
      <w:r>
        <w:t>23</w:t>
      </w:r>
    </w:p>
    <w:p>
      <w:r>
        <w:t>1.430.588</w:t>
      </w:r>
    </w:p>
    <w:p>
      <w:r>
        <w:t>209.573</w:t>
      </w:r>
    </w:p>
    <w:p>
      <w:r>
        <w:t>24</w:t>
      </w:r>
    </w:p>
    <w:p>
      <w:r>
        <w:t>1.430.513</w:t>
      </w:r>
    </w:p>
    <w:p>
      <w:r>
        <w:t>209.837</w:t>
      </w:r>
    </w:p>
    <w:p>
      <w:r>
        <w:t>25</w:t>
      </w:r>
    </w:p>
    <w:p>
      <w:r>
        <w:t>1.432.406</w:t>
      </w:r>
    </w:p>
    <w:p>
      <w:r>
        <w:t>209.661</w:t>
      </w:r>
    </w:p>
    <w:p>
      <w:r>
        <w:t>26</w:t>
      </w:r>
    </w:p>
    <w:p>
      <w:r>
        <w:t>1.432.380</w:t>
      </w:r>
    </w:p>
    <w:p>
      <w:r>
        <w:t>210.153</w:t>
      </w:r>
    </w:p>
    <w:p>
      <w:r>
        <w:t>27</w:t>
      </w:r>
    </w:p>
    <w:p>
      <w:r>
        <w:t>1.431.856</w:t>
      </w:r>
    </w:p>
    <w:p>
      <w:r>
        <w:t>210.335</w:t>
      </w:r>
    </w:p>
    <w:p>
      <w:r>
        <w:t>28</w:t>
      </w:r>
    </w:p>
    <w:p>
      <w:r>
        <w:t>1.431.614</w:t>
      </w:r>
    </w:p>
    <w:p>
      <w:r>
        <w:t>210.726</w:t>
      </w:r>
    </w:p>
    <w:p>
      <w:r>
        <w:t>29</w:t>
      </w:r>
    </w:p>
    <w:p>
      <w:r>
        <w:t>1.431.143</w:t>
      </w:r>
    </w:p>
    <w:p>
      <w:r>
        <w:t>210.896</w:t>
      </w:r>
    </w:p>
    <w:p>
      <w:r>
        <w:t>30</w:t>
      </w:r>
    </w:p>
    <w:p>
      <w:r>
        <w:t>1.431.008</w:t>
      </w:r>
    </w:p>
    <w:p>
      <w:r>
        <w:t>211.057</w:t>
      </w:r>
    </w:p>
    <w:p>
      <w:r>
        <w:t>31</w:t>
      </w:r>
    </w:p>
    <w:p>
      <w:r>
        <w:t>1.430.717</w:t>
      </w:r>
    </w:p>
    <w:p>
      <w:r>
        <w:t>211.020</w:t>
      </w:r>
    </w:p>
    <w:p>
      <w:r>
        <w:t>32</w:t>
      </w:r>
    </w:p>
    <w:p>
      <w:r>
        <w:t>1.430.531</w:t>
      </w:r>
    </w:p>
    <w:p>
      <w:r>
        <w:t>211.740</w:t>
      </w:r>
    </w:p>
    <w:p>
      <w:r>
        <w:t>33</w:t>
      </w:r>
    </w:p>
    <w:p>
      <w:r>
        <w:t>1.430.236</w:t>
      </w:r>
    </w:p>
    <w:p>
      <w:r>
        <w:t>211.719</w:t>
      </w:r>
    </w:p>
    <w:p>
      <w:r>
        <w:t>34</w:t>
      </w:r>
    </w:p>
    <w:p>
      <w:r>
        <w:t>1.430.153</w:t>
      </w:r>
    </w:p>
    <w:p>
      <w:r>
        <w:t>212.093</w:t>
      </w:r>
    </w:p>
    <w:p>
      <w:r>
        <w:t>35</w:t>
      </w:r>
    </w:p>
    <w:p>
      <w:r>
        <w:t>1.429.928</w:t>
      </w:r>
    </w:p>
    <w:p>
      <w:r>
        <w:t>212.045</w:t>
      </w:r>
    </w:p>
    <w:p>
      <w:r>
        <w:t>36</w:t>
      </w:r>
    </w:p>
    <w:p>
      <w:r>
        <w:t>1.429.663</w:t>
      </w:r>
    </w:p>
    <w:p>
      <w:r>
        <w:t>212.240</w:t>
      </w:r>
    </w:p>
    <w:p>
      <w:r>
        <w:t>37</w:t>
      </w:r>
    </w:p>
    <w:p>
      <w:r>
        <w:t>1.429.324</w:t>
      </w:r>
    </w:p>
    <w:p>
      <w:r>
        <w:t>212.043</w:t>
      </w:r>
    </w:p>
    <w:p>
      <w:r>
        <w:t>38</w:t>
      </w:r>
    </w:p>
    <w:p>
      <w:r>
        <w:t>1.429.123</w:t>
      </w:r>
    </w:p>
    <w:p>
      <w:r>
        <w:t>212.439</w:t>
      </w:r>
    </w:p>
    <w:p>
      <w:r>
        <w:t>39</w:t>
      </w:r>
    </w:p>
    <w:p>
      <w:r>
        <w:t>1.428.852</w:t>
      </w:r>
    </w:p>
    <w:p>
      <w:r>
        <w:t>212.539</w:t>
      </w:r>
    </w:p>
    <w:p>
      <w:r>
        <w:t>40</w:t>
      </w:r>
    </w:p>
    <w:p>
      <w:r>
        <w:t>1.428.179</w:t>
      </w:r>
    </w:p>
    <w:p>
      <w:r>
        <w:t>213.920</w:t>
      </w:r>
    </w:p>
    <w:p>
      <w:r>
        <w:t>41</w:t>
      </w:r>
    </w:p>
    <w:p>
      <w:r>
        <w:t>1.427.409</w:t>
      </w:r>
    </w:p>
    <w:p>
      <w:r>
        <w:t>213.879</w:t>
      </w:r>
    </w:p>
    <w:p>
      <w:r>
        <w:t>42</w:t>
      </w:r>
    </w:p>
    <w:p>
      <w:r>
        <w:t>1.427.253</w:t>
      </w:r>
    </w:p>
    <w:p>
      <w:r>
        <w:t>213.709</w:t>
      </w:r>
    </w:p>
    <w:p>
      <w:r>
        <w:t>43</w:t>
      </w:r>
    </w:p>
    <w:p>
      <w:r>
        <w:t>1.427.045</w:t>
      </w:r>
    </w:p>
    <w:p>
      <w:r>
        <w:t>213.685</w:t>
      </w:r>
    </w:p>
    <w:p>
      <w:r>
        <w:t>44</w:t>
      </w:r>
    </w:p>
    <w:p>
      <w:r>
        <w:t>1.426.009</w:t>
      </w:r>
    </w:p>
    <w:p>
      <w:r>
        <w:t>214.079</w:t>
      </w:r>
    </w:p>
    <w:p>
      <w:r>
        <w:t>45</w:t>
      </w:r>
    </w:p>
    <w:p>
      <w:r>
        <w:t>1.425.775</w:t>
      </w:r>
    </w:p>
    <w:p>
      <w:r>
        <w:t>214.090</w:t>
      </w:r>
    </w:p>
    <w:p>
      <w:r>
        <w:t>46</w:t>
      </w:r>
    </w:p>
    <w:p>
      <w:r>
        <w:t>1.425.344</w:t>
      </w:r>
    </w:p>
    <w:p>
      <w:r>
        <w:t>214.280</w:t>
      </w:r>
    </w:p>
    <w:p>
      <w:r>
        <w:t>47</w:t>
      </w:r>
    </w:p>
    <w:p>
      <w:r>
        <w:t>1.424.444</w:t>
      </w:r>
    </w:p>
    <w:p>
      <w:r>
        <w:t>214.093</w:t>
      </w:r>
    </w:p>
    <w:p>
      <w:r>
        <w:t>48</w:t>
      </w:r>
    </w:p>
    <w:p>
      <w:r>
        <w:t>1.424.392</w:t>
      </w:r>
    </w:p>
    <w:p>
      <w:r>
        <w:t>213.128</w:t>
      </w:r>
    </w:p>
    <w:p>
      <w:r>
        <w:t>49</w:t>
      </w:r>
    </w:p>
    <w:p>
      <w:r>
        <w:t>1.425.708</w:t>
      </w:r>
    </w:p>
    <w:p>
      <w:r>
        <w:t>211.300</w:t>
      </w:r>
    </w:p>
    <w:p>
      <w:r>
        <w:t>50</w:t>
      </w:r>
    </w:p>
    <w:p>
      <w:r>
        <w:t>1.426.480</w:t>
      </w:r>
    </w:p>
    <w:p>
      <w:r>
        <w:t>210.481</w:t>
      </w:r>
    </w:p>
    <w:p>
      <w:r>
        <w:t>51</w:t>
      </w:r>
    </w:p>
    <w:p>
      <w:r>
        <w:t>1.426.917</w:t>
      </w:r>
    </w:p>
    <w:p>
      <w:r>
        <w:t>211.881</w:t>
      </w:r>
    </w:p>
    <w:p>
      <w:r>
        <w:t>52</w:t>
      </w:r>
    </w:p>
    <w:p>
      <w:r>
        <w:t>1.429.241</w:t>
      </w:r>
    </w:p>
    <w:p>
      <w:r>
        <w:t>208.639</w:t>
      </w:r>
    </w:p>
    <w:p>
      <w:r>
        <w:t>53</w:t>
      </w:r>
    </w:p>
    <w:p>
      <w:r>
        <w:t>1.428.905</w:t>
      </w:r>
    </w:p>
    <w:p>
      <w:r>
        <w:t>207.587</w:t>
      </w:r>
    </w:p>
    <w:p>
      <w:r>
        <w:t>54</w:t>
      </w:r>
    </w:p>
    <w:p>
      <w:r>
        <w:t>1.427.887</w:t>
      </w:r>
    </w:p>
    <w:p>
      <w:r>
        <w:t>207.113</w:t>
      </w:r>
    </w:p>
    <w:p>
      <w:r>
        <w:t>55</w:t>
      </w:r>
    </w:p>
    <w:p>
      <w:r>
        <w:t>1.427.591</w:t>
      </w:r>
    </w:p>
    <w:p>
      <w:r>
        <w:t>206.054</w:t>
      </w:r>
    </w:p>
    <w:p>
      <w:r>
        <w:t>56</w:t>
      </w:r>
    </w:p>
    <w:p>
      <w:r>
        <w:t>1.431.172</w:t>
      </w:r>
    </w:p>
    <w:p>
      <w:r>
        <w:t>204.902</w:t>
      </w:r>
    </w:p>
    <w:p>
      <w:r>
        <w:t>57</w:t>
      </w:r>
    </w:p>
    <w:p>
      <w:r>
        <w:t>1.431.559</w:t>
      </w:r>
    </w:p>
    <w:p>
      <w:r>
        <w:t>205.212</w:t>
      </w:r>
    </w:p>
    <w:p>
      <w:r>
        <w:t>58</w:t>
      </w:r>
    </w:p>
    <w:p>
      <w:r>
        <w:t>1.432.519</w:t>
      </w:r>
    </w:p>
    <w:p>
      <w:r>
        <w:t>205.757</w:t>
      </w:r>
    </w:p>
    <w:p>
      <w:r>
        <w:t>59</w:t>
      </w:r>
    </w:p>
    <w:p>
      <w:r>
        <w:t>1.432.671</w:t>
      </w:r>
    </w:p>
    <w:p>
      <w:r>
        <w:t>206.556</w:t>
      </w:r>
    </w:p>
    <w:p>
      <w:r>
        <w:t>5</w:t>
      </w:r>
    </w:p>
    <w:p>
      <w:r>
        <w:t>Sắt laterit</w:t>
      </w:r>
    </w:p>
    <w:p>
      <w:r>
        <w:t>Krông H’Năng 2</w:t>
      </w:r>
    </w:p>
    <w:p>
      <w:r>
        <w:t>Krông H’Năng, Ea Kar</w:t>
      </w:r>
    </w:p>
    <w:p>
      <w:r>
        <w:t>Đắk Lắk</w:t>
      </w:r>
    </w:p>
    <w:p>
      <w:r>
        <w:t>1</w:t>
      </w:r>
    </w:p>
    <w:p>
      <w:r>
        <w:t>1.424.061</w:t>
      </w:r>
    </w:p>
    <w:p>
      <w:r>
        <w:t>220.610</w:t>
      </w:r>
    </w:p>
    <w:p>
      <w:r>
        <w:t>111</w:t>
      </w:r>
    </w:p>
    <w:p>
      <w:r>
        <w:t>11,97</w:t>
      </w:r>
    </w:p>
    <w:p>
      <w:r>
        <w:t>5 (TN cấp 334a)</w:t>
      </w:r>
    </w:p>
    <w:p>
      <w:r>
        <w:t>triệu tấn quặng tinh</w:t>
      </w:r>
    </w:p>
    <w:p>
      <w:r>
        <w:t>50</w:t>
      </w:r>
    </w:p>
    <w:p>
      <w:r>
        <w:t>từ trên mặt đến độ sâu 10m từ bề mặt địa hình</w:t>
      </w:r>
    </w:p>
    <w:p>
      <w:r>
        <w:t>2</w:t>
      </w:r>
    </w:p>
    <w:p>
      <w:r>
        <w:t>1.422.494</w:t>
      </w:r>
    </w:p>
    <w:p>
      <w:r>
        <w:t>220.460</w:t>
      </w:r>
    </w:p>
    <w:p>
      <w:r>
        <w:t>3</w:t>
      </w:r>
    </w:p>
    <w:p>
      <w:r>
        <w:t>1.422.380</w:t>
      </w:r>
    </w:p>
    <w:p>
      <w:r>
        <w:t>220.153</w:t>
      </w:r>
    </w:p>
    <w:p>
      <w:r>
        <w:t>4</w:t>
      </w:r>
    </w:p>
    <w:p>
      <w:r>
        <w:t>1.421.150</w:t>
      </w:r>
    </w:p>
    <w:p>
      <w:r>
        <w:t>220.822</w:t>
      </w:r>
    </w:p>
    <w:p>
      <w:r>
        <w:t>5</w:t>
      </w:r>
    </w:p>
    <w:p>
      <w:r>
        <w:t>1.421.333</w:t>
      </w:r>
    </w:p>
    <w:p>
      <w:r>
        <w:t>221.068</w:t>
      </w:r>
    </w:p>
    <w:p>
      <w:r>
        <w:t>6</w:t>
      </w:r>
    </w:p>
    <w:p>
      <w:r>
        <w:t>1.421.464</w:t>
      </w:r>
    </w:p>
    <w:p>
      <w:r>
        <w:t>221.236</w:t>
      </w:r>
    </w:p>
    <w:p>
      <w:r>
        <w:t>7</w:t>
      </w:r>
    </w:p>
    <w:p>
      <w:r>
        <w:t>1.421.097</w:t>
      </w:r>
    </w:p>
    <w:p>
      <w:r>
        <w:t>221.243</w:t>
      </w:r>
    </w:p>
    <w:p>
      <w:r>
        <w:t>8</w:t>
      </w:r>
    </w:p>
    <w:p>
      <w:r>
        <w:t>1.420.812</w:t>
      </w:r>
    </w:p>
    <w:p>
      <w:r>
        <w:t>221.518</w:t>
      </w:r>
    </w:p>
    <w:p>
      <w:r>
        <w:t>9</w:t>
      </w:r>
    </w:p>
    <w:p>
      <w:r>
        <w:t>1.420.215</w:t>
      </w:r>
    </w:p>
    <w:p>
      <w:r>
        <w:t>221.835</w:t>
      </w:r>
    </w:p>
    <w:p>
      <w:r>
        <w:t>10</w:t>
      </w:r>
    </w:p>
    <w:p>
      <w:r>
        <w:t>1.419.873</w:t>
      </w:r>
    </w:p>
    <w:p>
      <w:r>
        <w:t>222.296</w:t>
      </w:r>
    </w:p>
    <w:p>
      <w:r>
        <w:t>11</w:t>
      </w:r>
    </w:p>
    <w:p>
      <w:r>
        <w:t>1.419.240</w:t>
      </w:r>
    </w:p>
    <w:p>
      <w:r>
        <w:t>222.642</w:t>
      </w:r>
    </w:p>
    <w:p>
      <w:r>
        <w:t>12</w:t>
      </w:r>
    </w:p>
    <w:p>
      <w:r>
        <w:t>1.418.957</w:t>
      </w:r>
    </w:p>
    <w:p>
      <w:r>
        <w:t>221.994</w:t>
      </w:r>
    </w:p>
    <w:p>
      <w:r>
        <w:t>13</w:t>
      </w:r>
    </w:p>
    <w:p>
      <w:r>
        <w:t>1.419.676</w:t>
      </w:r>
    </w:p>
    <w:p>
      <w:r>
        <w:t>220.662</w:t>
      </w:r>
    </w:p>
    <w:p>
      <w:r>
        <w:t>14</w:t>
      </w:r>
    </w:p>
    <w:p>
      <w:r>
        <w:t>1.420.166</w:t>
      </w:r>
    </w:p>
    <w:p>
      <w:r>
        <w:t>220.238</w:t>
      </w:r>
    </w:p>
    <w:p>
      <w:r>
        <w:t>15</w:t>
      </w:r>
    </w:p>
    <w:p>
      <w:r>
        <w:t>1.420.135</w:t>
      </w:r>
    </w:p>
    <w:p>
      <w:r>
        <w:t>219.744</w:t>
      </w:r>
    </w:p>
    <w:p>
      <w:r>
        <w:t>16</w:t>
      </w:r>
    </w:p>
    <w:p>
      <w:r>
        <w:t>1.420.577</w:t>
      </w:r>
    </w:p>
    <w:p>
      <w:r>
        <w:t>219.195</w:t>
      </w:r>
    </w:p>
    <w:p>
      <w:r>
        <w:t>17</w:t>
      </w:r>
    </w:p>
    <w:p>
      <w:r>
        <w:t>1.420.948</w:t>
      </w:r>
    </w:p>
    <w:p>
      <w:r>
        <w:t>219.488</w:t>
      </w:r>
    </w:p>
    <w:p>
      <w:r>
        <w:t>18</w:t>
      </w:r>
    </w:p>
    <w:p>
      <w:r>
        <w:t>1.421.541</w:t>
      </w:r>
    </w:p>
    <w:p>
      <w:r>
        <w:t>219.070</w:t>
      </w:r>
    </w:p>
    <w:p>
      <w:r>
        <w:t>19</w:t>
      </w:r>
    </w:p>
    <w:p>
      <w:r>
        <w:t>1.421.685</w:t>
      </w:r>
    </w:p>
    <w:p>
      <w:r>
        <w:t>218.700</w:t>
      </w:r>
    </w:p>
    <w:p>
      <w:r>
        <w:t>20</w:t>
      </w:r>
    </w:p>
    <w:p>
      <w:r>
        <w:t>1.421.677</w:t>
      </w:r>
    </w:p>
    <w:p>
      <w:r>
        <w:t>218.327</w:t>
      </w:r>
    </w:p>
    <w:p>
      <w:r>
        <w:t>21</w:t>
      </w:r>
    </w:p>
    <w:p>
      <w:r>
        <w:t>1.421.571</w:t>
      </w:r>
    </w:p>
    <w:p>
      <w:r>
        <w:t>217.929</w:t>
      </w:r>
    </w:p>
    <w:p>
      <w:r>
        <w:t>22</w:t>
      </w:r>
    </w:p>
    <w:p>
      <w:r>
        <w:t>1.421.279</w:t>
      </w:r>
    </w:p>
    <w:p>
      <w:r>
        <w:t>217.654</w:t>
      </w:r>
    </w:p>
    <w:p>
      <w:r>
        <w:t>23</w:t>
      </w:r>
    </w:p>
    <w:p>
      <w:r>
        <w:t>1.421.218</w:t>
      </w:r>
    </w:p>
    <w:p>
      <w:r>
        <w:t>217.480</w:t>
      </w:r>
    </w:p>
    <w:p>
      <w:r>
        <w:t>24</w:t>
      </w:r>
    </w:p>
    <w:p>
      <w:r>
        <w:t>1.421.391</w:t>
      </w:r>
    </w:p>
    <w:p>
      <w:r>
        <w:t>216.761</w:t>
      </w:r>
    </w:p>
    <w:p>
      <w:r>
        <w:t>25</w:t>
      </w:r>
    </w:p>
    <w:p>
      <w:r>
        <w:t>1.421.883</w:t>
      </w:r>
    </w:p>
    <w:p>
      <w:r>
        <w:t>216.518</w:t>
      </w:r>
    </w:p>
    <w:p>
      <w:r>
        <w:t>26</w:t>
      </w:r>
    </w:p>
    <w:p>
      <w:r>
        <w:t>1.422.362</w:t>
      </w:r>
    </w:p>
    <w:p>
      <w:r>
        <w:t>215.679</w:t>
      </w:r>
    </w:p>
    <w:p>
      <w:r>
        <w:t>27</w:t>
      </w:r>
    </w:p>
    <w:p>
      <w:r>
        <w:t>1.422.827</w:t>
      </w:r>
    </w:p>
    <w:p>
      <w:r>
        <w:t>215.915</w:t>
      </w:r>
    </w:p>
    <w:p>
      <w:r>
        <w:t>28</w:t>
      </w:r>
    </w:p>
    <w:p>
      <w:r>
        <w:t>1.423.025</w:t>
      </w:r>
    </w:p>
    <w:p>
      <w:r>
        <w:t>216.311</w:t>
      </w:r>
    </w:p>
    <w:p>
      <w:r>
        <w:t>29</w:t>
      </w:r>
    </w:p>
    <w:p>
      <w:r>
        <w:t>1.423.058</w:t>
      </w:r>
    </w:p>
    <w:p>
      <w:r>
        <w:t>216.717</w:t>
      </w:r>
    </w:p>
    <w:p>
      <w:r>
        <w:t>30</w:t>
      </w:r>
    </w:p>
    <w:p>
      <w:r>
        <w:t>1.422.928</w:t>
      </w:r>
    </w:p>
    <w:p>
      <w:r>
        <w:t>216.812</w:t>
      </w:r>
    </w:p>
    <w:p>
      <w:r>
        <w:t>31</w:t>
      </w:r>
    </w:p>
    <w:p>
      <w:r>
        <w:t>1.423.053</w:t>
      </w:r>
    </w:p>
    <w:p>
      <w:r>
        <w:t>217.439</w:t>
      </w:r>
    </w:p>
    <w:p>
      <w:r>
        <w:t>32</w:t>
      </w:r>
    </w:p>
    <w:p>
      <w:r>
        <w:t>1.422.545</w:t>
      </w:r>
    </w:p>
    <w:p>
      <w:r>
        <w:t>218.112</w:t>
      </w:r>
    </w:p>
    <w:p>
      <w:r>
        <w:t>33</w:t>
      </w:r>
    </w:p>
    <w:p>
      <w:r>
        <w:t>1.422.338</w:t>
      </w:r>
    </w:p>
    <w:p>
      <w:r>
        <w:t>218.650</w:t>
      </w:r>
    </w:p>
    <w:p>
      <w:r>
        <w:t>34</w:t>
      </w:r>
    </w:p>
    <w:p>
      <w:r>
        <w:t>1.422.821</w:t>
      </w:r>
    </w:p>
    <w:p>
      <w:r>
        <w:t>218.803</w:t>
      </w:r>
    </w:p>
    <w:p>
      <w:r>
        <w:t>35</w:t>
      </w:r>
    </w:p>
    <w:p>
      <w:r>
        <w:t>1.423.071</w:t>
      </w:r>
    </w:p>
    <w:p>
      <w:r>
        <w:t>218.793</w:t>
      </w:r>
    </w:p>
    <w:p>
      <w:r>
        <w:t>36</w:t>
      </w:r>
    </w:p>
    <w:p>
      <w:r>
        <w:t>1.423.751</w:t>
      </w:r>
    </w:p>
    <w:p>
      <w:r>
        <w:t>219.198</w:t>
      </w:r>
    </w:p>
    <w:p>
      <w:r>
        <w:t>37</w:t>
      </w:r>
    </w:p>
    <w:p>
      <w:r>
        <w:t>1.423.945</w:t>
      </w:r>
    </w:p>
    <w:p>
      <w:r>
        <w:t>219.363</w:t>
      </w:r>
    </w:p>
    <w:p>
      <w:r>
        <w:t>38</w:t>
      </w:r>
    </w:p>
    <w:p>
      <w:r>
        <w:t>1.424.039</w:t>
      </w:r>
    </w:p>
    <w:p>
      <w:r>
        <w:t>219.548</w:t>
      </w:r>
    </w:p>
    <w:p>
      <w:r>
        <w:t>39</w:t>
      </w:r>
    </w:p>
    <w:p>
      <w:r>
        <w:t>1.424.061</w:t>
      </w:r>
    </w:p>
    <w:p>
      <w:r>
        <w:t>219.802</w:t>
      </w:r>
    </w:p>
    <w:p>
      <w:r>
        <w:t>40</w:t>
      </w:r>
    </w:p>
    <w:p>
      <w:r>
        <w:t>1.424.181</w:t>
      </w:r>
    </w:p>
    <w:p>
      <w:r>
        <w:t>220.037</w:t>
      </w:r>
    </w:p>
    <w:p>
      <w:r>
        <w:t>41</w:t>
      </w:r>
    </w:p>
    <w:p>
      <w:r>
        <w:t>1.424.110</w:t>
      </w:r>
    </w:p>
    <w:p>
      <w:r>
        <w:t>220.193</w:t>
      </w:r>
    </w:p>
    <w:p>
      <w:r>
        <w:t>6</w:t>
      </w:r>
    </w:p>
    <w:p>
      <w:r>
        <w:t>Sắt laterit</w:t>
      </w:r>
    </w:p>
    <w:p>
      <w:r>
        <w:t>Ea Wy</w:t>
      </w:r>
    </w:p>
    <w:p>
      <w:r>
        <w:t>Ea H'Leo</w:t>
      </w:r>
    </w:p>
    <w:p>
      <w:r>
        <w:t>Đắk Lắk</w:t>
      </w:r>
    </w:p>
    <w:p>
      <w:r>
        <w:t>1</w:t>
      </w:r>
    </w:p>
    <w:p>
      <w:r>
        <w:t>1.465.565</w:t>
      </w:r>
    </w:p>
    <w:p>
      <w:r>
        <w:t>176.051</w:t>
      </w:r>
    </w:p>
    <w:p>
      <w:r>
        <w:t>111</w:t>
      </w:r>
    </w:p>
    <w:p>
      <w:r>
        <w:t>112,36</w:t>
      </w:r>
    </w:p>
    <w:p>
      <w:r>
        <w:t>56 (TN cấp 334a+334b)</w:t>
      </w:r>
    </w:p>
    <w:p>
      <w:r>
        <w:t>triệu tấn quặng tinh</w:t>
      </w:r>
    </w:p>
    <w:p>
      <w:r>
        <w:t>50</w:t>
      </w:r>
    </w:p>
    <w:p>
      <w:r>
        <w:t>từ trên mặt đến độ sâu 10m từ bề mặt địa hình</w:t>
      </w:r>
    </w:p>
    <w:p>
      <w:r>
        <w:t>2</w:t>
      </w:r>
    </w:p>
    <w:p>
      <w:r>
        <w:t>1.465.648</w:t>
      </w:r>
    </w:p>
    <w:p>
      <w:r>
        <w:t>186.780</w:t>
      </w:r>
    </w:p>
    <w:p>
      <w:r>
        <w:t>3</w:t>
      </w:r>
    </w:p>
    <w:p>
      <w:r>
        <w:t>1.462.263</w:t>
      </w:r>
    </w:p>
    <w:p>
      <w:r>
        <w:t>191.171</w:t>
      </w:r>
    </w:p>
    <w:p>
      <w:r>
        <w:t>4</w:t>
      </w:r>
    </w:p>
    <w:p>
      <w:r>
        <w:t>1.458.990</w:t>
      </w:r>
    </w:p>
    <w:p>
      <w:r>
        <w:t>192.333</w:t>
      </w:r>
    </w:p>
    <w:p>
      <w:r>
        <w:t>5</w:t>
      </w:r>
    </w:p>
    <w:p>
      <w:r>
        <w:t>1.457.355</w:t>
      </w:r>
    </w:p>
    <w:p>
      <w:r>
        <w:t>187.958</w:t>
      </w:r>
    </w:p>
    <w:p>
      <w:r>
        <w:t>6</w:t>
      </w:r>
    </w:p>
    <w:p>
      <w:r>
        <w:t>1.460.176</w:t>
      </w:r>
    </w:p>
    <w:p>
      <w:r>
        <w:t>182.810</w:t>
      </w:r>
    </w:p>
    <w:p>
      <w:r>
        <w:t>7</w:t>
      </w:r>
    </w:p>
    <w:p>
      <w:r>
        <w:t>1.457.726</w:t>
      </w:r>
    </w:p>
    <w:p>
      <w:r>
        <w:t>178.350</w:t>
      </w:r>
    </w:p>
    <w:p>
      <w:r>
        <w:t>8</w:t>
      </w:r>
    </w:p>
    <w:p>
      <w:r>
        <w:t>1.457.643</w:t>
      </w:r>
    </w:p>
    <w:p>
      <w:r>
        <w:t>175.533</w:t>
      </w:r>
    </w:p>
    <w:p>
      <w:r>
        <w:t>9</w:t>
      </w:r>
    </w:p>
    <w:p>
      <w:r>
        <w:t>1.461.654</w:t>
      </w:r>
    </w:p>
    <w:p>
      <w:r>
        <w:t>173.842</w:t>
      </w:r>
    </w:p>
    <w:p>
      <w:r>
        <w:t>7</w:t>
      </w:r>
    </w:p>
    <w:p>
      <w:r>
        <w:t>Sắt laterit</w:t>
      </w:r>
    </w:p>
    <w:p>
      <w:r>
        <w:t>Chư Sê 1</w:t>
      </w:r>
    </w:p>
    <w:p>
      <w:r>
        <w:t>Chư Sê</w:t>
      </w:r>
    </w:p>
    <w:p>
      <w:r>
        <w:t>Gia Lai</w:t>
      </w:r>
    </w:p>
    <w:p>
      <w:r>
        <w:t>1</w:t>
      </w:r>
    </w:p>
    <w:p>
      <w:r>
        <w:t>1.521.321</w:t>
      </w:r>
    </w:p>
    <w:p>
      <w:r>
        <w:t>178.356</w:t>
      </w:r>
    </w:p>
    <w:p>
      <w:r>
        <w:t>111</w:t>
      </w:r>
    </w:p>
    <w:p>
      <w:r>
        <w:t>14,53</w:t>
      </w:r>
    </w:p>
    <w:p>
      <w:r>
        <w:t>13 (TN cấp 334a)</w:t>
      </w:r>
    </w:p>
    <w:p>
      <w:r>
        <w:t>triệu tấn quặng tinh</w:t>
      </w:r>
    </w:p>
    <w:p>
      <w:r>
        <w:t>50</w:t>
      </w:r>
    </w:p>
    <w:p>
      <w:r>
        <w:t>từ trên mặt đến độ sâu 10m từ bề mặt địa hình</w:t>
      </w:r>
    </w:p>
    <w:p>
      <w:r>
        <w:t>2</w:t>
      </w:r>
    </w:p>
    <w:p>
      <w:r>
        <w:t>1.517.709</w:t>
      </w:r>
    </w:p>
    <w:p>
      <w:r>
        <w:t>181.465</w:t>
      </w:r>
    </w:p>
    <w:p>
      <w:r>
        <w:t>3</w:t>
      </w:r>
    </w:p>
    <w:p>
      <w:r>
        <w:t>1.516.217</w:t>
      </w:r>
    </w:p>
    <w:p>
      <w:r>
        <w:t>181.499</w:t>
      </w:r>
    </w:p>
    <w:p>
      <w:r>
        <w:t>4</w:t>
      </w:r>
    </w:p>
    <w:p>
      <w:r>
        <w:t>1.516.533</w:t>
      </w:r>
    </w:p>
    <w:p>
      <w:r>
        <w:t>178.910</w:t>
      </w:r>
    </w:p>
    <w:p>
      <w:r>
        <w:t>5</w:t>
      </w:r>
    </w:p>
    <w:p>
      <w:r>
        <w:t>1.517.383</w:t>
      </w:r>
    </w:p>
    <w:p>
      <w:r>
        <w:t>177.988</w:t>
      </w:r>
    </w:p>
    <w:p>
      <w:r>
        <w:t>6</w:t>
      </w:r>
    </w:p>
    <w:p>
      <w:r>
        <w:t>1.517.988</w:t>
      </w:r>
    </w:p>
    <w:p>
      <w:r>
        <w:t>177.267</w:t>
      </w:r>
    </w:p>
    <w:p>
      <w:r>
        <w:t>7</w:t>
      </w:r>
    </w:p>
    <w:p>
      <w:r>
        <w:t>1.518.944</w:t>
      </w:r>
    </w:p>
    <w:p>
      <w:r>
        <w:t>176.820</w:t>
      </w:r>
    </w:p>
    <w:p>
      <w:r>
        <w:t>8</w:t>
      </w:r>
    </w:p>
    <w:p>
      <w:r>
        <w:t>1.521.248</w:t>
      </w:r>
    </w:p>
    <w:p>
      <w:r>
        <w:t>177.155</w:t>
      </w:r>
    </w:p>
    <w:p>
      <w:r>
        <w:t>8</w:t>
      </w:r>
    </w:p>
    <w:p>
      <w:r>
        <w:t>Sắt laterit</w:t>
      </w:r>
    </w:p>
    <w:p>
      <w:r>
        <w:t>Chư Sê 2</w:t>
      </w:r>
    </w:p>
    <w:p>
      <w:r>
        <w:t>Chư Sê, Chư Pưh</w:t>
      </w:r>
    </w:p>
    <w:p>
      <w:r>
        <w:t>Gia Lai</w:t>
      </w:r>
    </w:p>
    <w:p>
      <w:r>
        <w:t>1</w:t>
      </w:r>
    </w:p>
    <w:p>
      <w:r>
        <w:t>1.513.729</w:t>
      </w:r>
    </w:p>
    <w:p>
      <w:r>
        <w:t>178.328</w:t>
      </w:r>
    </w:p>
    <w:p>
      <w:r>
        <w:t>111</w:t>
      </w:r>
    </w:p>
    <w:p>
      <w:r>
        <w:t>24,72</w:t>
      </w:r>
    </w:p>
    <w:p>
      <w:r>
        <w:t>26</w:t>
      </w:r>
    </w:p>
    <w:p>
      <w:r>
        <w:t>(TN cấp 334a)</w:t>
      </w:r>
    </w:p>
    <w:p>
      <w:r>
        <w:t>triệu tấn quặng tinh</w:t>
      </w:r>
    </w:p>
    <w:p>
      <w:r>
        <w:t>50</w:t>
      </w:r>
    </w:p>
    <w:p>
      <w:r>
        <w:t>từ trên mặt đến độ sâu 10m từ bề mặt địa hình</w:t>
      </w:r>
    </w:p>
    <w:p>
      <w:r>
        <w:t>2</w:t>
      </w:r>
    </w:p>
    <w:p>
      <w:r>
        <w:t>1.513.587</w:t>
      </w:r>
    </w:p>
    <w:p>
      <w:r>
        <w:t>178.389</w:t>
      </w:r>
    </w:p>
    <w:p>
      <w:r>
        <w:t>3</w:t>
      </w:r>
    </w:p>
    <w:p>
      <w:r>
        <w:t>1.510.910</w:t>
      </w:r>
    </w:p>
    <w:p>
      <w:r>
        <w:t>179.141</w:t>
      </w:r>
    </w:p>
    <w:p>
      <w:r>
        <w:t>4</w:t>
      </w:r>
    </w:p>
    <w:p>
      <w:r>
        <w:t>1.511.670</w:t>
      </w:r>
    </w:p>
    <w:p>
      <w:r>
        <w:t>181.588</w:t>
      </w:r>
    </w:p>
    <w:p>
      <w:r>
        <w:t>5</w:t>
      </w:r>
    </w:p>
    <w:p>
      <w:r>
        <w:t>1.511.855</w:t>
      </w:r>
    </w:p>
    <w:p>
      <w:r>
        <w:t>181.879</w:t>
      </w:r>
    </w:p>
    <w:p>
      <w:r>
        <w:t>6</w:t>
      </w:r>
    </w:p>
    <w:p>
      <w:r>
        <w:t>1.509.000</w:t>
      </w:r>
    </w:p>
    <w:p>
      <w:r>
        <w:t>182.000</w:t>
      </w:r>
    </w:p>
    <w:p>
      <w:r>
        <w:t>7</w:t>
      </w:r>
    </w:p>
    <w:p>
      <w:r>
        <w:t>1.507.044</w:t>
      </w:r>
    </w:p>
    <w:p>
      <w:r>
        <w:t>183.400</w:t>
      </w:r>
    </w:p>
    <w:p>
      <w:r>
        <w:t>8</w:t>
      </w:r>
    </w:p>
    <w:p>
      <w:r>
        <w:t>1.506.429</w:t>
      </w:r>
    </w:p>
    <w:p>
      <w:r>
        <w:t>182.526</w:t>
      </w:r>
    </w:p>
    <w:p>
      <w:r>
        <w:t>9</w:t>
      </w:r>
    </w:p>
    <w:p>
      <w:r>
        <w:t>1.505.526</w:t>
      </w:r>
    </w:p>
    <w:p>
      <w:r>
        <w:t>182.020</w:t>
      </w:r>
    </w:p>
    <w:p>
      <w:r>
        <w:t>10</w:t>
      </w:r>
    </w:p>
    <w:p>
      <w:r>
        <w:t>1.504.719</w:t>
      </w:r>
    </w:p>
    <w:p>
      <w:r>
        <w:t>182.166</w:t>
      </w:r>
    </w:p>
    <w:p>
      <w:r>
        <w:t>11</w:t>
      </w:r>
    </w:p>
    <w:p>
      <w:r>
        <w:t>1.504.809</w:t>
      </w:r>
    </w:p>
    <w:p>
      <w:r>
        <w:t>181.021</w:t>
      </w:r>
    </w:p>
    <w:p>
      <w:r>
        <w:t>12</w:t>
      </w:r>
    </w:p>
    <w:p>
      <w:r>
        <w:t>1.505.553</w:t>
      </w:r>
    </w:p>
    <w:p>
      <w:r>
        <w:t>179.288</w:t>
      </w:r>
    </w:p>
    <w:p>
      <w:r>
        <w:t>13</w:t>
      </w:r>
    </w:p>
    <w:p>
      <w:r>
        <w:t>1.506.105</w:t>
      </w:r>
    </w:p>
    <w:p>
      <w:r>
        <w:t>180.096</w:t>
      </w:r>
    </w:p>
    <w:p>
      <w:r>
        <w:t>14</w:t>
      </w:r>
    </w:p>
    <w:p>
      <w:r>
        <w:t>1.506.858</w:t>
      </w:r>
    </w:p>
    <w:p>
      <w:r>
        <w:t>179.953</w:t>
      </w:r>
    </w:p>
    <w:p>
      <w:r>
        <w:t>15</w:t>
      </w:r>
    </w:p>
    <w:p>
      <w:r>
        <w:t>1.507.867</w:t>
      </w:r>
    </w:p>
    <w:p>
      <w:r>
        <w:t>179.386</w:t>
      </w:r>
    </w:p>
    <w:p>
      <w:r>
        <w:t>16</w:t>
      </w:r>
    </w:p>
    <w:p>
      <w:r>
        <w:t>1.508.801</w:t>
      </w:r>
    </w:p>
    <w:p>
      <w:r>
        <w:t>179.487</w:t>
      </w:r>
    </w:p>
    <w:p>
      <w:r>
        <w:t>17</w:t>
      </w:r>
    </w:p>
    <w:p>
      <w:r>
        <w:t>1.509.271</w:t>
      </w:r>
    </w:p>
    <w:p>
      <w:r>
        <w:t>180.245</w:t>
      </w:r>
    </w:p>
    <w:p>
      <w:r>
        <w:t>18</w:t>
      </w:r>
    </w:p>
    <w:p>
      <w:r>
        <w:t>1.509.494</w:t>
      </w:r>
    </w:p>
    <w:p>
      <w:r>
        <w:t>180.042</w:t>
      </w:r>
    </w:p>
    <w:p>
      <w:r>
        <w:t>19</w:t>
      </w:r>
    </w:p>
    <w:p>
      <w:r>
        <w:t>1.508.688</w:t>
      </w:r>
    </w:p>
    <w:p>
      <w:r>
        <w:t>177.890</w:t>
      </w:r>
    </w:p>
    <w:p>
      <w:r>
        <w:t>20</w:t>
      </w:r>
    </w:p>
    <w:p>
      <w:r>
        <w:t>1.508.734</w:t>
      </w:r>
    </w:p>
    <w:p>
      <w:r>
        <w:t>176.758</w:t>
      </w:r>
    </w:p>
    <w:p>
      <w:r>
        <w:t>21</w:t>
      </w:r>
    </w:p>
    <w:p>
      <w:r>
        <w:t>1.509.455</w:t>
      </w:r>
    </w:p>
    <w:p>
      <w:r>
        <w:t>177.171</w:t>
      </w:r>
    </w:p>
    <w:p>
      <w:r>
        <w:t>22</w:t>
      </w:r>
    </w:p>
    <w:p>
      <w:r>
        <w:t>1.510.999</w:t>
      </w:r>
    </w:p>
    <w:p>
      <w:r>
        <w:t>177.600</w:t>
      </w:r>
    </w:p>
    <w:p>
      <w:r>
        <w:t>23</w:t>
      </w:r>
    </w:p>
    <w:p>
      <w:r>
        <w:t>1.511.766</w:t>
      </w:r>
    </w:p>
    <w:p>
      <w:r>
        <w:t>178.121</w:t>
      </w:r>
    </w:p>
    <w:p>
      <w:r>
        <w:t>24</w:t>
      </w:r>
    </w:p>
    <w:p>
      <w:r>
        <w:t>1.512.385</w:t>
      </w:r>
    </w:p>
    <w:p>
      <w:r>
        <w:t>177.882</w:t>
      </w:r>
    </w:p>
    <w:p>
      <w:r>
        <w:t>25</w:t>
      </w:r>
    </w:p>
    <w:p>
      <w:r>
        <w:t>1.512.081</w:t>
      </w:r>
    </w:p>
    <w:p>
      <w:r>
        <w:t>177.328</w:t>
      </w:r>
    </w:p>
    <w:p>
      <w:r>
        <w:t>26</w:t>
      </w:r>
    </w:p>
    <w:p>
      <w:r>
        <w:t>1.512.878</w:t>
      </w:r>
    </w:p>
    <w:p>
      <w:r>
        <w:t>177.257</w:t>
      </w:r>
    </w:p>
    <w:p>
      <w:r>
        <w:t>9</w:t>
      </w:r>
    </w:p>
    <w:p>
      <w:r>
        <w:t>Sắt laterit</w:t>
      </w:r>
    </w:p>
    <w:p>
      <w:r>
        <w:t>Chư Sê 3</w:t>
      </w:r>
    </w:p>
    <w:p>
      <w:r>
        <w:t>Chư Pưh</w:t>
      </w:r>
    </w:p>
    <w:p>
      <w:r>
        <w:t>Gia Lai</w:t>
      </w:r>
    </w:p>
    <w:p>
      <w:r>
        <w:t>1</w:t>
      </w:r>
    </w:p>
    <w:p>
      <w:r>
        <w:t>1.502.337</w:t>
      </w:r>
    </w:p>
    <w:p>
      <w:r>
        <w:t>184.959</w:t>
      </w:r>
    </w:p>
    <w:p>
      <w:r>
        <w:t>111</w:t>
      </w:r>
    </w:p>
    <w:p>
      <w:r>
        <w:t>6,83</w:t>
      </w:r>
    </w:p>
    <w:p>
      <w:r>
        <w:t>8</w:t>
      </w:r>
    </w:p>
    <w:p>
      <w:r>
        <w:t>(TN cấp 334a)</w:t>
      </w:r>
    </w:p>
    <w:p>
      <w:r>
        <w:t>triệu tấn quặng tinh</w:t>
      </w:r>
    </w:p>
    <w:p>
      <w:r>
        <w:t>50</w:t>
      </w:r>
    </w:p>
    <w:p>
      <w:r>
        <w:t>từ trên mặt đến độ sâu 10m từ bề mặt địa hình</w:t>
      </w:r>
    </w:p>
    <w:p>
      <w:r>
        <w:t>2</w:t>
      </w:r>
    </w:p>
    <w:p>
      <w:r>
        <w:t>1.500.550</w:t>
      </w:r>
    </w:p>
    <w:p>
      <w:r>
        <w:t>185.000</w:t>
      </w:r>
    </w:p>
    <w:p>
      <w:r>
        <w:t>3</w:t>
      </w:r>
    </w:p>
    <w:p>
      <w:r>
        <w:t>1.500.226</w:t>
      </w:r>
    </w:p>
    <w:p>
      <w:r>
        <w:t>184.445</w:t>
      </w:r>
    </w:p>
    <w:p>
      <w:r>
        <w:t>4</w:t>
      </w:r>
    </w:p>
    <w:p>
      <w:r>
        <w:t>1.498.251</w:t>
      </w:r>
    </w:p>
    <w:p>
      <w:r>
        <w:t>183.129</w:t>
      </w:r>
    </w:p>
    <w:p>
      <w:r>
        <w:t>5</w:t>
      </w:r>
    </w:p>
    <w:p>
      <w:r>
        <w:t>1.498.025</w:t>
      </w:r>
    </w:p>
    <w:p>
      <w:r>
        <w:t>182.004</w:t>
      </w:r>
    </w:p>
    <w:p>
      <w:r>
        <w:t>6</w:t>
      </w:r>
    </w:p>
    <w:p>
      <w:r>
        <w:t>1.501.667</w:t>
      </w:r>
    </w:p>
    <w:p>
      <w:r>
        <w:t>182.817</w:t>
      </w:r>
    </w:p>
    <w:p>
      <w:r>
        <w:t>7</w:t>
      </w:r>
    </w:p>
    <w:p>
      <w:r>
        <w:t>1.501.638</w:t>
      </w:r>
    </w:p>
    <w:p>
      <w:r>
        <w:t>183.301</w:t>
      </w:r>
    </w:p>
    <w:p>
      <w:r>
        <w:t>8</w:t>
      </w:r>
    </w:p>
    <w:p>
      <w:r>
        <w:t>1.501.936</w:t>
      </w:r>
    </w:p>
    <w:p>
      <w:r>
        <w:t>184.234</w:t>
      </w:r>
    </w:p>
    <w:p>
      <w:r>
        <w:t>10</w:t>
      </w:r>
    </w:p>
    <w:p>
      <w:r>
        <w:t>Sắt laterit</w:t>
      </w:r>
    </w:p>
    <w:p>
      <w:r>
        <w:t>Chư Sê 4</w:t>
      </w:r>
    </w:p>
    <w:p>
      <w:r>
        <w:t>Chư Pưh</w:t>
      </w:r>
    </w:p>
    <w:p>
      <w:r>
        <w:t>Gia Lai</w:t>
      </w:r>
    </w:p>
    <w:p>
      <w:r>
        <w:t>1</w:t>
      </w:r>
    </w:p>
    <w:p>
      <w:r>
        <w:t>1.498.265</w:t>
      </w:r>
    </w:p>
    <w:p>
      <w:r>
        <w:t>183.926</w:t>
      </w:r>
    </w:p>
    <w:p>
      <w:r>
        <w:t>111</w:t>
      </w:r>
    </w:p>
    <w:p>
      <w:r>
        <w:t>10,15</w:t>
      </w:r>
    </w:p>
    <w:p>
      <w:r>
        <w:t>12</w:t>
      </w:r>
    </w:p>
    <w:p>
      <w:r>
        <w:t>(TN cấp 334a)</w:t>
      </w:r>
    </w:p>
    <w:p>
      <w:r>
        <w:t>triệu tấn quặng tinh</w:t>
      </w:r>
    </w:p>
    <w:p>
      <w:r>
        <w:t>50</w:t>
      </w:r>
    </w:p>
    <w:p>
      <w:r>
        <w:t>từ trên mặt đến độ sâu 10m từ bề mặt địa hình</w:t>
      </w:r>
    </w:p>
    <w:p>
      <w:r>
        <w:t>2</w:t>
      </w:r>
    </w:p>
    <w:p>
      <w:r>
        <w:t>1.498.104</w:t>
      </w:r>
    </w:p>
    <w:p>
      <w:r>
        <w:t>184.804</w:t>
      </w:r>
    </w:p>
    <w:p>
      <w:r>
        <w:t>3</w:t>
      </w:r>
    </w:p>
    <w:p>
      <w:r>
        <w:t>1.497.486</w:t>
      </w:r>
    </w:p>
    <w:p>
      <w:r>
        <w:t>184.595</w:t>
      </w:r>
    </w:p>
    <w:p>
      <w:r>
        <w:t>4</w:t>
      </w:r>
    </w:p>
    <w:p>
      <w:r>
        <w:t>1.496.868</w:t>
      </w:r>
    </w:p>
    <w:p>
      <w:r>
        <w:t>184.964</w:t>
      </w:r>
    </w:p>
    <w:p>
      <w:r>
        <w:t>5</w:t>
      </w:r>
    </w:p>
    <w:p>
      <w:r>
        <w:t>1.496.194</w:t>
      </w:r>
    </w:p>
    <w:p>
      <w:r>
        <w:t>184.835</w:t>
      </w:r>
    </w:p>
    <w:p>
      <w:r>
        <w:t>6</w:t>
      </w:r>
    </w:p>
    <w:p>
      <w:r>
        <w:t>1.496.191</w:t>
      </w:r>
    </w:p>
    <w:p>
      <w:r>
        <w:t>185.516</w:t>
      </w:r>
    </w:p>
    <w:p>
      <w:r>
        <w:t>7</w:t>
      </w:r>
    </w:p>
    <w:p>
      <w:r>
        <w:t>1.495.568</w:t>
      </w:r>
    </w:p>
    <w:p>
      <w:r>
        <w:t>184.856</w:t>
      </w:r>
    </w:p>
    <w:p>
      <w:r>
        <w:t>8</w:t>
      </w:r>
    </w:p>
    <w:p>
      <w:r>
        <w:t>1.495.162</w:t>
      </w:r>
    </w:p>
    <w:p>
      <w:r>
        <w:t>184.694</w:t>
      </w:r>
    </w:p>
    <w:p>
      <w:r>
        <w:t>9</w:t>
      </w:r>
    </w:p>
    <w:p>
      <w:r>
        <w:t>1.495.120</w:t>
      </w:r>
    </w:p>
    <w:p>
      <w:r>
        <w:t>185.058</w:t>
      </w:r>
    </w:p>
    <w:p>
      <w:r>
        <w:t>10</w:t>
      </w:r>
    </w:p>
    <w:p>
      <w:r>
        <w:t>1.494.748</w:t>
      </w:r>
    </w:p>
    <w:p>
      <w:r>
        <w:t>185.069</w:t>
      </w:r>
    </w:p>
    <w:p>
      <w:r>
        <w:t>11</w:t>
      </w:r>
    </w:p>
    <w:p>
      <w:r>
        <w:t>1.494.327</w:t>
      </w:r>
    </w:p>
    <w:p>
      <w:r>
        <w:t>185.273</w:t>
      </w:r>
    </w:p>
    <w:p>
      <w:r>
        <w:t>12</w:t>
      </w:r>
    </w:p>
    <w:p>
      <w:r>
        <w:t>1.494.363</w:t>
      </w:r>
    </w:p>
    <w:p>
      <w:r>
        <w:t>184.379</w:t>
      </w:r>
    </w:p>
    <w:p>
      <w:r>
        <w:t>13</w:t>
      </w:r>
    </w:p>
    <w:p>
      <w:r>
        <w:t>1.494.689</w:t>
      </w:r>
    </w:p>
    <w:p>
      <w:r>
        <w:t>183.273</w:t>
      </w:r>
    </w:p>
    <w:p>
      <w:r>
        <w:t>14</w:t>
      </w:r>
    </w:p>
    <w:p>
      <w:r>
        <w:t>1.495.503</w:t>
      </w:r>
    </w:p>
    <w:p>
      <w:r>
        <w:t>181.906</w:t>
      </w:r>
    </w:p>
    <w:p>
      <w:r>
        <w:t>15</w:t>
      </w:r>
    </w:p>
    <w:p>
      <w:r>
        <w:t>1.496.083</w:t>
      </w:r>
    </w:p>
    <w:p>
      <w:r>
        <w:t>181.593</w:t>
      </w:r>
    </w:p>
    <w:p>
      <w:r>
        <w:t>16</w:t>
      </w:r>
    </w:p>
    <w:p>
      <w:r>
        <w:t>1.497.778</w:t>
      </w:r>
    </w:p>
    <w:p>
      <w:r>
        <w:t>181.784</w:t>
      </w:r>
    </w:p>
    <w:p>
      <w:r>
        <w:t>17</w:t>
      </w:r>
    </w:p>
    <w:p>
      <w:r>
        <w:t>1.497.712</w:t>
      </w:r>
    </w:p>
    <w:p>
      <w:r>
        <w:t>183.037</w:t>
      </w:r>
    </w:p>
    <w:p>
      <w:r>
        <w:t>11</w:t>
      </w:r>
    </w:p>
    <w:p>
      <w:r>
        <w:t>Sắt Iaterit</w:t>
      </w:r>
    </w:p>
    <w:p>
      <w:r>
        <w:t>Chư Prông 1</w:t>
      </w:r>
    </w:p>
    <w:p>
      <w:r>
        <w:t>Đức Cơ</w:t>
      </w:r>
    </w:p>
    <w:p>
      <w:r>
        <w:t>Gia Lai</w:t>
      </w:r>
    </w:p>
    <w:p>
      <w:r>
        <w:t>1</w:t>
      </w:r>
    </w:p>
    <w:p>
      <w:r>
        <w:t>1.531.736</w:t>
      </w:r>
    </w:p>
    <w:p>
      <w:r>
        <w:t>128.190</w:t>
      </w:r>
    </w:p>
    <w:p>
      <w:r>
        <w:t>111</w:t>
      </w:r>
    </w:p>
    <w:p>
      <w:r>
        <w:t>37,12</w:t>
      </w:r>
    </w:p>
    <w:p>
      <w:r>
        <w:t>40</w:t>
      </w:r>
    </w:p>
    <w:p>
      <w:r>
        <w:t>(TN cấp 334a)</w:t>
      </w:r>
    </w:p>
    <w:p>
      <w:r>
        <w:t>triệu tấn quặng tinh</w:t>
      </w:r>
    </w:p>
    <w:p>
      <w:r>
        <w:t>50</w:t>
      </w:r>
    </w:p>
    <w:p>
      <w:r>
        <w:t>từ trên mặt đến độ sâu 10m từ bề mặt địa hình</w:t>
      </w:r>
    </w:p>
    <w:p>
      <w:r>
        <w:t>2</w:t>
      </w:r>
    </w:p>
    <w:p>
      <w:r>
        <w:t>1.531.493</w:t>
      </w:r>
    </w:p>
    <w:p>
      <w:r>
        <w:t>128.825</w:t>
      </w:r>
    </w:p>
    <w:p>
      <w:r>
        <w:t>3</w:t>
      </w:r>
    </w:p>
    <w:p>
      <w:r>
        <w:t>1.531.003</w:t>
      </w:r>
    </w:p>
    <w:p>
      <w:r>
        <w:t>129.471</w:t>
      </w:r>
    </w:p>
    <w:p>
      <w:r>
        <w:t>4</w:t>
      </w:r>
    </w:p>
    <w:p>
      <w:r>
        <w:t>1.528.299</w:t>
      </w:r>
    </w:p>
    <w:p>
      <w:r>
        <w:t>128.639</w:t>
      </w:r>
    </w:p>
    <w:p>
      <w:r>
        <w:t>5</w:t>
      </w:r>
    </w:p>
    <w:p>
      <w:r>
        <w:t>1.528.300</w:t>
      </w:r>
    </w:p>
    <w:p>
      <w:r>
        <w:t>130.792</w:t>
      </w:r>
    </w:p>
    <w:p>
      <w:r>
        <w:t>6</w:t>
      </w:r>
    </w:p>
    <w:p>
      <w:r>
        <w:t>1.527.604</w:t>
      </w:r>
    </w:p>
    <w:p>
      <w:r>
        <w:t>130.514</w:t>
      </w:r>
    </w:p>
    <w:p>
      <w:r>
        <w:t>7</w:t>
      </w:r>
    </w:p>
    <w:p>
      <w:r>
        <w:t>1.526.975</w:t>
      </w:r>
    </w:p>
    <w:p>
      <w:r>
        <w:t>130.698</w:t>
      </w:r>
    </w:p>
    <w:p>
      <w:r>
        <w:t>8</w:t>
      </w:r>
    </w:p>
    <w:p>
      <w:r>
        <w:t>1.526.705</w:t>
      </w:r>
    </w:p>
    <w:p>
      <w:r>
        <w:t>130.029</w:t>
      </w:r>
    </w:p>
    <w:p>
      <w:r>
        <w:t>9</w:t>
      </w:r>
    </w:p>
    <w:p>
      <w:r>
        <w:t>1.525.914</w:t>
      </w:r>
    </w:p>
    <w:p>
      <w:r>
        <w:t>130.916</w:t>
      </w:r>
    </w:p>
    <w:p>
      <w:r>
        <w:t>10</w:t>
      </w:r>
    </w:p>
    <w:p>
      <w:r>
        <w:t>1.525.416</w:t>
      </w:r>
    </w:p>
    <w:p>
      <w:r>
        <w:t>130.047</w:t>
      </w:r>
    </w:p>
    <w:p>
      <w:r>
        <w:t>11</w:t>
      </w:r>
    </w:p>
    <w:p>
      <w:r>
        <w:t>1.524.970</w:t>
      </w:r>
    </w:p>
    <w:p>
      <w:r>
        <w:t>130.733</w:t>
      </w:r>
    </w:p>
    <w:p>
      <w:r>
        <w:t>12</w:t>
      </w:r>
    </w:p>
    <w:p>
      <w:r>
        <w:t>1.524.103</w:t>
      </w:r>
    </w:p>
    <w:p>
      <w:r>
        <w:t>131.551</w:t>
      </w:r>
    </w:p>
    <w:p>
      <w:r>
        <w:t>13</w:t>
      </w:r>
    </w:p>
    <w:p>
      <w:r>
        <w:t>1.521.682</w:t>
      </w:r>
    </w:p>
    <w:p>
      <w:r>
        <w:t>132.054</w:t>
      </w:r>
    </w:p>
    <w:p>
      <w:r>
        <w:t>14</w:t>
      </w:r>
    </w:p>
    <w:p>
      <w:r>
        <w:t>1.521.732</w:t>
      </w:r>
    </w:p>
    <w:p>
      <w:r>
        <w:t>130.056</w:t>
      </w:r>
    </w:p>
    <w:p>
      <w:r>
        <w:t>15</w:t>
      </w:r>
    </w:p>
    <w:p>
      <w:r>
        <w:t>1.521.600</w:t>
      </w:r>
    </w:p>
    <w:p>
      <w:r>
        <w:t>129.024</w:t>
      </w:r>
    </w:p>
    <w:p>
      <w:r>
        <w:t>16</w:t>
      </w:r>
    </w:p>
    <w:p>
      <w:r>
        <w:t>1.523.738</w:t>
      </w:r>
    </w:p>
    <w:p>
      <w:r>
        <w:t>129.111</w:t>
      </w:r>
    </w:p>
    <w:p>
      <w:r>
        <w:t>17</w:t>
      </w:r>
    </w:p>
    <w:p>
      <w:r>
        <w:t>1.523.950</w:t>
      </w:r>
    </w:p>
    <w:p>
      <w:r>
        <w:t>128.402</w:t>
      </w:r>
    </w:p>
    <w:p>
      <w:r>
        <w:t>18</w:t>
      </w:r>
    </w:p>
    <w:p>
      <w:r>
        <w:t>1.523.791</w:t>
      </w:r>
    </w:p>
    <w:p>
      <w:r>
        <w:t>124.768</w:t>
      </w:r>
    </w:p>
    <w:p>
      <w:r>
        <w:t>19</w:t>
      </w:r>
    </w:p>
    <w:p>
      <w:r>
        <w:t>1.524.289</w:t>
      </w:r>
    </w:p>
    <w:p>
      <w:r>
        <w:t>124.016</w:t>
      </w:r>
    </w:p>
    <w:p>
      <w:r>
        <w:t>20</w:t>
      </w:r>
    </w:p>
    <w:p>
      <w:r>
        <w:t>1.525.628</w:t>
      </w:r>
    </w:p>
    <w:p>
      <w:r>
        <w:t>123.231</w:t>
      </w:r>
    </w:p>
    <w:p>
      <w:r>
        <w:t>21</w:t>
      </w:r>
    </w:p>
    <w:p>
      <w:r>
        <w:t>1.526.366</w:t>
      </w:r>
    </w:p>
    <w:p>
      <w:r>
        <w:t>123.539</w:t>
      </w:r>
    </w:p>
    <w:p>
      <w:r>
        <w:t>22</w:t>
      </w:r>
    </w:p>
    <w:p>
      <w:r>
        <w:t>1.526.746</w:t>
      </w:r>
    </w:p>
    <w:p>
      <w:r>
        <w:t>124.131</w:t>
      </w:r>
    </w:p>
    <w:p>
      <w:r>
        <w:t>23</w:t>
      </w:r>
    </w:p>
    <w:p>
      <w:r>
        <w:t>1.526.228</w:t>
      </w:r>
    </w:p>
    <w:p>
      <w:r>
        <w:t>125.012</w:t>
      </w:r>
    </w:p>
    <w:p>
      <w:r>
        <w:t>24</w:t>
      </w:r>
    </w:p>
    <w:p>
      <w:r>
        <w:t>1.526.238</w:t>
      </w:r>
    </w:p>
    <w:p>
      <w:r>
        <w:t>125.700</w:t>
      </w:r>
    </w:p>
    <w:p>
      <w:r>
        <w:t>25</w:t>
      </w:r>
    </w:p>
    <w:p>
      <w:r>
        <w:t>1.525.931</w:t>
      </w:r>
    </w:p>
    <w:p>
      <w:r>
        <w:t>126.188</w:t>
      </w:r>
    </w:p>
    <w:p>
      <w:r>
        <w:t>26</w:t>
      </w:r>
    </w:p>
    <w:p>
      <w:r>
        <w:t>1.526.419</w:t>
      </w:r>
    </w:p>
    <w:p>
      <w:r>
        <w:t>126.421</w:t>
      </w:r>
    </w:p>
    <w:p>
      <w:r>
        <w:t>27</w:t>
      </w:r>
    </w:p>
    <w:p>
      <w:r>
        <w:t>1.526.712</w:t>
      </w:r>
    </w:p>
    <w:p>
      <w:r>
        <w:t>126.728</w:t>
      </w:r>
    </w:p>
    <w:p>
      <w:r>
        <w:t>28</w:t>
      </w:r>
    </w:p>
    <w:p>
      <w:r>
        <w:t>1.526.546</w:t>
      </w:r>
    </w:p>
    <w:p>
      <w:r>
        <w:t>127.205</w:t>
      </w:r>
    </w:p>
    <w:p>
      <w:r>
        <w:t>29</w:t>
      </w:r>
    </w:p>
    <w:p>
      <w:r>
        <w:t>1.526.842</w:t>
      </w:r>
    </w:p>
    <w:p>
      <w:r>
        <w:t>128.338</w:t>
      </w:r>
    </w:p>
    <w:p>
      <w:r>
        <w:t>30</w:t>
      </w:r>
    </w:p>
    <w:p>
      <w:r>
        <w:t>1.527.457</w:t>
      </w:r>
    </w:p>
    <w:p>
      <w:r>
        <w:t>128.656</w:t>
      </w:r>
    </w:p>
    <w:p>
      <w:r>
        <w:t>31</w:t>
      </w:r>
    </w:p>
    <w:p>
      <w:r>
        <w:t>1.527.806</w:t>
      </w:r>
    </w:p>
    <w:p>
      <w:r>
        <w:t>127.957</w:t>
      </w:r>
    </w:p>
    <w:p>
      <w:r>
        <w:t>32</w:t>
      </w:r>
    </w:p>
    <w:p>
      <w:r>
        <w:t>1.527.351</w:t>
      </w:r>
    </w:p>
    <w:p>
      <w:r>
        <w:t>127.427</w:t>
      </w:r>
    </w:p>
    <w:p>
      <w:r>
        <w:t>33</w:t>
      </w:r>
    </w:p>
    <w:p>
      <w:r>
        <w:t>1.527.775</w:t>
      </w:r>
    </w:p>
    <w:p>
      <w:r>
        <w:t>126.907</w:t>
      </w:r>
    </w:p>
    <w:p>
      <w:r>
        <w:t>34</w:t>
      </w:r>
    </w:p>
    <w:p>
      <w:r>
        <w:t>1.528.495</w:t>
      </w:r>
    </w:p>
    <w:p>
      <w:r>
        <w:t>126.516</w:t>
      </w:r>
    </w:p>
    <w:p>
      <w:r>
        <w:t>35</w:t>
      </w:r>
    </w:p>
    <w:p>
      <w:r>
        <w:t>1.530.516</w:t>
      </w:r>
    </w:p>
    <w:p>
      <w:r>
        <w:t>126.785</w:t>
      </w:r>
    </w:p>
    <w:p>
      <w:r>
        <w:t>36</w:t>
      </w:r>
    </w:p>
    <w:p>
      <w:r>
        <w:t>1.531.579</w:t>
      </w:r>
    </w:p>
    <w:p>
      <w:r>
        <w:t>127.300</w:t>
      </w:r>
    </w:p>
    <w:p>
      <w:r>
        <w:t>12</w:t>
      </w:r>
    </w:p>
    <w:p>
      <w:r>
        <w:t>Sắt laterit</w:t>
      </w:r>
    </w:p>
    <w:p>
      <w:r>
        <w:t>Chư Prông 2</w:t>
      </w:r>
    </w:p>
    <w:p>
      <w:r>
        <w:t>Đức Cơ</w:t>
      </w:r>
    </w:p>
    <w:p>
      <w:r>
        <w:t>Gia Lai</w:t>
      </w:r>
    </w:p>
    <w:p>
      <w:r>
        <w:t>1</w:t>
      </w:r>
    </w:p>
    <w:p>
      <w:r>
        <w:t>1.527.666</w:t>
      </w:r>
    </w:p>
    <w:p>
      <w:r>
        <w:t>137.184</w:t>
      </w:r>
    </w:p>
    <w:p>
      <w:r>
        <w:t>111</w:t>
      </w:r>
    </w:p>
    <w:p>
      <w:r>
        <w:t>40,62</w:t>
      </w:r>
    </w:p>
    <w:p>
      <w:r>
        <w:t>36</w:t>
      </w:r>
    </w:p>
    <w:p>
      <w:r>
        <w:t>(TN cấp 334a)</w:t>
      </w:r>
    </w:p>
    <w:p>
      <w:r>
        <w:t>triệu tấn quặng tinh</w:t>
      </w:r>
    </w:p>
    <w:p>
      <w:r>
        <w:t>50</w:t>
      </w:r>
    </w:p>
    <w:p>
      <w:r>
        <w:t>từ trên mặt đến độ sâu 10m từ bề mặt địa hình</w:t>
      </w:r>
    </w:p>
    <w:p>
      <w:r>
        <w:t>2</w:t>
      </w:r>
    </w:p>
    <w:p>
      <w:r>
        <w:t>1.527.313</w:t>
      </w:r>
    </w:p>
    <w:p>
      <w:r>
        <w:t>138.184</w:t>
      </w:r>
    </w:p>
    <w:p>
      <w:r>
        <w:t>3</w:t>
      </w:r>
    </w:p>
    <w:p>
      <w:r>
        <w:t>1.525.107</w:t>
      </w:r>
    </w:p>
    <w:p>
      <w:r>
        <w:t>138.207</w:t>
      </w:r>
    </w:p>
    <w:p>
      <w:r>
        <w:t>4</w:t>
      </w:r>
    </w:p>
    <w:p>
      <w:r>
        <w:t>1.525.054</w:t>
      </w:r>
    </w:p>
    <w:p>
      <w:r>
        <w:t>139.137</w:t>
      </w:r>
    </w:p>
    <w:p>
      <w:r>
        <w:t>5</w:t>
      </w:r>
    </w:p>
    <w:p>
      <w:r>
        <w:t>1.524.940</w:t>
      </w:r>
    </w:p>
    <w:p>
      <w:r>
        <w:t>139.331</w:t>
      </w:r>
    </w:p>
    <w:p>
      <w:r>
        <w:t>6</w:t>
      </w:r>
    </w:p>
    <w:p>
      <w:r>
        <w:t>1.527.191</w:t>
      </w:r>
    </w:p>
    <w:p>
      <w:r>
        <w:t>140.499</w:t>
      </w:r>
    </w:p>
    <w:p>
      <w:r>
        <w:t>7</w:t>
      </w:r>
    </w:p>
    <w:p>
      <w:r>
        <w:t>1.527.428</w:t>
      </w:r>
    </w:p>
    <w:p>
      <w:r>
        <w:t>141.186</w:t>
      </w:r>
    </w:p>
    <w:p>
      <w:r>
        <w:t>8</w:t>
      </w:r>
    </w:p>
    <w:p>
      <w:r>
        <w:t>1.526.668</w:t>
      </w:r>
    </w:p>
    <w:p>
      <w:r>
        <w:t>141.683</w:t>
      </w:r>
    </w:p>
    <w:p>
      <w:r>
        <w:t>9</w:t>
      </w:r>
    </w:p>
    <w:p>
      <w:r>
        <w:t>1.526.583</w:t>
      </w:r>
    </w:p>
    <w:p>
      <w:r>
        <w:t>143.833</w:t>
      </w:r>
    </w:p>
    <w:p>
      <w:r>
        <w:t>10</w:t>
      </w:r>
    </w:p>
    <w:p>
      <w:r>
        <w:t>1.524.692</w:t>
      </w:r>
    </w:p>
    <w:p>
      <w:r>
        <w:t>145.181</w:t>
      </w:r>
    </w:p>
    <w:p>
      <w:r>
        <w:t>11</w:t>
      </w:r>
    </w:p>
    <w:p>
      <w:r>
        <w:t>1.523.595</w:t>
      </w:r>
    </w:p>
    <w:p>
      <w:r>
        <w:t>144.530</w:t>
      </w:r>
    </w:p>
    <w:p>
      <w:r>
        <w:t>12</w:t>
      </w:r>
    </w:p>
    <w:p>
      <w:r>
        <w:t>1.524.075</w:t>
      </w:r>
    </w:p>
    <w:p>
      <w:r>
        <w:t>143.806</w:t>
      </w:r>
    </w:p>
    <w:p>
      <w:r>
        <w:t>13</w:t>
      </w:r>
    </w:p>
    <w:p>
      <w:r>
        <w:t>1.522.547</w:t>
      </w:r>
    </w:p>
    <w:p>
      <w:r>
        <w:t>142.339</w:t>
      </w:r>
    </w:p>
    <w:p>
      <w:r>
        <w:t>14</w:t>
      </w:r>
    </w:p>
    <w:p>
      <w:r>
        <w:t>1.522.670</w:t>
      </w:r>
    </w:p>
    <w:p>
      <w:r>
        <w:t>139.602</w:t>
      </w:r>
    </w:p>
    <w:p>
      <w:r>
        <w:t>15</w:t>
      </w:r>
    </w:p>
    <w:p>
      <w:r>
        <w:t>1.521.303</w:t>
      </w:r>
    </w:p>
    <w:p>
      <w:r>
        <w:t>139.054</w:t>
      </w:r>
    </w:p>
    <w:p>
      <w:r>
        <w:t>16</w:t>
      </w:r>
    </w:p>
    <w:p>
      <w:r>
        <w:t>1.521.403</w:t>
      </w:r>
    </w:p>
    <w:p>
      <w:r>
        <w:t>135.053</w:t>
      </w:r>
    </w:p>
    <w:p>
      <w:r>
        <w:t>17</w:t>
      </w:r>
    </w:p>
    <w:p>
      <w:r>
        <w:t>1.522.908</w:t>
      </w:r>
    </w:p>
    <w:p>
      <w:r>
        <w:t>137.414</w:t>
      </w:r>
    </w:p>
    <w:p>
      <w:r>
        <w:t>18</w:t>
      </w:r>
    </w:p>
    <w:p>
      <w:r>
        <w:t>1.524.009</w:t>
      </w:r>
    </w:p>
    <w:p>
      <w:r>
        <w:t>137.441</w:t>
      </w:r>
    </w:p>
    <w:p>
      <w:r>
        <w:t>19</w:t>
      </w:r>
    </w:p>
    <w:p>
      <w:r>
        <w:t>1.522.938</w:t>
      </w:r>
    </w:p>
    <w:p>
      <w:r>
        <w:t>135.091</w:t>
      </w:r>
    </w:p>
    <w:p>
      <w:r>
        <w:t>20</w:t>
      </w:r>
    </w:p>
    <w:p>
      <w:r>
        <w:t>1.523.700</w:t>
      </w:r>
    </w:p>
    <w:p>
      <w:r>
        <w:t>133.645</w:t>
      </w:r>
    </w:p>
    <w:p>
      <w:r>
        <w:t>21</w:t>
      </w:r>
    </w:p>
    <w:p>
      <w:r>
        <w:t>1.525.827</w:t>
      </w:r>
    </w:p>
    <w:p>
      <w:r>
        <w:t>134.558</w:t>
      </w:r>
    </w:p>
    <w:p>
      <w:r>
        <w:t>22</w:t>
      </w:r>
    </w:p>
    <w:p>
      <w:r>
        <w:t>1.526.164</w:t>
      </w:r>
    </w:p>
    <w:p>
      <w:r>
        <w:t>135.547</w:t>
      </w:r>
    </w:p>
    <w:p>
      <w:r>
        <w:t>13</w:t>
      </w:r>
    </w:p>
    <w:p>
      <w:r>
        <w:t>Sắt laterit</w:t>
      </w:r>
    </w:p>
    <w:p>
      <w:r>
        <w:t>Chư Prông 3</w:t>
      </w:r>
    </w:p>
    <w:p>
      <w:r>
        <w:t>Đức Cơ</w:t>
      </w:r>
    </w:p>
    <w:p>
      <w:r>
        <w:t>Gia Lai</w:t>
      </w:r>
    </w:p>
    <w:p>
      <w:r>
        <w:t>1</w:t>
      </w:r>
    </w:p>
    <w:p>
      <w:r>
        <w:t>1.529.801</w:t>
      </w:r>
    </w:p>
    <w:p>
      <w:r>
        <w:t>149.690</w:t>
      </w:r>
    </w:p>
    <w:p>
      <w:r>
        <w:t>111</w:t>
      </w:r>
    </w:p>
    <w:p>
      <w:r>
        <w:t>22,28</w:t>
      </w:r>
    </w:p>
    <w:p>
      <w:r>
        <w:t>20</w:t>
      </w:r>
    </w:p>
    <w:p>
      <w:r>
        <w:t>(TN cấp 334a)</w:t>
      </w:r>
    </w:p>
    <w:p>
      <w:r>
        <w:t>triệu tấn quặng tinh</w:t>
      </w:r>
    </w:p>
    <w:p>
      <w:r>
        <w:t>50</w:t>
      </w:r>
    </w:p>
    <w:p>
      <w:r>
        <w:t>từ trên mặt đến độ sâu 10m từ bề mặt địa hình</w:t>
      </w:r>
    </w:p>
    <w:p>
      <w:r>
        <w:t>2</w:t>
      </w:r>
    </w:p>
    <w:p>
      <w:r>
        <w:t>1.529.545</w:t>
      </w:r>
    </w:p>
    <w:p>
      <w:r>
        <w:t>150.167</w:t>
      </w:r>
    </w:p>
    <w:p>
      <w:r>
        <w:t>3</w:t>
      </w:r>
    </w:p>
    <w:p>
      <w:r>
        <w:t>1.528.133</w:t>
      </w:r>
    </w:p>
    <w:p>
      <w:r>
        <w:t>151.807</w:t>
      </w:r>
    </w:p>
    <w:p>
      <w:r>
        <w:t>4</w:t>
      </w:r>
    </w:p>
    <w:p>
      <w:r>
        <w:t>1.527.373</w:t>
      </w:r>
    </w:p>
    <w:p>
      <w:r>
        <w:t>152.465</w:t>
      </w:r>
    </w:p>
    <w:p>
      <w:r>
        <w:t>5</w:t>
      </w:r>
    </w:p>
    <w:p>
      <w:r>
        <w:t>1.526.145</w:t>
      </w:r>
    </w:p>
    <w:p>
      <w:r>
        <w:t>153.014</w:t>
      </w:r>
    </w:p>
    <w:p>
      <w:r>
        <w:t>6</w:t>
      </w:r>
    </w:p>
    <w:p>
      <w:r>
        <w:t>1.526.420</w:t>
      </w:r>
    </w:p>
    <w:p>
      <w:r>
        <w:t>152.596</w:t>
      </w:r>
    </w:p>
    <w:p>
      <w:r>
        <w:t>7</w:t>
      </w:r>
    </w:p>
    <w:p>
      <w:r>
        <w:t>1.526.327</w:t>
      </w:r>
    </w:p>
    <w:p>
      <w:r>
        <w:t>152.016</w:t>
      </w:r>
    </w:p>
    <w:p>
      <w:r>
        <w:t>8</w:t>
      </w:r>
    </w:p>
    <w:p>
      <w:r>
        <w:t>1.526.171</w:t>
      </w:r>
    </w:p>
    <w:p>
      <w:r>
        <w:t>152.099</w:t>
      </w:r>
    </w:p>
    <w:p>
      <w:r>
        <w:t>9</w:t>
      </w:r>
    </w:p>
    <w:p>
      <w:r>
        <w:t>1.526.030</w:t>
      </w:r>
    </w:p>
    <w:p>
      <w:r>
        <w:t>151.969</w:t>
      </w:r>
    </w:p>
    <w:p>
      <w:r>
        <w:t>10</w:t>
      </w:r>
    </w:p>
    <w:p>
      <w:r>
        <w:t>1.526.075</w:t>
      </w:r>
    </w:p>
    <w:p>
      <w:r>
        <w:t>151.414</w:t>
      </w:r>
    </w:p>
    <w:p>
      <w:r>
        <w:t>11</w:t>
      </w:r>
    </w:p>
    <w:p>
      <w:r>
        <w:t>1.526.277</w:t>
      </w:r>
    </w:p>
    <w:p>
      <w:r>
        <w:t>150.840</w:t>
      </w:r>
    </w:p>
    <w:p>
      <w:r>
        <w:t>12</w:t>
      </w:r>
    </w:p>
    <w:p>
      <w:r>
        <w:t>1.527.356</w:t>
      </w:r>
    </w:p>
    <w:p>
      <w:r>
        <w:t>149.218</w:t>
      </w:r>
    </w:p>
    <w:p>
      <w:r>
        <w:t>13</w:t>
      </w:r>
    </w:p>
    <w:p>
      <w:r>
        <w:t>1.526.956</w:t>
      </w:r>
    </w:p>
    <w:p>
      <w:r>
        <w:t>148.041</w:t>
      </w:r>
    </w:p>
    <w:p>
      <w:r>
        <w:t>14</w:t>
      </w:r>
    </w:p>
    <w:p>
      <w:r>
        <w:t>1.526.832</w:t>
      </w:r>
    </w:p>
    <w:p>
      <w:r>
        <w:t>147.202</w:t>
      </w:r>
    </w:p>
    <w:p>
      <w:r>
        <w:t>15</w:t>
      </w:r>
    </w:p>
    <w:p>
      <w:r>
        <w:t>1.526.105</w:t>
      </w:r>
    </w:p>
    <w:p>
      <w:r>
        <w:t>147.171</w:t>
      </w:r>
    </w:p>
    <w:p>
      <w:r>
        <w:t>16</w:t>
      </w:r>
    </w:p>
    <w:p>
      <w:r>
        <w:t>1.525.748</w:t>
      </w:r>
    </w:p>
    <w:p>
      <w:r>
        <w:t>148.324</w:t>
      </w:r>
    </w:p>
    <w:p>
      <w:r>
        <w:t>17</w:t>
      </w:r>
    </w:p>
    <w:p>
      <w:r>
        <w:t>1.524.952</w:t>
      </w:r>
    </w:p>
    <w:p>
      <w:r>
        <w:t>148.281</w:t>
      </w:r>
    </w:p>
    <w:p>
      <w:r>
        <w:t>18</w:t>
      </w:r>
    </w:p>
    <w:p>
      <w:r>
        <w:t>1.524.656</w:t>
      </w:r>
    </w:p>
    <w:p>
      <w:r>
        <w:t>148.071</w:t>
      </w:r>
    </w:p>
    <w:p>
      <w:r>
        <w:t>19</w:t>
      </w:r>
    </w:p>
    <w:p>
      <w:r>
        <w:t>1.522.897</w:t>
      </w:r>
    </w:p>
    <w:p>
      <w:r>
        <w:t>146.051</w:t>
      </w:r>
    </w:p>
    <w:p>
      <w:r>
        <w:t>20</w:t>
      </w:r>
    </w:p>
    <w:p>
      <w:r>
        <w:t>1.523.032</w:t>
      </w:r>
    </w:p>
    <w:p>
      <w:r>
        <w:t>145.664</w:t>
      </w:r>
    </w:p>
    <w:p>
      <w:r>
        <w:t>21</w:t>
      </w:r>
    </w:p>
    <w:p>
      <w:r>
        <w:t>1.524.039</w:t>
      </w:r>
    </w:p>
    <w:p>
      <w:r>
        <w:t>145.536</w:t>
      </w:r>
    </w:p>
    <w:p>
      <w:r>
        <w:t>22</w:t>
      </w:r>
    </w:p>
    <w:p>
      <w:r>
        <w:t>1.524.303</w:t>
      </w:r>
    </w:p>
    <w:p>
      <w:r>
        <w:t>146.293</w:t>
      </w:r>
    </w:p>
    <w:p>
      <w:r>
        <w:t>23</w:t>
      </w:r>
    </w:p>
    <w:p>
      <w:r>
        <w:t>1.525.348</w:t>
      </w:r>
    </w:p>
    <w:p>
      <w:r>
        <w:t>146.784</w:t>
      </w:r>
    </w:p>
    <w:p>
      <w:r>
        <w:t>24</w:t>
      </w:r>
    </w:p>
    <w:p>
      <w:r>
        <w:t>1.527.243</w:t>
      </w:r>
    </w:p>
    <w:p>
      <w:r>
        <w:t>146.070</w:t>
      </w:r>
    </w:p>
    <w:p>
      <w:r>
        <w:t>25</w:t>
      </w:r>
    </w:p>
    <w:p>
      <w:r>
        <w:t>1.528.418</w:t>
      </w:r>
    </w:p>
    <w:p>
      <w:r>
        <w:t>144.904</w:t>
      </w:r>
    </w:p>
    <w:p>
      <w:r>
        <w:t>26</w:t>
      </w:r>
    </w:p>
    <w:p>
      <w:r>
        <w:t>1.529.728</w:t>
      </w:r>
    </w:p>
    <w:p>
      <w:r>
        <w:t>146.438</w:t>
      </w:r>
    </w:p>
    <w:p>
      <w:r>
        <w:t>27</w:t>
      </w:r>
    </w:p>
    <w:p>
      <w:r>
        <w:t>1.529.749</w:t>
      </w:r>
    </w:p>
    <w:p>
      <w:r>
        <w:t>147.049</w:t>
      </w:r>
    </w:p>
    <w:p>
      <w:r>
        <w:t>28</w:t>
      </w:r>
    </w:p>
    <w:p>
      <w:r>
        <w:t>1.529.034</w:t>
      </w:r>
    </w:p>
    <w:p>
      <w:r>
        <w:t>147.128</w:t>
      </w:r>
    </w:p>
    <w:p>
      <w:r>
        <w:t>29</w:t>
      </w:r>
    </w:p>
    <w:p>
      <w:r>
        <w:t>1.529.026</w:t>
      </w:r>
    </w:p>
    <w:p>
      <w:r>
        <w:t>147.526</w:t>
      </w:r>
    </w:p>
    <w:p>
      <w:r>
        <w:t>30</w:t>
      </w:r>
    </w:p>
    <w:p>
      <w:r>
        <w:t>1.529.896</w:t>
      </w:r>
    </w:p>
    <w:p>
      <w:r>
        <w:t>147.542</w:t>
      </w:r>
    </w:p>
    <w:p>
      <w:r>
        <w:t>31</w:t>
      </w:r>
    </w:p>
    <w:p>
      <w:r>
        <w:t>1.530.025</w:t>
      </w:r>
    </w:p>
    <w:p>
      <w:r>
        <w:t>148.555</w:t>
      </w:r>
    </w:p>
    <w:p>
      <w:r>
        <w:t>32</w:t>
      </w:r>
    </w:p>
    <w:p>
      <w:r>
        <w:t>1.529.213</w:t>
      </w:r>
    </w:p>
    <w:p>
      <w:r>
        <w:t>148.760</w:t>
      </w:r>
    </w:p>
    <w:p>
      <w:r>
        <w:t>33</w:t>
      </w:r>
    </w:p>
    <w:p>
      <w:r>
        <w:t>1.529.273</w:t>
      </w:r>
    </w:p>
    <w:p>
      <w:r>
        <w:t>149.528</w:t>
      </w:r>
    </w:p>
    <w:p>
      <w:r>
        <w:t>14</w:t>
      </w:r>
    </w:p>
    <w:p>
      <w:r>
        <w:t>Sắt latent</w:t>
      </w:r>
    </w:p>
    <w:p>
      <w:r>
        <w:t>la Grai</w:t>
      </w:r>
    </w:p>
    <w:p>
      <w:r>
        <w:t>la Grai</w:t>
      </w:r>
    </w:p>
    <w:p>
      <w:r>
        <w:t>Gia Lai</w:t>
      </w:r>
    </w:p>
    <w:p>
      <w:r>
        <w:t>1</w:t>
      </w:r>
    </w:p>
    <w:p>
      <w:r>
        <w:t>1.555.781</w:t>
      </w:r>
    </w:p>
    <w:p>
      <w:r>
        <w:t>133.553</w:t>
      </w:r>
    </w:p>
    <w:p>
      <w:r>
        <w:t>111</w:t>
      </w:r>
    </w:p>
    <w:p>
      <w:r>
        <w:t>88,31</w:t>
      </w:r>
    </w:p>
    <w:p>
      <w:r>
        <w:t>114</w:t>
      </w:r>
    </w:p>
    <w:p>
      <w:r>
        <w:t>(TN cấp 334a+334b)</w:t>
      </w:r>
    </w:p>
    <w:p>
      <w:r>
        <w:t>triệu tấn quặng tinh</w:t>
      </w:r>
    </w:p>
    <w:p>
      <w:r>
        <w:t>50</w:t>
      </w:r>
    </w:p>
    <w:p>
      <w:r>
        <w:t>từ trên mặt đến độ sâu 10m từ bề mặt địa hình</w:t>
      </w:r>
    </w:p>
    <w:p>
      <w:r>
        <w:t>2</w:t>
      </w:r>
    </w:p>
    <w:p>
      <w:r>
        <w:t>1.553.459</w:t>
      </w:r>
    </w:p>
    <w:p>
      <w:r>
        <w:t>136.648</w:t>
      </w:r>
    </w:p>
    <w:p>
      <w:r>
        <w:t>3</w:t>
      </w:r>
    </w:p>
    <w:p>
      <w:r>
        <w:t>1.551.991</w:t>
      </w:r>
    </w:p>
    <w:p>
      <w:r>
        <w:t>136.286</w:t>
      </w:r>
    </w:p>
    <w:p>
      <w:r>
        <w:t>4</w:t>
      </w:r>
    </w:p>
    <w:p>
      <w:r>
        <w:t>1.550.960</w:t>
      </w:r>
    </w:p>
    <w:p>
      <w:r>
        <w:t>132.052</w:t>
      </w:r>
    </w:p>
    <w:p>
      <w:r>
        <w:t>5</w:t>
      </w:r>
    </w:p>
    <w:p>
      <w:r>
        <w:t>1.549.504</w:t>
      </w:r>
    </w:p>
    <w:p>
      <w:r>
        <w:t>130.940</w:t>
      </w:r>
    </w:p>
    <w:p>
      <w:r>
        <w:t>6</w:t>
      </w:r>
    </w:p>
    <w:p>
      <w:r>
        <w:t>1.548.186</w:t>
      </w:r>
    </w:p>
    <w:p>
      <w:r>
        <w:t>128.761</w:t>
      </w:r>
    </w:p>
    <w:p>
      <w:r>
        <w:t>7</w:t>
      </w:r>
    </w:p>
    <w:p>
      <w:r>
        <w:t>1.546.990</w:t>
      </w:r>
    </w:p>
    <w:p>
      <w:r>
        <w:t>128.209</w:t>
      </w:r>
    </w:p>
    <w:p>
      <w:r>
        <w:t>8</w:t>
      </w:r>
    </w:p>
    <w:p>
      <w:r>
        <w:t>1.544.174</w:t>
      </w:r>
    </w:p>
    <w:p>
      <w:r>
        <w:t>130.038</w:t>
      </w:r>
    </w:p>
    <w:p>
      <w:r>
        <w:t>9</w:t>
      </w:r>
    </w:p>
    <w:p>
      <w:r>
        <w:t>1.545.103</w:t>
      </w:r>
    </w:p>
    <w:p>
      <w:r>
        <w:t>131.928</w:t>
      </w:r>
    </w:p>
    <w:p>
      <w:r>
        <w:t>10</w:t>
      </w:r>
    </w:p>
    <w:p>
      <w:r>
        <w:t>1.544.891</w:t>
      </w:r>
    </w:p>
    <w:p>
      <w:r>
        <w:t>132.965</w:t>
      </w:r>
    </w:p>
    <w:p>
      <w:r>
        <w:t>11</w:t>
      </w:r>
    </w:p>
    <w:p>
      <w:r>
        <w:t>1.546.583</w:t>
      </w:r>
    </w:p>
    <w:p>
      <w:r>
        <w:t>132.888</w:t>
      </w:r>
    </w:p>
    <w:p>
      <w:r>
        <w:t>12</w:t>
      </w:r>
    </w:p>
    <w:p>
      <w:r>
        <w:t>1.546.744</w:t>
      </w:r>
    </w:p>
    <w:p>
      <w:r>
        <w:t>133.836</w:t>
      </w:r>
    </w:p>
    <w:p>
      <w:r>
        <w:t>13</w:t>
      </w:r>
    </w:p>
    <w:p>
      <w:r>
        <w:t>1.541.625</w:t>
      </w:r>
    </w:p>
    <w:p>
      <w:r>
        <w:t>138.000</w:t>
      </w:r>
    </w:p>
    <w:p>
      <w:r>
        <w:t>14</w:t>
      </w:r>
    </w:p>
    <w:p>
      <w:r>
        <w:t>1.541.681</w:t>
      </w:r>
    </w:p>
    <w:p>
      <w:r>
        <w:t>135.181</w:t>
      </w:r>
    </w:p>
    <w:p>
      <w:r>
        <w:t>15</w:t>
      </w:r>
    </w:p>
    <w:p>
      <w:r>
        <w:t>1.541.998</w:t>
      </w:r>
    </w:p>
    <w:p>
      <w:r>
        <w:t>132.544</w:t>
      </w:r>
    </w:p>
    <w:p>
      <w:r>
        <w:t>16</w:t>
      </w:r>
    </w:p>
    <w:p>
      <w:r>
        <w:t>1.542.438</w:t>
      </w:r>
    </w:p>
    <w:p>
      <w:r>
        <w:t>131.007</w:t>
      </w:r>
    </w:p>
    <w:p>
      <w:r>
        <w:t>17</w:t>
      </w:r>
    </w:p>
    <w:p>
      <w:r>
        <w:t>1.542.067</w:t>
      </w:r>
    </w:p>
    <w:p>
      <w:r>
        <w:t>130.817</w:t>
      </w:r>
    </w:p>
    <w:p>
      <w:r>
        <w:t>18</w:t>
      </w:r>
    </w:p>
    <w:p>
      <w:r>
        <w:t>1.541.919</w:t>
      </w:r>
    </w:p>
    <w:p>
      <w:r>
        <w:t>129.630</w:t>
      </w:r>
    </w:p>
    <w:p>
      <w:r>
        <w:t>19</w:t>
      </w:r>
    </w:p>
    <w:p>
      <w:r>
        <w:t>1.541.125</w:t>
      </w:r>
    </w:p>
    <w:p>
      <w:r>
        <w:t>128.984</w:t>
      </w:r>
    </w:p>
    <w:p>
      <w:r>
        <w:t>20</w:t>
      </w:r>
    </w:p>
    <w:p>
      <w:r>
        <w:t>1.540.679</w:t>
      </w:r>
    </w:p>
    <w:p>
      <w:r>
        <w:t>127.894</w:t>
      </w:r>
    </w:p>
    <w:p>
      <w:r>
        <w:t>21</w:t>
      </w:r>
    </w:p>
    <w:p>
      <w:r>
        <w:t>1.540.944</w:t>
      </w:r>
    </w:p>
    <w:p>
      <w:r>
        <w:t>127.385</w:t>
      </w:r>
    </w:p>
    <w:p>
      <w:r>
        <w:t>22</w:t>
      </w:r>
    </w:p>
    <w:p>
      <w:r>
        <w:t>1.541.592</w:t>
      </w:r>
    </w:p>
    <w:p>
      <w:r>
        <w:t>127.000</w:t>
      </w:r>
    </w:p>
    <w:p>
      <w:r>
        <w:t>23</w:t>
      </w:r>
    </w:p>
    <w:p>
      <w:r>
        <w:t>1.542.564</w:t>
      </w:r>
    </w:p>
    <w:p>
      <w:r>
        <w:t>126.891</w:t>
      </w:r>
    </w:p>
    <w:p>
      <w:r>
        <w:t>24</w:t>
      </w:r>
    </w:p>
    <w:p>
      <w:r>
        <w:t>1.543.438</w:t>
      </w:r>
    </w:p>
    <w:p>
      <w:r>
        <w:t>125.884</w:t>
      </w:r>
    </w:p>
    <w:p>
      <w:r>
        <w:t>25</w:t>
      </w:r>
    </w:p>
    <w:p>
      <w:r>
        <w:t>1.544.832</w:t>
      </w:r>
    </w:p>
    <w:p>
      <w:r>
        <w:t>125.510</w:t>
      </w:r>
    </w:p>
    <w:p>
      <w:r>
        <w:t>26</w:t>
      </w:r>
    </w:p>
    <w:p>
      <w:r>
        <w:t>1.545.256</w:t>
      </w:r>
    </w:p>
    <w:p>
      <w:r>
        <w:t>124.906</w:t>
      </w:r>
    </w:p>
    <w:p>
      <w:r>
        <w:t>27</w:t>
      </w:r>
    </w:p>
    <w:p>
      <w:r>
        <w:t>1.544.784</w:t>
      </w:r>
    </w:p>
    <w:p>
      <w:r>
        <w:t>124.609</w:t>
      </w:r>
    </w:p>
    <w:p>
      <w:r>
        <w:t>28</w:t>
      </w:r>
    </w:p>
    <w:p>
      <w:r>
        <w:t>1.543.688</w:t>
      </w:r>
    </w:p>
    <w:p>
      <w:r>
        <w:t>124.630</w:t>
      </w:r>
    </w:p>
    <w:p>
      <w:r>
        <w:t>29</w:t>
      </w:r>
    </w:p>
    <w:p>
      <w:r>
        <w:t>1.543.439</w:t>
      </w:r>
    </w:p>
    <w:p>
      <w:r>
        <w:t>124.154</w:t>
      </w:r>
    </w:p>
    <w:p>
      <w:r>
        <w:t>30</w:t>
      </w:r>
    </w:p>
    <w:p>
      <w:r>
        <w:t>1.543.227</w:t>
      </w:r>
    </w:p>
    <w:p>
      <w:r>
        <w:t>123.322</w:t>
      </w:r>
    </w:p>
    <w:p>
      <w:r>
        <w:t>31</w:t>
      </w:r>
    </w:p>
    <w:p>
      <w:r>
        <w:t>1.543.307</w:t>
      </w:r>
    </w:p>
    <w:p>
      <w:r>
        <w:t>123.190</w:t>
      </w:r>
    </w:p>
    <w:p>
      <w:r>
        <w:t>32</w:t>
      </w:r>
    </w:p>
    <w:p>
      <w:r>
        <w:t>1.543.618</w:t>
      </w:r>
    </w:p>
    <w:p>
      <w:r>
        <w:t>123.273</w:t>
      </w:r>
    </w:p>
    <w:p>
      <w:r>
        <w:t>33</w:t>
      </w:r>
    </w:p>
    <w:p>
      <w:r>
        <w:t>1.543.637</w:t>
      </w:r>
    </w:p>
    <w:p>
      <w:r>
        <w:t>123.502</w:t>
      </w:r>
    </w:p>
    <w:p>
      <w:r>
        <w:t>34</w:t>
      </w:r>
    </w:p>
    <w:p>
      <w:r>
        <w:t>1.544.708</w:t>
      </w:r>
    </w:p>
    <w:p>
      <w:r>
        <w:t>123.300</w:t>
      </w:r>
    </w:p>
    <w:p>
      <w:r>
        <w:t>35</w:t>
      </w:r>
    </w:p>
    <w:p>
      <w:r>
        <w:t>1.544.324</w:t>
      </w:r>
    </w:p>
    <w:p>
      <w:r>
        <w:t>119.484</w:t>
      </w:r>
    </w:p>
    <w:p>
      <w:r>
        <w:t>36</w:t>
      </w:r>
    </w:p>
    <w:p>
      <w:r>
        <w:t>1.545.441</w:t>
      </w:r>
    </w:p>
    <w:p>
      <w:r>
        <w:t>120.078</w:t>
      </w:r>
    </w:p>
    <w:p>
      <w:r>
        <w:t>37</w:t>
      </w:r>
    </w:p>
    <w:p>
      <w:r>
        <w:t>1.545.753</w:t>
      </w:r>
    </w:p>
    <w:p>
      <w:r>
        <w:t>120.000</w:t>
      </w:r>
    </w:p>
    <w:p>
      <w:r>
        <w:t>38</w:t>
      </w:r>
    </w:p>
    <w:p>
      <w:r>
        <w:t>1.546.095</w:t>
      </w:r>
    </w:p>
    <w:p>
      <w:r>
        <w:t>120.068</w:t>
      </w:r>
    </w:p>
    <w:p>
      <w:r>
        <w:t>39</w:t>
      </w:r>
    </w:p>
    <w:p>
      <w:r>
        <w:t>1.546.305</w:t>
      </w:r>
    </w:p>
    <w:p>
      <w:r>
        <w:t>120.785</w:t>
      </w:r>
    </w:p>
    <w:p>
      <w:r>
        <w:t>40</w:t>
      </w:r>
    </w:p>
    <w:p>
      <w:r>
        <w:t>1.546.861</w:t>
      </w:r>
    </w:p>
    <w:p>
      <w:r>
        <w:t>121.135</w:t>
      </w:r>
    </w:p>
    <w:p>
      <w:r>
        <w:t>41</w:t>
      </w:r>
    </w:p>
    <w:p>
      <w:r>
        <w:t>1.547.177</w:t>
      </w:r>
    </w:p>
    <w:p>
      <w:r>
        <w:t>121.574</w:t>
      </w:r>
    </w:p>
    <w:p>
      <w:r>
        <w:t>42</w:t>
      </w:r>
    </w:p>
    <w:p>
      <w:r>
        <w:t>1.547.041</w:t>
      </w:r>
    </w:p>
    <w:p>
      <w:r>
        <w:t>121.712</w:t>
      </w:r>
    </w:p>
    <w:p>
      <w:r>
        <w:t>43</w:t>
      </w:r>
    </w:p>
    <w:p>
      <w:r>
        <w:t>1.546.578</w:t>
      </w:r>
    </w:p>
    <w:p>
      <w:r>
        <w:t>121.645</w:t>
      </w:r>
    </w:p>
    <w:p>
      <w:r>
        <w:t>44</w:t>
      </w:r>
    </w:p>
    <w:p>
      <w:r>
        <w:t>1.546.466</w:t>
      </w:r>
    </w:p>
    <w:p>
      <w:r>
        <w:t>121.494</w:t>
      </w:r>
    </w:p>
    <w:p>
      <w:r>
        <w:t>45</w:t>
      </w:r>
    </w:p>
    <w:p>
      <w:r>
        <w:t>1.546.137</w:t>
      </w:r>
    </w:p>
    <w:p>
      <w:r>
        <w:t>121.854</w:t>
      </w:r>
    </w:p>
    <w:p>
      <w:r>
        <w:t>46</w:t>
      </w:r>
    </w:p>
    <w:p>
      <w:r>
        <w:t>1.546.265</w:t>
      </w:r>
    </w:p>
    <w:p>
      <w:r>
        <w:t>123.601</w:t>
      </w:r>
    </w:p>
    <w:p>
      <w:r>
        <w:t>47</w:t>
      </w:r>
    </w:p>
    <w:p>
      <w:r>
        <w:t>1.545.843</w:t>
      </w:r>
    </w:p>
    <w:p>
      <w:r>
        <w:t>123.697</w:t>
      </w:r>
    </w:p>
    <w:p>
      <w:r>
        <w:t>48</w:t>
      </w:r>
    </w:p>
    <w:p>
      <w:r>
        <w:t>1.545.665</w:t>
      </w:r>
    </w:p>
    <w:p>
      <w:r>
        <w:t>124.325</w:t>
      </w:r>
    </w:p>
    <w:p>
      <w:r>
        <w:t>49</w:t>
      </w:r>
    </w:p>
    <w:p>
      <w:r>
        <w:t>1.545.500</w:t>
      </w:r>
    </w:p>
    <w:p>
      <w:r>
        <w:t>125.730</w:t>
      </w:r>
    </w:p>
    <w:p>
      <w:r>
        <w:t>50</w:t>
      </w:r>
    </w:p>
    <w:p>
      <w:r>
        <w:t>1.544.468</w:t>
      </w:r>
    </w:p>
    <w:p>
      <w:r>
        <w:t>126.446</w:t>
      </w:r>
    </w:p>
    <w:p>
      <w:r>
        <w:t>51</w:t>
      </w:r>
    </w:p>
    <w:p>
      <w:r>
        <w:t>1.544.094</w:t>
      </w:r>
    </w:p>
    <w:p>
      <w:r>
        <w:t>127.052</w:t>
      </w:r>
    </w:p>
    <w:p>
      <w:r>
        <w:t>52</w:t>
      </w:r>
    </w:p>
    <w:p>
      <w:r>
        <w:t>1.543.977</w:t>
      </w:r>
    </w:p>
    <w:p>
      <w:r>
        <w:t>127.979</w:t>
      </w:r>
    </w:p>
    <w:p>
      <w:r>
        <w:t>53</w:t>
      </w:r>
    </w:p>
    <w:p>
      <w:r>
        <w:t>1.545.161</w:t>
      </w:r>
    </w:p>
    <w:p>
      <w:r>
        <w:t>127.574</w:t>
      </w:r>
    </w:p>
    <w:p>
      <w:r>
        <w:t>54</w:t>
      </w:r>
    </w:p>
    <w:p>
      <w:r>
        <w:t>1.544.992</w:t>
      </w:r>
    </w:p>
    <w:p>
      <w:r>
        <w:t>126.707</w:t>
      </w:r>
    </w:p>
    <w:p>
      <w:r>
        <w:t>55</w:t>
      </w:r>
    </w:p>
    <w:p>
      <w:r>
        <w:t>1.545.574</w:t>
      </w:r>
    </w:p>
    <w:p>
      <w:r>
        <w:t>126.214</w:t>
      </w:r>
    </w:p>
    <w:p>
      <w:r>
        <w:t>56</w:t>
      </w:r>
    </w:p>
    <w:p>
      <w:r>
        <w:t>1.545.982</w:t>
      </w:r>
    </w:p>
    <w:p>
      <w:r>
        <w:t>126.258</w:t>
      </w:r>
    </w:p>
    <w:p>
      <w:r>
        <w:t>57</w:t>
      </w:r>
    </w:p>
    <w:p>
      <w:r>
        <w:t>1.546.547</w:t>
      </w:r>
    </w:p>
    <w:p>
      <w:r>
        <w:t>124.947</w:t>
      </w:r>
    </w:p>
    <w:p>
      <w:r>
        <w:t>58</w:t>
      </w:r>
    </w:p>
    <w:p>
      <w:r>
        <w:t>1.546.468</w:t>
      </w:r>
    </w:p>
    <w:p>
      <w:r>
        <w:t>124.449</w:t>
      </w:r>
    </w:p>
    <w:p>
      <w:r>
        <w:t>59</w:t>
      </w:r>
    </w:p>
    <w:p>
      <w:r>
        <w:t>1.547.076</w:t>
      </w:r>
    </w:p>
    <w:p>
      <w:r>
        <w:t>123.430</w:t>
      </w:r>
    </w:p>
    <w:p>
      <w:r>
        <w:t>60</w:t>
      </w:r>
    </w:p>
    <w:p>
      <w:r>
        <w:t>1.547.356</w:t>
      </w:r>
    </w:p>
    <w:p>
      <w:r>
        <w:t>123.427</w:t>
      </w:r>
    </w:p>
    <w:p>
      <w:r>
        <w:t>61</w:t>
      </w:r>
    </w:p>
    <w:p>
      <w:r>
        <w:t>1.547.345</w:t>
      </w:r>
    </w:p>
    <w:p>
      <w:r>
        <w:t>124.897</w:t>
      </w:r>
    </w:p>
    <w:p>
      <w:r>
        <w:t>62</w:t>
      </w:r>
    </w:p>
    <w:p>
      <w:r>
        <w:t>1.548.444</w:t>
      </w:r>
    </w:p>
    <w:p>
      <w:r>
        <w:t>125.928</w:t>
      </w:r>
    </w:p>
    <w:p>
      <w:r>
        <w:t>63</w:t>
      </w:r>
    </w:p>
    <w:p>
      <w:r>
        <w:t>1.548.635</w:t>
      </w:r>
    </w:p>
    <w:p>
      <w:r>
        <w:t>126.807</w:t>
      </w:r>
    </w:p>
    <w:p>
      <w:r>
        <w:t>64</w:t>
      </w:r>
    </w:p>
    <w:p>
      <w:r>
        <w:t>1.549.440</w:t>
      </w:r>
    </w:p>
    <w:p>
      <w:r>
        <w:t>127.263</w:t>
      </w:r>
    </w:p>
    <w:p>
      <w:r>
        <w:t>65</w:t>
      </w:r>
    </w:p>
    <w:p>
      <w:r>
        <w:t>1.551.283</w:t>
      </w:r>
    </w:p>
    <w:p>
      <w:r>
        <w:t>126.119</w:t>
      </w:r>
    </w:p>
    <w:p>
      <w:r>
        <w:t>66</w:t>
      </w:r>
    </w:p>
    <w:p>
      <w:r>
        <w:t>1.551.749</w:t>
      </w:r>
    </w:p>
    <w:p>
      <w:r>
        <w:t>126.447</w:t>
      </w:r>
    </w:p>
    <w:p>
      <w:r>
        <w:t>67</w:t>
      </w:r>
    </w:p>
    <w:p>
      <w:r>
        <w:t>1.552.703</w:t>
      </w:r>
    </w:p>
    <w:p>
      <w:r>
        <w:t>131.723</w:t>
      </w:r>
    </w:p>
    <w:p>
      <w:r>
        <w:t>68</w:t>
      </w:r>
    </w:p>
    <w:p>
      <w:r>
        <w:t>1.553.718</w:t>
      </w:r>
    </w:p>
    <w:p>
      <w:r>
        <w:t>132.764</w:t>
      </w:r>
    </w:p>
    <w:p>
      <w:r>
        <w:t>69</w:t>
      </w:r>
    </w:p>
    <w:p>
      <w:r>
        <w:t>1.554.943</w:t>
      </w:r>
    </w:p>
    <w:p>
      <w:r>
        <w:t>132.575</w:t>
      </w:r>
    </w:p>
    <w:p>
      <w:r>
        <w:t>VII</w:t>
      </w:r>
    </w:p>
    <w:p>
      <w:r>
        <w:t>Đá hoa trắng</w:t>
      </w:r>
    </w:p>
    <w:p>
      <w:r>
        <w:t>155,26</w:t>
      </w:r>
    </w:p>
    <w:p>
      <w:r>
        <w:t>6.683 (TN cấp 334a)</w:t>
      </w:r>
    </w:p>
    <w:p>
      <w:r>
        <w:t>triệu tấn</w:t>
      </w:r>
    </w:p>
    <w:p>
      <w:r>
        <w:t>1</w:t>
      </w:r>
    </w:p>
    <w:p>
      <w:r>
        <w:t>Đá hoa trắng</w:t>
      </w:r>
    </w:p>
    <w:p>
      <w:r>
        <w:t>Ba Bể</w:t>
      </w:r>
    </w:p>
    <w:p>
      <w:r>
        <w:t>Ba Bể, Chợ Đồn</w:t>
      </w:r>
    </w:p>
    <w:p>
      <w:r>
        <w:t>Bắc Kạn</w:t>
      </w:r>
    </w:p>
    <w:p>
      <w:r>
        <w:t>1</w:t>
      </w:r>
    </w:p>
    <w:p>
      <w:r>
        <w:t>2.478.486</w:t>
      </w:r>
    </w:p>
    <w:p>
      <w:r>
        <w:t>562.125</w:t>
      </w:r>
    </w:p>
    <w:p>
      <w:r>
        <w:t>105</w:t>
      </w:r>
    </w:p>
    <w:p>
      <w:r>
        <w:t>77,98</w:t>
      </w:r>
    </w:p>
    <w:p>
      <w:r>
        <w:t>2.203 (TN cấp 334a)</w:t>
      </w:r>
    </w:p>
    <w:p>
      <w:r>
        <w:t>triệu tấn</w:t>
      </w:r>
    </w:p>
    <w:p>
      <w:r>
        <w:t>50</w:t>
      </w:r>
    </w:p>
    <w:p>
      <w:r>
        <w:t>từ trên măt đến mức sâu 0m</w:t>
      </w:r>
    </w:p>
    <w:p>
      <w:r>
        <w:t>2</w:t>
      </w:r>
    </w:p>
    <w:p>
      <w:r>
        <w:t>2.474.012</w:t>
      </w:r>
    </w:p>
    <w:p>
      <w:r>
        <w:t>566.826</w:t>
      </w:r>
    </w:p>
    <w:p>
      <w:r>
        <w:t>3</w:t>
      </w:r>
    </w:p>
    <w:p>
      <w:r>
        <w:t>2.476.231</w:t>
      </w:r>
    </w:p>
    <w:p>
      <w:r>
        <w:t>568.817</w:t>
      </w:r>
    </w:p>
    <w:p>
      <w:r>
        <w:t>4</w:t>
      </w:r>
    </w:p>
    <w:p>
      <w:r>
        <w:t>2.474.935</w:t>
      </w:r>
    </w:p>
    <w:p>
      <w:r>
        <w:t>570.548</w:t>
      </w:r>
    </w:p>
    <w:p>
      <w:r>
        <w:t>5</w:t>
      </w:r>
    </w:p>
    <w:p>
      <w:r>
        <w:t>2.472.805</w:t>
      </w:r>
    </w:p>
    <w:p>
      <w:r>
        <w:t>569.052</w:t>
      </w:r>
    </w:p>
    <w:p>
      <w:r>
        <w:t>6</w:t>
      </w:r>
    </w:p>
    <w:p>
      <w:r>
        <w:t>2.470.911</w:t>
      </w:r>
    </w:p>
    <w:p>
      <w:r>
        <w:t>571.564</w:t>
      </w:r>
    </w:p>
    <w:p>
      <w:r>
        <w:t>7</w:t>
      </w:r>
    </w:p>
    <w:p>
      <w:r>
        <w:t>2.471.549</w:t>
      </w:r>
    </w:p>
    <w:p>
      <w:r>
        <w:t>572.975</w:t>
      </w:r>
    </w:p>
    <w:p>
      <w:r>
        <w:t>8</w:t>
      </w:r>
    </w:p>
    <w:p>
      <w:r>
        <w:t>2.469.812</w:t>
      </w:r>
    </w:p>
    <w:p>
      <w:r>
        <w:t>575.097</w:t>
      </w:r>
    </w:p>
    <w:p>
      <w:r>
        <w:t>9</w:t>
      </w:r>
    </w:p>
    <w:p>
      <w:r>
        <w:t>2.469.118</w:t>
      </w:r>
    </w:p>
    <w:p>
      <w:r>
        <w:t>574.224</w:t>
      </w:r>
    </w:p>
    <w:p>
      <w:r>
        <w:t>10</w:t>
      </w:r>
    </w:p>
    <w:p>
      <w:r>
        <w:t>2.466.409</w:t>
      </w:r>
    </w:p>
    <w:p>
      <w:r>
        <w:t>575.936</w:t>
      </w:r>
    </w:p>
    <w:p>
      <w:r>
        <w:t>11</w:t>
      </w:r>
    </w:p>
    <w:p>
      <w:r>
        <w:t>2.465.309</w:t>
      </w:r>
    </w:p>
    <w:p>
      <w:r>
        <w:t>575.093</w:t>
      </w:r>
    </w:p>
    <w:p>
      <w:r>
        <w:t>12</w:t>
      </w:r>
    </w:p>
    <w:p>
      <w:r>
        <w:t>2.469.379</w:t>
      </w:r>
    </w:p>
    <w:p>
      <w:r>
        <w:t>569.670</w:t>
      </w:r>
    </w:p>
    <w:p>
      <w:r>
        <w:t>13</w:t>
      </w:r>
    </w:p>
    <w:p>
      <w:r>
        <w:t>2.469.720</w:t>
      </w:r>
    </w:p>
    <w:p>
      <w:r>
        <w:t>568.053</w:t>
      </w:r>
    </w:p>
    <w:p>
      <w:r>
        <w:t>14</w:t>
      </w:r>
    </w:p>
    <w:p>
      <w:r>
        <w:t>2.468.174</w:t>
      </w:r>
    </w:p>
    <w:p>
      <w:r>
        <w:t>567.988</w:t>
      </w:r>
    </w:p>
    <w:p>
      <w:r>
        <w:t>15</w:t>
      </w:r>
    </w:p>
    <w:p>
      <w:r>
        <w:t>2.468.029</w:t>
      </w:r>
    </w:p>
    <w:p>
      <w:r>
        <w:t>565.735</w:t>
      </w:r>
    </w:p>
    <w:p>
      <w:r>
        <w:t>16</w:t>
      </w:r>
    </w:p>
    <w:p>
      <w:r>
        <w:t>2.468.818</w:t>
      </w:r>
    </w:p>
    <w:p>
      <w:r>
        <w:t>563.675</w:t>
      </w:r>
    </w:p>
    <w:p>
      <w:r>
        <w:t>17</w:t>
      </w:r>
    </w:p>
    <w:p>
      <w:r>
        <w:t>2.469.281</w:t>
      </w:r>
    </w:p>
    <w:p>
      <w:r>
        <w:t>563.240</w:t>
      </w:r>
    </w:p>
    <w:p>
      <w:r>
        <w:t>18</w:t>
      </w:r>
    </w:p>
    <w:p>
      <w:r>
        <w:t>2.471.506</w:t>
      </w:r>
    </w:p>
    <w:p>
      <w:r>
        <w:t>563.030</w:t>
      </w:r>
    </w:p>
    <w:p>
      <w:r>
        <w:t>19</w:t>
      </w:r>
    </w:p>
    <w:p>
      <w:r>
        <w:t>2.474.220</w:t>
      </w:r>
    </w:p>
    <w:p>
      <w:r>
        <w:t>561.064</w:t>
      </w:r>
    </w:p>
    <w:p>
      <w:r>
        <w:t>20</w:t>
      </w:r>
    </w:p>
    <w:p>
      <w:r>
        <w:t>2.477.280</w:t>
      </w:r>
    </w:p>
    <w:p>
      <w:r>
        <w:t>560.755</w:t>
      </w:r>
    </w:p>
    <w:p>
      <w:r>
        <w:t>2</w:t>
      </w:r>
    </w:p>
    <w:p>
      <w:r>
        <w:t>Đá hoa trắng</w:t>
      </w:r>
    </w:p>
    <w:p>
      <w:r>
        <w:t>Nà Quản</w:t>
      </w:r>
    </w:p>
    <w:p>
      <w:r>
        <w:t>Hàm Yên</w:t>
      </w:r>
    </w:p>
    <w:p>
      <w:r>
        <w:t>Tuyên Quang</w:t>
      </w:r>
    </w:p>
    <w:p>
      <w:r>
        <w:t>1</w:t>
      </w:r>
    </w:p>
    <w:p>
      <w:r>
        <w:t>2.459.937</w:t>
      </w:r>
    </w:p>
    <w:p>
      <w:r>
        <w:t>492.097</w:t>
      </w:r>
    </w:p>
    <w:p>
      <w:r>
        <w:t>105</w:t>
      </w:r>
    </w:p>
    <w:p>
      <w:r>
        <w:t>0,89</w:t>
      </w:r>
    </w:p>
    <w:p>
      <w:r>
        <w:t>201</w:t>
      </w:r>
    </w:p>
    <w:p>
      <w:r>
        <w:t>(TN cấp 334a)</w:t>
      </w:r>
    </w:p>
    <w:p>
      <w:r>
        <w:t>triệu tân</w:t>
      </w:r>
    </w:p>
    <w:p>
      <w:r>
        <w:t>50</w:t>
      </w:r>
    </w:p>
    <w:p>
      <w:r>
        <w:t>từ trên mặt đến mức sâu - 200m</w:t>
      </w:r>
    </w:p>
    <w:p>
      <w:r>
        <w:t>2</w:t>
      </w:r>
    </w:p>
    <w:p>
      <w:r>
        <w:t>2.458.276</w:t>
      </w:r>
    </w:p>
    <w:p>
      <w:r>
        <w:t>492.872</w:t>
      </w:r>
    </w:p>
    <w:p>
      <w:r>
        <w:t>3</w:t>
      </w:r>
    </w:p>
    <w:p>
      <w:r>
        <w:t>2.458.207</w:t>
      </w:r>
    </w:p>
    <w:p>
      <w:r>
        <w:t>492.179</w:t>
      </w:r>
    </w:p>
    <w:p>
      <w:r>
        <w:t>4</w:t>
      </w:r>
    </w:p>
    <w:p>
      <w:r>
        <w:t>2.459.860</w:t>
      </w:r>
    </w:p>
    <w:p>
      <w:r>
        <w:t>491.766</w:t>
      </w:r>
    </w:p>
    <w:p>
      <w:r>
        <w:t>3</w:t>
      </w:r>
    </w:p>
    <w:p>
      <w:r>
        <w:t>Đá hoa trắng</w:t>
      </w:r>
    </w:p>
    <w:p>
      <w:r>
        <w:t>Quan Sơn 1</w:t>
      </w:r>
    </w:p>
    <w:p>
      <w:r>
        <w:t>Quan Hoá</w:t>
      </w:r>
    </w:p>
    <w:p>
      <w:r>
        <w:t>Thanh Hoá</w:t>
      </w:r>
    </w:p>
    <w:p>
      <w:r>
        <w:t>1</w:t>
      </w:r>
    </w:p>
    <w:p>
      <w:r>
        <w:t>2.256.777</w:t>
      </w:r>
    </w:p>
    <w:p>
      <w:r>
        <w:t>482.404</w:t>
      </w:r>
    </w:p>
    <w:p>
      <w:r>
        <w:t>105</w:t>
      </w:r>
    </w:p>
    <w:p>
      <w:r>
        <w:t>1,37</w:t>
      </w:r>
    </w:p>
    <w:p>
      <w:r>
        <w:t>37</w:t>
      </w:r>
    </w:p>
    <w:p>
      <w:r>
        <w:t>(TN cấp 334a)</w:t>
      </w:r>
    </w:p>
    <w:p>
      <w:r>
        <w:t>triệu tấn</w:t>
      </w:r>
    </w:p>
    <w:p>
      <w:r>
        <w:t>50</w:t>
      </w:r>
    </w:p>
    <w:p>
      <w:r>
        <w:t>từ trên mặt đến mức sâu 0m</w:t>
      </w:r>
    </w:p>
    <w:p>
      <w:r>
        <w:t>2</w:t>
      </w:r>
    </w:p>
    <w:p>
      <w:r>
        <w:t>2.256.111</w:t>
      </w:r>
    </w:p>
    <w:p>
      <w:r>
        <w:t>483.823</w:t>
      </w:r>
    </w:p>
    <w:p>
      <w:r>
        <w:t>3</w:t>
      </w:r>
    </w:p>
    <w:p>
      <w:r>
        <w:t>2.255.546</w:t>
      </w:r>
    </w:p>
    <w:p>
      <w:r>
        <w:t>483.320</w:t>
      </w:r>
    </w:p>
    <w:p>
      <w:r>
        <w:t>4</w:t>
      </w:r>
    </w:p>
    <w:p>
      <w:r>
        <w:t>2.255.994</w:t>
      </w:r>
    </w:p>
    <w:p>
      <w:r>
        <w:t>482.053</w:t>
      </w:r>
    </w:p>
    <w:p>
      <w:r>
        <w:t>5</w:t>
      </w:r>
    </w:p>
    <w:p>
      <w:r>
        <w:t>2.256.434</w:t>
      </w:r>
    </w:p>
    <w:p>
      <w:r>
        <w:t>481.648</w:t>
      </w:r>
    </w:p>
    <w:p>
      <w:r>
        <w:t>4</w:t>
      </w:r>
    </w:p>
    <w:p>
      <w:r>
        <w:t>Đá hoa trắng</w:t>
      </w:r>
    </w:p>
    <w:p>
      <w:r>
        <w:t>Quan Sơn 2</w:t>
      </w:r>
    </w:p>
    <w:p>
      <w:r>
        <w:t>Quan Sơn</w:t>
      </w:r>
    </w:p>
    <w:p>
      <w:r>
        <w:t>Thanh Hoá</w:t>
      </w:r>
    </w:p>
    <w:p>
      <w:r>
        <w:t>1</w:t>
      </w:r>
    </w:p>
    <w:p>
      <w:r>
        <w:t>2.254.570</w:t>
      </w:r>
    </w:p>
    <w:p>
      <w:r>
        <w:t>476.768</w:t>
      </w:r>
    </w:p>
    <w:p>
      <w:r>
        <w:t>105</w:t>
      </w:r>
    </w:p>
    <w:p>
      <w:r>
        <w:t>28,44</w:t>
      </w:r>
    </w:p>
    <w:p>
      <w:r>
        <w:t>1.911</w:t>
      </w:r>
    </w:p>
    <w:p>
      <w:r>
        <w:t>(TN cấp 334a)</w:t>
      </w:r>
    </w:p>
    <w:p>
      <w:r>
        <w:t>triệu tấn</w:t>
      </w:r>
    </w:p>
    <w:p>
      <w:r>
        <w:t>50</w:t>
      </w:r>
    </w:p>
    <w:p>
      <w:r>
        <w:t>từ trên mặt đến mức sâu 0m</w:t>
      </w:r>
    </w:p>
    <w:p>
      <w:r>
        <w:t>2</w:t>
      </w:r>
    </w:p>
    <w:p>
      <w:r>
        <w:t>2.254.160</w:t>
      </w:r>
    </w:p>
    <w:p>
      <w:r>
        <w:t>477.204</w:t>
      </w:r>
    </w:p>
    <w:p>
      <w:r>
        <w:t>3</w:t>
      </w:r>
    </w:p>
    <w:p>
      <w:r>
        <w:t>2.251.938</w:t>
      </w:r>
    </w:p>
    <w:p>
      <w:r>
        <w:t>476.326</w:t>
      </w:r>
    </w:p>
    <w:p>
      <w:r>
        <w:t>4</w:t>
      </w:r>
    </w:p>
    <w:p>
      <w:r>
        <w:t>2.247.569</w:t>
      </w:r>
    </w:p>
    <w:p>
      <w:r>
        <w:t>477.747</w:t>
      </w:r>
    </w:p>
    <w:p>
      <w:r>
        <w:t>5</w:t>
      </w:r>
    </w:p>
    <w:p>
      <w:r>
        <w:t>2.248.490</w:t>
      </w:r>
    </w:p>
    <w:p>
      <w:r>
        <w:t>480.762</w:t>
      </w:r>
    </w:p>
    <w:p>
      <w:r>
        <w:t>6</w:t>
      </w:r>
    </w:p>
    <w:p>
      <w:r>
        <w:t>2.247.837</w:t>
      </w:r>
    </w:p>
    <w:p>
      <w:r>
        <w:t>481.382</w:t>
      </w:r>
    </w:p>
    <w:p>
      <w:r>
        <w:t>7</w:t>
      </w:r>
    </w:p>
    <w:p>
      <w:r>
        <w:t>2.245.974</w:t>
      </w:r>
    </w:p>
    <w:p>
      <w:r>
        <w:t>477.769</w:t>
      </w:r>
    </w:p>
    <w:p>
      <w:r>
        <w:t>8</w:t>
      </w:r>
    </w:p>
    <w:p>
      <w:r>
        <w:t>2.247.463</w:t>
      </w:r>
    </w:p>
    <w:p>
      <w:r>
        <w:t>475.768</w:t>
      </w:r>
    </w:p>
    <w:p>
      <w:r>
        <w:t>9</w:t>
      </w:r>
    </w:p>
    <w:p>
      <w:r>
        <w:t>2.249.275</w:t>
      </w:r>
    </w:p>
    <w:p>
      <w:r>
        <w:t>474.783</w:t>
      </w:r>
    </w:p>
    <w:p>
      <w:r>
        <w:t>10</w:t>
      </w:r>
    </w:p>
    <w:p>
      <w:r>
        <w:t>2.248.866</w:t>
      </w:r>
    </w:p>
    <w:p>
      <w:r>
        <w:t>473.502</w:t>
      </w:r>
    </w:p>
    <w:p>
      <w:r>
        <w:t>11</w:t>
      </w:r>
    </w:p>
    <w:p>
      <w:r>
        <w:t>2.252.187</w:t>
      </w:r>
    </w:p>
    <w:p>
      <w:r>
        <w:t>471.724</w:t>
      </w:r>
    </w:p>
    <w:p>
      <w:r>
        <w:t>5</w:t>
      </w:r>
    </w:p>
    <w:p>
      <w:r>
        <w:t>Đá hoa trắng</w:t>
      </w:r>
    </w:p>
    <w:p>
      <w:r>
        <w:t>Quan Sơn 3</w:t>
      </w:r>
    </w:p>
    <w:p>
      <w:r>
        <w:t>Quan Hoá</w:t>
      </w:r>
    </w:p>
    <w:p>
      <w:r>
        <w:t>Thanh Hoá</w:t>
      </w:r>
    </w:p>
    <w:p>
      <w:r>
        <w:t>1</w:t>
      </w:r>
    </w:p>
    <w:p>
      <w:r>
        <w:t>2.252.638</w:t>
      </w:r>
    </w:p>
    <w:p>
      <w:r>
        <w:t>482.964</w:t>
      </w:r>
    </w:p>
    <w:p>
      <w:r>
        <w:t>105</w:t>
      </w:r>
    </w:p>
    <w:p>
      <w:r>
        <w:t>6,96</w:t>
      </w:r>
    </w:p>
    <w:p>
      <w:r>
        <w:t>659</w:t>
      </w:r>
    </w:p>
    <w:p>
      <w:r>
        <w:t>(TN cấp 334a)</w:t>
      </w:r>
    </w:p>
    <w:p>
      <w:r>
        <w:t>triệu tấn</w:t>
      </w:r>
    </w:p>
    <w:p>
      <w:r>
        <w:t>50</w:t>
      </w:r>
    </w:p>
    <w:p>
      <w:r>
        <w:t>từ trên mặt đến mức sâu 0m</w:t>
      </w:r>
    </w:p>
    <w:p>
      <w:r>
        <w:t>2</w:t>
      </w:r>
    </w:p>
    <w:p>
      <w:r>
        <w:t>2.250.931</w:t>
      </w:r>
    </w:p>
    <w:p>
      <w:r>
        <w:t>484.264</w:t>
      </w:r>
    </w:p>
    <w:p>
      <w:r>
        <w:t>3</w:t>
      </w:r>
    </w:p>
    <w:p>
      <w:r>
        <w:t>2.248.540</w:t>
      </w:r>
    </w:p>
    <w:p>
      <w:r>
        <w:t>484.433</w:t>
      </w:r>
    </w:p>
    <w:p>
      <w:r>
        <w:t>4</w:t>
      </w:r>
    </w:p>
    <w:p>
      <w:r>
        <w:t>2.248.157</w:t>
      </w:r>
    </w:p>
    <w:p>
      <w:r>
        <w:t>484.049</w:t>
      </w:r>
    </w:p>
    <w:p>
      <w:r>
        <w:t>5</w:t>
      </w:r>
    </w:p>
    <w:p>
      <w:r>
        <w:t>2.248.730</w:t>
      </w:r>
    </w:p>
    <w:p>
      <w:r>
        <w:t>482.906</w:t>
      </w:r>
    </w:p>
    <w:p>
      <w:r>
        <w:t>6</w:t>
      </w:r>
    </w:p>
    <w:p>
      <w:r>
        <w:t>2.249.498</w:t>
      </w:r>
    </w:p>
    <w:p>
      <w:r>
        <w:t>482.284</w:t>
      </w:r>
    </w:p>
    <w:p>
      <w:r>
        <w:t>7</w:t>
      </w:r>
    </w:p>
    <w:p>
      <w:r>
        <w:t>2.252.282</w:t>
      </w:r>
    </w:p>
    <w:p>
      <w:r>
        <w:t>482.254</w:t>
      </w:r>
    </w:p>
    <w:p>
      <w:r>
        <w:t>6</w:t>
      </w:r>
    </w:p>
    <w:p>
      <w:r>
        <w:t>Đá hoa trắng</w:t>
      </w:r>
    </w:p>
    <w:p>
      <w:r>
        <w:t>Quan Sơn 4</w:t>
      </w:r>
    </w:p>
    <w:p>
      <w:r>
        <w:t>Quan Hoá</w:t>
      </w:r>
    </w:p>
    <w:p>
      <w:r>
        <w:t>Thanh Hoá</w:t>
      </w:r>
    </w:p>
    <w:p>
      <w:r>
        <w:t>1</w:t>
      </w:r>
    </w:p>
    <w:p>
      <w:r>
        <w:t>2.252.979</w:t>
      </w:r>
    </w:p>
    <w:p>
      <w:r>
        <w:t>488.769</w:t>
      </w:r>
    </w:p>
    <w:p>
      <w:r>
        <w:t>105</w:t>
      </w:r>
    </w:p>
    <w:p>
      <w:r>
        <w:t>1,20</w:t>
      </w:r>
    </w:p>
    <w:p>
      <w:r>
        <w:t>67</w:t>
      </w:r>
    </w:p>
    <w:p>
      <w:r>
        <w:t>(TN cấp 334a)</w:t>
      </w:r>
    </w:p>
    <w:p>
      <w:r>
        <w:t>triệu tấn</w:t>
      </w:r>
    </w:p>
    <w:p>
      <w:r>
        <w:t>50</w:t>
      </w:r>
    </w:p>
    <w:p>
      <w:r>
        <w:t>từ trên mặt đến mức sâu 0m</w:t>
      </w:r>
    </w:p>
    <w:p>
      <w:r>
        <w:t>2</w:t>
      </w:r>
    </w:p>
    <w:p>
      <w:r>
        <w:t>2.251.648</w:t>
      </w:r>
    </w:p>
    <w:p>
      <w:r>
        <w:t>489.835</w:t>
      </w:r>
    </w:p>
    <w:p>
      <w:r>
        <w:t>3</w:t>
      </w:r>
    </w:p>
    <w:p>
      <w:r>
        <w:t>2.250.873</w:t>
      </w:r>
    </w:p>
    <w:p>
      <w:r>
        <w:t>489.942</w:t>
      </w:r>
    </w:p>
    <w:p>
      <w:r>
        <w:t>4</w:t>
      </w:r>
    </w:p>
    <w:p>
      <w:r>
        <w:t>2.250.721</w:t>
      </w:r>
    </w:p>
    <w:p>
      <w:r>
        <w:t>489.588</w:t>
      </w:r>
    </w:p>
    <w:p>
      <w:r>
        <w:t>5</w:t>
      </w:r>
    </w:p>
    <w:p>
      <w:r>
        <w:t>2.252.073</w:t>
      </w:r>
    </w:p>
    <w:p>
      <w:r>
        <w:t>488.908</w:t>
      </w:r>
    </w:p>
    <w:p>
      <w:r>
        <w:t>6</w:t>
      </w:r>
    </w:p>
    <w:p>
      <w:r>
        <w:t>2.252.751</w:t>
      </w:r>
    </w:p>
    <w:p>
      <w:r>
        <w:t>488.465</w:t>
      </w:r>
    </w:p>
    <w:p>
      <w:r>
        <w:t>7</w:t>
      </w:r>
    </w:p>
    <w:p>
      <w:r>
        <w:t>Đá hoa trắng</w:t>
      </w:r>
    </w:p>
    <w:p>
      <w:r>
        <w:t>Quan Sơn 5</w:t>
      </w:r>
    </w:p>
    <w:p>
      <w:r>
        <w:t>Quan Sơn</w:t>
      </w:r>
    </w:p>
    <w:p>
      <w:r>
        <w:t>Thanh Hoá</w:t>
      </w:r>
    </w:p>
    <w:p>
      <w:r>
        <w:t>1</w:t>
      </w:r>
    </w:p>
    <w:p>
      <w:r>
        <w:t>2.247.507</w:t>
      </w:r>
    </w:p>
    <w:p>
      <w:r>
        <w:t>474.681</w:t>
      </w:r>
    </w:p>
    <w:p>
      <w:r>
        <w:t>105</w:t>
      </w:r>
    </w:p>
    <w:p>
      <w:r>
        <w:t>0,65</w:t>
      </w:r>
    </w:p>
    <w:p>
      <w:r>
        <w:t>94</w:t>
      </w:r>
    </w:p>
    <w:p>
      <w:r>
        <w:t>(TN cấp 334a)</w:t>
      </w:r>
    </w:p>
    <w:p>
      <w:r>
        <w:t>triệu tấn</w:t>
      </w:r>
    </w:p>
    <w:p>
      <w:r>
        <w:t>50</w:t>
      </w:r>
    </w:p>
    <w:p>
      <w:r>
        <w:t>từ trên mặt đến mức sâu 0m</w:t>
      </w:r>
    </w:p>
    <w:p>
      <w:r>
        <w:t>2</w:t>
      </w:r>
    </w:p>
    <w:p>
      <w:r>
        <w:t>2.247.083</w:t>
      </w:r>
    </w:p>
    <w:p>
      <w:r>
        <w:t>474.870</w:t>
      </w:r>
    </w:p>
    <w:p>
      <w:r>
        <w:t>3</w:t>
      </w:r>
    </w:p>
    <w:p>
      <w:r>
        <w:t>2.246.733</w:t>
      </w:r>
    </w:p>
    <w:p>
      <w:r>
        <w:t>473.801</w:t>
      </w:r>
    </w:p>
    <w:p>
      <w:r>
        <w:t>4</w:t>
      </w:r>
    </w:p>
    <w:p>
      <w:r>
        <w:t>2.246.844</w:t>
      </w:r>
    </w:p>
    <w:p>
      <w:r>
        <w:t>473.556</w:t>
      </w:r>
    </w:p>
    <w:p>
      <w:r>
        <w:t>5</w:t>
      </w:r>
    </w:p>
    <w:p>
      <w:r>
        <w:t>2.247.415</w:t>
      </w:r>
    </w:p>
    <w:p>
      <w:r>
        <w:t>473.759</w:t>
      </w:r>
    </w:p>
    <w:p>
      <w:r>
        <w:t>8</w:t>
      </w:r>
    </w:p>
    <w:p>
      <w:r>
        <w:t>Đá hoa trắng</w:t>
      </w:r>
    </w:p>
    <w:p>
      <w:r>
        <w:t>Quan Sơn 6</w:t>
      </w:r>
    </w:p>
    <w:p>
      <w:r>
        <w:t>Quan Sơn, Quan Hoá</w:t>
      </w:r>
    </w:p>
    <w:p>
      <w:r>
        <w:t>Thanh Hoá</w:t>
      </w:r>
    </w:p>
    <w:p>
      <w:r>
        <w:t>1</w:t>
      </w:r>
    </w:p>
    <w:p>
      <w:r>
        <w:t>2.246.545</w:t>
      </w:r>
    </w:p>
    <w:p>
      <w:r>
        <w:t>485.609</w:t>
      </w:r>
    </w:p>
    <w:p>
      <w:r>
        <w:t>105</w:t>
      </w:r>
    </w:p>
    <w:p>
      <w:r>
        <w:t>1,73</w:t>
      </w:r>
    </w:p>
    <w:p>
      <w:r>
        <w:t>32</w:t>
      </w:r>
    </w:p>
    <w:p>
      <w:r>
        <w:t>(TN cấp 334a)</w:t>
      </w:r>
    </w:p>
    <w:p>
      <w:r>
        <w:t>triệu tấn</w:t>
      </w:r>
    </w:p>
    <w:p>
      <w:r>
        <w:t>50</w:t>
      </w:r>
    </w:p>
    <w:p>
      <w:r>
        <w:t>từ trên mặt đến mức sâu 0m</w:t>
      </w:r>
    </w:p>
    <w:p>
      <w:r>
        <w:t>2</w:t>
      </w:r>
    </w:p>
    <w:p>
      <w:r>
        <w:t>2.245.696</w:t>
      </w:r>
    </w:p>
    <w:p>
      <w:r>
        <w:t>485.377</w:t>
      </w:r>
    </w:p>
    <w:p>
      <w:r>
        <w:t>3</w:t>
      </w:r>
    </w:p>
    <w:p>
      <w:r>
        <w:t>2.246.400</w:t>
      </w:r>
    </w:p>
    <w:p>
      <w:r>
        <w:t>483.359</w:t>
      </w:r>
    </w:p>
    <w:p>
      <w:r>
        <w:t>4</w:t>
      </w:r>
    </w:p>
    <w:p>
      <w:r>
        <w:t>2.247.123</w:t>
      </w:r>
    </w:p>
    <w:p>
      <w:r>
        <w:t>483.583</w:t>
      </w:r>
    </w:p>
    <w:p>
      <w:r>
        <w:t>9</w:t>
      </w:r>
    </w:p>
    <w:p>
      <w:r>
        <w:t>Đá hoa trắng</w:t>
      </w:r>
    </w:p>
    <w:p>
      <w:r>
        <w:t>Quan Sơn 4</w:t>
      </w:r>
    </w:p>
    <w:p>
      <w:r>
        <w:t>Quan Hoá, Quan Sơn</w:t>
      </w:r>
    </w:p>
    <w:p>
      <w:r>
        <w:t>Thanh Hoá</w:t>
      </w:r>
    </w:p>
    <w:p>
      <w:r>
        <w:t>1</w:t>
      </w:r>
    </w:p>
    <w:p>
      <w:r>
        <w:t>2.249.221</w:t>
      </w:r>
    </w:p>
    <w:p>
      <w:r>
        <w:t>490.078</w:t>
      </w:r>
    </w:p>
    <w:p>
      <w:r>
        <w:t>105</w:t>
      </w:r>
    </w:p>
    <w:p>
      <w:r>
        <w:t>1,64</w:t>
      </w:r>
    </w:p>
    <w:p>
      <w:r>
        <w:t>126</w:t>
      </w:r>
    </w:p>
    <w:p>
      <w:r>
        <w:t>(TN cấp 334a)</w:t>
      </w:r>
    </w:p>
    <w:p>
      <w:r>
        <w:t>triệu tấn</w:t>
      </w:r>
    </w:p>
    <w:p>
      <w:r>
        <w:t>50</w:t>
      </w:r>
    </w:p>
    <w:p>
      <w:r>
        <w:t>từ trên mặt đến mức sâu 0m</w:t>
      </w:r>
    </w:p>
    <w:p>
      <w:r>
        <w:t>2</w:t>
      </w:r>
    </w:p>
    <w:p>
      <w:r>
        <w:t>2.247.868</w:t>
      </w:r>
    </w:p>
    <w:p>
      <w:r>
        <w:t>492.495</w:t>
      </w:r>
    </w:p>
    <w:p>
      <w:r>
        <w:t>3</w:t>
      </w:r>
    </w:p>
    <w:p>
      <w:r>
        <w:t>2.247.450</w:t>
      </w:r>
    </w:p>
    <w:p>
      <w:r>
        <w:t>492.275</w:t>
      </w:r>
    </w:p>
    <w:p>
      <w:r>
        <w:t>4</w:t>
      </w:r>
    </w:p>
    <w:p>
      <w:r>
        <w:t>2.248.251</w:t>
      </w:r>
    </w:p>
    <w:p>
      <w:r>
        <w:t>490.164</w:t>
      </w:r>
    </w:p>
    <w:p>
      <w:r>
        <w:t>10</w:t>
      </w:r>
    </w:p>
    <w:p>
      <w:r>
        <w:t>Đá hoa trắng</w:t>
      </w:r>
    </w:p>
    <w:p>
      <w:r>
        <w:t>Quan Sơn 8</w:t>
      </w:r>
    </w:p>
    <w:p>
      <w:r>
        <w:t>Quan Sơn</w:t>
      </w:r>
    </w:p>
    <w:p>
      <w:r>
        <w:t>Thanh Hoá</w:t>
      </w:r>
    </w:p>
    <w:p>
      <w:r>
        <w:t>1</w:t>
      </w:r>
    </w:p>
    <w:p>
      <w:r>
        <w:t>2.246.000</w:t>
      </w:r>
    </w:p>
    <w:p>
      <w:r>
        <w:t>480.000</w:t>
      </w:r>
    </w:p>
    <w:p>
      <w:r>
        <w:t>105</w:t>
      </w:r>
    </w:p>
    <w:p>
      <w:r>
        <w:t>18,86</w:t>
      </w:r>
    </w:p>
    <w:p>
      <w:r>
        <w:t>946</w:t>
      </w:r>
    </w:p>
    <w:p>
      <w:r>
        <w:t>(TN cấp 334a)</w:t>
      </w:r>
    </w:p>
    <w:p>
      <w:r>
        <w:t>triệu tấn</w:t>
      </w:r>
    </w:p>
    <w:p>
      <w:r>
        <w:t>50</w:t>
      </w:r>
    </w:p>
    <w:p>
      <w:r>
        <w:t>từ trên mặt đến mức sâu 0m</w:t>
      </w:r>
    </w:p>
    <w:p>
      <w:r>
        <w:t>2</w:t>
      </w:r>
    </w:p>
    <w:p>
      <w:r>
        <w:t>2.245.000</w:t>
      </w:r>
    </w:p>
    <w:p>
      <w:r>
        <w:t>480.000</w:t>
      </w:r>
    </w:p>
    <w:p>
      <w:r>
        <w:t>3</w:t>
      </w:r>
    </w:p>
    <w:p>
      <w:r>
        <w:t>2.244.287</w:t>
      </w:r>
    </w:p>
    <w:p>
      <w:r>
        <w:t>477.670</w:t>
      </w:r>
    </w:p>
    <w:p>
      <w:r>
        <w:t>4</w:t>
      </w:r>
    </w:p>
    <w:p>
      <w:r>
        <w:t>2.244.135</w:t>
      </w:r>
    </w:p>
    <w:p>
      <w:r>
        <w:t>472.918</w:t>
      </w:r>
    </w:p>
    <w:p>
      <w:r>
        <w:t>5</w:t>
      </w:r>
    </w:p>
    <w:p>
      <w:r>
        <w:t>2.244.648</w:t>
      </w:r>
    </w:p>
    <w:p>
      <w:r>
        <w:t>470.255</w:t>
      </w:r>
    </w:p>
    <w:p>
      <w:r>
        <w:t>6</w:t>
      </w:r>
    </w:p>
    <w:p>
      <w:r>
        <w:t>2.244.624</w:t>
      </w:r>
    </w:p>
    <w:p>
      <w:r>
        <w:t>466.154</w:t>
      </w:r>
    </w:p>
    <w:p>
      <w:r>
        <w:t>7</w:t>
      </w:r>
    </w:p>
    <w:p>
      <w:r>
        <w:t>2.245.094</w:t>
      </w:r>
    </w:p>
    <w:p>
      <w:r>
        <w:t>464.690</w:t>
      </w:r>
    </w:p>
    <w:p>
      <w:r>
        <w:t>8</w:t>
      </w:r>
    </w:p>
    <w:p>
      <w:r>
        <w:t>2.245.549</w:t>
      </w:r>
    </w:p>
    <w:p>
      <w:r>
        <w:t>464.697</w:t>
      </w:r>
    </w:p>
    <w:p>
      <w:r>
        <w:t>9</w:t>
      </w:r>
    </w:p>
    <w:p>
      <w:r>
        <w:t>2.245.870</w:t>
      </w:r>
    </w:p>
    <w:p>
      <w:r>
        <w:t>469.804</w:t>
      </w:r>
    </w:p>
    <w:p>
      <w:r>
        <w:t>10</w:t>
      </w:r>
    </w:p>
    <w:p>
      <w:r>
        <w:t>2.245.988</w:t>
      </w:r>
    </w:p>
    <w:p>
      <w:r>
        <w:t>474.018</w:t>
      </w:r>
    </w:p>
    <w:p>
      <w:r>
        <w:t>11</w:t>
      </w:r>
    </w:p>
    <w:p>
      <w:r>
        <w:t>2.245.149</w:t>
      </w:r>
    </w:p>
    <w:p>
      <w:r>
        <w:t>476.585</w:t>
      </w:r>
    </w:p>
    <w:p>
      <w:r>
        <w:t>11</w:t>
      </w:r>
    </w:p>
    <w:p>
      <w:r>
        <w:t>Đá hoa trắng</w:t>
      </w:r>
    </w:p>
    <w:p>
      <w:r>
        <w:t>Quan Sơn 9</w:t>
      </w:r>
    </w:p>
    <w:p>
      <w:r>
        <w:t>Quan Sơn</w:t>
      </w:r>
    </w:p>
    <w:p>
      <w:r>
        <w:t>Thanh Hoá</w:t>
      </w:r>
    </w:p>
    <w:p>
      <w:r>
        <w:t>1</w:t>
      </w:r>
    </w:p>
    <w:p>
      <w:r>
        <w:t>2.246.185</w:t>
      </w:r>
    </w:p>
    <w:p>
      <w:r>
        <w:t>494.223</w:t>
      </w:r>
    </w:p>
    <w:p>
      <w:r>
        <w:t>105</w:t>
      </w:r>
    </w:p>
    <w:p>
      <w:r>
        <w:t>0,38</w:t>
      </w:r>
    </w:p>
    <w:p>
      <w:r>
        <w:t>25</w:t>
      </w:r>
    </w:p>
    <w:p>
      <w:r>
        <w:t>(TN cấp 334a)</w:t>
      </w:r>
    </w:p>
    <w:p>
      <w:r>
        <w:t>triệu tấn</w:t>
      </w:r>
    </w:p>
    <w:p>
      <w:r>
        <w:t>50</w:t>
      </w:r>
    </w:p>
    <w:p>
      <w:r>
        <w:t>từ trên mặt đến mức sâu 0m</w:t>
      </w:r>
    </w:p>
    <w:p>
      <w:r>
        <w:t>2</w:t>
      </w:r>
    </w:p>
    <w:p>
      <w:r>
        <w:t>2.245.752</w:t>
      </w:r>
    </w:p>
    <w:p>
      <w:r>
        <w:t>494.148</w:t>
      </w:r>
    </w:p>
    <w:p>
      <w:r>
        <w:t>3</w:t>
      </w:r>
    </w:p>
    <w:p>
      <w:r>
        <w:t>2.245.922</w:t>
      </w:r>
    </w:p>
    <w:p>
      <w:r>
        <w:t>493.302</w:t>
      </w:r>
    </w:p>
    <w:p>
      <w:r>
        <w:t>4</w:t>
      </w:r>
    </w:p>
    <w:p>
      <w:r>
        <w:t>2.246.368</w:t>
      </w:r>
    </w:p>
    <w:p>
      <w:r>
        <w:t>493.405</w:t>
      </w:r>
    </w:p>
    <w:p>
      <w:r>
        <w:t>12</w:t>
      </w:r>
    </w:p>
    <w:p>
      <w:r>
        <w:t>Đá hoa trắng</w:t>
      </w:r>
    </w:p>
    <w:p>
      <w:r>
        <w:t>Thiết Kế 1</w:t>
      </w:r>
    </w:p>
    <w:p>
      <w:r>
        <w:t>Bá Thước</w:t>
      </w:r>
    </w:p>
    <w:p>
      <w:r>
        <w:t>Thanh Hoá</w:t>
      </w:r>
    </w:p>
    <w:p>
      <w:r>
        <w:t>1</w:t>
      </w:r>
    </w:p>
    <w:p>
      <w:r>
        <w:t>2.246.530</w:t>
      </w:r>
    </w:p>
    <w:p>
      <w:r>
        <w:t>514.758</w:t>
      </w:r>
    </w:p>
    <w:p>
      <w:r>
        <w:t>105</w:t>
      </w:r>
    </w:p>
    <w:p>
      <w:r>
        <w:t>1,07</w:t>
      </w:r>
    </w:p>
    <w:p>
      <w:r>
        <w:t>20</w:t>
      </w:r>
    </w:p>
    <w:p>
      <w:r>
        <w:t>(TN cấp 334a)</w:t>
      </w:r>
    </w:p>
    <w:p>
      <w:r>
        <w:t>triệu tấn</w:t>
      </w:r>
    </w:p>
    <w:p>
      <w:r>
        <w:t>50</w:t>
      </w:r>
    </w:p>
    <w:p>
      <w:r>
        <w:t>từ trên mặt đến mức sâu -200m</w:t>
      </w:r>
    </w:p>
    <w:p>
      <w:r>
        <w:t>2</w:t>
      </w:r>
    </w:p>
    <w:p>
      <w:r>
        <w:t>2.244.672</w:t>
      </w:r>
    </w:p>
    <w:p>
      <w:r>
        <w:t>516.081</w:t>
      </w:r>
    </w:p>
    <w:p>
      <w:r>
        <w:t>3</w:t>
      </w:r>
    </w:p>
    <w:p>
      <w:r>
        <w:t>2.244.397</w:t>
      </w:r>
    </w:p>
    <w:p>
      <w:r>
        <w:t>515.691</w:t>
      </w:r>
    </w:p>
    <w:p>
      <w:r>
        <w:t>4</w:t>
      </w:r>
    </w:p>
    <w:p>
      <w:r>
        <w:t>2.246.254</w:t>
      </w:r>
    </w:p>
    <w:p>
      <w:r>
        <w:t>514.385</w:t>
      </w:r>
    </w:p>
    <w:p>
      <w:r>
        <w:t>13</w:t>
      </w:r>
    </w:p>
    <w:p>
      <w:r>
        <w:t>Đá hoa trắng</w:t>
      </w:r>
    </w:p>
    <w:p>
      <w:r>
        <w:t>Thiết Kế 2</w:t>
      </w:r>
    </w:p>
    <w:p>
      <w:r>
        <w:t>Bá Thước</w:t>
      </w:r>
    </w:p>
    <w:p>
      <w:r>
        <w:t>Thanh Hoá</w:t>
      </w:r>
    </w:p>
    <w:p>
      <w:r>
        <w:t>1</w:t>
      </w:r>
    </w:p>
    <w:p>
      <w:r>
        <w:t>2.247.660</w:t>
      </w:r>
    </w:p>
    <w:p>
      <w:r>
        <w:t>516.120</w:t>
      </w:r>
    </w:p>
    <w:p>
      <w:r>
        <w:t>105</w:t>
      </w:r>
    </w:p>
    <w:p>
      <w:r>
        <w:t>0,66</w:t>
      </w:r>
    </w:p>
    <w:p>
      <w:r>
        <w:t>26</w:t>
      </w:r>
    </w:p>
    <w:p>
      <w:r>
        <w:t>(TN cấp 334a)</w:t>
      </w:r>
    </w:p>
    <w:p>
      <w:r>
        <w:t>triệu tấn</w:t>
      </w:r>
    </w:p>
    <w:p>
      <w:r>
        <w:t>50</w:t>
      </w:r>
    </w:p>
    <w:p>
      <w:r>
        <w:t>từ trên mặt đến mức sâu -200m</w:t>
      </w:r>
    </w:p>
    <w:p>
      <w:r>
        <w:t>2</w:t>
      </w:r>
    </w:p>
    <w:p>
      <w:r>
        <w:t>2.246.420</w:t>
      </w:r>
    </w:p>
    <w:p>
      <w:r>
        <w:t>516.995</w:t>
      </w:r>
    </w:p>
    <w:p>
      <w:r>
        <w:t>3</w:t>
      </w:r>
    </w:p>
    <w:p>
      <w:r>
        <w:t>2.246.150</w:t>
      </w:r>
    </w:p>
    <w:p>
      <w:r>
        <w:t>516.645</w:t>
      </w:r>
    </w:p>
    <w:p>
      <w:r>
        <w:t>4</w:t>
      </w:r>
    </w:p>
    <w:p>
      <w:r>
        <w:t>2.247.420</w:t>
      </w:r>
    </w:p>
    <w:p>
      <w:r>
        <w:t>515.765</w:t>
      </w:r>
    </w:p>
    <w:p>
      <w:r>
        <w:t>14</w:t>
      </w:r>
    </w:p>
    <w:p>
      <w:r>
        <w:t>Đá hoa trắng</w:t>
      </w:r>
    </w:p>
    <w:p>
      <w:r>
        <w:t>Làng Hang</w:t>
      </w:r>
    </w:p>
    <w:p>
      <w:r>
        <w:t>Bá Thước</w:t>
      </w:r>
    </w:p>
    <w:p>
      <w:r>
        <w:t>Thanh Hoá</w:t>
      </w:r>
    </w:p>
    <w:p>
      <w:r>
        <w:t>1</w:t>
      </w:r>
    </w:p>
    <w:p>
      <w:r>
        <w:t>2.237.314</w:t>
      </w:r>
    </w:p>
    <w:p>
      <w:r>
        <w:t>521.659</w:t>
      </w:r>
    </w:p>
    <w:p>
      <w:r>
        <w:t>105</w:t>
      </w:r>
    </w:p>
    <w:p>
      <w:r>
        <w:t>0,94</w:t>
      </w:r>
    </w:p>
    <w:p>
      <w:r>
        <w:t>4</w:t>
      </w:r>
    </w:p>
    <w:p>
      <w:r>
        <w:t>(TN cấp 334a)</w:t>
      </w:r>
    </w:p>
    <w:p>
      <w:r>
        <w:t>triệu tấn</w:t>
      </w:r>
    </w:p>
    <w:p>
      <w:r>
        <w:t>50</w:t>
      </w:r>
    </w:p>
    <w:p>
      <w:r>
        <w:t>từ trên mặt đến mức sâu -200m</w:t>
      </w:r>
    </w:p>
    <w:p>
      <w:r>
        <w:t>2</w:t>
      </w:r>
    </w:p>
    <w:p>
      <w:r>
        <w:t>2.235.997</w:t>
      </w:r>
    </w:p>
    <w:p>
      <w:r>
        <w:t>522.781</w:t>
      </w:r>
    </w:p>
    <w:p>
      <w:r>
        <w:t>3</w:t>
      </w:r>
    </w:p>
    <w:p>
      <w:r>
        <w:t>2.236.008</w:t>
      </w:r>
    </w:p>
    <w:p>
      <w:r>
        <w:t>521.964</w:t>
      </w:r>
    </w:p>
    <w:p>
      <w:r>
        <w:t>4</w:t>
      </w:r>
    </w:p>
    <w:p>
      <w:r>
        <w:t>2.237.171</w:t>
      </w:r>
    </w:p>
    <w:p>
      <w:r>
        <w:t>521.067</w:t>
      </w:r>
    </w:p>
    <w:p>
      <w:r>
        <w:t>15</w:t>
      </w:r>
    </w:p>
    <w:p>
      <w:r>
        <w:t>Đá hoa trắng</w:t>
      </w:r>
    </w:p>
    <w:p>
      <w:r>
        <w:t>Điền Quảng</w:t>
      </w:r>
    </w:p>
    <w:p>
      <w:r>
        <w:t>Bá Thước</w:t>
      </w:r>
    </w:p>
    <w:p>
      <w:r>
        <w:t>Thanh Hoá</w:t>
      </w:r>
    </w:p>
    <w:p>
      <w:r>
        <w:t>1</w:t>
      </w:r>
    </w:p>
    <w:p>
      <w:r>
        <w:t>2.243.147</w:t>
      </w:r>
    </w:p>
    <w:p>
      <w:r>
        <w:t>525.715</w:t>
      </w:r>
    </w:p>
    <w:p>
      <w:r>
        <w:t>105</w:t>
      </w:r>
    </w:p>
    <w:p>
      <w:r>
        <w:t>8,77</w:t>
      </w:r>
    </w:p>
    <w:p>
      <w:r>
        <w:t>219</w:t>
      </w:r>
    </w:p>
    <w:p>
      <w:r>
        <w:t>(TN cấp 334a)</w:t>
      </w:r>
    </w:p>
    <w:p>
      <w:r>
        <w:t>triệu tấn</w:t>
      </w:r>
    </w:p>
    <w:p>
      <w:r>
        <w:t>50</w:t>
      </w:r>
    </w:p>
    <w:p>
      <w:r>
        <w:t>từ trên mặt đến mức sâu -200m</w:t>
      </w:r>
    </w:p>
    <w:p>
      <w:r>
        <w:t>2</w:t>
      </w:r>
    </w:p>
    <w:p>
      <w:r>
        <w:t>2.238.045</w:t>
      </w:r>
    </w:p>
    <w:p>
      <w:r>
        <w:t>530.425</w:t>
      </w:r>
    </w:p>
    <w:p>
      <w:r>
        <w:t>3</w:t>
      </w:r>
    </w:p>
    <w:p>
      <w:r>
        <w:t>2.237.307</w:t>
      </w:r>
    </w:p>
    <w:p>
      <w:r>
        <w:t>529.228</w:t>
      </w:r>
    </w:p>
    <w:p>
      <w:r>
        <w:t>4</w:t>
      </w:r>
    </w:p>
    <w:p>
      <w:r>
        <w:t>2.242.507</w:t>
      </w:r>
    </w:p>
    <w:p>
      <w:r>
        <w:t>524.737</w:t>
      </w:r>
    </w:p>
    <w:p>
      <w:r>
        <w:t>16</w:t>
      </w:r>
    </w:p>
    <w:p>
      <w:r>
        <w:t>Đá hoa</w:t>
      </w:r>
    </w:p>
    <w:p>
      <w:r>
        <w:t>Cẩm Bình</w:t>
      </w:r>
    </w:p>
    <w:p>
      <w:r>
        <w:t>Cẩm Thủy</w:t>
      </w:r>
    </w:p>
    <w:p>
      <w:r>
        <w:t>Thanh Hoá</w:t>
      </w:r>
    </w:p>
    <w:p>
      <w:r>
        <w:t>1</w:t>
      </w:r>
    </w:p>
    <w:p>
      <w:r>
        <w:t>2.235.675</w:t>
      </w:r>
    </w:p>
    <w:p>
      <w:r>
        <w:t>545.820</w:t>
      </w:r>
    </w:p>
    <w:p>
      <w:r>
        <w:t>105</w:t>
      </w:r>
    </w:p>
    <w:p>
      <w:r>
        <w:t>3,11</w:t>
      </w:r>
    </w:p>
    <w:p>
      <w:r>
        <w:t>103</w:t>
      </w:r>
    </w:p>
    <w:p>
      <w:r>
        <w:t>(TN cấp 334a)</w:t>
      </w:r>
    </w:p>
    <w:p>
      <w:r>
        <w:t>triệu tấn</w:t>
      </w:r>
    </w:p>
    <w:p>
      <w:r>
        <w:t>50</w:t>
      </w:r>
    </w:p>
    <w:p>
      <w:r>
        <w:t>từ trên mặt đến mức sâu -200m</w:t>
      </w:r>
    </w:p>
    <w:p>
      <w:r>
        <w:t>2</w:t>
      </w:r>
    </w:p>
    <w:p>
      <w:r>
        <w:t>2.235.278</w:t>
      </w:r>
    </w:p>
    <w:p>
      <w:r>
        <w:t>546.136</w:t>
      </w:r>
    </w:p>
    <w:p>
      <w:r>
        <w:t>3</w:t>
      </w:r>
    </w:p>
    <w:p>
      <w:r>
        <w:t>2.233.612</w:t>
      </w:r>
    </w:p>
    <w:p>
      <w:r>
        <w:t>543.453</w:t>
      </w:r>
    </w:p>
    <w:p>
      <w:r>
        <w:t>4</w:t>
      </w:r>
    </w:p>
    <w:p>
      <w:r>
        <w:t>2.234.855</w:t>
      </w:r>
    </w:p>
    <w:p>
      <w:r>
        <w:t>543.082</w:t>
      </w:r>
    </w:p>
    <w:p>
      <w:r>
        <w:t>5</w:t>
      </w:r>
    </w:p>
    <w:p>
      <w:r>
        <w:t>2.235.247</w:t>
      </w:r>
    </w:p>
    <w:p>
      <w:r>
        <w:t>543.283</w:t>
      </w:r>
    </w:p>
    <w:p>
      <w:r>
        <w:t>17</w:t>
      </w:r>
    </w:p>
    <w:p>
      <w:r>
        <w:t>Đá hoa trắng</w:t>
      </w:r>
    </w:p>
    <w:p>
      <w:r>
        <w:t>Cẩm Quý</w:t>
      </w:r>
    </w:p>
    <w:p>
      <w:r>
        <w:t>Cẩm Thủy</w:t>
      </w:r>
    </w:p>
    <w:p>
      <w:r>
        <w:t>Thanh Hoá</w:t>
      </w:r>
    </w:p>
    <w:p>
      <w:r>
        <w:t>1</w:t>
      </w:r>
    </w:p>
    <w:p>
      <w:r>
        <w:t>2.247.590</w:t>
      </w:r>
    </w:p>
    <w:p>
      <w:r>
        <w:t>543.915</w:t>
      </w:r>
    </w:p>
    <w:p>
      <w:r>
        <w:t>105</w:t>
      </w:r>
    </w:p>
    <w:p>
      <w:r>
        <w:t>0,61</w:t>
      </w:r>
    </w:p>
    <w:p>
      <w:r>
        <w:t>10</w:t>
      </w:r>
    </w:p>
    <w:p>
      <w:r>
        <w:t>(TN cấp 334a)</w:t>
      </w:r>
    </w:p>
    <w:p>
      <w:r>
        <w:t>triệu tấn</w:t>
      </w:r>
    </w:p>
    <w:p>
      <w:r>
        <w:t>50</w:t>
      </w:r>
    </w:p>
    <w:p>
      <w:r>
        <w:t>từ trên mặt đến mức sâu -200m</w:t>
      </w:r>
    </w:p>
    <w:p>
      <w:r>
        <w:t>2</w:t>
      </w:r>
    </w:p>
    <w:p>
      <w:r>
        <w:t>2.246.350</w:t>
      </w:r>
    </w:p>
    <w:p>
      <w:r>
        <w:t>545.105</w:t>
      </w:r>
    </w:p>
    <w:p>
      <w:r>
        <w:t>3</w:t>
      </w:r>
    </w:p>
    <w:p>
      <w:r>
        <w:t>2.246.115</w:t>
      </w:r>
    </w:p>
    <w:p>
      <w:r>
        <w:t>544.875</w:t>
      </w:r>
    </w:p>
    <w:p>
      <w:r>
        <w:t>4</w:t>
      </w:r>
    </w:p>
    <w:p>
      <w:r>
        <w:t>2.247.335</w:t>
      </w:r>
    </w:p>
    <w:p>
      <w:r>
        <w:t>543.630</w:t>
      </w:r>
    </w:p>
    <w:p>
      <w:r>
        <w:t>IX</w:t>
      </w:r>
    </w:p>
    <w:p>
      <w:r>
        <w:t>Cát trắng</w:t>
      </w:r>
    </w:p>
    <w:p>
      <w:r>
        <w:t>87,53</w:t>
      </w:r>
    </w:p>
    <w:p>
      <w:r>
        <w:t>1.538 (TN cấp 333+334a)</w:t>
      </w:r>
    </w:p>
    <w:p>
      <w:r>
        <w:t>triệu tấn</w:t>
      </w:r>
    </w:p>
    <w:p>
      <w:r>
        <w:t>1</w:t>
      </w:r>
    </w:p>
    <w:p>
      <w:r>
        <w:t>Cát trắng</w:t>
      </w:r>
    </w:p>
    <w:p>
      <w:r>
        <w:t>Võ Ninh 1</w:t>
      </w:r>
    </w:p>
    <w:p>
      <w:r>
        <w:t>Quảng Ninh, thành phố Đồng Hới</w:t>
      </w:r>
    </w:p>
    <w:p>
      <w:r>
        <w:t>Quảng Bình</w:t>
      </w:r>
    </w:p>
    <w:p>
      <w:r>
        <w:t>1</w:t>
      </w:r>
    </w:p>
    <w:p>
      <w:r>
        <w:t>1.926.919</w:t>
      </w:r>
    </w:p>
    <w:p>
      <w:r>
        <w:t>676.679</w:t>
      </w:r>
    </w:p>
    <w:p>
      <w:r>
        <w:t>105</w:t>
      </w:r>
    </w:p>
    <w:p>
      <w:r>
        <w:t>2,10</w:t>
      </w:r>
    </w:p>
    <w:p>
      <w:r>
        <w:t>45</w:t>
      </w:r>
    </w:p>
    <w:p>
      <w:r>
        <w:t>(TN cấp 334a)</w:t>
      </w:r>
    </w:p>
    <w:p>
      <w:r>
        <w:t>triệu tấn</w:t>
      </w:r>
    </w:p>
    <w:p>
      <w:r>
        <w:t>50</w:t>
      </w:r>
    </w:p>
    <w:p>
      <w:r>
        <w:t>từ trên mặt đến độ sâu 25m từ bề mặt địa hình</w:t>
      </w:r>
    </w:p>
    <w:p>
      <w:r>
        <w:t>2</w:t>
      </w:r>
    </w:p>
    <w:p>
      <w:r>
        <w:t>1.926.744</w:t>
      </w:r>
    </w:p>
    <w:p>
      <w:r>
        <w:t>676.947</w:t>
      </w:r>
    </w:p>
    <w:p>
      <w:r>
        <w:t>3</w:t>
      </w:r>
    </w:p>
    <w:p>
      <w:r>
        <w:t>1.926.376</w:t>
      </w:r>
    </w:p>
    <w:p>
      <w:r>
        <w:t>677.282</w:t>
      </w:r>
    </w:p>
    <w:p>
      <w:r>
        <w:t>4</w:t>
      </w:r>
    </w:p>
    <w:p>
      <w:r>
        <w:t>1.926.015</w:t>
      </w:r>
    </w:p>
    <w:p>
      <w:r>
        <w:t>677.772</w:t>
      </w:r>
    </w:p>
    <w:p>
      <w:r>
        <w:t>5</w:t>
      </w:r>
    </w:p>
    <w:p>
      <w:r>
        <w:t>1.925.503</w:t>
      </w:r>
    </w:p>
    <w:p>
      <w:r>
        <w:t>677.007</w:t>
      </w:r>
    </w:p>
    <w:p>
      <w:r>
        <w:t>6</w:t>
      </w:r>
    </w:p>
    <w:p>
      <w:r>
        <w:t>1.925.132</w:t>
      </w:r>
    </w:p>
    <w:p>
      <w:r>
        <w:t>676.510</w:t>
      </w:r>
    </w:p>
    <w:p>
      <w:r>
        <w:t>7</w:t>
      </w:r>
    </w:p>
    <w:p>
      <w:r>
        <w:t>1.924.853</w:t>
      </w:r>
    </w:p>
    <w:p>
      <w:r>
        <w:t>676.294</w:t>
      </w:r>
    </w:p>
    <w:p>
      <w:r>
        <w:t>8</w:t>
      </w:r>
    </w:p>
    <w:p>
      <w:r>
        <w:t>1.926.486</w:t>
      </w:r>
    </w:p>
    <w:p>
      <w:r>
        <w:t>675.710</w:t>
      </w:r>
    </w:p>
    <w:p>
      <w:r>
        <w:t>9</w:t>
      </w:r>
    </w:p>
    <w:p>
      <w:r>
        <w:t>1.926.559</w:t>
      </w:r>
    </w:p>
    <w:p>
      <w:r>
        <w:t>675.911</w:t>
      </w:r>
    </w:p>
    <w:p>
      <w:r>
        <w:t>2</w:t>
      </w:r>
    </w:p>
    <w:p>
      <w:r>
        <w:t>Cát trắng</w:t>
      </w:r>
    </w:p>
    <w:p>
      <w:r>
        <w:t>Võ Ninh 2</w:t>
      </w:r>
    </w:p>
    <w:p>
      <w:r>
        <w:t>Quảng Ninh</w:t>
      </w:r>
    </w:p>
    <w:p>
      <w:r>
        <w:t>Quảng Bình</w:t>
      </w:r>
    </w:p>
    <w:p>
      <w:r>
        <w:t>1</w:t>
      </w:r>
    </w:p>
    <w:p>
      <w:r>
        <w:t>1.925.277</w:t>
      </w:r>
    </w:p>
    <w:p>
      <w:r>
        <w:t>678.108</w:t>
      </w:r>
    </w:p>
    <w:p>
      <w:r>
        <w:t>105</w:t>
      </w:r>
    </w:p>
    <w:p>
      <w:r>
        <w:t>8,30</w:t>
      </w:r>
    </w:p>
    <w:p>
      <w:r>
        <w:t>178</w:t>
      </w:r>
    </w:p>
    <w:p>
      <w:r>
        <w:t>(TN cấp 334a)</w:t>
      </w:r>
    </w:p>
    <w:p>
      <w:r>
        <w:t>triệu tấn</w:t>
      </w:r>
    </w:p>
    <w:p>
      <w:r>
        <w:t>50</w:t>
      </w:r>
    </w:p>
    <w:p>
      <w:r>
        <w:t>từ trên mặt đến độ sâu 25m từ bề mặt địa hình</w:t>
      </w:r>
    </w:p>
    <w:p>
      <w:r>
        <w:t>2</w:t>
      </w:r>
    </w:p>
    <w:p>
      <w:r>
        <w:t>1.922.236</w:t>
      </w:r>
    </w:p>
    <w:p>
      <w:r>
        <w:t>681.467</w:t>
      </w:r>
    </w:p>
    <w:p>
      <w:r>
        <w:t>3</w:t>
      </w:r>
    </w:p>
    <w:p>
      <w:r>
        <w:t>1.921.542</w:t>
      </w:r>
    </w:p>
    <w:p>
      <w:r>
        <w:t>678.562</w:t>
      </w:r>
    </w:p>
    <w:p>
      <w:r>
        <w:t>4</w:t>
      </w:r>
    </w:p>
    <w:p>
      <w:r>
        <w:t>1.924.198</w:t>
      </w:r>
    </w:p>
    <w:p>
      <w:r>
        <w:t>676.761</w:t>
      </w:r>
    </w:p>
    <w:p>
      <w:r>
        <w:t>3</w:t>
      </w:r>
    </w:p>
    <w:p>
      <w:r>
        <w:t>Cát trắng</w:t>
      </w:r>
    </w:p>
    <w:p>
      <w:r>
        <w:t>Gia Ninh</w:t>
      </w:r>
    </w:p>
    <w:p>
      <w:r>
        <w:t>Quảng Ninh</w:t>
      </w:r>
    </w:p>
    <w:p>
      <w:r>
        <w:t>Quảng Bình</w:t>
      </w:r>
    </w:p>
    <w:p>
      <w:r>
        <w:t>1</w:t>
      </w:r>
    </w:p>
    <w:p>
      <w:r>
        <w:t>1.921.415</w:t>
      </w:r>
    </w:p>
    <w:p>
      <w:r>
        <w:t>682.188</w:t>
      </w:r>
    </w:p>
    <w:p>
      <w:r>
        <w:t>105</w:t>
      </w:r>
    </w:p>
    <w:p>
      <w:r>
        <w:t>15,50</w:t>
      </w:r>
    </w:p>
    <w:p>
      <w:r>
        <w:t>332</w:t>
      </w:r>
    </w:p>
    <w:p>
      <w:r>
        <w:t>(TN cấp 334a)</w:t>
      </w:r>
    </w:p>
    <w:p>
      <w:r>
        <w:t>triệu tấn</w:t>
      </w:r>
    </w:p>
    <w:p>
      <w:r>
        <w:t>50</w:t>
      </w:r>
    </w:p>
    <w:p>
      <w:r>
        <w:t>từ trên mặt đến độ sâu 25m từ bề mặt địa hình</w:t>
      </w:r>
    </w:p>
    <w:p>
      <w:r>
        <w:t>2</w:t>
      </w:r>
    </w:p>
    <w:p>
      <w:r>
        <w:t>1.918.062</w:t>
      </w:r>
    </w:p>
    <w:p>
      <w:r>
        <w:t>685.561</w:t>
      </w:r>
    </w:p>
    <w:p>
      <w:r>
        <w:t>3</w:t>
      </w:r>
    </w:p>
    <w:p>
      <w:r>
        <w:t>1.917.758</w:t>
      </w:r>
    </w:p>
    <w:p>
      <w:r>
        <w:t>684.762</w:t>
      </w:r>
    </w:p>
    <w:p>
      <w:r>
        <w:t>4</w:t>
      </w:r>
    </w:p>
    <w:p>
      <w:r>
        <w:t>1.917.500</w:t>
      </w:r>
    </w:p>
    <w:p>
      <w:r>
        <w:t>684.293</w:t>
      </w:r>
    </w:p>
    <w:p>
      <w:r>
        <w:t>5</w:t>
      </w:r>
    </w:p>
    <w:p>
      <w:r>
        <w:t>1.917.809</w:t>
      </w:r>
    </w:p>
    <w:p>
      <w:r>
        <w:t>684.081</w:t>
      </w:r>
    </w:p>
    <w:p>
      <w:r>
        <w:t>6</w:t>
      </w:r>
    </w:p>
    <w:p>
      <w:r>
        <w:t>1.917.473</w:t>
      </w:r>
    </w:p>
    <w:p>
      <w:r>
        <w:t>683.655</w:t>
      </w:r>
    </w:p>
    <w:p>
      <w:r>
        <w:t>7</w:t>
      </w:r>
    </w:p>
    <w:p>
      <w:r>
        <w:t>1.917.023</w:t>
      </w:r>
    </w:p>
    <w:p>
      <w:r>
        <w:t>684.045</w:t>
      </w:r>
    </w:p>
    <w:p>
      <w:r>
        <w:t>8</w:t>
      </w:r>
    </w:p>
    <w:p>
      <w:r>
        <w:t>1.916.219</w:t>
      </w:r>
    </w:p>
    <w:p>
      <w:r>
        <w:t>683.038</w:t>
      </w:r>
    </w:p>
    <w:p>
      <w:r>
        <w:t>9</w:t>
      </w:r>
    </w:p>
    <w:p>
      <w:r>
        <w:t>1.918.548</w:t>
      </w:r>
    </w:p>
    <w:p>
      <w:r>
        <w:t>680.622</w:t>
      </w:r>
    </w:p>
    <w:p>
      <w:r>
        <w:t>10</w:t>
      </w:r>
    </w:p>
    <w:p>
      <w:r>
        <w:t>1.920.781</w:t>
      </w:r>
    </w:p>
    <w:p>
      <w:r>
        <w:t>678.733</w:t>
      </w:r>
    </w:p>
    <w:p>
      <w:r>
        <w:t>11</w:t>
      </w:r>
    </w:p>
    <w:p>
      <w:r>
        <w:t>1.921.141</w:t>
      </w:r>
    </w:p>
    <w:p>
      <w:r>
        <w:t>679.995</w:t>
      </w:r>
    </w:p>
    <w:p>
      <w:r>
        <w:t>12</w:t>
      </w:r>
    </w:p>
    <w:p>
      <w:r>
        <w:t>1.920.234</w:t>
      </w:r>
    </w:p>
    <w:p>
      <w:r>
        <w:t>680.518</w:t>
      </w:r>
    </w:p>
    <w:p>
      <w:r>
        <w:t>13</w:t>
      </w:r>
    </w:p>
    <w:p>
      <w:r>
        <w:t>1.920.425</w:t>
      </w:r>
    </w:p>
    <w:p>
      <w:r>
        <w:t>681.103</w:t>
      </w:r>
    </w:p>
    <w:p>
      <w:r>
        <w:t>14</w:t>
      </w:r>
    </w:p>
    <w:p>
      <w:r>
        <w:t>1.920.778</w:t>
      </w:r>
    </w:p>
    <w:p>
      <w:r>
        <w:t>681.561</w:t>
      </w:r>
    </w:p>
    <w:p>
      <w:r>
        <w:t>15</w:t>
      </w:r>
    </w:p>
    <w:p>
      <w:r>
        <w:t>1.921.028</w:t>
      </w:r>
    </w:p>
    <w:p>
      <w:r>
        <w:t>681.420</w:t>
      </w:r>
    </w:p>
    <w:p>
      <w:r>
        <w:t>4</w:t>
      </w:r>
    </w:p>
    <w:p>
      <w:r>
        <w:t>Cát trắng</w:t>
      </w:r>
    </w:p>
    <w:p>
      <w:r>
        <w:t>Hải Ninh</w:t>
      </w:r>
    </w:p>
    <w:p>
      <w:r>
        <w:t>Quảng Ninh, Lệ Thủy</w:t>
      </w:r>
    </w:p>
    <w:p>
      <w:r>
        <w:t>Quảng Bình</w:t>
      </w:r>
    </w:p>
    <w:p>
      <w:r>
        <w:t>1</w:t>
      </w:r>
    </w:p>
    <w:p>
      <w:r>
        <w:t>1.917.698</w:t>
      </w:r>
    </w:p>
    <w:p>
      <w:r>
        <w:t>686.553</w:t>
      </w:r>
    </w:p>
    <w:p>
      <w:r>
        <w:t>105</w:t>
      </w:r>
    </w:p>
    <w:p>
      <w:r>
        <w:t>5,26</w:t>
      </w:r>
    </w:p>
    <w:p>
      <w:r>
        <w:t>113</w:t>
      </w:r>
    </w:p>
    <w:p>
      <w:r>
        <w:t>(TN cấp 334a)</w:t>
      </w:r>
    </w:p>
    <w:p>
      <w:r>
        <w:t>triệu tấn</w:t>
      </w:r>
    </w:p>
    <w:p>
      <w:r>
        <w:t>50</w:t>
      </w:r>
    </w:p>
    <w:p>
      <w:r>
        <w:t>từ trên mặt đến độ sâu 25m từ bề mặt địa hình</w:t>
      </w:r>
    </w:p>
    <w:p>
      <w:r>
        <w:t>2</w:t>
      </w:r>
    </w:p>
    <w:p>
      <w:r>
        <w:t>1.916.336</w:t>
      </w:r>
    </w:p>
    <w:p>
      <w:r>
        <w:t>688.073</w:t>
      </w:r>
    </w:p>
    <w:p>
      <w:r>
        <w:t>3</w:t>
      </w:r>
    </w:p>
    <w:p>
      <w:r>
        <w:t>1.914.955</w:t>
      </w:r>
    </w:p>
    <w:p>
      <w:r>
        <w:t>687.040</w:t>
      </w:r>
    </w:p>
    <w:p>
      <w:r>
        <w:t>4</w:t>
      </w:r>
    </w:p>
    <w:p>
      <w:r>
        <w:t>1.916.487</w:t>
      </w:r>
    </w:p>
    <w:p>
      <w:r>
        <w:t>683.975</w:t>
      </w:r>
    </w:p>
    <w:p>
      <w:r>
        <w:t>5</w:t>
      </w:r>
    </w:p>
    <w:p>
      <w:r>
        <w:t>1.916.881</w:t>
      </w:r>
    </w:p>
    <w:p>
      <w:r>
        <w:t>685.345</w:t>
      </w:r>
    </w:p>
    <w:p>
      <w:r>
        <w:t>5</w:t>
      </w:r>
    </w:p>
    <w:p>
      <w:r>
        <w:t>Cát trắng</w:t>
      </w:r>
    </w:p>
    <w:p>
      <w:r>
        <w:t>Triệu Trạch</w:t>
      </w:r>
    </w:p>
    <w:p>
      <w:r>
        <w:t>Triệu Phong</w:t>
      </w:r>
    </w:p>
    <w:p>
      <w:r>
        <w:t>Quảng Trị</w:t>
      </w:r>
    </w:p>
    <w:p>
      <w:r>
        <w:t>1</w:t>
      </w:r>
    </w:p>
    <w:p>
      <w:r>
        <w:t>1.865.887</w:t>
      </w:r>
    </w:p>
    <w:p>
      <w:r>
        <w:t>735.463</w:t>
      </w:r>
    </w:p>
    <w:p>
      <w:r>
        <w:t>105</w:t>
      </w:r>
    </w:p>
    <w:p>
      <w:r>
        <w:t>27,00</w:t>
      </w:r>
    </w:p>
    <w:p>
      <w:r>
        <w:t>497</w:t>
      </w:r>
    </w:p>
    <w:p>
      <w:r>
        <w:t>(TN cấp 334a)</w:t>
      </w:r>
    </w:p>
    <w:p>
      <w:r>
        <w:t>triệu tấn</w:t>
      </w:r>
    </w:p>
    <w:p>
      <w:r>
        <w:t>50</w:t>
      </w:r>
    </w:p>
    <w:p>
      <w:r>
        <w:t>từ trên mặt đến độ sâu 20m từ bề mặt địa hình</w:t>
      </w:r>
    </w:p>
    <w:p>
      <w:r>
        <w:t>2</w:t>
      </w:r>
    </w:p>
    <w:p>
      <w:r>
        <w:t>1.865.055</w:t>
      </w:r>
    </w:p>
    <w:p>
      <w:r>
        <w:t>736.833</w:t>
      </w:r>
    </w:p>
    <w:p>
      <w:r>
        <w:t>3</w:t>
      </w:r>
    </w:p>
    <w:p>
      <w:r>
        <w:t>1.862.984</w:t>
      </w:r>
    </w:p>
    <w:p>
      <w:r>
        <w:t>739.754</w:t>
      </w:r>
    </w:p>
    <w:p>
      <w:r>
        <w:t>4</w:t>
      </w:r>
    </w:p>
    <w:p>
      <w:r>
        <w:t>1.861.875</w:t>
      </w:r>
    </w:p>
    <w:p>
      <w:r>
        <w:t>740.970</w:t>
      </w:r>
    </w:p>
    <w:p>
      <w:r>
        <w:t>5</w:t>
      </w:r>
    </w:p>
    <w:p>
      <w:r>
        <w:t>1.860.784</w:t>
      </w:r>
    </w:p>
    <w:p>
      <w:r>
        <w:t>741.915</w:t>
      </w:r>
    </w:p>
    <w:p>
      <w:r>
        <w:t>6</w:t>
      </w:r>
    </w:p>
    <w:p>
      <w:r>
        <w:t>1.859.550</w:t>
      </w:r>
    </w:p>
    <w:p>
      <w:r>
        <w:t>742.411</w:t>
      </w:r>
    </w:p>
    <w:p>
      <w:r>
        <w:t>7</w:t>
      </w:r>
    </w:p>
    <w:p>
      <w:r>
        <w:t>1.858.939</w:t>
      </w:r>
    </w:p>
    <w:p>
      <w:r>
        <w:t>743.214</w:t>
      </w:r>
    </w:p>
    <w:p>
      <w:r>
        <w:t>8</w:t>
      </w:r>
    </w:p>
    <w:p>
      <w:r>
        <w:t>1.857.383</w:t>
      </w:r>
    </w:p>
    <w:p>
      <w:r>
        <w:t>740.729</w:t>
      </w:r>
    </w:p>
    <w:p>
      <w:r>
        <w:t>9</w:t>
      </w:r>
    </w:p>
    <w:p>
      <w:r>
        <w:t>1.863.285</w:t>
      </w:r>
    </w:p>
    <w:p>
      <w:r>
        <w:t>735.475</w:t>
      </w:r>
    </w:p>
    <w:p>
      <w:r>
        <w:t>10</w:t>
      </w:r>
    </w:p>
    <w:p>
      <w:r>
        <w:t>1.863.951</w:t>
      </w:r>
    </w:p>
    <w:p>
      <w:r>
        <w:t>735.183</w:t>
      </w:r>
    </w:p>
    <w:p>
      <w:r>
        <w:t>11</w:t>
      </w:r>
    </w:p>
    <w:p>
      <w:r>
        <w:t>1.864.909</w:t>
      </w:r>
    </w:p>
    <w:p>
      <w:r>
        <w:t>734.193</w:t>
      </w:r>
    </w:p>
    <w:p>
      <w:r>
        <w:t>6</w:t>
      </w:r>
    </w:p>
    <w:p>
      <w:r>
        <w:t>Cát trắng</w:t>
      </w:r>
    </w:p>
    <w:p>
      <w:r>
        <w:t>Hải An</w:t>
      </w:r>
    </w:p>
    <w:p>
      <w:r>
        <w:t>Hải Lăng</w:t>
      </w:r>
    </w:p>
    <w:p>
      <w:r>
        <w:t>Quảng Trị</w:t>
      </w:r>
    </w:p>
    <w:p>
      <w:r>
        <w:t>1</w:t>
      </w:r>
    </w:p>
    <w:p>
      <w:r>
        <w:t>1.858.103</w:t>
      </w:r>
    </w:p>
    <w:p>
      <w:r>
        <w:t>745.460</w:t>
      </w:r>
    </w:p>
    <w:p>
      <w:r>
        <w:t>105</w:t>
      </w:r>
    </w:p>
    <w:p>
      <w:r>
        <w:t>3,70</w:t>
      </w:r>
    </w:p>
    <w:p>
      <w:r>
        <w:t>68</w:t>
      </w:r>
    </w:p>
    <w:p>
      <w:r>
        <w:t>(TN cấp 334a)</w:t>
      </w:r>
    </w:p>
    <w:p>
      <w:r>
        <w:t>triệu tấn</w:t>
      </w:r>
    </w:p>
    <w:p>
      <w:r>
        <w:t>50</w:t>
      </w:r>
    </w:p>
    <w:p>
      <w:r>
        <w:t>từ trên mặt đến độ sâu 20m từ bề mặt địa hình</w:t>
      </w:r>
    </w:p>
    <w:p>
      <w:r>
        <w:t>2</w:t>
      </w:r>
    </w:p>
    <w:p>
      <w:r>
        <w:t>1.857.324</w:t>
      </w:r>
    </w:p>
    <w:p>
      <w:r>
        <w:t>746.112</w:t>
      </w:r>
    </w:p>
    <w:p>
      <w:r>
        <w:t>3</w:t>
      </w:r>
    </w:p>
    <w:p>
      <w:r>
        <w:t>1.856.700</w:t>
      </w:r>
    </w:p>
    <w:p>
      <w:r>
        <w:t>746.387</w:t>
      </w:r>
    </w:p>
    <w:p>
      <w:r>
        <w:t>4</w:t>
      </w:r>
    </w:p>
    <w:p>
      <w:r>
        <w:t>1.855.977</w:t>
      </w:r>
    </w:p>
    <w:p>
      <w:r>
        <w:t>747.235</w:t>
      </w:r>
    </w:p>
    <w:p>
      <w:r>
        <w:t>5</w:t>
      </w:r>
    </w:p>
    <w:p>
      <w:r>
        <w:t>1.855.534</w:t>
      </w:r>
    </w:p>
    <w:p>
      <w:r>
        <w:t>746.896</w:t>
      </w:r>
    </w:p>
    <w:p>
      <w:r>
        <w:t>6</w:t>
      </w:r>
    </w:p>
    <w:p>
      <w:r>
        <w:t>1.854.438</w:t>
      </w:r>
    </w:p>
    <w:p>
      <w:r>
        <w:t>746.067</w:t>
      </w:r>
    </w:p>
    <w:p>
      <w:r>
        <w:t>7</w:t>
      </w:r>
    </w:p>
    <w:p>
      <w:r>
        <w:t>1.855.699</w:t>
      </w:r>
    </w:p>
    <w:p>
      <w:r>
        <w:t>744.852</w:t>
      </w:r>
    </w:p>
    <w:p>
      <w:r>
        <w:t>8</w:t>
      </w:r>
    </w:p>
    <w:p>
      <w:r>
        <w:t>1.856.766</w:t>
      </w:r>
    </w:p>
    <w:p>
      <w:r>
        <w:t>745.404</w:t>
      </w:r>
    </w:p>
    <w:p>
      <w:r>
        <w:t>9</w:t>
      </w:r>
    </w:p>
    <w:p>
      <w:r>
        <w:t>1.857.019</w:t>
      </w:r>
    </w:p>
    <w:p>
      <w:r>
        <w:t>745.879</w:t>
      </w:r>
    </w:p>
    <w:p>
      <w:r>
        <w:t>10</w:t>
      </w:r>
    </w:p>
    <w:p>
      <w:r>
        <w:t>1.857.215</w:t>
      </w:r>
    </w:p>
    <w:p>
      <w:r>
        <w:t>745.832</w:t>
      </w:r>
    </w:p>
    <w:p>
      <w:r>
        <w:t>11</w:t>
      </w:r>
    </w:p>
    <w:p>
      <w:r>
        <w:t>1.857.963</w:t>
      </w:r>
    </w:p>
    <w:p>
      <w:r>
        <w:t>745.292</w:t>
      </w:r>
    </w:p>
    <w:p>
      <w:r>
        <w:t>7</w:t>
      </w:r>
    </w:p>
    <w:p>
      <w:r>
        <w:t>Cát trắng</w:t>
      </w:r>
    </w:p>
    <w:p>
      <w:r>
        <w:t>Hải Khê</w:t>
      </w:r>
    </w:p>
    <w:p>
      <w:r>
        <w:t>Hải Lăng</w:t>
      </w:r>
    </w:p>
    <w:p>
      <w:r>
        <w:t>Quảng Trị</w:t>
      </w:r>
    </w:p>
    <w:p>
      <w:r>
        <w:t>1</w:t>
      </w:r>
    </w:p>
    <w:p>
      <w:r>
        <w:t>1.855.615</w:t>
      </w:r>
    </w:p>
    <w:p>
      <w:r>
        <w:t>748.345</w:t>
      </w:r>
    </w:p>
    <w:p>
      <w:r>
        <w:t>105</w:t>
      </w:r>
    </w:p>
    <w:p>
      <w:r>
        <w:t>4,80</w:t>
      </w:r>
    </w:p>
    <w:p>
      <w:r>
        <w:t>143</w:t>
      </w:r>
    </w:p>
    <w:p>
      <w:r>
        <w:t>(TN cấp 333)</w:t>
      </w:r>
    </w:p>
    <w:p>
      <w:r>
        <w:t>triệu tấn</w:t>
      </w:r>
    </w:p>
    <w:p>
      <w:r>
        <w:t>50</w:t>
      </w:r>
    </w:p>
    <w:p>
      <w:r>
        <w:t>từ trên mặt đến độ sâu 20m từ bề mặt địa hình</w:t>
      </w:r>
    </w:p>
    <w:p>
      <w:r>
        <w:t>2</w:t>
      </w:r>
    </w:p>
    <w:p>
      <w:r>
        <w:t>1.855.455</w:t>
      </w:r>
    </w:p>
    <w:p>
      <w:r>
        <w:t>748.572</w:t>
      </w:r>
    </w:p>
    <w:p>
      <w:r>
        <w:t>3</w:t>
      </w:r>
    </w:p>
    <w:p>
      <w:r>
        <w:t>1.855.497</w:t>
      </w:r>
    </w:p>
    <w:p>
      <w:r>
        <w:t>748.662</w:t>
      </w:r>
    </w:p>
    <w:p>
      <w:r>
        <w:t>4</w:t>
      </w:r>
    </w:p>
    <w:p>
      <w:r>
        <w:t>1.854.921</w:t>
      </w:r>
    </w:p>
    <w:p>
      <w:r>
        <w:t>749.446</w:t>
      </w:r>
    </w:p>
    <w:p>
      <w:r>
        <w:t>5</w:t>
      </w:r>
    </w:p>
    <w:p>
      <w:r>
        <w:t>1.855.252</w:t>
      </w:r>
    </w:p>
    <w:p>
      <w:r>
        <w:t>749.689</w:t>
      </w:r>
    </w:p>
    <w:p>
      <w:r>
        <w:t>6</w:t>
      </w:r>
    </w:p>
    <w:p>
      <w:r>
        <w:t>1.855.068</w:t>
      </w:r>
    </w:p>
    <w:p>
      <w:r>
        <w:t>749.985</w:t>
      </w:r>
    </w:p>
    <w:p>
      <w:r>
        <w:t>7</w:t>
      </w:r>
    </w:p>
    <w:p>
      <w:r>
        <w:t>1.854.882</w:t>
      </w:r>
    </w:p>
    <w:p>
      <w:r>
        <w:t>749.869</w:t>
      </w:r>
    </w:p>
    <w:p>
      <w:r>
        <w:t>8</w:t>
      </w:r>
    </w:p>
    <w:p>
      <w:r>
        <w:t>1.854.379</w:t>
      </w:r>
    </w:p>
    <w:p>
      <w:r>
        <w:t>750.233</w:t>
      </w:r>
    </w:p>
    <w:p>
      <w:r>
        <w:t>9</w:t>
      </w:r>
    </w:p>
    <w:p>
      <w:r>
        <w:t>1.853.177</w:t>
      </w:r>
    </w:p>
    <w:p>
      <w:r>
        <w:t>751.720</w:t>
      </w:r>
    </w:p>
    <w:p>
      <w:r>
        <w:t>10</w:t>
      </w:r>
    </w:p>
    <w:p>
      <w:r>
        <w:t>1.852.802</w:t>
      </w:r>
    </w:p>
    <w:p>
      <w:r>
        <w:t>751.315</w:t>
      </w:r>
    </w:p>
    <w:p>
      <w:r>
        <w:t>11</w:t>
      </w:r>
    </w:p>
    <w:p>
      <w:r>
        <w:t>1.853.752</w:t>
      </w:r>
    </w:p>
    <w:p>
      <w:r>
        <w:t>750.100</w:t>
      </w:r>
    </w:p>
    <w:p>
      <w:r>
        <w:t>12</w:t>
      </w:r>
    </w:p>
    <w:p>
      <w:r>
        <w:t>1.853.526</w:t>
      </w:r>
    </w:p>
    <w:p>
      <w:r>
        <w:t>749.676</w:t>
      </w:r>
    </w:p>
    <w:p>
      <w:r>
        <w:t>13</w:t>
      </w:r>
    </w:p>
    <w:p>
      <w:r>
        <w:t>1.853.526</w:t>
      </w:r>
    </w:p>
    <w:p>
      <w:r>
        <w:t>749.198</w:t>
      </w:r>
    </w:p>
    <w:p>
      <w:r>
        <w:t>14</w:t>
      </w:r>
    </w:p>
    <w:p>
      <w:r>
        <w:t>1.853.820</w:t>
      </w:r>
    </w:p>
    <w:p>
      <w:r>
        <w:t>748.308</w:t>
      </w:r>
    </w:p>
    <w:p>
      <w:r>
        <w:t>15</w:t>
      </w:r>
    </w:p>
    <w:p>
      <w:r>
        <w:t>1.853.869</w:t>
      </w:r>
    </w:p>
    <w:p>
      <w:r>
        <w:t>747.890</w:t>
      </w:r>
    </w:p>
    <w:p>
      <w:r>
        <w:t>16</w:t>
      </w:r>
    </w:p>
    <w:p>
      <w:r>
        <w:t>1.853.908</w:t>
      </w:r>
    </w:p>
    <w:p>
      <w:r>
        <w:t>747.616</w:t>
      </w:r>
    </w:p>
    <w:p>
      <w:r>
        <w:t>17</w:t>
      </w:r>
    </w:p>
    <w:p>
      <w:r>
        <w:t>1.854.275</w:t>
      </w:r>
    </w:p>
    <w:p>
      <w:r>
        <w:t>747.303</w:t>
      </w:r>
    </w:p>
    <w:p>
      <w:r>
        <w:t>8</w:t>
      </w:r>
    </w:p>
    <w:p>
      <w:r>
        <w:t>Cát trắng</w:t>
      </w:r>
    </w:p>
    <w:p>
      <w:r>
        <w:t>Điền Hương</w:t>
      </w:r>
    </w:p>
    <w:p>
      <w:r>
        <w:t>Phong Điền</w:t>
      </w:r>
    </w:p>
    <w:p>
      <w:r>
        <w:t>Thừa Thiên Huế</w:t>
      </w:r>
    </w:p>
    <w:p>
      <w:r>
        <w:t>1</w:t>
      </w:r>
    </w:p>
    <w:p>
      <w:r>
        <w:t>1.850.061</w:t>
      </w:r>
    </w:p>
    <w:p>
      <w:r>
        <w:t>751.828</w:t>
      </w:r>
    </w:p>
    <w:p>
      <w:r>
        <w:t>105</w:t>
      </w:r>
    </w:p>
    <w:p>
      <w:r>
        <w:t>0,60</w:t>
      </w:r>
    </w:p>
    <w:p>
      <w:r>
        <w:t>11</w:t>
      </w:r>
    </w:p>
    <w:p>
      <w:r>
        <w:t>(TN cấp 334a)</w:t>
      </w:r>
    </w:p>
    <w:p>
      <w:r>
        <w:t>triệu tấn</w:t>
      </w:r>
    </w:p>
    <w:p>
      <w:r>
        <w:t>50</w:t>
      </w:r>
    </w:p>
    <w:p>
      <w:r>
        <w:t>từ trên mặt đến độ sâu 25 m từ bề mặt địa hình</w:t>
      </w:r>
    </w:p>
    <w:p>
      <w:r>
        <w:t>2</w:t>
      </w:r>
    </w:p>
    <w:p>
      <w:r>
        <w:t>1.849.729</w:t>
      </w:r>
    </w:p>
    <w:p>
      <w:r>
        <w:t>752.186</w:t>
      </w:r>
    </w:p>
    <w:p>
      <w:r>
        <w:t>3</w:t>
      </w:r>
    </w:p>
    <w:p>
      <w:r>
        <w:t>1.849.554</w:t>
      </w:r>
    </w:p>
    <w:p>
      <w:r>
        <w:t>752.389</w:t>
      </w:r>
    </w:p>
    <w:p>
      <w:r>
        <w:t>4</w:t>
      </w:r>
    </w:p>
    <w:p>
      <w:r>
        <w:t>1.849.304</w:t>
      </w:r>
    </w:p>
    <w:p>
      <w:r>
        <w:t>752.480</w:t>
      </w:r>
    </w:p>
    <w:p>
      <w:r>
        <w:t>5</w:t>
      </w:r>
    </w:p>
    <w:p>
      <w:r>
        <w:t>1.849.202</w:t>
      </w:r>
    </w:p>
    <w:p>
      <w:r>
        <w:t>752.599</w:t>
      </w:r>
    </w:p>
    <w:p>
      <w:r>
        <w:t>6</w:t>
      </w:r>
    </w:p>
    <w:p>
      <w:r>
        <w:t>1.849.154</w:t>
      </w:r>
    </w:p>
    <w:p>
      <w:r>
        <w:t>752.748</w:t>
      </w:r>
    </w:p>
    <w:p>
      <w:r>
        <w:t>7</w:t>
      </w:r>
    </w:p>
    <w:p>
      <w:r>
        <w:t>1.848.880</w:t>
      </w:r>
    </w:p>
    <w:p>
      <w:r>
        <w:t>752.893</w:t>
      </w:r>
    </w:p>
    <w:p>
      <w:r>
        <w:t>8</w:t>
      </w:r>
    </w:p>
    <w:p>
      <w:r>
        <w:t>1.849.082</w:t>
      </w:r>
    </w:p>
    <w:p>
      <w:r>
        <w:t>752.379</w:t>
      </w:r>
    </w:p>
    <w:p>
      <w:r>
        <w:t>9</w:t>
      </w:r>
    </w:p>
    <w:p>
      <w:r>
        <w:t>1.849.643</w:t>
      </w:r>
    </w:p>
    <w:p>
      <w:r>
        <w:t>751.389</w:t>
      </w:r>
    </w:p>
    <w:p>
      <w:r>
        <w:t>10</w:t>
      </w:r>
    </w:p>
    <w:p>
      <w:r>
        <w:t>1.849.969</w:t>
      </w:r>
    </w:p>
    <w:p>
      <w:r>
        <w:t>751.553</w:t>
      </w:r>
    </w:p>
    <w:p>
      <w:r>
        <w:t>9</w:t>
      </w:r>
    </w:p>
    <w:p>
      <w:r>
        <w:t>Cát trắng</w:t>
      </w:r>
    </w:p>
    <w:p>
      <w:r>
        <w:t>Điền Môn</w:t>
      </w:r>
    </w:p>
    <w:p>
      <w:r>
        <w:t>Phong Điền</w:t>
      </w:r>
    </w:p>
    <w:p>
      <w:r>
        <w:t>Thừa Thiên Huế</w:t>
      </w:r>
    </w:p>
    <w:p>
      <w:r>
        <w:t>1</w:t>
      </w:r>
    </w:p>
    <w:p>
      <w:r>
        <w:t>1.849.888</w:t>
      </w:r>
    </w:p>
    <w:p>
      <w:r>
        <w:t>754.739</w:t>
      </w:r>
    </w:p>
    <w:p>
      <w:r>
        <w:t>105</w:t>
      </w:r>
    </w:p>
    <w:p>
      <w:r>
        <w:t>2,10</w:t>
      </w:r>
    </w:p>
    <w:p>
      <w:r>
        <w:t>40</w:t>
      </w:r>
    </w:p>
    <w:p>
      <w:r>
        <w:t>(TN cấp 334a)</w:t>
      </w:r>
    </w:p>
    <w:p>
      <w:r>
        <w:t>triệu tấn</w:t>
      </w:r>
    </w:p>
    <w:p>
      <w:r>
        <w:t>50</w:t>
      </w:r>
    </w:p>
    <w:p>
      <w:r>
        <w:t>từ trên mặt đến độ sâu 25 m từ bề mặt địa hình</w:t>
      </w:r>
    </w:p>
    <w:p>
      <w:r>
        <w:t>2</w:t>
      </w:r>
    </w:p>
    <w:p>
      <w:r>
        <w:t>1.849.669</w:t>
      </w:r>
    </w:p>
    <w:p>
      <w:r>
        <w:t>755.007</w:t>
      </w:r>
    </w:p>
    <w:p>
      <w:r>
        <w:t>3</w:t>
      </w:r>
    </w:p>
    <w:p>
      <w:r>
        <w:t>1.849.754</w:t>
      </w:r>
    </w:p>
    <w:p>
      <w:r>
        <w:t>755.651</w:t>
      </w:r>
    </w:p>
    <w:p>
      <w:r>
        <w:t>4</w:t>
      </w:r>
    </w:p>
    <w:p>
      <w:r>
        <w:t>1.849.369</w:t>
      </w:r>
    </w:p>
    <w:p>
      <w:r>
        <w:t>755.975</w:t>
      </w:r>
    </w:p>
    <w:p>
      <w:r>
        <w:t>5</w:t>
      </w:r>
    </w:p>
    <w:p>
      <w:r>
        <w:t>1.848.884</w:t>
      </w:r>
    </w:p>
    <w:p>
      <w:r>
        <w:t>756.246</w:t>
      </w:r>
    </w:p>
    <w:p>
      <w:r>
        <w:t>6</w:t>
      </w:r>
    </w:p>
    <w:p>
      <w:r>
        <w:t>1.848.504</w:t>
      </w:r>
    </w:p>
    <w:p>
      <w:r>
        <w:t>756.614</w:t>
      </w:r>
    </w:p>
    <w:p>
      <w:r>
        <w:t>7</w:t>
      </w:r>
    </w:p>
    <w:p>
      <w:r>
        <w:t>1.848.110</w:t>
      </w:r>
    </w:p>
    <w:p>
      <w:r>
        <w:t>757.066</w:t>
      </w:r>
    </w:p>
    <w:p>
      <w:r>
        <w:t>8</w:t>
      </w:r>
    </w:p>
    <w:p>
      <w:r>
        <w:t>1.847.806</w:t>
      </w:r>
    </w:p>
    <w:p>
      <w:r>
        <w:t>757.733</w:t>
      </w:r>
    </w:p>
    <w:p>
      <w:r>
        <w:t>9</w:t>
      </w:r>
    </w:p>
    <w:p>
      <w:r>
        <w:t>1.847.546</w:t>
      </w:r>
    </w:p>
    <w:p>
      <w:r>
        <w:t>757.829</w:t>
      </w:r>
    </w:p>
    <w:p>
      <w:r>
        <w:t>10</w:t>
      </w:r>
    </w:p>
    <w:p>
      <w:r>
        <w:t>1.847.114</w:t>
      </w:r>
    </w:p>
    <w:p>
      <w:r>
        <w:t>757.425</w:t>
      </w:r>
    </w:p>
    <w:p>
      <w:r>
        <w:t>11</w:t>
      </w:r>
    </w:p>
    <w:p>
      <w:r>
        <w:t>1.847.460</w:t>
      </w:r>
    </w:p>
    <w:p>
      <w:r>
        <w:t>757.107</w:t>
      </w:r>
    </w:p>
    <w:p>
      <w:r>
        <w:t>12</w:t>
      </w:r>
    </w:p>
    <w:p>
      <w:r>
        <w:t>1.847.812</w:t>
      </w:r>
    </w:p>
    <w:p>
      <w:r>
        <w:t>756.867</w:t>
      </w:r>
    </w:p>
    <w:p>
      <w:r>
        <w:t>13</w:t>
      </w:r>
    </w:p>
    <w:p>
      <w:r>
        <w:t>1.848.056</w:t>
      </w:r>
    </w:p>
    <w:p>
      <w:r>
        <w:t>756.594</w:t>
      </w:r>
    </w:p>
    <w:p>
      <w:r>
        <w:t>14</w:t>
      </w:r>
    </w:p>
    <w:p>
      <w:r>
        <w:t>1.848.253</w:t>
      </w:r>
    </w:p>
    <w:p>
      <w:r>
        <w:t>756.104</w:t>
      </w:r>
    </w:p>
    <w:p>
      <w:r>
        <w:t>15</w:t>
      </w:r>
    </w:p>
    <w:p>
      <w:r>
        <w:t>1.848.437</w:t>
      </w:r>
    </w:p>
    <w:p>
      <w:r>
        <w:t>755.822</w:t>
      </w:r>
    </w:p>
    <w:p>
      <w:r>
        <w:t>16</w:t>
      </w:r>
    </w:p>
    <w:p>
      <w:r>
        <w:t>1.848.736</w:t>
      </w:r>
    </w:p>
    <w:p>
      <w:r>
        <w:t>755.666</w:t>
      </w:r>
    </w:p>
    <w:p>
      <w:r>
        <w:t>17</w:t>
      </w:r>
    </w:p>
    <w:p>
      <w:r>
        <w:t>1.849.041</w:t>
      </w:r>
    </w:p>
    <w:p>
      <w:r>
        <w:t>755.151</w:t>
      </w:r>
    </w:p>
    <w:p>
      <w:r>
        <w:t>18</w:t>
      </w:r>
    </w:p>
    <w:p>
      <w:r>
        <w:t>1.849.634</w:t>
      </w:r>
    </w:p>
    <w:p>
      <w:r>
        <w:t>754.481</w:t>
      </w:r>
    </w:p>
    <w:p>
      <w:r>
        <w:t>10</w:t>
      </w:r>
    </w:p>
    <w:p>
      <w:r>
        <w:t>Cát trắng</w:t>
      </w:r>
    </w:p>
    <w:p>
      <w:r>
        <w:t>Gio Châu</w:t>
      </w:r>
    </w:p>
    <w:p>
      <w:r>
        <w:t>Gio Linh</w:t>
      </w:r>
    </w:p>
    <w:p>
      <w:r>
        <w:t>Quảng Trị</w:t>
      </w:r>
    </w:p>
    <w:p>
      <w:r>
        <w:t>1</w:t>
      </w:r>
    </w:p>
    <w:p>
      <w:r>
        <w:t>1.873.709</w:t>
      </w:r>
    </w:p>
    <w:p>
      <w:r>
        <w:t>723.573</w:t>
      </w:r>
    </w:p>
    <w:p>
      <w:r>
        <w:t>105</w:t>
      </w:r>
    </w:p>
    <w:p>
      <w:r>
        <w:t>4,70</w:t>
      </w:r>
    </w:p>
    <w:p>
      <w:r>
        <w:t>28</w:t>
      </w:r>
    </w:p>
    <w:p>
      <w:r>
        <w:t>(TN cấp 334a)</w:t>
      </w:r>
    </w:p>
    <w:p>
      <w:r>
        <w:t>triệu tấn</w:t>
      </w:r>
    </w:p>
    <w:p>
      <w:r>
        <w:t>50</w:t>
      </w:r>
    </w:p>
    <w:p>
      <w:r>
        <w:t>từ trên mặt đến độ sâu 15m từ bề mặt địa hình</w:t>
      </w:r>
    </w:p>
    <w:p>
      <w:r>
        <w:t>2</w:t>
      </w:r>
    </w:p>
    <w:p>
      <w:r>
        <w:t>1.871.430</w:t>
      </w:r>
    </w:p>
    <w:p>
      <w:r>
        <w:t>724.210</w:t>
      </w:r>
    </w:p>
    <w:p>
      <w:r>
        <w:t>3</w:t>
      </w:r>
    </w:p>
    <w:p>
      <w:r>
        <w:t>1.870.528</w:t>
      </w:r>
    </w:p>
    <w:p>
      <w:r>
        <w:t>724.931</w:t>
      </w:r>
    </w:p>
    <w:p>
      <w:r>
        <w:t>4</w:t>
      </w:r>
    </w:p>
    <w:p>
      <w:r>
        <w:t>1.869.645</w:t>
      </w:r>
    </w:p>
    <w:p>
      <w:r>
        <w:t>723.234</w:t>
      </w:r>
    </w:p>
    <w:p>
      <w:r>
        <w:t>5</w:t>
      </w:r>
    </w:p>
    <w:p>
      <w:r>
        <w:t>1.870.929</w:t>
      </w:r>
    </w:p>
    <w:p>
      <w:r>
        <w:t>723.047</w:t>
      </w:r>
    </w:p>
    <w:p>
      <w:r>
        <w:t>6</w:t>
      </w:r>
    </w:p>
    <w:p>
      <w:r>
        <w:t>1.870.860</w:t>
      </w:r>
    </w:p>
    <w:p>
      <w:r>
        <w:t>722.377</w:t>
      </w:r>
    </w:p>
    <w:p>
      <w:r>
        <w:t>7</w:t>
      </w:r>
    </w:p>
    <w:p>
      <w:r>
        <w:t>1.871.099</w:t>
      </w:r>
    </w:p>
    <w:p>
      <w:r>
        <w:t>722.322</w:t>
      </w:r>
    </w:p>
    <w:p>
      <w:r>
        <w:t>8</w:t>
      </w:r>
    </w:p>
    <w:p>
      <w:r>
        <w:t>1.871.796</w:t>
      </w:r>
    </w:p>
    <w:p>
      <w:r>
        <w:t>722.406</w:t>
      </w:r>
    </w:p>
    <w:p>
      <w:r>
        <w:t>9</w:t>
      </w:r>
    </w:p>
    <w:p>
      <w:r>
        <w:t>1.871.798</w:t>
      </w:r>
    </w:p>
    <w:p>
      <w:r>
        <w:t>723.055</w:t>
      </w:r>
    </w:p>
    <w:p>
      <w:r>
        <w:t>10</w:t>
      </w:r>
    </w:p>
    <w:p>
      <w:r>
        <w:t>1.873.695</w:t>
      </w:r>
    </w:p>
    <w:p>
      <w:r>
        <w:t>723.050</w:t>
      </w:r>
    </w:p>
    <w:p>
      <w:r>
        <w:t>11</w:t>
      </w:r>
    </w:p>
    <w:p>
      <w:r>
        <w:t>Cát trắng</w:t>
      </w:r>
    </w:p>
    <w:p>
      <w:r>
        <w:t>Bình Sa</w:t>
      </w:r>
    </w:p>
    <w:p>
      <w:r>
        <w:t>Thăng Bình</w:t>
      </w:r>
    </w:p>
    <w:p>
      <w:r>
        <w:t>Quảng Nam</w:t>
      </w:r>
    </w:p>
    <w:p>
      <w:r>
        <w:t>1</w:t>
      </w:r>
    </w:p>
    <w:p>
      <w:r>
        <w:t>1.738.161</w:t>
      </w:r>
    </w:p>
    <w:p>
      <w:r>
        <w:t>223.462</w:t>
      </w:r>
    </w:p>
    <w:p>
      <w:r>
        <w:t>111</w:t>
      </w:r>
    </w:p>
    <w:p>
      <w:r>
        <w:t>0,92</w:t>
      </w:r>
    </w:p>
    <w:p>
      <w:r>
        <w:t>10</w:t>
      </w:r>
    </w:p>
    <w:p>
      <w:r>
        <w:t>(TN cấp 334a)</w:t>
      </w:r>
    </w:p>
    <w:p>
      <w:r>
        <w:t>triệu tấn</w:t>
      </w:r>
    </w:p>
    <w:p>
      <w:r>
        <w:t>50</w:t>
      </w:r>
    </w:p>
    <w:p>
      <w:r>
        <w:t>từ trên mặt đến độ sâu 15m từ bề mặt địa hình</w:t>
      </w:r>
    </w:p>
    <w:p>
      <w:r>
        <w:t>2</w:t>
      </w:r>
    </w:p>
    <w:p>
      <w:r>
        <w:t>1.738.670</w:t>
      </w:r>
    </w:p>
    <w:p>
      <w:r>
        <w:t>223.929</w:t>
      </w:r>
    </w:p>
    <w:p>
      <w:r>
        <w:t>3</w:t>
      </w:r>
    </w:p>
    <w:p>
      <w:r>
        <w:t>1.739.601</w:t>
      </w:r>
    </w:p>
    <w:p>
      <w:r>
        <w:t>223.125</w:t>
      </w:r>
    </w:p>
    <w:p>
      <w:r>
        <w:t>4</w:t>
      </w:r>
    </w:p>
    <w:p>
      <w:r>
        <w:t>1.739.476</w:t>
      </w:r>
    </w:p>
    <w:p>
      <w:r>
        <w:t>222.464</w:t>
      </w:r>
    </w:p>
    <w:p>
      <w:r>
        <w:t>12</w:t>
      </w:r>
    </w:p>
    <w:p>
      <w:r>
        <w:t>Cát trắng</w:t>
      </w:r>
    </w:p>
    <w:p>
      <w:r>
        <w:t>Bình Nam</w:t>
      </w:r>
    </w:p>
    <w:p>
      <w:r>
        <w:t>Thăng Bình</w:t>
      </w:r>
    </w:p>
    <w:p>
      <w:r>
        <w:t>Quảng Nam</w:t>
      </w:r>
    </w:p>
    <w:p>
      <w:r>
        <w:t>1</w:t>
      </w:r>
    </w:p>
    <w:p>
      <w:r>
        <w:t>1.733.934</w:t>
      </w:r>
    </w:p>
    <w:p>
      <w:r>
        <w:t>226.769</w:t>
      </w:r>
    </w:p>
    <w:p>
      <w:r>
        <w:t>111</w:t>
      </w:r>
    </w:p>
    <w:p>
      <w:r>
        <w:t>0,73</w:t>
      </w:r>
    </w:p>
    <w:p>
      <w:r>
        <w:t>5</w:t>
      </w:r>
    </w:p>
    <w:p>
      <w:r>
        <w:t>(TN cấp 334a)</w:t>
      </w:r>
    </w:p>
    <w:p>
      <w:r>
        <w:t>triệu tấn</w:t>
      </w:r>
    </w:p>
    <w:p>
      <w:r>
        <w:t>50</w:t>
      </w:r>
    </w:p>
    <w:p>
      <w:r>
        <w:t>từ trên mặt đến độ sâu 15m từ bề mặt địa hình</w:t>
      </w:r>
    </w:p>
    <w:p>
      <w:r>
        <w:t>2</w:t>
      </w:r>
    </w:p>
    <w:p>
      <w:r>
        <w:t>1.732.920</w:t>
      </w:r>
    </w:p>
    <w:p>
      <w:r>
        <w:t>227.701</w:t>
      </w:r>
    </w:p>
    <w:p>
      <w:r>
        <w:t>3</w:t>
      </w:r>
    </w:p>
    <w:p>
      <w:r>
        <w:t>1.732.658</w:t>
      </w:r>
    </w:p>
    <w:p>
      <w:r>
        <w:t>227.337</w:t>
      </w:r>
    </w:p>
    <w:p>
      <w:r>
        <w:t>4</w:t>
      </w:r>
    </w:p>
    <w:p>
      <w:r>
        <w:t>1.732.757</w:t>
      </w:r>
    </w:p>
    <w:p>
      <w:r>
        <w:t>227.224</w:t>
      </w:r>
    </w:p>
    <w:p>
      <w:r>
        <w:t>5</w:t>
      </w:r>
    </w:p>
    <w:p>
      <w:r>
        <w:t>1.732.981</w:t>
      </w:r>
    </w:p>
    <w:p>
      <w:r>
        <w:t>226.743</w:t>
      </w:r>
    </w:p>
    <w:p>
      <w:r>
        <w:t>6</w:t>
      </w:r>
    </w:p>
    <w:p>
      <w:r>
        <w:t>1.733.271</w:t>
      </w:r>
    </w:p>
    <w:p>
      <w:r>
        <w:t>226.684</w:t>
      </w:r>
    </w:p>
    <w:p>
      <w:r>
        <w:t>7</w:t>
      </w:r>
    </w:p>
    <w:p>
      <w:r>
        <w:t>1.733.778</w:t>
      </w:r>
    </w:p>
    <w:p>
      <w:r>
        <w:t>226.396</w:t>
      </w:r>
    </w:p>
    <w:p>
      <w:r>
        <w:t>8</w:t>
      </w:r>
    </w:p>
    <w:p>
      <w:r>
        <w:t>1.733.906</w:t>
      </w:r>
    </w:p>
    <w:p>
      <w:r>
        <w:t>226.553</w:t>
      </w:r>
    </w:p>
    <w:p>
      <w:r>
        <w:t>9</w:t>
      </w:r>
    </w:p>
    <w:p>
      <w:r>
        <w:t>1.733.813</w:t>
      </w:r>
    </w:p>
    <w:p>
      <w:r>
        <w:t>226.635</w:t>
      </w:r>
    </w:p>
    <w:p>
      <w:r>
        <w:t>13</w:t>
      </w:r>
    </w:p>
    <w:p>
      <w:r>
        <w:t>Cát trắng</w:t>
      </w:r>
    </w:p>
    <w:p>
      <w:r>
        <w:t>Tam Thăng</w:t>
      </w:r>
    </w:p>
    <w:p>
      <w:r>
        <w:t>Thăng Bình, thành phố Tam Kỳ</w:t>
      </w:r>
    </w:p>
    <w:p>
      <w:r>
        <w:t>Quảng Nam</w:t>
      </w:r>
    </w:p>
    <w:p>
      <w:r>
        <w:t>1</w:t>
      </w:r>
    </w:p>
    <w:p>
      <w:r>
        <w:t>1.730.090</w:t>
      </w:r>
    </w:p>
    <w:p>
      <w:r>
        <w:t>230.197</w:t>
      </w:r>
    </w:p>
    <w:p>
      <w:r>
        <w:t>111</w:t>
      </w:r>
    </w:p>
    <w:p>
      <w:r>
        <w:t>5,39</w:t>
      </w:r>
    </w:p>
    <w:p>
      <w:r>
        <w:t>35</w:t>
      </w:r>
    </w:p>
    <w:p>
      <w:r>
        <w:t>(TN cấp 334a)</w:t>
      </w:r>
    </w:p>
    <w:p>
      <w:r>
        <w:t>triệu tấn</w:t>
      </w:r>
    </w:p>
    <w:p>
      <w:r>
        <w:t>50</w:t>
      </w:r>
    </w:p>
    <w:p>
      <w:r>
        <w:t>từ trên mặt đến độ sâu 15m từ bề mặt địa hình</w:t>
      </w:r>
    </w:p>
    <w:p>
      <w:r>
        <w:t>2</w:t>
      </w:r>
    </w:p>
    <w:p>
      <w:r>
        <w:t>1.731.798</w:t>
      </w:r>
    </w:p>
    <w:p>
      <w:r>
        <w:t>228.680</w:t>
      </w:r>
    </w:p>
    <w:p>
      <w:r>
        <w:t>3</w:t>
      </w:r>
    </w:p>
    <w:p>
      <w:r>
        <w:t>1.731.817</w:t>
      </w:r>
    </w:p>
    <w:p>
      <w:r>
        <w:t>228.354</w:t>
      </w:r>
    </w:p>
    <w:p>
      <w:r>
        <w:t>4</w:t>
      </w:r>
    </w:p>
    <w:p>
      <w:r>
        <w:t>1.731.785</w:t>
      </w:r>
    </w:p>
    <w:p>
      <w:r>
        <w:t>228.217</w:t>
      </w:r>
    </w:p>
    <w:p>
      <w:r>
        <w:t>5</w:t>
      </w:r>
    </w:p>
    <w:p>
      <w:r>
        <w:t>1.731.744</w:t>
      </w:r>
    </w:p>
    <w:p>
      <w:r>
        <w:t>228.137</w:t>
      </w:r>
    </w:p>
    <w:p>
      <w:r>
        <w:t>6</w:t>
      </w:r>
    </w:p>
    <w:p>
      <w:r>
        <w:t>1.731.535</w:t>
      </w:r>
    </w:p>
    <w:p>
      <w:r>
        <w:t>227.846</w:t>
      </w:r>
    </w:p>
    <w:p>
      <w:r>
        <w:t>7</w:t>
      </w:r>
    </w:p>
    <w:p>
      <w:r>
        <w:t>1.731.385</w:t>
      </w:r>
    </w:p>
    <w:p>
      <w:r>
        <w:t>227.688</w:t>
      </w:r>
    </w:p>
    <w:p>
      <w:r>
        <w:t>8</w:t>
      </w:r>
    </w:p>
    <w:p>
      <w:r>
        <w:t>1.731.128</w:t>
      </w:r>
    </w:p>
    <w:p>
      <w:r>
        <w:t>227.334</w:t>
      </w:r>
    </w:p>
    <w:p>
      <w:r>
        <w:t>9</w:t>
      </w:r>
    </w:p>
    <w:p>
      <w:r>
        <w:t>1.730.344</w:t>
      </w:r>
    </w:p>
    <w:p>
      <w:r>
        <w:t>227.967</w:t>
      </w:r>
    </w:p>
    <w:p>
      <w:r>
        <w:t>10</w:t>
      </w:r>
    </w:p>
    <w:p>
      <w:r>
        <w:t>1.730.228</w:t>
      </w:r>
    </w:p>
    <w:p>
      <w:r>
        <w:t>227.816</w:t>
      </w:r>
    </w:p>
    <w:p>
      <w:r>
        <w:t>11</w:t>
      </w:r>
    </w:p>
    <w:p>
      <w:r>
        <w:t>1.729.967</w:t>
      </w:r>
    </w:p>
    <w:p>
      <w:r>
        <w:t>228.017</w:t>
      </w:r>
    </w:p>
    <w:p>
      <w:r>
        <w:t>12</w:t>
      </w:r>
    </w:p>
    <w:p>
      <w:r>
        <w:t>1.729.366</w:t>
      </w:r>
    </w:p>
    <w:p>
      <w:r>
        <w:t>227.286</w:t>
      </w:r>
    </w:p>
    <w:p>
      <w:r>
        <w:t>13</w:t>
      </w:r>
    </w:p>
    <w:p>
      <w:r>
        <w:t>1.728.372</w:t>
      </w:r>
    </w:p>
    <w:p>
      <w:r>
        <w:t>228.087</w:t>
      </w:r>
    </w:p>
    <w:p>
      <w:r>
        <w:t>14</w:t>
      </w:r>
    </w:p>
    <w:p>
      <w:r>
        <w:t>Cát trắng</w:t>
      </w:r>
    </w:p>
    <w:p>
      <w:r>
        <w:t>Tam Tiến</w:t>
      </w:r>
    </w:p>
    <w:p>
      <w:r>
        <w:t>Núi Thành, thành phố Tam Kỳ</w:t>
      </w:r>
    </w:p>
    <w:p>
      <w:r>
        <w:t>Quảng Nam</w:t>
      </w:r>
    </w:p>
    <w:p>
      <w:r>
        <w:t>1</w:t>
      </w:r>
    </w:p>
    <w:p>
      <w:r>
        <w:t>1.724.259</w:t>
      </w:r>
    </w:p>
    <w:p>
      <w:r>
        <w:t>235.964</w:t>
      </w:r>
    </w:p>
    <w:p>
      <w:r>
        <w:t>111</w:t>
      </w:r>
    </w:p>
    <w:p>
      <w:r>
        <w:t>0,51</w:t>
      </w:r>
    </w:p>
    <w:p>
      <w:r>
        <w:t>5</w:t>
      </w:r>
    </w:p>
    <w:p>
      <w:r>
        <w:t>(TN cấp 334a)</w:t>
      </w:r>
    </w:p>
    <w:p>
      <w:r>
        <w:t>triệu tân</w:t>
      </w:r>
    </w:p>
    <w:p>
      <w:r>
        <w:t>50</w:t>
      </w:r>
    </w:p>
    <w:p>
      <w:r>
        <w:t>từ trên mặt đến độ sâu 15m từ bề mặt địa hình</w:t>
      </w:r>
    </w:p>
    <w:p>
      <w:r>
        <w:t>2</w:t>
      </w:r>
    </w:p>
    <w:p>
      <w:r>
        <w:t>1.724.089</w:t>
      </w:r>
    </w:p>
    <w:p>
      <w:r>
        <w:t>235.790</w:t>
      </w:r>
    </w:p>
    <w:p>
      <w:r>
        <w:t>3</w:t>
      </w:r>
    </w:p>
    <w:p>
      <w:r>
        <w:t>1.723.621</w:t>
      </w:r>
    </w:p>
    <w:p>
      <w:r>
        <w:t>236.246</w:t>
      </w:r>
    </w:p>
    <w:p>
      <w:r>
        <w:t>4</w:t>
      </w:r>
    </w:p>
    <w:p>
      <w:r>
        <w:t>1.723.490</w:t>
      </w:r>
    </w:p>
    <w:p>
      <w:r>
        <w:t>236.159</w:t>
      </w:r>
    </w:p>
    <w:p>
      <w:r>
        <w:t>5</w:t>
      </w:r>
    </w:p>
    <w:p>
      <w:r>
        <w:t>1.723.360</w:t>
      </w:r>
    </w:p>
    <w:p>
      <w:r>
        <w:t>236.286</w:t>
      </w:r>
    </w:p>
    <w:p>
      <w:r>
        <w:t>6</w:t>
      </w:r>
    </w:p>
    <w:p>
      <w:r>
        <w:t>1.723.341</w:t>
      </w:r>
    </w:p>
    <w:p>
      <w:r>
        <w:t>236.264</w:t>
      </w:r>
    </w:p>
    <w:p>
      <w:r>
        <w:t>7</w:t>
      </w:r>
    </w:p>
    <w:p>
      <w:r>
        <w:t>1.722.760</w:t>
      </w:r>
    </w:p>
    <w:p>
      <w:r>
        <w:t>236.712</w:t>
      </w:r>
    </w:p>
    <w:p>
      <w:r>
        <w:t>8</w:t>
      </w:r>
    </w:p>
    <w:p>
      <w:r>
        <w:t>1.722.931</w:t>
      </w:r>
    </w:p>
    <w:p>
      <w:r>
        <w:t>237.057</w:t>
      </w:r>
    </w:p>
    <w:p>
      <w:r>
        <w:t>9</w:t>
      </w:r>
    </w:p>
    <w:p>
      <w:r>
        <w:t>1.723.236</w:t>
      </w:r>
    </w:p>
    <w:p>
      <w:r>
        <w:t>236.881</w:t>
      </w:r>
    </w:p>
    <w:p>
      <w:r>
        <w:t>10</w:t>
      </w:r>
    </w:p>
    <w:p>
      <w:r>
        <w:t>1.723.376</w:t>
      </w:r>
    </w:p>
    <w:p>
      <w:r>
        <w:t>236.752</w:t>
      </w:r>
    </w:p>
    <w:p>
      <w:r>
        <w:t>11</w:t>
      </w:r>
    </w:p>
    <w:p>
      <w:r>
        <w:t>1.723.882</w:t>
      </w:r>
    </w:p>
    <w:p>
      <w:r>
        <w:t>236.227</w:t>
      </w:r>
    </w:p>
    <w:p>
      <w:r>
        <w:t>15</w:t>
      </w:r>
    </w:p>
    <w:p>
      <w:r>
        <w:t>Cát trắng</w:t>
      </w:r>
    </w:p>
    <w:p>
      <w:r>
        <w:t>Tam Hiệp</w:t>
      </w:r>
    </w:p>
    <w:p>
      <w:r>
        <w:t>Núi Thành</w:t>
      </w:r>
    </w:p>
    <w:p>
      <w:r>
        <w:t>Quảng Nam</w:t>
      </w:r>
    </w:p>
    <w:p>
      <w:r>
        <w:t>1</w:t>
      </w:r>
    </w:p>
    <w:p>
      <w:r>
        <w:t>1.710.796</w:t>
      </w:r>
    </w:p>
    <w:p>
      <w:r>
        <w:t>242.641</w:t>
      </w:r>
    </w:p>
    <w:p>
      <w:r>
        <w:t>111</w:t>
      </w:r>
    </w:p>
    <w:p>
      <w:r>
        <w:t>5,92</w:t>
      </w:r>
    </w:p>
    <w:p>
      <w:r>
        <w:t>28</w:t>
      </w:r>
    </w:p>
    <w:p>
      <w:r>
        <w:t>(TN cấp 334a)</w:t>
      </w:r>
    </w:p>
    <w:p>
      <w:r>
        <w:t>triệu tấn</w:t>
      </w:r>
    </w:p>
    <w:p>
      <w:r>
        <w:t>50</w:t>
      </w:r>
    </w:p>
    <w:p>
      <w:r>
        <w:t>từ trên mặt đến độ sâu 15m từ bề mặt địa hình</w:t>
      </w:r>
    </w:p>
    <w:p>
      <w:r>
        <w:t>2</w:t>
      </w:r>
    </w:p>
    <w:p>
      <w:r>
        <w:t>1.710.298</w:t>
      </w:r>
    </w:p>
    <w:p>
      <w:r>
        <w:t>243.194</w:t>
      </w:r>
    </w:p>
    <w:p>
      <w:r>
        <w:t>3</w:t>
      </w:r>
    </w:p>
    <w:p>
      <w:r>
        <w:t>1.709.952</w:t>
      </w:r>
    </w:p>
    <w:p>
      <w:r>
        <w:t>243.527</w:t>
      </w:r>
    </w:p>
    <w:p>
      <w:r>
        <w:t>4</w:t>
      </w:r>
    </w:p>
    <w:p>
      <w:r>
        <w:t>1.708.822</w:t>
      </w:r>
    </w:p>
    <w:p>
      <w:r>
        <w:t>244.632</w:t>
      </w:r>
    </w:p>
    <w:p>
      <w:r>
        <w:t>5</w:t>
      </w:r>
    </w:p>
    <w:p>
      <w:r>
        <w:t>1.707.266</w:t>
      </w:r>
    </w:p>
    <w:p>
      <w:r>
        <w:t>243.019</w:t>
      </w:r>
    </w:p>
    <w:p>
      <w:r>
        <w:t>6</w:t>
      </w:r>
    </w:p>
    <w:p>
      <w:r>
        <w:t>1.708.630</w:t>
      </w:r>
    </w:p>
    <w:p>
      <w:r>
        <w:t>241.336</w:t>
      </w:r>
    </w:p>
    <w:p>
      <w:r>
        <w:t>7</w:t>
      </w:r>
    </w:p>
    <w:p>
      <w:r>
        <w:t>1.709.140</w:t>
      </w:r>
    </w:p>
    <w:p>
      <w:r>
        <w:t>241.901</w:t>
      </w:r>
    </w:p>
    <w:p>
      <w:r>
        <w:t>8</w:t>
      </w:r>
    </w:p>
    <w:p>
      <w:r>
        <w:t>1.709.464</w:t>
      </w:r>
    </w:p>
    <w:p>
      <w:r>
        <w:t>242.191</w:t>
      </w:r>
    </w:p>
    <w:p>
      <w:r>
        <w:t>9</w:t>
      </w:r>
    </w:p>
    <w:p>
      <w:r>
        <w:t>1.709.824</w:t>
      </w:r>
    </w:p>
    <w:p>
      <w:r>
        <w:t>241.668</w:t>
      </w:r>
    </w:p>
    <w:p>
      <w:r>
        <w:t>X</w:t>
      </w:r>
    </w:p>
    <w:p>
      <w:r>
        <w:t>Đất hiếm</w:t>
      </w:r>
    </w:p>
    <w:p>
      <w:r>
        <w:t>48,30</w:t>
      </w:r>
    </w:p>
    <w:p>
      <w:r>
        <w:t>285</w:t>
      </w:r>
    </w:p>
    <w:p>
      <w:r>
        <w:t>(TN cấp 334a)</w:t>
      </w:r>
    </w:p>
    <w:p>
      <w:r>
        <w:t>ngàn tấn</w:t>
      </w:r>
    </w:p>
    <w:p>
      <w:r>
        <w:t>1</w:t>
      </w:r>
    </w:p>
    <w:p>
      <w:r>
        <w:t>Đất hiếm vỏ phong hoá</w:t>
      </w:r>
    </w:p>
    <w:p>
      <w:r>
        <w:t>Cam Cọn - Tân Thượng</w:t>
      </w:r>
    </w:p>
    <w:p>
      <w:r>
        <w:t>Bảo Yên, Văn bản</w:t>
      </w:r>
    </w:p>
    <w:p>
      <w:r>
        <w:t>Lào Cai</w:t>
      </w:r>
    </w:p>
    <w:p>
      <w:r>
        <w:t>1</w:t>
      </w:r>
    </w:p>
    <w:p>
      <w:r>
        <w:t>2.453.705</w:t>
      </w:r>
    </w:p>
    <w:p>
      <w:r>
        <w:t>423.907</w:t>
      </w:r>
    </w:p>
    <w:p>
      <w:r>
        <w:t>105</w:t>
      </w:r>
    </w:p>
    <w:p>
      <w:r>
        <w:t>18,90</w:t>
      </w:r>
    </w:p>
    <w:p>
      <w:r>
        <w:t>125</w:t>
      </w:r>
    </w:p>
    <w:p>
      <w:r>
        <w:t>(TN cấp 334a)</w:t>
      </w:r>
    </w:p>
    <w:p>
      <w:r>
        <w:t>ngàn tấn</w:t>
      </w:r>
    </w:p>
    <w:p>
      <w:r>
        <w:t>30</w:t>
      </w:r>
    </w:p>
    <w:p>
      <w:r>
        <w:t>từ trên măt đến độ sâu 15m từ bề mặt địa hình</w:t>
      </w:r>
    </w:p>
    <w:p>
      <w:r>
        <w:t>2</w:t>
      </w:r>
    </w:p>
    <w:p>
      <w:r>
        <w:t>2.455.987</w:t>
      </w:r>
    </w:p>
    <w:p>
      <w:r>
        <w:t>427.251</w:t>
      </w:r>
    </w:p>
    <w:p>
      <w:r>
        <w:t>3</w:t>
      </w:r>
    </w:p>
    <w:p>
      <w:r>
        <w:t>2.452.426</w:t>
      </w:r>
    </w:p>
    <w:p>
      <w:r>
        <w:t>430.103</w:t>
      </w:r>
    </w:p>
    <w:p>
      <w:r>
        <w:t>4</w:t>
      </w:r>
    </w:p>
    <w:p>
      <w:r>
        <w:t>2.450.135</w:t>
      </w:r>
    </w:p>
    <w:p>
      <w:r>
        <w:t>426.108</w:t>
      </w:r>
    </w:p>
    <w:p>
      <w:r>
        <w:t>2</w:t>
      </w:r>
    </w:p>
    <w:p>
      <w:r>
        <w:t>Đất hiếm vỏ phong hoá</w:t>
      </w:r>
    </w:p>
    <w:p>
      <w:r>
        <w:t>Đồng Tâm</w:t>
      </w:r>
    </w:p>
    <w:p>
      <w:r>
        <w:t>Văn Yên</w:t>
      </w:r>
    </w:p>
    <w:p>
      <w:r>
        <w:t>Yên Bái</w:t>
      </w:r>
    </w:p>
    <w:p>
      <w:r>
        <w:t>1</w:t>
      </w:r>
    </w:p>
    <w:p>
      <w:r>
        <w:t>2.443.332</w:t>
      </w:r>
    </w:p>
    <w:p>
      <w:r>
        <w:t>440.300</w:t>
      </w:r>
    </w:p>
    <w:p>
      <w:r>
        <w:t>105</w:t>
      </w:r>
    </w:p>
    <w:p>
      <w:r>
        <w:t>29,40</w:t>
      </w:r>
    </w:p>
    <w:p>
      <w:r>
        <w:t>160</w:t>
      </w:r>
    </w:p>
    <w:p>
      <w:r>
        <w:t>(TN cấp 334a)</w:t>
      </w:r>
    </w:p>
    <w:p>
      <w:r>
        <w:t>ngàn tấn</w:t>
      </w:r>
    </w:p>
    <w:p>
      <w:r>
        <w:t>30</w:t>
      </w:r>
    </w:p>
    <w:p>
      <w:r>
        <w:t>từ trên mặt đến độ sâu 15m từ bề mặt địa hình</w:t>
      </w:r>
    </w:p>
    <w:p>
      <w:r>
        <w:t>2</w:t>
      </w:r>
    </w:p>
    <w:p>
      <w:r>
        <w:t>2.438.050</w:t>
      </w:r>
    </w:p>
    <w:p>
      <w:r>
        <w:t>443.700</w:t>
      </w:r>
    </w:p>
    <w:p>
      <w:r>
        <w:t>3</w:t>
      </w:r>
    </w:p>
    <w:p>
      <w:r>
        <w:t>2.436.889</w:t>
      </w:r>
    </w:p>
    <w:p>
      <w:r>
        <w:t>443.935</w:t>
      </w:r>
    </w:p>
    <w:p>
      <w:r>
        <w:t>4</w:t>
      </w:r>
    </w:p>
    <w:p>
      <w:r>
        <w:t>2.435.109</w:t>
      </w:r>
    </w:p>
    <w:p>
      <w:r>
        <w:t>442.153</w:t>
      </w:r>
    </w:p>
    <w:p>
      <w:r>
        <w:t>5</w:t>
      </w:r>
    </w:p>
    <w:p>
      <w:r>
        <w:t>2.435.678</w:t>
      </w:r>
    </w:p>
    <w:p>
      <w:r>
        <w:t>440.253</w:t>
      </w:r>
    </w:p>
    <w:p>
      <w:r>
        <w:t>6</w:t>
      </w:r>
    </w:p>
    <w:p>
      <w:r>
        <w:t>2.438.316</w:t>
      </w:r>
    </w:p>
    <w:p>
      <w:r>
        <w:t>437.732</w:t>
      </w:r>
    </w:p>
    <w:p>
      <w:r>
        <w:t>7</w:t>
      </w:r>
    </w:p>
    <w:p>
      <w:r>
        <w:t>2.440.037</w:t>
      </w:r>
    </w:p>
    <w:p>
      <w:r>
        <w:t>437.779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