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phê duyệt điều chỉnh kế hoạch sử dụng đất năm 2024 huyện Văn Quan,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1276/QĐ-UBND</w:t>
      </w:r>
    </w:p>
    <w:p>
      <w:r>
        <w:t>Lạng Sơn, ngày 23 tháng 7 năm 2024</w:t>
      </w:r>
    </w:p>
    <w:p>
      <w:r>
        <w:t>QUYẾT ĐỊNH</w:t>
      </w:r>
    </w:p>
    <w:p>
      <w:r>
        <w:t>VỀ VIỆC PHÊ DUYỆT ĐIỀU CHỈNH, BỔ SUNG KẾ HOẠCH SỬ DỤNG ĐẤT NĂM 2024 HUYỆN VĂN QUAN,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Quyết định số 236/QĐ-TTg ngày 19/3/2024 của Thủ tướng Chính phủ phê duyệt Quy hoạch tỉnh Lạng Sơn thời kỳ 2021 - 2030, tầm nhìn đến năm 2050;</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27/NQ-HĐND ngày 30/5/2024 của Hội đồng nhân dân tỉnh về việc thông qua điều chỉnh, bổ sung Danh mục các dự án phải thu hồi đất năm 2024; Danh mục các dự án có sử dụng đất trồng lúa, đất rừng phòng hộ, đất rừng đặc dụng vào các mục đích khác năm 2024 trên địa bàn tỉnh Lạng Sơn.</w:t>
      </w:r>
    </w:p>
    <w:p>
      <w:r>
        <w:t>Căn cứ Quyết định số 213/QĐ-UBND ngày 15/02/2023 của UBND tỉnh về việc phê duyệt điều chỉnh quy hoạch sử dụng đất đến năm 2030 và Kế hoạch sử dụng đất năm 2023 huyện Văn Quan, tỉnh Lạng Sơn; Quyết định số 2279/QĐ-UBND ngày 31/12/2023 của Ủy ban nhân dân tỉnh Lạng Sơn về việc phê duyệt kế hoạch sử dụng đất năm 2024 huyện Văn Quan, tỉnh Lạng Sơn;</w:t>
      </w:r>
    </w:p>
    <w:p>
      <w:r>
        <w:t>Theo đề nghị của UBND huyện Văn Quan tại Tờ trình số 85/TTr-UBND ngày 02/7/2024 và đề nghị của Giám đốc Sở Tài nguyên và Môi trường tại Tờ trình số 382/TTr-STNMT ngày 19/7/2024.</w:t>
      </w:r>
    </w:p>
    <w:p>
      <w:r>
        <w:t>QUYẾT ĐỊNH:</w:t>
      </w:r>
    </w:p>
    <w:p>
      <w:r>
        <w:t>Điều 1.  Phê duyệt điều chỉnh, bổ sung Kế hoạch sử dụng đất năm 2024 huyện Văn Quan, tỉnh Lạng Sơn như sau:</w:t>
      </w:r>
    </w:p>
    <w:p>
      <w:r>
        <w:t>1. Tổng số công trình, dự án: 07 công trình, dự án.</w:t>
      </w:r>
    </w:p>
    <w:p>
      <w:r>
        <w:t>2. Tổng diện tích đất sử dụng: 127.330,0m 2  (12,73ha).</w:t>
      </w:r>
    </w:p>
    <w:p>
      <w:r>
        <w:t>3. Danh mục chi tiết công trình, dự án: tại Phụ lục kèm theo Quyết định này.</w:t>
      </w:r>
    </w:p>
    <w:p>
      <w:r>
        <w:t>Điều 2.</w:t>
      </w:r>
    </w:p>
    <w:p>
      <w:r>
        <w:t>1. Sở Tài nguyên và Môi trường chịu trách nhiệm toàn diện về tính đầy đủ, chính xác, hợp lệ của hồ sơ, tài liệu, số liệu và các nội dung thẩm định trình UBND tỉnh quyết định bổ sung Kế hoạch sử dụng đất năm 2024 huyện Văn Quan.</w:t>
      </w:r>
    </w:p>
    <w:p>
      <w:r>
        <w:t>2. Ủy ban nhân dân huyện Văn Quan có trách nhiệm:</w:t>
      </w:r>
    </w:p>
    <w:p>
      <w:r>
        <w:t>a) Tổ chức công bố, công khai Quyết định phê duyệt điều chỉnh, bổ sung Kế hoạch sử dụng đất năm 2024 theo quy định.</w:t>
      </w:r>
    </w:p>
    <w:p>
      <w:r>
        <w:t>b)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Công Thương, Giao thông vận tải, Nông nghiệp và Phát triển nông thôn, Chủ tịch UBND huyện Văn Quan, Chủ tịch UBND các xã, thị trấn thuộc huyện Văn Quan và Thủ trưởng các cơ quan có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chuyên môn, Trung tâm Thông tin;</w:t>
      </w:r>
    </w:p>
    <w:p>
      <w:r>
        <w:t>- Lưu: VT, KT(NNT).</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sinh hoạt cộng đồng</w:t>
      </w:r>
    </w:p>
    <w:p>
      <w:r>
        <w:t>DSH</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3</w:t>
      </w:r>
    </w:p>
    <w:p>
      <w:r>
        <w:t>Đất chưa sử dụng</w:t>
      </w:r>
    </w:p>
    <w:p>
      <w:r>
        <w:t>CSD</w:t>
      </w:r>
    </w:p>
    <w:p>
      <w:r>
        <w:t>* Ghi chú: Ký hiệu, mã loại đất được quy định tại Thông tư số 27/2018/TT-BTNMT ngày 14 tháng 12 năm 2018 của Bộ trưởng Bộ Tài nguyên và Môi trường quy định về thống kê, kiểm kê đất đai và lập bản đồ hiện trạng sử dụng đất.</w:t>
      </w:r>
    </w:p>
    <w:p>
      <w:r>
        <w:t>BIỂU SỐ 01</w:t>
      </w:r>
    </w:p>
    <w:p>
      <w:r>
        <w:t>DANH MỤC CÔNG TRÌNH, DỰ ÁN ĐIỀU CHỈNH, BỔ SUNG TRONG KẾ HOẠCH SỬ DỤNG ĐẤT NĂM 2024 HUYỆN VĂN QUAN</w:t>
      </w:r>
    </w:p>
    <w:p>
      <w:r>
        <w:t>(Kèm theo Quyết định số 1276/QĐ-UBND ngày 23 /7/2024 của Ủy ban nhân dân tỉnh Lạng Sơn)</w:t>
      </w:r>
    </w:p>
    <w:p>
      <w:r>
        <w:t>Đơn vị tính: m2</w:t>
      </w:r>
    </w:p>
    <w:p>
      <w:r>
        <w:t>Số   TT</w:t>
      </w:r>
    </w:p>
    <w:p>
      <w:r>
        <w:t>Tên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1</w:t>
      </w:r>
    </w:p>
    <w:p>
      <w:r>
        <w:t>Hệ thống trạm bơm điện Bản Chúc huyện Văn Lãng, huyện Văn Quan</w:t>
      </w:r>
    </w:p>
    <w:p>
      <w:r>
        <w:t>Xã Điềm He</w:t>
      </w:r>
    </w:p>
    <w:p>
      <w:r>
        <w:t>Quyết định số 736a/QĐ-UBND ngày 26/4/2022 của UBND tỉnh Lạng Sơn về việc phê duyệt điều chỉnh Báo cáo nghiên cứu khả thi Hệ thống trạm bơm điện Bản Chúc, huyện Văn Lãng, huyện Văn Quan, tỉnh Lạng Sơn</w:t>
      </w:r>
    </w:p>
    <w:p>
      <w:r>
        <w:t>7.950,0</w:t>
      </w:r>
    </w:p>
    <w:p>
      <w:r>
        <w:t>LUA(3.650); HNK(1.470); CLN(100); CSD(510); DVH(160); ONT(50); DGT(1.220); DTL(50); NTD(210); SON(530)</w:t>
      </w:r>
    </w:p>
    <w:p>
      <w:r>
        <w:t>Điều chỉnh quy mô dự án và loại đất cần thu hồi so với Nghị Quyết số 59/NQ- HĐND ngày 09/12/2021 của HĐND tỉnh</w:t>
      </w:r>
    </w:p>
    <w:p>
      <w:r>
        <w:t>2</w:t>
      </w:r>
    </w:p>
    <w:p>
      <w:r>
        <w:t>Xây dựng cầu + đường bê tông xi măng Tân Thanh 2 - Thanh Xuân, thị trấn Văn Quan</w:t>
      </w:r>
    </w:p>
    <w:p>
      <w:r>
        <w:t>Thị trấn Văn Quan</w:t>
      </w:r>
    </w:p>
    <w:p>
      <w:r>
        <w:t>Công văn số 5137/LĐTBXH-VPQGGN ngày 14/12/2022 của Bộ Lao động - Thương binh và Xã hội về việc lựa chọn dự án thực hiện Kế hoạch hỗ trợ huyện Văn Quan, tỉnh Lạng Sơn thoát khỏi tình trạng nghèo, đặc biệt khó khăn năm 2022 - 2025.</w:t>
      </w:r>
    </w:p>
    <w:p>
      <w:r>
        <w:t>14.265,0</w:t>
      </w:r>
    </w:p>
    <w:p>
      <w:r>
        <w:t>LUA(200); HNK(3.700); CLN(1.000); CSD(1.800); RSX(7.400); SON(165)</w:t>
      </w:r>
    </w:p>
    <w:p>
      <w:r>
        <w:t>Điều chỉnh quy mô dự án và loại đất cần thu hồi so với Nghị Quyết số 12/NQ- HĐND ngày 19/4/2023 của HĐND tỉnh</w:t>
      </w:r>
    </w:p>
    <w:p>
      <w:r>
        <w:t>3</w:t>
      </w:r>
    </w:p>
    <w:p>
      <w:r>
        <w:t>Khu dân cư phố Đức Tâm II, thị trấn Văn Quan</w:t>
      </w:r>
    </w:p>
    <w:p>
      <w:r>
        <w:t>Thị trấn Văn Quan</w:t>
      </w:r>
    </w:p>
    <w:p>
      <w:r>
        <w:t>Quyết định số 1358/QĐ-UBND ngày 10/7/2021 của UBND tỉnh Lạng Sơn về chấp thuận chủ trương đầu tư dự án Khu dân cư phố Đức Tâm II, thị trấn Văn Quan, huyện Văn Quan</w:t>
      </w:r>
    </w:p>
    <w:p>
      <w:r>
        <w:t>97.385,0</w:t>
      </w:r>
    </w:p>
    <w:p>
      <w:r>
        <w:t>LUA(10.310); HNK(7.075); CLN(3.210); RSX(52.560); NTS(1.000); ODT (1.045); NTD(100); TSC(430); SKC(450); DGT(2.145); SON(200); CSD(18.860)</w:t>
      </w:r>
    </w:p>
    <w:p>
      <w:r>
        <w:t>Điều chỉnh quy mô dự án và loại đất cần thu hồi so với Nghị Quyết số 03/NQ- HĐND ngày 11/3/2022 của HĐND tỉnh</w:t>
      </w:r>
    </w:p>
    <w:p>
      <w:r>
        <w:t>4</w:t>
      </w:r>
    </w:p>
    <w:p>
      <w:r>
        <w:t>Cấp điện nông thôn từ lưới điện quốc gia tỉnh Lạng Sơn giai đoạn 2015-2020 phân kỳ năm 2021</w:t>
      </w:r>
    </w:p>
    <w:p>
      <w:r>
        <w:t>Các xã: An Sơn, Tân Đoàn</w:t>
      </w:r>
    </w:p>
    <w:p>
      <w:r>
        <w:t>Quyết định số 11815/QĐ-BCT ngày 30/10/2015 của Bộ Công thương về việc phê duyệt Báo cáo nghiên cứu khả thi dự án</w:t>
      </w:r>
    </w:p>
    <w:p>
      <w:r>
        <w:t>550,0</w:t>
      </w:r>
    </w:p>
    <w:p>
      <w:r>
        <w:t>LUA(130); HNK(160); CLN(60); RSX(20); CSD(30); DGT(150)</w:t>
      </w:r>
    </w:p>
    <w:p>
      <w:r>
        <w:t>Bổ sung mới theo Nghị quyết số 27/NQ-HĐND ngày 30/5/2024 của HĐND tỉnh</w:t>
      </w:r>
    </w:p>
    <w:p>
      <w:r>
        <w:t>5</w:t>
      </w:r>
    </w:p>
    <w:p>
      <w:r>
        <w:t>Nâng cao chất lượng của lưới điện hạ áp năm 2024-2025 cho các TBA CC khu vực xã Hòa Bình, Tràng Các, Yên Phúc, Bình Phúc, An Sơn Điềm He, Khánh Khê, Đồng Giáp</w:t>
      </w:r>
    </w:p>
    <w:p>
      <w:r>
        <w:t>Các xã: Hòa Bình, Tràng Các, Yên Phúc, Bình Phúc, An Sơn, Điềm He, Khánh Khê, Đồng Giáp</w:t>
      </w:r>
    </w:p>
    <w:p>
      <w:r>
        <w:t>Công văn số 260/PCLS-QLDA+KT ngày 06/02/2024 của Công ty Điện lực Lạng Sơn về việc đăng ký danh mục ĐTXD các công trình nâng cao chất lượng lưới điện hạ áp, đảm bảo cấp điện năm 2024 - 2025</w:t>
      </w:r>
    </w:p>
    <w:p>
      <w:r>
        <w:t>1.500,0</w:t>
      </w:r>
    </w:p>
    <w:p>
      <w:r>
        <w:t>LUA(900); HNK(120); CLN(220); RSX(50); SKC(50); CSD(50); NTD(30); DGT(50); ONT(30)</w:t>
      </w:r>
    </w:p>
    <w:p>
      <w:r>
        <w:t>Bổ sung mới theo Nghị quyết số 27/NQ-HĐND ngày 30/5/2024 của HĐND tỉnh</w:t>
      </w:r>
    </w:p>
    <w:p>
      <w:r>
        <w:t>6</w:t>
      </w:r>
    </w:p>
    <w:p>
      <w:r>
        <w:t>Cấy TBA CQT giảm bán kính, giảm tổn thất điện năng khu vực huyện Văn Quan, Bình Gia, Bắc Sơn năm 2025</w:t>
      </w:r>
    </w:p>
    <w:p>
      <w:r>
        <w:t>Các xã: Đồng Giáp, An Sơn</w:t>
      </w:r>
    </w:p>
    <w:p>
      <w:r>
        <w:t>Công văn số 438/PCLS-KT+QLDA ngày 08/3/2024 của Công ty Điện lực Lạng Sơn về việc đăng ký danh mục ĐTXD công trình lưới điện THA năm 2025</w:t>
      </w:r>
    </w:p>
    <w:p>
      <w:r>
        <w:t>680,0</w:t>
      </w:r>
    </w:p>
    <w:p>
      <w:r>
        <w:t>LUA(130); HNK(130); CLN(60); RSX(50); SKC(50); CSD(30); NTD(30); DGT(150); ONT(50)</w:t>
      </w:r>
    </w:p>
    <w:p>
      <w:r>
        <w:t>Bổ sung mới theo Nghị quyết số 27/NQ-HĐND ngày 30/5/2024 của HĐND tỉnh</w:t>
      </w:r>
    </w:p>
    <w:p>
      <w:r>
        <w:t>7</w:t>
      </w:r>
    </w:p>
    <w:p>
      <w:r>
        <w:t>Đổ BTXM đường Phiêng Lầy - Khum Thẳm xã Trấn Ninh</w:t>
      </w:r>
    </w:p>
    <w:p>
      <w:r>
        <w:t>Xã Trấn Ninh</w:t>
      </w:r>
    </w:p>
    <w:p>
      <w:r>
        <w:t>Nghị quyết số 24/NQ-HĐND ngày 29/7/2020 của Hội đồng nhân dân huyện Văn Quan</w:t>
      </w:r>
    </w:p>
    <w:p>
      <w:r>
        <w:t>5.000,0</w:t>
      </w:r>
    </w:p>
    <w:p>
      <w:r>
        <w:t>LUA(1.500); HNK(1.000); CLN(1.000); RSX(1.500)</w:t>
      </w:r>
    </w:p>
    <w:p>
      <w:r>
        <w:t>Bổ sung mới theo Nghị quyết số 27/NQ-HĐND ngày 30/5/2024 của HĐND tỉnh</w:t>
      </w:r>
    </w:p>
    <w:p>
      <w:r>
        <w:t>Tổng số: 07 dự án</w:t>
      </w:r>
    </w:p>
    <w:p>
      <w:r>
        <w:t>127.330,0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