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1273/QĐ-UBND năm 2024 về phê duyệt 97 Danh mục sách giáo khoa lớp 9 của các cơ sở giáo dục phổ thông trên địa bàn tỉnh Bà Rịa - Vũng Tàu sử dụng từ năm học 2024-2025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1273/QĐ-UBND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RỊA-VŨNG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1273 /QĐ-UBND</w:t>
      </w:r>
    </w:p>
    <w:p>
      <w:r>
        <w:t>Bà Rịa - Vũng Tàu, ngày  16  tháng 5 năm 2024</w:t>
      </w:r>
    </w:p>
    <w:p>
      <w:r>
        <w:t>QUYẾT ĐỊNH</w:t>
      </w:r>
    </w:p>
    <w:p>
      <w:r>
        <w:t>PHÊ DUYỆT 97 DANH MỤC SÁCH GIÁO KHOA LỚP 9 CỦA CÁC CƠ SỞ GIÁO DỤC PHỔ THÔNG TRÊN ĐỊA BÀN TỈNH BÀ RỊA - VŨNG TÀU SỬ DỤNG TỪ NĂM HỌC 2024-2025</w:t>
      </w:r>
    </w:p>
    <w:p>
      <w:r>
        <w:t>ỦY BAN NHÂN DÂN TỈNH BÀ RỊA - VŨNG TÀU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Giáo dục s ố  43/2019/QH14 ngày 14/6/2019;</w:t>
      </w:r>
    </w:p>
    <w:p>
      <w:r>
        <w:t>Căn cứ Thông tư số 27/2023/TT-BGDĐT ngày 28/12/2023 của Bộ trưởng Bộ Giáo dục và Đào tạo Quy định việc  l ựa chọn sách giáo khoa trong cơ sở giáo dục phổ thông;</w:t>
      </w:r>
    </w:p>
    <w:p>
      <w:r>
        <w:t>Căn cứ Quyết định số 4338/QĐ-BGDĐT ngày 18/12/2023 của Bộ trưởng Bộ Giáo dục và Đào tạo về việc phê duyệt Danh mục sách gi á o khoa lớp 9 sử dụng trong cơ sở giáo dục ph ổ  thông;</w:t>
      </w:r>
    </w:p>
    <w:p>
      <w:r>
        <w:t>Căn cứ Quyết định số 42 1 /QĐ-BGDĐT ngày 29/01/2024 của Bộ trưởng Bộ Giáo dục và Đào tạo về việc phê duyệt bổ sung Danh mục sách gi á o khoa lớp 9 sử dụng trong cơ sở giáo dục phổ thông;</w:t>
      </w:r>
    </w:p>
    <w:p>
      <w:r>
        <w:t>Căn cứ Quyết định số 360/QĐ-UBND ngày 19/02/2021 của Ủy ban nhân dân tỉnh quy định tiêu chí lựa chọn sách giáo khoa trong cơ sở giáo dục phổ thông trên địa bàn tỉnh Bà Rịa - Vũng Tàu;</w:t>
      </w:r>
    </w:p>
    <w:p>
      <w:r>
        <w:t>Xét đề nghị của Giám đốc Sở Giáo dục và Đào tạo tại Tờ trình số 1807/TTr-SGDĐT ngày 26/4/2024 về việc ban hành quyết định phê duyệt Danh mục sách gi á o khoa lớp 9, lớp 12 của các cơ sở giáo dục phổ thông, giáo dục thường xuyên trên địa bàn tỉnh Bà Rịa - Vũng Tàu sử dụng từ năm học 2024-2025.</w:t>
      </w:r>
    </w:p>
    <w:p>
      <w:r>
        <w:t>QUYẾT ĐỊNH:</w:t>
      </w:r>
    </w:p>
    <w:p>
      <w:r>
        <w:t>Điều 1.  Phê duyệt kèm theo quyết định này 97 Danh mục sách giáo khoa các lớp 9 của 97 cơ sở giáo dục phổ thông trên địa bàn tỉnh Bà Rịa - Vũng Tàu sử dụng từ năm học 2024-2025.</w:t>
      </w:r>
    </w:p>
    <w:p>
      <w:r>
        <w:t>Điều 2.  Quyết định này có hiệu lực kể từ ngày ký.</w:t>
      </w:r>
    </w:p>
    <w:p>
      <w:r>
        <w:t>Điều 3.  Chánh Văn phòng Ủy ban nhân dân tỉnh; Giám đốc các Sở: Giáo dục và Đào tạo, Kế hoạch và Đầu tư, Tài chính, Nội vụ; Chủ tịch Ủy ban nhân dân các huyện, thị xã, thành phố; Thủ trưởng các cơ quan chuyên môn, đơn vị có liên quan chịu trách nhiệm thi hành Quyết định này./.</w:t>
      </w:r>
    </w:p>
    <w:p>
      <w:r>
        <w:t>Nơi nhận:</w:t>
      </w:r>
    </w:p>
    <w:p>
      <w:r>
        <w:t>- Bộ GDĐT (b/c);</w:t>
      </w:r>
    </w:p>
    <w:p>
      <w:r>
        <w:t>- TTr.T U ; TTr.HĐND tỉnh (b/c);</w:t>
      </w:r>
    </w:p>
    <w:p>
      <w:r>
        <w:t>- Chủ tịch và các PCT.UBND tỉnh;</w:t>
      </w:r>
    </w:p>
    <w:p>
      <w:r>
        <w:t>- Ban VHXH-HĐND tỉnh;</w:t>
      </w:r>
    </w:p>
    <w:p>
      <w:r>
        <w:t>- BCĐ thực hiện CTGDPT mới;</w:t>
      </w:r>
    </w:p>
    <w:p>
      <w:r>
        <w:t>- Cổng thông tin điện tử tỉnh (đăng c ô ng báo);</w:t>
      </w:r>
    </w:p>
    <w:p>
      <w:r>
        <w:t>- Lưu: VT, VX6.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Minh Thông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