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1273/QĐ-UBND năm 2023 phê duyệt danh mục sách giáo khoa Giáo dục quốc phòng và an ninh lớp 11 sử dụng trong cơ sở giáo dục phổ thông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1273/QĐ-UBND</w:t>
      </w:r>
    </w:p>
    <w:p>
      <w:r>
        <w:t>Cần Thơ, ngày 26 tháng 5 năm 2023</w:t>
      </w:r>
    </w:p>
    <w:p>
      <w:r>
        <w:t>QUYẾT ĐỊNH</w:t>
      </w:r>
    </w:p>
    <w:p>
      <w:r>
        <w:t>PHÊ QUYỆT DANH MỤC SÁCH GIÁO KHOA GIÁO DỤC QUỐC PHÒNG VÀ AN NINH LỚP 11 SỬ DỤNG TRONG CƠ SỞ GIÁO DỤC PHỔ THÔNG TRÊN ĐỊA BÀN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quy định việc lựa chọn sách giáo khoa trong cơ sở giáo dục phổ thông;</w:t>
      </w:r>
    </w:p>
    <w:p>
      <w:r>
        <w:t>Căn cứ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Quyết định số 1302/QĐ-BGDĐT ngày 10 tháng 5 năm 2023 của Bộ trưởng Bộ Giáo dục và Đào tạo phê duyệt sách giáo khoa Giáo dục quốc phòng và an ninh lớp 11 sử dụng trong cơ sở giáo dục phổ thông;</w:t>
      </w:r>
    </w:p>
    <w:p>
      <w:r>
        <w:t>Căn cứ Quyết định số 92/QĐ-UBND ngày 15 tháng 01 năm 2021 của Ủy ban nhân dân thành phố Cần Thơ ban hành Bộ tiêu chí lựa chọn sách giáo khoa trong cơ sở giáo dục phổ thông trên địa bàn thành phố Cần Thơ;</w:t>
      </w:r>
    </w:p>
    <w:p>
      <w:r>
        <w:t>Theo đề nghị của Giám đốc Sở Giáo dục và Đào tạo tại Tờ trình số 1434/TTr-SGDĐT ngày 22 tháng 5 năm 2023.</w:t>
      </w:r>
    </w:p>
    <w:p>
      <w:r>
        <w:t>QUYẾT ĐỊNH:</w:t>
      </w:r>
    </w:p>
    <w:p>
      <w:r>
        <w:t>Điều 1.  Phê duyệt kèm theo Quyết định này danh mục sách giáo khoa Giáo dục quốc phòng và an ninh lớp 11 sử dụng trong cơ sở giáo dục phổ thông trên địa bàn thành phố Cần Thơ.</w:t>
      </w:r>
    </w:p>
    <w:p>
      <w:r>
        <w:t>Điều 2.  Quyết định này có hiệu lực thi hành kể từ ngày ký.</w:t>
      </w:r>
    </w:p>
    <w:p>
      <w:r>
        <w:t>Điều 3.  Chánh Văn phòng Ủy ban nhân dân thành phố, Giám đốc Sở Giáo dục và Đào tạo, Thủ trưởng cơ quan, đơn vị có liên quan chịu trách nhiệm thi hành Quyết định này./.</w:t>
      </w:r>
    </w:p>
    <w:p>
      <w:r>
        <w:t>Nơi nhận:</w:t>
      </w:r>
    </w:p>
    <w:p>
      <w:r>
        <w:t>- Bộ GD&amp;ĐT;</w:t>
      </w:r>
    </w:p>
    <w:p>
      <w:r>
        <w:t>- Như Điều 3;</w:t>
      </w:r>
    </w:p>
    <w:p>
      <w:r>
        <w:t>- TT. TU, TT. HĐND TP;</w:t>
      </w:r>
    </w:p>
    <w:p>
      <w:r>
        <w:t>- CT, PCT UBND TP;</w:t>
      </w:r>
    </w:p>
    <w:p>
      <w:r>
        <w:t>- VP UBND TP (3C);</w:t>
      </w:r>
    </w:p>
    <w:p>
      <w:r>
        <w:t>- Cổng TTĐT TP;</w:t>
      </w:r>
    </w:p>
    <w:p>
      <w:r>
        <w:t>- Lưu: VT, ND.</w:t>
      </w:r>
    </w:p>
    <w:p>
      <w:r>
        <w:t>TM. ỦY BAN NHÂN DÂN</w:t>
      </w:r>
    </w:p>
    <w:p>
      <w:r>
        <w:t>KT. CHỦ TỊCH</w:t>
      </w:r>
    </w:p>
    <w:p>
      <w:r>
        <w:t>PHÓ CHỦ TỊCH</w:t>
      </w:r>
    </w:p>
    <w:p>
      <w:r>
        <w:t>Nguyễn Thực Hiện</w:t>
      </w:r>
    </w:p>
    <w:p>
      <w:r>
        <w:t>DANH MỤC</w:t>
      </w:r>
    </w:p>
    <w:p>
      <w:r>
        <w:t>SÁCH GIÁO KHOA GIÁO DỤC QUỐC PHÒNG VÀ AN NINH LỚP 11 SỬ DỤNG TRONG CƠ SỞ GIÁO DỤC PHỔ THÔNG TRÊN ĐỊA BÀN THÀNH PHỐ CẦN THƠ</w:t>
      </w:r>
    </w:p>
    <w:p>
      <w:r>
        <w:t>(Kèm theo Quyết định số: 1273/QĐ-UBND ngày 26 tháng 5 năm 2023 của Ủy ban nhân dân thành phố Cần Thơ)</w:t>
      </w:r>
    </w:p>
    <w:p>
      <w:r>
        <w:t>STT</w:t>
      </w:r>
    </w:p>
    <w:p>
      <w:r>
        <w:t>TÊN SÁCH</w:t>
      </w:r>
    </w:p>
    <w:p>
      <w:r>
        <w:t>TÊN TÁC GIẢ</w:t>
      </w:r>
    </w:p>
    <w:p>
      <w:r>
        <w:t>NHÀ XUẤT BẢN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mục có 02 (hai) sách giáo khoa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