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1272/QĐ-UBND phê duyệt kế hoạch sử dụng đất năm 2023 của huyện Đại Lộc,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21/06/2023</w:t>
            </w:r>
          </w:p>
        </w:tc>
      </w:tr>
      <w:tr>
        <w:tc>
          <w:tcPr>
            <w:tcW w:type="dxa" w:w="4320"/>
          </w:tcPr>
          <w:p>
            <w:r>
              <w:t>Ngày hiệu lực</w:t>
            </w:r>
          </w:p>
        </w:tc>
        <w:tc>
          <w:tcPr>
            <w:tcW w:type="dxa" w:w="4320"/>
          </w:tcPr>
          <w:p>
            <w:r>
              <w:t>21/06/2023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1272/QĐ-UBND</w:t>
      </w:r>
    </w:p>
    <w:p>
      <w:r>
        <w:t>Quảng Nam, ngày 21 tháng 6 năm 2023</w:t>
      </w:r>
    </w:p>
    <w:p>
      <w:r>
        <w:t>QUYẾT ĐỊNH</w:t>
      </w:r>
    </w:p>
    <w:p>
      <w:r>
        <w:t>PHÊ DUYỆT KẾ HOẠCH SỬ DỤNG ĐẤT NĂM 2023 CỦA HUYỆN ĐẠI LỘC</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w:t>
      </w:r>
    </w:p>
    <w:p>
      <w:r>
        <w:t>Căn cứ Luật sửa đổi, bổ sung một số điều của 37 luật có liên quan đến quy hoạch ngày 15/6/2018;</w:t>
      </w:r>
    </w:p>
    <w:p>
      <w:r>
        <w:t>Căn cứ Nghị quyết số 751/2019/UBTVQH14 ngày 16/8/2019 của Ủy ban Thường vụ Quốc hội giải thích một số điều của Luật Quy hoạch;</w:t>
      </w:r>
    </w:p>
    <w:p>
      <w:r>
        <w:t>Căn cứ các Nghị định của Chính phủ: số 43/2014/NĐ-CP ngày 15/5/2014 quy định chi tiết thi hành một số điều của Luật Đất đai; số 01/2017/NĐ-CP ngày 06/01/2017 và số 148/2020/NĐ-CP ngày 18/12/2020 sửa đổi, bổ sung một số nghị định quy định chi tiết thi hành Luật Đất đai; số 37/2019/N Đ -CP ngày 07/5/2019 quy định chi tiết thi hành một số điều của Luật Quy hoạch;</w:t>
      </w:r>
    </w:p>
    <w:p>
      <w:r>
        <w:t>Căn cứ các Thông tư của Bộ trưởng Bộ Tài nguyên và Môi trường: số 01/2021/TT-BTNMT ngày 12/4/2021 quy định kỹ thuật việc lập, điều chỉnh quy hoạch, kế hoạch sử dụng đất; số 09/2021/TT-BTNMT ngày 30/6/2021 sửa đổi, bổ sung một số điều của các thông tư quy định chi tiết và hướng dẫn thị hành Luật Đất đai;</w:t>
      </w:r>
    </w:p>
    <w:p>
      <w:r>
        <w:t>Căn cứ Nghị quyết số 67/NQ-HĐND ngày 09/12/2022 của HĐND tỉnh về danh mục dự án chuyển mục đích sử dụng đất lúa, đất rừng phòng hộ, rừng đặc dụng năm 2023; Nghị quyết số 68/NQ-HĐND ngày 09/12/2022 của HĐND tỉnh Quảng Nam về danh mục dự án thu hồi đất năm 2023;</w:t>
      </w:r>
    </w:p>
    <w:p>
      <w:r>
        <w:t>Căn cứ các Quyết định của UBND tỉnh: số 676/QĐ-UBND ngày 5/4/2023 phê duyệt Quy hoạch sử dụng đất đến năm 2030 và Kế hoạch sử dụng đất năm đầu của kỳ quy hoạch sử dụng đất huyện Đại Lộc, tỉnh Quảng Nam; số 2609/QĐ-UBND ngày 30/9/2022 của UBND tỉnh về phân bổ chỉ tiêu sử dụng đất đến năm 2030 của tỉnh Quảng Nam cho các huyện, thị xã, thành phố; số 3235/QĐ-UBND ngày 28/11/2022 của UBND tỉnh về việc điều chỉnh một số chỉ tiêu sử dụng đất đến năm 2030 của các huyện, thị xã, thành phố đã được phân bổ tại Quyết định số 2609/QĐ-UBND ngày 30/6/2022 của UBND tỉnh; số 25/QĐ-UBND ngày 04/01/2023 phê duyệt danh mục các dự án thu hồi đất năm 2023 trên địa bàn tỉnh; số 24/QĐ-UBND ngày 04/01/2023 phê duyệt danh mục dự án chuyển mục đích sử dụng đất lúa, đất rừng phòng hộ, đất rừng đặc dụng năm 2023 trên địa bàn tỉnh.</w:t>
      </w:r>
    </w:p>
    <w:p>
      <w:r>
        <w:t>Xét đề nghị của UBND huyện Đại Lộc tại Tờ trình số 88/TTr-UBND ngày 14/06/2023 và Sở Tài nguyên và Môi trường tại Tờ trình số 203/TTr-STNMT ngày 19/6/2023.</w:t>
      </w:r>
    </w:p>
    <w:p>
      <w:r>
        <w:t>QUYẾT ĐỊNH:</w:t>
      </w:r>
    </w:p>
    <w:p>
      <w:r>
        <w:t>Điều 1.  Phê duyệt kế hoạch sử dụng đất năm 2023 của huyện Đại Lộc với các chỉ tiêu chủ yếu như sau:</w:t>
      </w:r>
    </w:p>
    <w:p>
      <w:r>
        <w:t>1. Diện tích các loại đất phân bổ trong năm 2023:</w:t>
      </w:r>
    </w:p>
    <w:p>
      <w:r>
        <w:t>(Chi tiết theo Phụ lục I đính kèm).</w:t>
      </w:r>
    </w:p>
    <w:p>
      <w:r>
        <w:t>2. Kế hoạch thu hồi các loại đất năm 2023:</w:t>
      </w:r>
    </w:p>
    <w:p>
      <w:r>
        <w:t>(Chi tiết theo Phụ lục II đính kèm).</w:t>
      </w:r>
    </w:p>
    <w:p>
      <w:r>
        <w:t>3. Kế hoạch chuyển mục đích sử dụng đất năm 2023:</w:t>
      </w:r>
    </w:p>
    <w:p>
      <w:r>
        <w:t>(Chi tiết theo Phụ lục III đính kèm).</w:t>
      </w:r>
    </w:p>
    <w:p>
      <w:r>
        <w:t>4. Kế hoạch đưa đất chưa sử dụng vào sử dụng năm 2023:</w:t>
      </w:r>
    </w:p>
    <w:p>
      <w:r>
        <w:t>(Chi tiết theo Phụ lục IV đính kèm).</w:t>
      </w:r>
    </w:p>
    <w:p>
      <w:r>
        <w:t>Điều 2.  Tổ chức thực hiện</w:t>
      </w:r>
    </w:p>
    <w:p>
      <w:r>
        <w:t>1. UBND huyện Đại Lộc chịu trách nhiệm:</w:t>
      </w:r>
    </w:p>
    <w:p>
      <w:r>
        <w:t>- Công bố công khai kế hoạch sử dụng đất theo đúng quy định của pháp luật về đất đai;</w:t>
      </w:r>
    </w:p>
    <w:p>
      <w:r>
        <w:t>- Huy động nguồn lực đầu tư để tổ chức triển khai thực hiện kế hoạch sử dụng đất năm 2023, thực hiện thu hồi đất, giao đất, cho thuê đất, chuyển mục đích sử dụng đất theo đúng kế hoạch sử dụng đất đã được phê duyệt;</w:t>
      </w:r>
    </w:p>
    <w:p>
      <w:r>
        <w:t>- Thường xuyên theo dõi, tổ chức kiểm tra việc thực hiện kế hoạch sử dụng đất, phát hiện và xử lý kịp thời các trường hợp vi phạm pháp luật về đất đai tại địa phương;</w:t>
      </w:r>
    </w:p>
    <w:p>
      <w:r>
        <w:t>- Rà soát những dự án, công trình dự án đăng ký vào kế hoạch sử dụng đất được UBND tỉnh phê duyệt, công bố công khai liên tiếp 3 năm nhưng không thực hiện, kịp thời điều chỉnh hoặc đề xuất hủy bỏ;</w:t>
      </w:r>
    </w:p>
    <w:p>
      <w:r>
        <w:t>- Định kỳ hàng năm báo cáo kết quả thực hiện quy hoạch, kế hoạch sử dụng đất đã được phê duyệt.</w:t>
      </w:r>
    </w:p>
    <w:p>
      <w:r>
        <w:t>2. Sở Tài nguyên và Môi trường chịu trách nhiệm theo dõi, hướng dẫn, giám sát UBND huyện Đại Lộc triển khai thực hiện đảm bảo đúng quy định và tổng hợp, báo cáo UBND tỉnh xem xét, xử lý các vấn đề phát sinh (nếu có).</w:t>
      </w:r>
    </w:p>
    <w:p>
      <w:r>
        <w:t>Điều 3.  Chánh Văn phòng UBND tỉnh; Giám đốc các Sở: Tài nguyên và Môi trường, Xây dựng, Giao thông vận tải, Kế hoạch và Đầu tư, Tài chính, Công Thương, Nông nghiệp và Phát triển nông thôn; Chủ tịch UBND huyện Đại Lộc và thủ trưởng các cơ quan, đơn vị có liên quan chịu trách nhiệm thi hành Quyết định này.</w:t>
      </w:r>
    </w:p>
    <w:p>
      <w:r>
        <w:t>Quyết định này có hiệu lực kể từ ngày ký./.</w:t>
      </w:r>
    </w:p>
    <w:p>
      <w:r>
        <w:t>Nơi nhận:</w:t>
      </w:r>
    </w:p>
    <w:p>
      <w:r>
        <w:t>- Như Điều 3;</w:t>
      </w:r>
    </w:p>
    <w:p>
      <w:r>
        <w:t>- CT và các PCT UBND tỉnh;</w:t>
      </w:r>
    </w:p>
    <w:p>
      <w:r>
        <w:t>- PhòngTN&amp;MT huyện Đại Lộc;</w:t>
      </w:r>
    </w:p>
    <w:p>
      <w:r>
        <w:t>- CPVP;</w:t>
      </w:r>
    </w:p>
    <w:p>
      <w:r>
        <w:t>- Lưu VT, TH, KTN</w:t>
      </w:r>
    </w:p>
    <w:p>
      <w:r>
        <w:t>TM. ỦY BAN NHÂN DÂN</w:t>
      </w:r>
    </w:p>
    <w:p>
      <w:r>
        <w:t>CHỦ TỊCH</w:t>
      </w:r>
    </w:p>
    <w:p>
      <w:r>
        <w:t>Lê Trí Thanh</w:t>
      </w:r>
    </w:p>
    <w:p>
      <w:r>
        <w:t>PHỤ LỤC I</w:t>
      </w:r>
    </w:p>
    <w:p>
      <w:r>
        <w:t>PHÂN BỔ DIỆN TÍCH CÁC LOẠI ĐẤT NĂM 2023 CỦA HUYỆN ĐẠI LỘC</w:t>
      </w:r>
    </w:p>
    <w:p>
      <w:r>
        <w:t>(Kèm theo Quyết định số 1272/QĐ-UBND ngày 21/06/2023 của UBND tỉnh Quảng Nam)</w:t>
      </w:r>
    </w:p>
    <w:p>
      <w:r>
        <w:t>Đơn vị tính: ha</w:t>
      </w:r>
    </w:p>
    <w:p>
      <w:r>
        <w:t>T  T</w:t>
      </w:r>
    </w:p>
    <w:p>
      <w:r>
        <w:t>C  h  ỉ    t  iê u    s ử    d  ụ  n g    đ ất</w:t>
      </w:r>
    </w:p>
    <w:p>
      <w:r>
        <w:t>M  ã</w:t>
      </w:r>
    </w:p>
    <w:p>
      <w:r>
        <w:t>T  ổ n g  d  i  ệ n    t  í  c h</w:t>
      </w:r>
    </w:p>
    <w:p>
      <w:r>
        <w:t>P h ân    t  he o    đ  ơ n   vị    h  à  n h    c  hí  n h    c ấp    x ã</w:t>
      </w:r>
    </w:p>
    <w:p>
      <w:r>
        <w:t>Thị    t  rấ n  Á i    N  g h ĩ a</w:t>
      </w:r>
    </w:p>
    <w:p>
      <w:r>
        <w:t>Đ  ạ  i    S  ơ n</w:t>
      </w:r>
    </w:p>
    <w:p>
      <w:r>
        <w:t>Đ  ạ  i  L  ã nh</w:t>
      </w:r>
    </w:p>
    <w:p>
      <w:r>
        <w:t>Đ  ạ  i  H ồ n g</w:t>
      </w:r>
    </w:p>
    <w:p>
      <w:r>
        <w:t>Đ  ạ  i  Đ  ồ ng</w:t>
      </w:r>
    </w:p>
    <w:p>
      <w:r>
        <w:t>Đ  ạ  i  Q  u  a ng</w:t>
      </w:r>
    </w:p>
    <w:p>
      <w:r>
        <w:t>Đ  ạ  i  N  g h ĩ a</w:t>
      </w:r>
    </w:p>
    <w:p>
      <w:r>
        <w:t>Đ  ạ  i  H  i  ệ p</w:t>
      </w:r>
    </w:p>
    <w:p>
      <w:r>
        <w:t>Đ  ạ  i Th ạ  n h</w:t>
      </w:r>
    </w:p>
    <w:p>
      <w:r>
        <w:t>Đ  ạ  i  C h á nh</w:t>
      </w:r>
    </w:p>
    <w:p>
      <w:r>
        <w:t>Đ  ạ  i  T  â n</w:t>
      </w:r>
    </w:p>
    <w:p>
      <w:r>
        <w:t>Đ  ạ  i  P  h o n g</w:t>
      </w:r>
    </w:p>
    <w:p>
      <w:r>
        <w:t>Đ  ạ  i  M  i  n h</w:t>
      </w:r>
    </w:p>
    <w:p>
      <w:r>
        <w:t>Đ  ạ  i T h  ắ ng</w:t>
      </w:r>
    </w:p>
    <w:p>
      <w:r>
        <w:t>Đ  ạ  i  C  ư ờng</w:t>
      </w:r>
    </w:p>
    <w:p>
      <w:r>
        <w:t>Đ  ạ  i  H  ư ng</w:t>
      </w:r>
    </w:p>
    <w:p>
      <w:r>
        <w:t>Đ  ạ  i  A n</w:t>
      </w:r>
    </w:p>
    <w:p>
      <w:r>
        <w:t>Đ  ạ  i  H òa</w:t>
      </w:r>
    </w:p>
    <w:p>
      <w:r>
        <w:t>(  1)</w:t>
      </w:r>
    </w:p>
    <w:p>
      <w:r>
        <w:t>(  2)</w:t>
      </w:r>
    </w:p>
    <w:p>
      <w:r>
        <w:t>(  3)</w:t>
      </w:r>
    </w:p>
    <w:p>
      <w:r>
        <w:t>(  4 )  =  ( 5 ) + .  . . (  2 2)</w:t>
      </w:r>
    </w:p>
    <w:p>
      <w:r>
        <w:t>(  5)</w:t>
      </w:r>
    </w:p>
    <w:p>
      <w:r>
        <w:t>(  6  )</w:t>
      </w:r>
    </w:p>
    <w:p>
      <w:r>
        <w:t>(  7  )</w:t>
      </w:r>
    </w:p>
    <w:p>
      <w:r>
        <w:t>(  8)</w:t>
      </w:r>
    </w:p>
    <w:p>
      <w:r>
        <w:t>(  9)</w:t>
      </w:r>
    </w:p>
    <w:p>
      <w:r>
        <w:t>(  1  0)</w:t>
      </w:r>
    </w:p>
    <w:p>
      <w:r>
        <w:t>(  11)</w:t>
      </w:r>
    </w:p>
    <w:p>
      <w:r>
        <w:t>(  12)</w:t>
      </w:r>
    </w:p>
    <w:p>
      <w:r>
        <w:t>(  13)</w:t>
      </w:r>
    </w:p>
    <w:p>
      <w:r>
        <w:t>(  14)</w:t>
      </w:r>
    </w:p>
    <w:p>
      <w:r>
        <w:t>(  1  5)</w:t>
      </w:r>
    </w:p>
    <w:p>
      <w:r>
        <w:t>(  16)</w:t>
      </w:r>
    </w:p>
    <w:p>
      <w:r>
        <w:t>(  17)</w:t>
      </w:r>
    </w:p>
    <w:p>
      <w:r>
        <w:t>(  18)</w:t>
      </w:r>
    </w:p>
    <w:p>
      <w:r>
        <w:t>(  1 9 )</w:t>
      </w:r>
    </w:p>
    <w:p>
      <w:r>
        <w:t>(  2 0 )</w:t>
      </w:r>
    </w:p>
    <w:p>
      <w:r>
        <w:t>(  2  1  )</w:t>
      </w:r>
    </w:p>
    <w:p>
      <w:r>
        <w:t>(  22)</w:t>
      </w:r>
    </w:p>
    <w:p>
      <w:r>
        <w:t>D  I  Ệ  N    T ÍCH    T Ự    N  H  I  Ê N</w:t>
      </w:r>
    </w:p>
    <w:p>
      <w:r>
        <w:t>5  7 .  9  0 5 ,  6 6</w:t>
      </w:r>
    </w:p>
    <w:p>
      <w:r>
        <w:t>1.274,76</w:t>
      </w:r>
    </w:p>
    <w:p>
      <w:r>
        <w:t>8.932,89</w:t>
      </w:r>
    </w:p>
    <w:p>
      <w:r>
        <w:t>3  . 4 1 3  , 25</w:t>
      </w:r>
    </w:p>
    <w:p>
      <w:r>
        <w:t>5  . 2  1  7 , 1 1</w:t>
      </w:r>
    </w:p>
    <w:p>
      <w:r>
        <w:t>4  .  31 4  , 02</w:t>
      </w:r>
    </w:p>
    <w:p>
      <w:r>
        <w:t>3.738,13</w:t>
      </w:r>
    </w:p>
    <w:p>
      <w:r>
        <w:t>2.742,51</w:t>
      </w:r>
    </w:p>
    <w:p>
      <w:r>
        <w:t>2  .  02 1  , 26</w:t>
      </w:r>
    </w:p>
    <w:p>
      <w:r>
        <w:t>5  .  79 5  , 06</w:t>
      </w:r>
    </w:p>
    <w:p>
      <w:r>
        <w:t>5 .  1  1 2 ,  8 7</w:t>
      </w:r>
    </w:p>
    <w:p>
      <w:r>
        <w:t>1 . 3 2 3 , 96</w:t>
      </w:r>
    </w:p>
    <w:p>
      <w:r>
        <w:t>8 2 7 , 14</w:t>
      </w:r>
    </w:p>
    <w:p>
      <w:r>
        <w:t>7  3  5 ,  4 7</w:t>
      </w:r>
    </w:p>
    <w:p>
      <w:r>
        <w:t>857,17</w:t>
      </w:r>
    </w:p>
    <w:p>
      <w:r>
        <w:t>9 4 9 ,  6 3</w:t>
      </w:r>
    </w:p>
    <w:p>
      <w:r>
        <w:t>9 .  2 91 ,  4 6</w:t>
      </w:r>
    </w:p>
    <w:p>
      <w:r>
        <w:t>61 0  , 94</w:t>
      </w:r>
    </w:p>
    <w:p>
      <w:r>
        <w:t>74 8  , 03</w:t>
      </w:r>
    </w:p>
    <w:p>
      <w:r>
        <w:t>1</w:t>
      </w:r>
    </w:p>
    <w:p>
      <w:r>
        <w:t>Đ  ấ  t    n ô n g    n g hi  ệ p</w:t>
      </w:r>
    </w:p>
    <w:p>
      <w:r>
        <w:t>N  NP</w:t>
      </w:r>
    </w:p>
    <w:p>
      <w:r>
        <w:t>4  6 .  9  8 2 ,  0 1</w:t>
      </w:r>
    </w:p>
    <w:p>
      <w:r>
        <w:t>591,32</w:t>
      </w:r>
    </w:p>
    <w:p>
      <w:r>
        <w:t>8.353,33</w:t>
      </w:r>
    </w:p>
    <w:p>
      <w:r>
        <w:t>2 .  9 71,09</w:t>
      </w:r>
    </w:p>
    <w:p>
      <w:r>
        <w:t>4  . 5  1  5 , 4 0</w:t>
      </w:r>
    </w:p>
    <w:p>
      <w:r>
        <w:t>3  .  73 2  , 69</w:t>
      </w:r>
    </w:p>
    <w:p>
      <w:r>
        <w:t>3.048,54</w:t>
      </w:r>
    </w:p>
    <w:p>
      <w:r>
        <w:t>2.323,28</w:t>
      </w:r>
    </w:p>
    <w:p>
      <w:r>
        <w:t>1.366,00</w:t>
      </w:r>
    </w:p>
    <w:p>
      <w:r>
        <w:t>4  .  98 1  , 36</w:t>
      </w:r>
    </w:p>
    <w:p>
      <w:r>
        <w:t>4.  3  1 6,  5 4</w:t>
      </w:r>
    </w:p>
    <w:p>
      <w:r>
        <w:t>9 1 8 , 43</w:t>
      </w:r>
    </w:p>
    <w:p>
      <w:r>
        <w:t>4 8 7 , 93</w:t>
      </w:r>
    </w:p>
    <w:p>
      <w:r>
        <w:t>4  4  4 ,  8 8</w:t>
      </w:r>
    </w:p>
    <w:p>
      <w:r>
        <w:t>461,11</w:t>
      </w:r>
    </w:p>
    <w:p>
      <w:r>
        <w:t>5 4 7 , 29</w:t>
      </w:r>
    </w:p>
    <w:p>
      <w:r>
        <w:t>7 .  2 37 ,  0 2</w:t>
      </w:r>
    </w:p>
    <w:p>
      <w:r>
        <w:t>32 6  , 86</w:t>
      </w:r>
    </w:p>
    <w:p>
      <w:r>
        <w:t>35 8  , 94</w:t>
      </w:r>
    </w:p>
    <w:p>
      <w:r>
        <w:t>1 . 1</w:t>
      </w:r>
    </w:p>
    <w:p>
      <w:r>
        <w:t>Đ  ấ  t    t  r ồng    l  ú a</w:t>
      </w:r>
    </w:p>
    <w:p>
      <w:r>
        <w:t>LUA</w:t>
      </w:r>
    </w:p>
    <w:p>
      <w:r>
        <w:t>5 .  2 39 ,  9 8</w:t>
      </w:r>
    </w:p>
    <w:p>
      <w:r>
        <w:t>3 9 4 , 54</w:t>
      </w:r>
    </w:p>
    <w:p>
      <w:r>
        <w:t>37 ,  9 2</w:t>
      </w:r>
    </w:p>
    <w:p>
      <w:r>
        <w:t>2  66 ,  9 3</w:t>
      </w:r>
    </w:p>
    <w:p>
      <w:r>
        <w:t>5  2 , 66</w:t>
      </w:r>
    </w:p>
    <w:p>
      <w:r>
        <w:t>4 0  4  , 26</w:t>
      </w:r>
    </w:p>
    <w:p>
      <w:r>
        <w:t>4 4 5 , 14</w:t>
      </w:r>
    </w:p>
    <w:p>
      <w:r>
        <w:t>3  88 ,  7 1</w:t>
      </w:r>
    </w:p>
    <w:p>
      <w:r>
        <w:t>3  36 ,  4 1</w:t>
      </w:r>
    </w:p>
    <w:p>
      <w:r>
        <w:t>183,28</w:t>
      </w:r>
    </w:p>
    <w:p>
      <w:r>
        <w:t>4  97 ,  6 7</w:t>
      </w:r>
    </w:p>
    <w:p>
      <w:r>
        <w:t>4 4 4 , 69</w:t>
      </w:r>
    </w:p>
    <w:p>
      <w:r>
        <w:t>1 9 7 , 63</w:t>
      </w:r>
    </w:p>
    <w:p>
      <w:r>
        <w:t>2  49 ,  6 6</w:t>
      </w:r>
    </w:p>
    <w:p>
      <w:r>
        <w:t>3  04 ,  4 4</w:t>
      </w:r>
    </w:p>
    <w:p>
      <w:r>
        <w:t>349,92</w:t>
      </w:r>
    </w:p>
    <w:p>
      <w:r>
        <w:t>39 6  , 66</w:t>
      </w:r>
    </w:p>
    <w:p>
      <w:r>
        <w:t>6 8 , 3 8</w:t>
      </w:r>
    </w:p>
    <w:p>
      <w:r>
        <w:t>221,08</w:t>
      </w:r>
    </w:p>
    <w:p>
      <w:r>
        <w:t>Đ  ấ  t    c h u  y  ê n    t  r ồ n g    l úa n ư  ớ c</w:t>
      </w:r>
    </w:p>
    <w:p>
      <w:r>
        <w:t>L  U  C</w:t>
      </w:r>
    </w:p>
    <w:p>
      <w:r>
        <w:t>5 .  0  3 2 ,  4 7</w:t>
      </w:r>
    </w:p>
    <w:p>
      <w:r>
        <w:t>376,17</w:t>
      </w:r>
    </w:p>
    <w:p>
      <w:r>
        <w:t>31,33</w:t>
      </w:r>
    </w:p>
    <w:p>
      <w:r>
        <w:t>2  6 5 , 4 7</w:t>
      </w:r>
    </w:p>
    <w:p>
      <w:r>
        <w:t>5  2  , 6 6</w:t>
      </w:r>
    </w:p>
    <w:p>
      <w:r>
        <w:t>39 9  , 68</w:t>
      </w:r>
    </w:p>
    <w:p>
      <w:r>
        <w:t>445,14</w:t>
      </w:r>
    </w:p>
    <w:p>
      <w:r>
        <w:t>388,51</w:t>
      </w:r>
    </w:p>
    <w:p>
      <w:r>
        <w:t>33 6  , 41</w:t>
      </w:r>
    </w:p>
    <w:p>
      <w:r>
        <w:t>18 3  , 05</w:t>
      </w:r>
    </w:p>
    <w:p>
      <w:r>
        <w:t>4  0  7 ,  6 5</w:t>
      </w:r>
    </w:p>
    <w:p>
      <w:r>
        <w:t>3 5 9 , 44</w:t>
      </w:r>
    </w:p>
    <w:p>
      <w:r>
        <w:t>1 9 7 , 63</w:t>
      </w:r>
    </w:p>
    <w:p>
      <w:r>
        <w:t>2  4  9 ,  6 6</w:t>
      </w:r>
    </w:p>
    <w:p>
      <w:r>
        <w:t>304,44</w:t>
      </w:r>
    </w:p>
    <w:p>
      <w:r>
        <w:t>3  49 ,  9 2</w:t>
      </w:r>
    </w:p>
    <w:p>
      <w:r>
        <w:t>3  96 ,  6 6</w:t>
      </w:r>
    </w:p>
    <w:p>
      <w:r>
        <w:t>6 7  , 57</w:t>
      </w:r>
    </w:p>
    <w:p>
      <w:r>
        <w:t>22 1  , 08</w:t>
      </w:r>
    </w:p>
    <w:p>
      <w:r>
        <w:t>Đ  ấ  t    t  r ồ n g    l  ú a    c òn    l ại</w:t>
      </w:r>
    </w:p>
    <w:p>
      <w:r>
        <w:t>L  U  K</w:t>
      </w:r>
    </w:p>
    <w:p>
      <w:r>
        <w:t>2  0  7 ,  5 1</w:t>
      </w:r>
    </w:p>
    <w:p>
      <w:r>
        <w:t>18,37</w:t>
      </w:r>
    </w:p>
    <w:p>
      <w:r>
        <w:t>6,59</w:t>
      </w:r>
    </w:p>
    <w:p>
      <w:r>
        <w:t>1  , 4 6</w:t>
      </w:r>
    </w:p>
    <w:p>
      <w:r>
        <w:t>4  ,  58</w:t>
      </w:r>
    </w:p>
    <w:p>
      <w:r>
        <w:t>0,20</w:t>
      </w:r>
    </w:p>
    <w:p>
      <w:r>
        <w:t>0  ,  23</w:t>
      </w:r>
    </w:p>
    <w:p>
      <w:r>
        <w:t>9  0 ,  0 2</w:t>
      </w:r>
    </w:p>
    <w:p>
      <w:r>
        <w:t>8  5 , 25</w:t>
      </w:r>
    </w:p>
    <w:p>
      <w:r>
        <w:t>0  ,  81</w:t>
      </w:r>
    </w:p>
    <w:p>
      <w:r>
        <w:t>1 . 2</w:t>
      </w:r>
    </w:p>
    <w:p>
      <w:r>
        <w:t>Đ  ấ  t    t  r ồng    c  â y   h à  n g   n ă m kh á c</w:t>
      </w:r>
    </w:p>
    <w:p>
      <w:r>
        <w:t>H  N  K</w:t>
      </w:r>
    </w:p>
    <w:p>
      <w:r>
        <w:t>2 .  9  2 7 ,  0 1</w:t>
      </w:r>
    </w:p>
    <w:p>
      <w:r>
        <w:t>80,01</w:t>
      </w:r>
    </w:p>
    <w:p>
      <w:r>
        <w:t>101,92</w:t>
      </w:r>
    </w:p>
    <w:p>
      <w:r>
        <w:t>1  4 3 , 9 6</w:t>
      </w:r>
    </w:p>
    <w:p>
      <w:r>
        <w:t>4 4  3, 64</w:t>
      </w:r>
    </w:p>
    <w:p>
      <w:r>
        <w:t>11 0  , 63</w:t>
      </w:r>
    </w:p>
    <w:p>
      <w:r>
        <w:t>197,44</w:t>
      </w:r>
    </w:p>
    <w:p>
      <w:r>
        <w:t>168,57</w:t>
      </w:r>
    </w:p>
    <w:p>
      <w:r>
        <w:t>19 6  , 63</w:t>
      </w:r>
    </w:p>
    <w:p>
      <w:r>
        <w:t>10 6  , 15</w:t>
      </w:r>
    </w:p>
    <w:p>
      <w:r>
        <w:t>2  2  0 ,  2 4</w:t>
      </w:r>
    </w:p>
    <w:p>
      <w:r>
        <w:t>3  4 , 14</w:t>
      </w:r>
    </w:p>
    <w:p>
      <w:r>
        <w:t>1 3 2 , 80</w:t>
      </w:r>
    </w:p>
    <w:p>
      <w:r>
        <w:t>1  69 ,  5 5</w:t>
      </w:r>
    </w:p>
    <w:p>
      <w:r>
        <w:t>112,96</w:t>
      </w:r>
    </w:p>
    <w:p>
      <w:r>
        <w:t>1  85 ,  3 6</w:t>
      </w:r>
    </w:p>
    <w:p>
      <w:r>
        <w:t>1  60 ,  7 4</w:t>
      </w:r>
    </w:p>
    <w:p>
      <w:r>
        <w:t>24 6  , 55</w:t>
      </w:r>
    </w:p>
    <w:p>
      <w:r>
        <w:t>1 1 5 , 72</w:t>
      </w:r>
    </w:p>
    <w:p>
      <w:r>
        <w:t>1 . 3</w:t>
      </w:r>
    </w:p>
    <w:p>
      <w:r>
        <w:t>Đ  ấ  t    t  r ồng    c  â y    l  â u    n  ă m</w:t>
      </w:r>
    </w:p>
    <w:p>
      <w:r>
        <w:t>C  L  N</w:t>
      </w:r>
    </w:p>
    <w:p>
      <w:r>
        <w:t>2 .  0 16 ,  9 7</w:t>
      </w:r>
    </w:p>
    <w:p>
      <w:r>
        <w:t>45 ,  7 6</w:t>
      </w:r>
    </w:p>
    <w:p>
      <w:r>
        <w:t>34 ,  5 2</w:t>
      </w:r>
    </w:p>
    <w:p>
      <w:r>
        <w:t>1  01 ,  4 4</w:t>
      </w:r>
    </w:p>
    <w:p>
      <w:r>
        <w:t>7  8 , 22</w:t>
      </w:r>
    </w:p>
    <w:p>
      <w:r>
        <w:t>1 7  1  , 98</w:t>
      </w:r>
    </w:p>
    <w:p>
      <w:r>
        <w:t>1 8 5 , 63</w:t>
      </w:r>
    </w:p>
    <w:p>
      <w:r>
        <w:t>2  93 ,  8 5</w:t>
      </w:r>
    </w:p>
    <w:p>
      <w:r>
        <w:t>128,85</w:t>
      </w:r>
    </w:p>
    <w:p>
      <w:r>
        <w:t>143,03</w:t>
      </w:r>
    </w:p>
    <w:p>
      <w:r>
        <w:t>2  15 ,  1 5</w:t>
      </w:r>
    </w:p>
    <w:p>
      <w:r>
        <w:t>3 2 5 , 85</w:t>
      </w:r>
    </w:p>
    <w:p>
      <w:r>
        <w:t>94 ,  6 1</w:t>
      </w:r>
    </w:p>
    <w:p>
      <w:r>
        <w:t>21,36</w:t>
      </w:r>
    </w:p>
    <w:p>
      <w:r>
        <w:t>38 ,  1 5</w:t>
      </w:r>
    </w:p>
    <w:p>
      <w:r>
        <w:t>1 0  , 68</w:t>
      </w:r>
    </w:p>
    <w:p>
      <w:r>
        <w:t>9 6  , 96</w:t>
      </w:r>
    </w:p>
    <w:p>
      <w:r>
        <w:t>1 1  , 16</w:t>
      </w:r>
    </w:p>
    <w:p>
      <w:r>
        <w:t>19,77</w:t>
      </w:r>
    </w:p>
    <w:p>
      <w:r>
        <w:t>1 . 4</w:t>
      </w:r>
    </w:p>
    <w:p>
      <w:r>
        <w:t>Đ  ấ  t    r  ừn g   p h òng   hộ</w:t>
      </w:r>
    </w:p>
    <w:p>
      <w:r>
        <w:t>R  P  H</w:t>
      </w:r>
    </w:p>
    <w:p>
      <w:r>
        <w:t>1  7 .  9  7 0 ,  5 4</w:t>
      </w:r>
    </w:p>
    <w:p>
      <w:r>
        <w:t>3.161,28</w:t>
      </w:r>
    </w:p>
    <w:p>
      <w:r>
        <w:t>1  . 5 7 3  , 07</w:t>
      </w:r>
    </w:p>
    <w:p>
      <w:r>
        <w:t>1  . 6  7  3 , 4 9</w:t>
      </w:r>
    </w:p>
    <w:p>
      <w:r>
        <w:t>1  .  50 2  , 54</w:t>
      </w:r>
    </w:p>
    <w:p>
      <w:r>
        <w:t>791,00</w:t>
      </w:r>
    </w:p>
    <w:p>
      <w:r>
        <w:t>35 7  , 77</w:t>
      </w:r>
    </w:p>
    <w:p>
      <w:r>
        <w:t>2  .  15 8  , 83</w:t>
      </w:r>
    </w:p>
    <w:p>
      <w:r>
        <w:t>2 .  9  9 6 ,  9 7</w:t>
      </w:r>
    </w:p>
    <w:p>
      <w:r>
        <w:t>3 .  7 55 ,  5 9</w:t>
      </w:r>
    </w:p>
    <w:p>
      <w:r>
        <w:t>1 . 5</w:t>
      </w:r>
    </w:p>
    <w:p>
      <w:r>
        <w:t>Đ  ấ  t    r  ừn g    s  ả n   xu ấ t</w:t>
      </w:r>
    </w:p>
    <w:p>
      <w:r>
        <w:t>R  S  X</w:t>
      </w:r>
    </w:p>
    <w:p>
      <w:r>
        <w:t>1  8 .  6  8 8 ,  6 2</w:t>
      </w:r>
    </w:p>
    <w:p>
      <w:r>
        <w:t>68,56</w:t>
      </w:r>
    </w:p>
    <w:p>
      <w:r>
        <w:t>4.966,99</w:t>
      </w:r>
    </w:p>
    <w:p>
      <w:r>
        <w:t>8  8 0 , 9 0</w:t>
      </w:r>
    </w:p>
    <w:p>
      <w:r>
        <w:t>2  . 2  6  6 , 4 9</w:t>
      </w:r>
    </w:p>
    <w:p>
      <w:r>
        <w:t>1  .  53 9  , 17</w:t>
      </w:r>
    </w:p>
    <w:p>
      <w:r>
        <w:t>1.428,32</w:t>
      </w:r>
    </w:p>
    <w:p>
      <w:r>
        <w:t>1.462,79</w:t>
      </w:r>
    </w:p>
    <w:p>
      <w:r>
        <w:t>32 2  , 40</w:t>
      </w:r>
    </w:p>
    <w:p>
      <w:r>
        <w:t>2  .  38 9  , 37</w:t>
      </w:r>
    </w:p>
    <w:p>
      <w:r>
        <w:t>3  8  1 ,  8 4</w:t>
      </w:r>
    </w:p>
    <w:p>
      <w:r>
        <w:t>9  9 , 11</w:t>
      </w:r>
    </w:p>
    <w:p>
      <w:r>
        <w:t>57 ,  3 3</w:t>
      </w:r>
    </w:p>
    <w:p>
      <w:r>
        <w:t>2 .  8 25 ,  3 5</w:t>
      </w:r>
    </w:p>
    <w:p>
      <w:r>
        <w:t>T  r  ong   đó:    đ ất    c ó    r  ừ ng  s ản    x u ấ t    l à    r  ừ ng    t ự  n h i  ê n</w:t>
      </w:r>
    </w:p>
    <w:p>
      <w:r>
        <w:t>RSN</w:t>
      </w:r>
    </w:p>
    <w:p>
      <w:r>
        <w:t>1 . 6</w:t>
      </w:r>
    </w:p>
    <w:p>
      <w:r>
        <w:t>Đ  ấ  t  n uôi    t  r  ồ ng    t hủy    sả n</w:t>
      </w:r>
    </w:p>
    <w:p>
      <w:r>
        <w:t>N  TS</w:t>
      </w:r>
    </w:p>
    <w:p>
      <w:r>
        <w:t>4 1 , 2 1</w:t>
      </w:r>
    </w:p>
    <w:p>
      <w:r>
        <w:t>2,45</w:t>
      </w:r>
    </w:p>
    <w:p>
      <w:r>
        <w:t>1,20</w:t>
      </w:r>
    </w:p>
    <w:p>
      <w:r>
        <w:t>4 ,  7 9</w:t>
      </w:r>
    </w:p>
    <w:p>
      <w:r>
        <w:t>0 ,9 0</w:t>
      </w:r>
    </w:p>
    <w:p>
      <w:r>
        <w:t>2  , 9 2</w:t>
      </w:r>
    </w:p>
    <w:p>
      <w:r>
        <w:t>0,23</w:t>
      </w:r>
    </w:p>
    <w:p>
      <w:r>
        <w:t>0,22</w:t>
      </w:r>
    </w:p>
    <w:p>
      <w:r>
        <w:t>10,86</w:t>
      </w:r>
    </w:p>
    <w:p>
      <w:r>
        <w:t>0,70</w:t>
      </w:r>
    </w:p>
    <w:p>
      <w:r>
        <w:t>3 , 73</w:t>
      </w:r>
    </w:p>
    <w:p>
      <w:r>
        <w:t>0 ,  7 1</w:t>
      </w:r>
    </w:p>
    <w:p>
      <w:r>
        <w:t>4 ,  3 1</w:t>
      </w:r>
    </w:p>
    <w:p>
      <w:r>
        <w:t>2,00</w:t>
      </w:r>
    </w:p>
    <w:p>
      <w:r>
        <w:t>1 , 33</w:t>
      </w:r>
    </w:p>
    <w:p>
      <w:r>
        <w:t>1 ,  7 2</w:t>
      </w:r>
    </w:p>
    <w:p>
      <w:r>
        <w:t>0  ,  77</w:t>
      </w:r>
    </w:p>
    <w:p>
      <w:r>
        <w:t>2,37</w:t>
      </w:r>
    </w:p>
    <w:p>
      <w:r>
        <w:t>1 . 7</w:t>
      </w:r>
    </w:p>
    <w:p>
      <w:r>
        <w:t>Đ  ấ  t  n ông   ng h  i  ệ p    k h á c</w:t>
      </w:r>
    </w:p>
    <w:p>
      <w:r>
        <w:t>N  KH</w:t>
      </w:r>
    </w:p>
    <w:p>
      <w:r>
        <w:t>97 ,  6 8</w:t>
      </w:r>
    </w:p>
    <w:p>
      <w:r>
        <w:t>4  9 , 50</w:t>
      </w:r>
    </w:p>
    <w:p>
      <w:r>
        <w:t>1  ,  19</w:t>
      </w:r>
    </w:p>
    <w:p>
      <w:r>
        <w:t>0 , 78</w:t>
      </w:r>
    </w:p>
    <w:p>
      <w:r>
        <w:t>9 , 14</w:t>
      </w:r>
    </w:p>
    <w:p>
      <w:r>
        <w:t>13 ,  0 8</w:t>
      </w:r>
    </w:p>
    <w:p>
      <w:r>
        <w:t>4 ,  6 7</w:t>
      </w:r>
    </w:p>
    <w:p>
      <w:r>
        <w:t>1  0 , 91</w:t>
      </w:r>
    </w:p>
    <w:p>
      <w:r>
        <w:t>4 ,  8 5</w:t>
      </w:r>
    </w:p>
    <w:p>
      <w:r>
        <w:t>3 , 56</w:t>
      </w:r>
    </w:p>
    <w:p>
      <w:r>
        <w:t>2</w:t>
      </w:r>
    </w:p>
    <w:p>
      <w:r>
        <w:t>Đ  ấ  t    p  h i    n  ô  n g    n g hi  ệ p</w:t>
      </w:r>
    </w:p>
    <w:p>
      <w:r>
        <w:t>P  NN</w:t>
      </w:r>
    </w:p>
    <w:p>
      <w:r>
        <w:t>9 .  7  0 7 ,  2 0</w:t>
      </w:r>
    </w:p>
    <w:p>
      <w:r>
        <w:t>674,23</w:t>
      </w:r>
    </w:p>
    <w:p>
      <w:r>
        <w:t>336,28</w:t>
      </w:r>
    </w:p>
    <w:p>
      <w:r>
        <w:t>3  40 ,  9 0</w:t>
      </w:r>
    </w:p>
    <w:p>
      <w:r>
        <w:t>5  0  6  , 0 8</w:t>
      </w:r>
    </w:p>
    <w:p>
      <w:r>
        <w:t>48 0  , 34</w:t>
      </w:r>
    </w:p>
    <w:p>
      <w:r>
        <w:t>576,79</w:t>
      </w:r>
    </w:p>
    <w:p>
      <w:r>
        <w:t>407,54</w:t>
      </w:r>
    </w:p>
    <w:p>
      <w:r>
        <w:t>651,45</w:t>
      </w:r>
    </w:p>
    <w:p>
      <w:r>
        <w:t>73 0  , 31</w:t>
      </w:r>
    </w:p>
    <w:p>
      <w:r>
        <w:t>7  8 5,  5 1</w:t>
      </w:r>
    </w:p>
    <w:p>
      <w:r>
        <w:t>3 8 3 , 78</w:t>
      </w:r>
    </w:p>
    <w:p>
      <w:r>
        <w:t>2 8 9 , 00</w:t>
      </w:r>
    </w:p>
    <w:p>
      <w:r>
        <w:t>2  3  9 ,  8 5</w:t>
      </w:r>
    </w:p>
    <w:p>
      <w:r>
        <w:t>358,29</w:t>
      </w:r>
    </w:p>
    <w:p>
      <w:r>
        <w:t>3 7 1 , 46</w:t>
      </w:r>
    </w:p>
    <w:p>
      <w:r>
        <w:t>1 .  9 63 ,  7 1</w:t>
      </w:r>
    </w:p>
    <w:p>
      <w:r>
        <w:t>26 7  , 51</w:t>
      </w:r>
    </w:p>
    <w:p>
      <w:r>
        <w:t>34 4  , 17</w:t>
      </w:r>
    </w:p>
    <w:p>
      <w:r>
        <w:t>2 . 1</w:t>
      </w:r>
    </w:p>
    <w:p>
      <w:r>
        <w:t>Đ  ấ  t   qu ố c   ph ò ng</w:t>
      </w:r>
    </w:p>
    <w:p>
      <w:r>
        <w:t>CQ  P</w:t>
      </w:r>
    </w:p>
    <w:p>
      <w:r>
        <w:t>7 0,  8 3</w:t>
      </w:r>
    </w:p>
    <w:p>
      <w:r>
        <w:t>12,04</w:t>
      </w:r>
    </w:p>
    <w:p>
      <w:r>
        <w:t>6 ,0 9</w:t>
      </w:r>
    </w:p>
    <w:p>
      <w:r>
        <w:t>9  , 1 8</w:t>
      </w:r>
    </w:p>
    <w:p>
      <w:r>
        <w:t>15,66</w:t>
      </w:r>
    </w:p>
    <w:p>
      <w:r>
        <w:t>5,00</w:t>
      </w:r>
    </w:p>
    <w:p>
      <w:r>
        <w:t>2 2 , 8 6</w:t>
      </w:r>
    </w:p>
    <w:p>
      <w:r>
        <w:t>2 . 2</w:t>
      </w:r>
    </w:p>
    <w:p>
      <w:r>
        <w:t>Đ  ấ  t    a n   n i  n h</w:t>
      </w:r>
    </w:p>
    <w:p>
      <w:r>
        <w:t>C  A  N</w:t>
      </w:r>
    </w:p>
    <w:p>
      <w:r>
        <w:t>1 .  4 09 ,  0 4</w:t>
      </w:r>
    </w:p>
    <w:p>
      <w:r>
        <w:t>0  ,  80</w:t>
      </w:r>
    </w:p>
    <w:p>
      <w:r>
        <w:t>0 ,  1 6</w:t>
      </w:r>
    </w:p>
    <w:p>
      <w:r>
        <w:t>1.408,08</w:t>
      </w:r>
    </w:p>
    <w:p>
      <w:r>
        <w:t>2 . 3</w:t>
      </w:r>
    </w:p>
    <w:p>
      <w:r>
        <w:t>Đ  ấ  t    c ụm    c ô n g   ng h  i  ệ p</w:t>
      </w:r>
    </w:p>
    <w:p>
      <w:r>
        <w:t>S  K  N</w:t>
      </w:r>
    </w:p>
    <w:p>
      <w:r>
        <w:t>3  80 ,  0 0</w:t>
      </w:r>
    </w:p>
    <w:p>
      <w:r>
        <w:t>68,36</w:t>
      </w:r>
    </w:p>
    <w:p>
      <w:r>
        <w:t>6 3  , 43</w:t>
      </w:r>
    </w:p>
    <w:p>
      <w:r>
        <w:t>85,33</w:t>
      </w:r>
    </w:p>
    <w:p>
      <w:r>
        <w:t>7  ,  08</w:t>
      </w:r>
    </w:p>
    <w:p>
      <w:r>
        <w:t>1 3 0 , 48</w:t>
      </w:r>
    </w:p>
    <w:p>
      <w:r>
        <w:t>2  5 , 32</w:t>
      </w:r>
    </w:p>
    <w:p>
      <w:r>
        <w:t>2 . 4</w:t>
      </w:r>
    </w:p>
    <w:p>
      <w:r>
        <w:t>Đ  ấ  t    t  h  ư ơ n g    m  ạ  i ,   d ị  c h   vụ</w:t>
      </w:r>
    </w:p>
    <w:p>
      <w:r>
        <w:t>T M D</w:t>
      </w:r>
    </w:p>
    <w:p>
      <w:r>
        <w:t>76 ,  1 1</w:t>
      </w:r>
    </w:p>
    <w:p>
      <w:r>
        <w:t>1  ,  87</w:t>
      </w:r>
    </w:p>
    <w:p>
      <w:r>
        <w:t>2  4 ,  4 8</w:t>
      </w:r>
    </w:p>
    <w:p>
      <w:r>
        <w:t>0  ,  40</w:t>
      </w:r>
    </w:p>
    <w:p>
      <w:r>
        <w:t>0  ,  56</w:t>
      </w:r>
    </w:p>
    <w:p>
      <w:r>
        <w:t>48,80</w:t>
      </w:r>
    </w:p>
    <w:p>
      <w:r>
        <w:t>2 . 5</w:t>
      </w:r>
    </w:p>
    <w:p>
      <w:r>
        <w:t>Đ  ấ  t    c ơ    s ở    sả n   x u  ấ t    p hi   n ô  n g ng h  i  ệ p</w:t>
      </w:r>
    </w:p>
    <w:p>
      <w:r>
        <w:t>S  K  C</w:t>
      </w:r>
    </w:p>
    <w:p>
      <w:r>
        <w:t>1  4  4 ,  1 6</w:t>
      </w:r>
    </w:p>
    <w:p>
      <w:r>
        <w:t>12,43</w:t>
      </w:r>
    </w:p>
    <w:p>
      <w:r>
        <w:t>2  , 9 2</w:t>
      </w:r>
    </w:p>
    <w:p>
      <w:r>
        <w:t>1  , 7 4</w:t>
      </w:r>
    </w:p>
    <w:p>
      <w:r>
        <w:t>3  ,  97</w:t>
      </w:r>
    </w:p>
    <w:p>
      <w:r>
        <w:t>9,75</w:t>
      </w:r>
    </w:p>
    <w:p>
      <w:r>
        <w:t>42,08</w:t>
      </w:r>
    </w:p>
    <w:p>
      <w:r>
        <w:t>1 2  , 42</w:t>
      </w:r>
    </w:p>
    <w:p>
      <w:r>
        <w:t>1  ,  01</w:t>
      </w:r>
    </w:p>
    <w:p>
      <w:r>
        <w:t>2  9 ,  1 8</w:t>
      </w:r>
    </w:p>
    <w:p>
      <w:r>
        <w:t>0 , 85</w:t>
      </w:r>
    </w:p>
    <w:p>
      <w:r>
        <w:t>9 ,  5 9</w:t>
      </w:r>
    </w:p>
    <w:p>
      <w:r>
        <w:t>0 ,  6 4</w:t>
      </w:r>
    </w:p>
    <w:p>
      <w:r>
        <w:t>7,15</w:t>
      </w:r>
    </w:p>
    <w:p>
      <w:r>
        <w:t>7 ,  0 7</w:t>
      </w:r>
    </w:p>
    <w:p>
      <w:r>
        <w:t>0  ,  76</w:t>
      </w:r>
    </w:p>
    <w:p>
      <w:r>
        <w:t>2  ,  60</w:t>
      </w:r>
    </w:p>
    <w:p>
      <w:r>
        <w:t>2 . 6</w:t>
      </w:r>
    </w:p>
    <w:p>
      <w:r>
        <w:t>Đ  ấ  t    s ử   dụ n g    c  h o ho ạ t   độ n g kh oá ng    s  ả n</w:t>
      </w:r>
    </w:p>
    <w:p>
      <w:r>
        <w:t>S  KS</w:t>
      </w:r>
    </w:p>
    <w:p>
      <w:r>
        <w:t>63 ,  7 2</w:t>
      </w:r>
    </w:p>
    <w:p>
      <w:r>
        <w:t>53 ,  9 7</w:t>
      </w:r>
    </w:p>
    <w:p>
      <w:r>
        <w:t>4 ,  9 5</w:t>
      </w:r>
    </w:p>
    <w:p>
      <w:r>
        <w:t>0,16</w:t>
      </w:r>
    </w:p>
    <w:p>
      <w:r>
        <w:t>4 ,  6 4</w:t>
      </w:r>
    </w:p>
    <w:p>
      <w:r>
        <w:t>2 . 7</w:t>
      </w:r>
    </w:p>
    <w:p>
      <w:r>
        <w:t>Đ  ấ  t    sả n   x u  ấ t   v ậ t    l  i  ệ u   x â y d ự ng,    l  à m   đồ    g ốm</w:t>
      </w:r>
    </w:p>
    <w:p>
      <w:r>
        <w:t>S  K  X</w:t>
      </w:r>
    </w:p>
    <w:p>
      <w:r>
        <w:t>3  85 ,  6 6</w:t>
      </w:r>
    </w:p>
    <w:p>
      <w:r>
        <w:t>7 1  , 77</w:t>
      </w:r>
    </w:p>
    <w:p>
      <w:r>
        <w:t>0 ,  7 0</w:t>
      </w:r>
    </w:p>
    <w:p>
      <w:r>
        <w:t>1  4 , 50</w:t>
      </w:r>
    </w:p>
    <w:p>
      <w:r>
        <w:t>4 5  , 22</w:t>
      </w:r>
    </w:p>
    <w:p>
      <w:r>
        <w:t>27,30</w:t>
      </w:r>
    </w:p>
    <w:p>
      <w:r>
        <w:t>4 1  , 41</w:t>
      </w:r>
    </w:p>
    <w:p>
      <w:r>
        <w:t>1  7 , 48</w:t>
      </w:r>
    </w:p>
    <w:p>
      <w:r>
        <w:t>8 ,  6 6</w:t>
      </w:r>
    </w:p>
    <w:p>
      <w:r>
        <w:t>6  6 , 78</w:t>
      </w:r>
    </w:p>
    <w:p>
      <w:r>
        <w:t>3 2 , 1 8</w:t>
      </w:r>
    </w:p>
    <w:p>
      <w:r>
        <w:t>10 ,  0 9</w:t>
      </w:r>
    </w:p>
    <w:p>
      <w:r>
        <w:t>2 7  , 80</w:t>
      </w:r>
    </w:p>
    <w:p>
      <w:r>
        <w:t>3 ,  1 5</w:t>
      </w:r>
    </w:p>
    <w:p>
      <w:r>
        <w:t>1  8 , 62</w:t>
      </w:r>
    </w:p>
    <w:p>
      <w:r>
        <w:t>2.8</w:t>
      </w:r>
    </w:p>
    <w:p>
      <w:r>
        <w:t>Đất phát triển hạ tầng cấp quốc gia, cấp tỉnh, cấp huyện, cấp xã</w:t>
      </w:r>
    </w:p>
    <w:p>
      <w:r>
        <w:t>DHT</w:t>
      </w:r>
    </w:p>
    <w:p>
      <w:r>
        <w:t>1.968,69</w:t>
      </w:r>
    </w:p>
    <w:p>
      <w:r>
        <w:t>160,35</w:t>
      </w:r>
    </w:p>
    <w:p>
      <w:r>
        <w:t>49,56</w:t>
      </w:r>
    </w:p>
    <w:p>
      <w:r>
        <w:t>97,83</w:t>
      </w:r>
    </w:p>
    <w:p>
      <w:r>
        <w:t>146,19</w:t>
      </w:r>
    </w:p>
    <w:p>
      <w:r>
        <w:t>172,18</w:t>
      </w:r>
    </w:p>
    <w:p>
      <w:r>
        <w:t>120,75</w:t>
      </w:r>
    </w:p>
    <w:p>
      <w:r>
        <w:t>123,18</w:t>
      </w:r>
    </w:p>
    <w:p>
      <w:r>
        <w:t>183,46</w:t>
      </w:r>
    </w:p>
    <w:p>
      <w:r>
        <w:t>74,85</w:t>
      </w:r>
    </w:p>
    <w:p>
      <w:r>
        <w:t>164,56</w:t>
      </w:r>
    </w:p>
    <w:p>
      <w:r>
        <w:t>117,14</w:t>
      </w:r>
    </w:p>
    <w:p>
      <w:r>
        <w:t>65,65</w:t>
      </w:r>
    </w:p>
    <w:p>
      <w:r>
        <w:t>58,19</w:t>
      </w:r>
    </w:p>
    <w:p>
      <w:r>
        <w:t>97,66</w:t>
      </w:r>
    </w:p>
    <w:p>
      <w:r>
        <w:t>103,93</w:t>
      </w:r>
    </w:p>
    <w:p>
      <w:r>
        <w:t>105,56</w:t>
      </w:r>
    </w:p>
    <w:p>
      <w:r>
        <w:t>52,65</w:t>
      </w:r>
    </w:p>
    <w:p>
      <w:r>
        <w:t>75,00</w:t>
      </w:r>
    </w:p>
    <w:p>
      <w:r>
        <w:t>Đất giao thông</w:t>
      </w:r>
    </w:p>
    <w:p>
      <w:r>
        <w:t>DGT</w:t>
      </w:r>
    </w:p>
    <w:p>
      <w:r>
        <w:t>941,19</w:t>
      </w:r>
    </w:p>
    <w:p>
      <w:r>
        <w:t>83,18</w:t>
      </w:r>
    </w:p>
    <w:p>
      <w:r>
        <w:t>41,25</w:t>
      </w:r>
    </w:p>
    <w:p>
      <w:r>
        <w:t>38,41</w:t>
      </w:r>
    </w:p>
    <w:p>
      <w:r>
        <w:t>74,50</w:t>
      </w:r>
    </w:p>
    <w:p>
      <w:r>
        <w:t>76,51</w:t>
      </w:r>
    </w:p>
    <w:p>
      <w:r>
        <w:t>60,43</w:t>
      </w:r>
    </w:p>
    <w:p>
      <w:r>
        <w:t>54,23</w:t>
      </w:r>
    </w:p>
    <w:p>
      <w:r>
        <w:t>71,14</w:t>
      </w:r>
    </w:p>
    <w:p>
      <w:r>
        <w:t>43,21</w:t>
      </w:r>
    </w:p>
    <w:p>
      <w:r>
        <w:t>55,69</w:t>
      </w:r>
    </w:p>
    <w:p>
      <w:r>
        <w:t>24,05</w:t>
      </w:r>
    </w:p>
    <w:p>
      <w:r>
        <w:t>30,80</w:t>
      </w:r>
    </w:p>
    <w:p>
      <w:r>
        <w:t>34,46</w:t>
      </w:r>
    </w:p>
    <w:p>
      <w:r>
        <w:t>42,83</w:t>
      </w:r>
    </w:p>
    <w:p>
      <w:r>
        <w:t>61,12</w:t>
      </w:r>
    </w:p>
    <w:p>
      <w:r>
        <w:t>70,35</w:t>
      </w:r>
    </w:p>
    <w:p>
      <w:r>
        <w:t>34,89</w:t>
      </w:r>
    </w:p>
    <w:p>
      <w:r>
        <w:t>44,14</w:t>
      </w:r>
    </w:p>
    <w:p>
      <w:r>
        <w:t>Đất thuỷ lợi</w:t>
      </w:r>
    </w:p>
    <w:p>
      <w:r>
        <w:t>DTL</w:t>
      </w:r>
    </w:p>
    <w:p>
      <w:r>
        <w:t>234,23</w:t>
      </w:r>
    </w:p>
    <w:p>
      <w:r>
        <w:t>7,44</w:t>
      </w:r>
    </w:p>
    <w:p>
      <w:r>
        <w:t>0,68</w:t>
      </w:r>
    </w:p>
    <w:p>
      <w:r>
        <w:t>5,82</w:t>
      </w:r>
    </w:p>
    <w:p>
      <w:r>
        <w:t>30,26</w:t>
      </w:r>
    </w:p>
    <w:p>
      <w:r>
        <w:t>37,25</w:t>
      </w:r>
    </w:p>
    <w:p>
      <w:r>
        <w:t>7,06</w:t>
      </w:r>
    </w:p>
    <w:p>
      <w:r>
        <w:t>12,63</w:t>
      </w:r>
    </w:p>
    <w:p>
      <w:r>
        <w:t>19,91</w:t>
      </w:r>
    </w:p>
    <w:p>
      <w:r>
        <w:t>5,30</w:t>
      </w:r>
    </w:p>
    <w:p>
      <w:r>
        <w:t>38,46</w:t>
      </w:r>
    </w:p>
    <w:p>
      <w:r>
        <w:t>10,13</w:t>
      </w:r>
    </w:p>
    <w:p>
      <w:r>
        <w:t>7,40</w:t>
      </w:r>
    </w:p>
    <w:p>
      <w:r>
        <w:t>10,61</w:t>
      </w:r>
    </w:p>
    <w:p>
      <w:r>
        <w:t>17,28</w:t>
      </w:r>
    </w:p>
    <w:p>
      <w:r>
        <w:t>9,88</w:t>
      </w:r>
    </w:p>
    <w:p>
      <w:r>
        <w:t>7,66</w:t>
      </w:r>
    </w:p>
    <w:p>
      <w:r>
        <w:t>2,17</w:t>
      </w:r>
    </w:p>
    <w:p>
      <w:r>
        <w:t>4,29</w:t>
      </w:r>
    </w:p>
    <w:p>
      <w:r>
        <w:t>Đất xây dựng cơ sở văn hóa</w:t>
      </w:r>
    </w:p>
    <w:p>
      <w:r>
        <w:t>DVH</w:t>
      </w:r>
    </w:p>
    <w:p>
      <w:r>
        <w:t>3,01</w:t>
      </w:r>
    </w:p>
    <w:p>
      <w:r>
        <w:t>1,07</w:t>
      </w:r>
    </w:p>
    <w:p>
      <w:r>
        <w:t>0,04</w:t>
      </w:r>
    </w:p>
    <w:p>
      <w:r>
        <w:t>0,01</w:t>
      </w:r>
    </w:p>
    <w:p>
      <w:r>
        <w:t>0,35</w:t>
      </w:r>
    </w:p>
    <w:p>
      <w:r>
        <w:t>1,10</w:t>
      </w:r>
    </w:p>
    <w:p>
      <w:r>
        <w:t>0,44</w:t>
      </w:r>
    </w:p>
    <w:p>
      <w:r>
        <w:t>Đất xây dựng cơ sở y tế</w:t>
      </w:r>
    </w:p>
    <w:p>
      <w:r>
        <w:t>DYT</w:t>
      </w:r>
    </w:p>
    <w:p>
      <w:r>
        <w:t>12,56</w:t>
      </w:r>
    </w:p>
    <w:p>
      <w:r>
        <w:t>5,67</w:t>
      </w:r>
    </w:p>
    <w:p>
      <w:r>
        <w:t>0,30</w:t>
      </w:r>
    </w:p>
    <w:p>
      <w:r>
        <w:t>0,44</w:t>
      </w:r>
    </w:p>
    <w:p>
      <w:r>
        <w:t>0,39</w:t>
      </w:r>
    </w:p>
    <w:p>
      <w:r>
        <w:t>0,23</w:t>
      </w:r>
    </w:p>
    <w:p>
      <w:r>
        <w:t>0,56</w:t>
      </w:r>
    </w:p>
    <w:p>
      <w:r>
        <w:t>1,07</w:t>
      </w:r>
    </w:p>
    <w:p>
      <w:r>
        <w:t>0,22</w:t>
      </w:r>
    </w:p>
    <w:p>
      <w:r>
        <w:t>0,19</w:t>
      </w:r>
    </w:p>
    <w:p>
      <w:r>
        <w:t>0,33</w:t>
      </w:r>
    </w:p>
    <w:p>
      <w:r>
        <w:t>0,20</w:t>
      </w:r>
    </w:p>
    <w:p>
      <w:r>
        <w:t>0,18</w:t>
      </w:r>
    </w:p>
    <w:p>
      <w:r>
        <w:t>0,10</w:t>
      </w:r>
    </w:p>
    <w:p>
      <w:r>
        <w:t>0,34</w:t>
      </w:r>
    </w:p>
    <w:p>
      <w:r>
        <w:t>0,12</w:t>
      </w:r>
    </w:p>
    <w:p>
      <w:r>
        <w:t>0,43</w:t>
      </w:r>
    </w:p>
    <w:p>
      <w:r>
        <w:t>1,59</w:t>
      </w:r>
    </w:p>
    <w:p>
      <w:r>
        <w:t>0,20</w:t>
      </w:r>
    </w:p>
    <w:p>
      <w:r>
        <w:t>Đất xây dựng cơ sở giáo dục và đào tạo</w:t>
      </w:r>
    </w:p>
    <w:p>
      <w:r>
        <w:t>DGD</w:t>
      </w:r>
    </w:p>
    <w:p>
      <w:r>
        <w:t>54,15</w:t>
      </w:r>
    </w:p>
    <w:p>
      <w:r>
        <w:t>5,22</w:t>
      </w:r>
    </w:p>
    <w:p>
      <w:r>
        <w:t>2,04</w:t>
      </w:r>
    </w:p>
    <w:p>
      <w:r>
        <w:t>3,84</w:t>
      </w:r>
    </w:p>
    <w:p>
      <w:r>
        <w:t>3,50</w:t>
      </w:r>
    </w:p>
    <w:p>
      <w:r>
        <w:t>4,57</w:t>
      </w:r>
    </w:p>
    <w:p>
      <w:r>
        <w:t>3,17</w:t>
      </w:r>
    </w:p>
    <w:p>
      <w:r>
        <w:t>2,78</w:t>
      </w:r>
    </w:p>
    <w:p>
      <w:r>
        <w:t>2,85</w:t>
      </w:r>
    </w:p>
    <w:p>
      <w:r>
        <w:t>1,72</w:t>
      </w:r>
    </w:p>
    <w:p>
      <w:r>
        <w:t>1,77</w:t>
      </w:r>
    </w:p>
    <w:p>
      <w:r>
        <w:t>1,34</w:t>
      </w:r>
    </w:p>
    <w:p>
      <w:r>
        <w:t>2,63</w:t>
      </w:r>
    </w:p>
    <w:p>
      <w:r>
        <w:t>3,17</w:t>
      </w:r>
    </w:p>
    <w:p>
      <w:r>
        <w:t>4,32</w:t>
      </w:r>
    </w:p>
    <w:p>
      <w:r>
        <w:t>3,22</w:t>
      </w:r>
    </w:p>
    <w:p>
      <w:r>
        <w:t>2,70</w:t>
      </w:r>
    </w:p>
    <w:p>
      <w:r>
        <w:t>3,42</w:t>
      </w:r>
    </w:p>
    <w:p>
      <w:r>
        <w:t>1,89</w:t>
      </w:r>
    </w:p>
    <w:p>
      <w:r>
        <w:t>Đất xây dựng cơ sở thể dục thể thao</w:t>
      </w:r>
    </w:p>
    <w:p>
      <w:r>
        <w:t>DTT</w:t>
      </w:r>
    </w:p>
    <w:p>
      <w:r>
        <w:t>37,02</w:t>
      </w:r>
    </w:p>
    <w:p>
      <w:r>
        <w:t>2,26</w:t>
      </w:r>
    </w:p>
    <w:p>
      <w:r>
        <w:t>0,35</w:t>
      </w:r>
    </w:p>
    <w:p>
      <w:r>
        <w:t>1,22</w:t>
      </w:r>
    </w:p>
    <w:p>
      <w:r>
        <w:t>1,63</w:t>
      </w:r>
    </w:p>
    <w:p>
      <w:r>
        <w:t>2,55</w:t>
      </w:r>
    </w:p>
    <w:p>
      <w:r>
        <w:t>2,38</w:t>
      </w:r>
    </w:p>
    <w:p>
      <w:r>
        <w:t>8,53</w:t>
      </w:r>
    </w:p>
    <w:p>
      <w:r>
        <w:t>2,26</w:t>
      </w:r>
    </w:p>
    <w:p>
      <w:r>
        <w:t>0,42</w:t>
      </w:r>
    </w:p>
    <w:p>
      <w:r>
        <w:t>1,93</w:t>
      </w:r>
    </w:p>
    <w:p>
      <w:r>
        <w:t>0,44</w:t>
      </w:r>
    </w:p>
    <w:p>
      <w:r>
        <w:t>1,90</w:t>
      </w:r>
    </w:p>
    <w:p>
      <w:r>
        <w:t>0,71</w:t>
      </w:r>
    </w:p>
    <w:p>
      <w:r>
        <w:t>1,25</w:t>
      </w:r>
    </w:p>
    <w:p>
      <w:r>
        <w:t>2,78</w:t>
      </w:r>
    </w:p>
    <w:p>
      <w:r>
        <w:t>2,28</w:t>
      </w:r>
    </w:p>
    <w:p>
      <w:r>
        <w:t>1,01</w:t>
      </w:r>
    </w:p>
    <w:p>
      <w:r>
        <w:t>3,12</w:t>
      </w:r>
    </w:p>
    <w:p>
      <w:r>
        <w:t>Đất công trình năng lượng</w:t>
      </w:r>
    </w:p>
    <w:p>
      <w:r>
        <w:t>DNL</w:t>
      </w:r>
    </w:p>
    <w:p>
      <w:r>
        <w:t>8,78</w:t>
      </w:r>
    </w:p>
    <w:p>
      <w:r>
        <w:t>0,91</w:t>
      </w:r>
    </w:p>
    <w:p>
      <w:r>
        <w:t>0,25</w:t>
      </w:r>
    </w:p>
    <w:p>
      <w:r>
        <w:t>0,47</w:t>
      </w:r>
    </w:p>
    <w:p>
      <w:r>
        <w:t>0,73</w:t>
      </w:r>
    </w:p>
    <w:p>
      <w:r>
        <w:t>0,45</w:t>
      </w:r>
    </w:p>
    <w:p>
      <w:r>
        <w:t>0,76</w:t>
      </w:r>
    </w:p>
    <w:p>
      <w:r>
        <w:t>2,03</w:t>
      </w:r>
    </w:p>
    <w:p>
      <w:r>
        <w:t>0,73</w:t>
      </w:r>
    </w:p>
    <w:p>
      <w:r>
        <w:t>0,64</w:t>
      </w:r>
    </w:p>
    <w:p>
      <w:r>
        <w:t>0,42</w:t>
      </w:r>
    </w:p>
    <w:p>
      <w:r>
        <w:t>0,25</w:t>
      </w:r>
    </w:p>
    <w:p>
      <w:r>
        <w:t>0,82</w:t>
      </w:r>
    </w:p>
    <w:p>
      <w:r>
        <w:t>0,05</w:t>
      </w:r>
    </w:p>
    <w:p>
      <w:r>
        <w:t>0,27</w:t>
      </w:r>
    </w:p>
    <w:p>
      <w:r>
        <w:t>Đất công trình bưu chính viễn thông</w:t>
      </w:r>
    </w:p>
    <w:p>
      <w:r>
        <w:t>DBV</w:t>
      </w:r>
    </w:p>
    <w:p>
      <w:r>
        <w:t>0,49</w:t>
      </w:r>
    </w:p>
    <w:p>
      <w:r>
        <w:t>0,12</w:t>
      </w:r>
    </w:p>
    <w:p>
      <w:r>
        <w:t>0,02</w:t>
      </w:r>
    </w:p>
    <w:p>
      <w:r>
        <w:t>0,03</w:t>
      </w:r>
    </w:p>
    <w:p>
      <w:r>
        <w:t>0,08</w:t>
      </w:r>
    </w:p>
    <w:p>
      <w:r>
        <w:t>0,05</w:t>
      </w:r>
    </w:p>
    <w:p>
      <w:r>
        <w:t>0,01</w:t>
      </w:r>
    </w:p>
    <w:p>
      <w:r>
        <w:t>0,04</w:t>
      </w:r>
    </w:p>
    <w:p>
      <w:r>
        <w:t>0,02</w:t>
      </w:r>
    </w:p>
    <w:p>
      <w:r>
        <w:t>0,02</w:t>
      </w:r>
    </w:p>
    <w:p>
      <w:r>
        <w:t>0,01</w:t>
      </w:r>
    </w:p>
    <w:p>
      <w:r>
        <w:t>0,02</w:t>
      </w:r>
    </w:p>
    <w:p>
      <w:r>
        <w:t>0,04</w:t>
      </w:r>
    </w:p>
    <w:p>
      <w:r>
        <w:t>0,02</w:t>
      </w:r>
    </w:p>
    <w:p>
      <w:r>
        <w:t>0,01</w:t>
      </w:r>
    </w:p>
    <w:p>
      <w:r>
        <w:t>Đất có di tích lịch sử -</w:t>
      </w:r>
    </w:p>
    <w:p>
      <w:r>
        <w:t>văn hóa</w:t>
      </w:r>
    </w:p>
    <w:p>
      <w:r>
        <w:t>DDT</w:t>
      </w:r>
    </w:p>
    <w:p>
      <w:r>
        <w:t>14,81</w:t>
      </w:r>
    </w:p>
    <w:p>
      <w:r>
        <w:t>0,07</w:t>
      </w:r>
    </w:p>
    <w:p>
      <w:r>
        <w:t>4,29</w:t>
      </w:r>
    </w:p>
    <w:p>
      <w:r>
        <w:t>0,04</w:t>
      </w:r>
    </w:p>
    <w:p>
      <w:r>
        <w:t>0,27</w:t>
      </w:r>
    </w:p>
    <w:p>
      <w:r>
        <w:t>0,03</w:t>
      </w:r>
    </w:p>
    <w:p>
      <w:r>
        <w:t>1,40</w:t>
      </w:r>
    </w:p>
    <w:p>
      <w:r>
        <w:t>7,65</w:t>
      </w:r>
    </w:p>
    <w:p>
      <w:r>
        <w:t>0,07</w:t>
      </w:r>
    </w:p>
    <w:p>
      <w:r>
        <w:t>0,26</w:t>
      </w:r>
    </w:p>
    <w:p>
      <w:r>
        <w:t>0,26</w:t>
      </w:r>
    </w:p>
    <w:p>
      <w:r>
        <w:t>0,39</w:t>
      </w:r>
    </w:p>
    <w:p>
      <w:r>
        <w:t>0,08</w:t>
      </w:r>
    </w:p>
    <w:p>
      <w:r>
        <w:t>Đất bãi thải, xử lý chất thải</w:t>
      </w:r>
    </w:p>
    <w:p>
      <w:r>
        <w:t>DRA</w:t>
      </w:r>
    </w:p>
    <w:p>
      <w:r>
        <w:t>9,95</w:t>
      </w:r>
    </w:p>
    <w:p>
      <w:r>
        <w:t>9,86</w:t>
      </w:r>
    </w:p>
    <w:p>
      <w:r>
        <w:t>0,05</w:t>
      </w:r>
    </w:p>
    <w:p>
      <w:r>
        <w:t>0,04</w:t>
      </w:r>
    </w:p>
    <w:p>
      <w:r>
        <w:t>Đất cơ sở tôn giáo</w:t>
      </w:r>
    </w:p>
    <w:p>
      <w:r>
        <w:t>TON</w:t>
      </w:r>
    </w:p>
    <w:p>
      <w:r>
        <w:t>10,29</w:t>
      </w:r>
    </w:p>
    <w:p>
      <w:r>
        <w:t>0,65</w:t>
      </w:r>
    </w:p>
    <w:p>
      <w:r>
        <w:t>0,29</w:t>
      </w:r>
    </w:p>
    <w:p>
      <w:r>
        <w:t>1,62</w:t>
      </w:r>
    </w:p>
    <w:p>
      <w:r>
        <w:t>2,08</w:t>
      </w:r>
    </w:p>
    <w:p>
      <w:r>
        <w:t>1,17</w:t>
      </w:r>
    </w:p>
    <w:p>
      <w:r>
        <w:t>0,47</w:t>
      </w:r>
    </w:p>
    <w:p>
      <w:r>
        <w:t>0,54</w:t>
      </w:r>
    </w:p>
    <w:p>
      <w:r>
        <w:t>0,92</w:t>
      </w:r>
    </w:p>
    <w:p>
      <w:r>
        <w:t>0,35</w:t>
      </w:r>
    </w:p>
    <w:p>
      <w:r>
        <w:t>0,11</w:t>
      </w:r>
    </w:p>
    <w:p>
      <w:r>
        <w:t>0,52</w:t>
      </w:r>
    </w:p>
    <w:p>
      <w:r>
        <w:t>0,24</w:t>
      </w:r>
    </w:p>
    <w:p>
      <w:r>
        <w:t>0,22</w:t>
      </w:r>
    </w:p>
    <w:p>
      <w:r>
        <w:t>0,57</w:t>
      </w:r>
    </w:p>
    <w:p>
      <w:r>
        <w:t>0,54</w:t>
      </w:r>
    </w:p>
    <w:p>
      <w:r>
        <w:t>Đất làm nghĩa trang, nhà tang lễ, nhà hỏa táng</w:t>
      </w:r>
    </w:p>
    <w:p>
      <w:r>
        <w:t>NTD</w:t>
      </w:r>
    </w:p>
    <w:p>
      <w:r>
        <w:t>635,52</w:t>
      </w:r>
    </w:p>
    <w:p>
      <w:r>
        <w:t>43,09</w:t>
      </w:r>
    </w:p>
    <w:p>
      <w:r>
        <w:t>3,64</w:t>
      </w:r>
    </w:p>
    <w:p>
      <w:r>
        <w:t>41,47</w:t>
      </w:r>
    </w:p>
    <w:p>
      <w:r>
        <w:t>32,51</w:t>
      </w:r>
    </w:p>
    <w:p>
      <w:r>
        <w:t>49,00</w:t>
      </w:r>
    </w:p>
    <w:p>
      <w:r>
        <w:t>45,22</w:t>
      </w:r>
    </w:p>
    <w:p>
      <w:r>
        <w:t>40,85</w:t>
      </w:r>
    </w:p>
    <w:p>
      <w:r>
        <w:t>84,77</w:t>
      </w:r>
    </w:p>
    <w:p>
      <w:r>
        <w:t>21,42</w:t>
      </w:r>
    </w:p>
    <w:p>
      <w:r>
        <w:t>58,03</w:t>
      </w:r>
    </w:p>
    <w:p>
      <w:r>
        <w:t>80,50</w:t>
      </w:r>
    </w:p>
    <w:p>
      <w:r>
        <w:t>21,45</w:t>
      </w:r>
    </w:p>
    <w:p>
      <w:r>
        <w:t>8,03</w:t>
      </w:r>
    </w:p>
    <w:p>
      <w:r>
        <w:t>30,52</w:t>
      </w:r>
    </w:p>
    <w:p>
      <w:r>
        <w:t>26,18</w:t>
      </w:r>
    </w:p>
    <w:p>
      <w:r>
        <w:t>21,34</w:t>
      </w:r>
    </w:p>
    <w:p>
      <w:r>
        <w:t>7,17</w:t>
      </w:r>
    </w:p>
    <w:p>
      <w:r>
        <w:t>20,33</w:t>
      </w:r>
    </w:p>
    <w:p>
      <w:r>
        <w:t>Đất xây dựng cơ sở dịch vụ xã hội</w:t>
      </w:r>
    </w:p>
    <w:p>
      <w:r>
        <w:t>DXH</w:t>
      </w:r>
    </w:p>
    <w:p>
      <w:r>
        <w:t>0,44</w:t>
      </w:r>
    </w:p>
    <w:p>
      <w:r>
        <w:t>0,44</w:t>
      </w:r>
    </w:p>
    <w:p>
      <w:r>
        <w:t>Đất chợ</w:t>
      </w:r>
    </w:p>
    <w:p>
      <w:r>
        <w:t>DCH</w:t>
      </w:r>
    </w:p>
    <w:p>
      <w:r>
        <w:t>6,25</w:t>
      </w:r>
    </w:p>
    <w:p>
      <w:r>
        <w:t>0,81</w:t>
      </w:r>
    </w:p>
    <w:p>
      <w:r>
        <w:t>0,74</w:t>
      </w:r>
    </w:p>
    <w:p>
      <w:r>
        <w:t>0,22</w:t>
      </w:r>
    </w:p>
    <w:p>
      <w:r>
        <w:t>0,47</w:t>
      </w:r>
    </w:p>
    <w:p>
      <w:r>
        <w:t>0,13</w:t>
      </w:r>
    </w:p>
    <w:p>
      <w:r>
        <w:t>0,62</w:t>
      </w:r>
    </w:p>
    <w:p>
      <w:r>
        <w:t>0,07</w:t>
      </w:r>
    </w:p>
    <w:p>
      <w:r>
        <w:t>0,62</w:t>
      </w:r>
    </w:p>
    <w:p>
      <w:r>
        <w:t>0,20</w:t>
      </w:r>
    </w:p>
    <w:p>
      <w:r>
        <w:t>0,26</w:t>
      </w:r>
    </w:p>
    <w:p>
      <w:r>
        <w:t>0,23</w:t>
      </w:r>
    </w:p>
    <w:p>
      <w:r>
        <w:t>0,27</w:t>
      </w:r>
    </w:p>
    <w:p>
      <w:r>
        <w:t>0,27</w:t>
      </w:r>
    </w:p>
    <w:p>
      <w:r>
        <w:t>0,28</w:t>
      </w:r>
    </w:p>
    <w:p>
      <w:r>
        <w:t>0,20</w:t>
      </w:r>
    </w:p>
    <w:p>
      <w:r>
        <w:t>0,21</w:t>
      </w:r>
    </w:p>
    <w:p>
      <w:r>
        <w:t>0,65</w:t>
      </w:r>
    </w:p>
    <w:p>
      <w:r>
        <w:t>2.9</w:t>
      </w:r>
    </w:p>
    <w:p>
      <w:r>
        <w:t>Đất danh lam thắng cảnh</w:t>
      </w:r>
    </w:p>
    <w:p>
      <w:r>
        <w:t>DDL</w:t>
      </w:r>
    </w:p>
    <w:p>
      <w:r>
        <w:t>117,64</w:t>
      </w:r>
    </w:p>
    <w:p>
      <w:r>
        <w:t>20,88</w:t>
      </w:r>
    </w:p>
    <w:p>
      <w:r>
        <w:t>96,76</w:t>
      </w:r>
    </w:p>
    <w:p>
      <w:r>
        <w:t>2.10</w:t>
      </w:r>
    </w:p>
    <w:p>
      <w:r>
        <w:t>Đất sinh hoạt cộng đồng</w:t>
      </w:r>
    </w:p>
    <w:p>
      <w:r>
        <w:t>DSH</w:t>
      </w:r>
    </w:p>
    <w:p>
      <w:r>
        <w:t>30,43</w:t>
      </w:r>
    </w:p>
    <w:p>
      <w:r>
        <w:t>3,60</w:t>
      </w:r>
    </w:p>
    <w:p>
      <w:r>
        <w:t>0,63</w:t>
      </w:r>
    </w:p>
    <w:p>
      <w:r>
        <w:t>2,46</w:t>
      </w:r>
    </w:p>
    <w:p>
      <w:r>
        <w:t>0,91</w:t>
      </w:r>
    </w:p>
    <w:p>
      <w:r>
        <w:t>1,37</w:t>
      </w:r>
    </w:p>
    <w:p>
      <w:r>
        <w:t>2,18</w:t>
      </w:r>
    </w:p>
    <w:p>
      <w:r>
        <w:t>2,34</w:t>
      </w:r>
    </w:p>
    <w:p>
      <w:r>
        <w:t>0,90</w:t>
      </w:r>
    </w:p>
    <w:p>
      <w:r>
        <w:t>0,76</w:t>
      </w:r>
    </w:p>
    <w:p>
      <w:r>
        <w:t>1,25</w:t>
      </w:r>
    </w:p>
    <w:p>
      <w:r>
        <w:t>1,36</w:t>
      </w:r>
    </w:p>
    <w:p>
      <w:r>
        <w:t>0,81</w:t>
      </w:r>
    </w:p>
    <w:p>
      <w:r>
        <w:t>2,72</w:t>
      </w:r>
    </w:p>
    <w:p>
      <w:r>
        <w:t>3,21</w:t>
      </w:r>
    </w:p>
    <w:p>
      <w:r>
        <w:t>2,20</w:t>
      </w:r>
    </w:p>
    <w:p>
      <w:r>
        <w:t>1,31</w:t>
      </w:r>
    </w:p>
    <w:p>
      <w:r>
        <w:t>0,96</w:t>
      </w:r>
    </w:p>
    <w:p>
      <w:r>
        <w:t>1,46</w:t>
      </w:r>
    </w:p>
    <w:p>
      <w:r>
        <w:t>2.11</w:t>
      </w:r>
    </w:p>
    <w:p>
      <w:r>
        <w:t>Đất khu vui chơi, giải trí công cộng</w:t>
      </w:r>
    </w:p>
    <w:p>
      <w:r>
        <w:t>DKV</w:t>
      </w:r>
    </w:p>
    <w:p>
      <w:r>
        <w:t>3,25</w:t>
      </w:r>
    </w:p>
    <w:p>
      <w:r>
        <w:t>3,25</w:t>
      </w:r>
    </w:p>
    <w:p>
      <w:r>
        <w:t>2.12</w:t>
      </w:r>
    </w:p>
    <w:p>
      <w:r>
        <w:t>Đất ở tại nông thôn</w:t>
      </w:r>
    </w:p>
    <w:p>
      <w:r>
        <w:t>ONT</w:t>
      </w:r>
    </w:p>
    <w:p>
      <w:r>
        <w:t>2.217,05</w:t>
      </w:r>
    </w:p>
    <w:p>
      <w:r>
        <w:t>37,28</w:t>
      </w:r>
    </w:p>
    <w:p>
      <w:r>
        <w:t>95,54</w:t>
      </w:r>
    </w:p>
    <w:p>
      <w:r>
        <w:t>135,33</w:t>
      </w:r>
    </w:p>
    <w:p>
      <w:r>
        <w:t>87,00</w:t>
      </w:r>
    </w:p>
    <w:p>
      <w:r>
        <w:t>151,64</w:t>
      </w:r>
    </w:p>
    <w:p>
      <w:r>
        <w:t>96,31</w:t>
      </w:r>
    </w:p>
    <w:p>
      <w:r>
        <w:t>220,34</w:t>
      </w:r>
    </w:p>
    <w:p>
      <w:r>
        <w:t>116,85</w:t>
      </w:r>
    </w:p>
    <w:p>
      <w:r>
        <w:t>164,68</w:t>
      </w:r>
    </w:p>
    <w:p>
      <w:r>
        <w:t>136,36</w:t>
      </w:r>
    </w:p>
    <w:p>
      <w:r>
        <w:t>86,38</w:t>
      </w:r>
    </w:p>
    <w:p>
      <w:r>
        <w:t>136,24</w:t>
      </w:r>
    </w:p>
    <w:p>
      <w:r>
        <w:t>147,83</w:t>
      </w:r>
    </w:p>
    <w:p>
      <w:r>
        <w:t>170,76</w:t>
      </w:r>
    </w:p>
    <w:p>
      <w:r>
        <w:t>171,62</w:t>
      </w:r>
    </w:p>
    <w:p>
      <w:r>
        <w:t>146,73</w:t>
      </w:r>
    </w:p>
    <w:p>
      <w:r>
        <w:t>116,16</w:t>
      </w:r>
    </w:p>
    <w:p>
      <w:r>
        <w:t>2.13</w:t>
      </w:r>
    </w:p>
    <w:p>
      <w:r>
        <w:t>Đất ở tại đô thị</w:t>
      </w:r>
    </w:p>
    <w:p>
      <w:r>
        <w:t>ODT</w:t>
      </w:r>
    </w:p>
    <w:p>
      <w:r>
        <w:t>330,59</w:t>
      </w:r>
    </w:p>
    <w:p>
      <w:r>
        <w:t>330,59</w:t>
      </w:r>
    </w:p>
    <w:p>
      <w:r>
        <w:t>2.14</w:t>
      </w:r>
    </w:p>
    <w:p>
      <w:r>
        <w:t>Đất xây dựng trụ sở cơ quan</w:t>
      </w:r>
    </w:p>
    <w:p>
      <w:r>
        <w:t>TSC</w:t>
      </w:r>
    </w:p>
    <w:p>
      <w:r>
        <w:t>20,48</w:t>
      </w:r>
    </w:p>
    <w:p>
      <w:r>
        <w:t>9,65</w:t>
      </w:r>
    </w:p>
    <w:p>
      <w:r>
        <w:t>0,50</w:t>
      </w:r>
    </w:p>
    <w:p>
      <w:r>
        <w:t>0,37</w:t>
      </w:r>
    </w:p>
    <w:p>
      <w:r>
        <w:t>1,40</w:t>
      </w:r>
    </w:p>
    <w:p>
      <w:r>
        <w:t>0,59</w:t>
      </w:r>
    </w:p>
    <w:p>
      <w:r>
        <w:t>0,08</w:t>
      </w:r>
    </w:p>
    <w:p>
      <w:r>
        <w:t>0,94</w:t>
      </w:r>
    </w:p>
    <w:p>
      <w:r>
        <w:t>0,84</w:t>
      </w:r>
    </w:p>
    <w:p>
      <w:r>
        <w:t>0,52</w:t>
      </w:r>
    </w:p>
    <w:p>
      <w:r>
        <w:t>0,38</w:t>
      </w:r>
    </w:p>
    <w:p>
      <w:r>
        <w:t>0,18</w:t>
      </w:r>
    </w:p>
    <w:p>
      <w:r>
        <w:t>0,40</w:t>
      </w:r>
    </w:p>
    <w:p>
      <w:r>
        <w:t>0,71</w:t>
      </w:r>
    </w:p>
    <w:p>
      <w:r>
        <w:t>1,02</w:t>
      </w:r>
    </w:p>
    <w:p>
      <w:r>
        <w:t>0,65</w:t>
      </w:r>
    </w:p>
    <w:p>
      <w:r>
        <w:t>0,81</w:t>
      </w:r>
    </w:p>
    <w:p>
      <w:r>
        <w:t>0,64</w:t>
      </w:r>
    </w:p>
    <w:p>
      <w:r>
        <w:t>0,80</w:t>
      </w:r>
    </w:p>
    <w:p>
      <w:r>
        <w:t>2.15</w:t>
      </w:r>
    </w:p>
    <w:p>
      <w:r>
        <w:t>Đất xây dựng trụ sở của tổ chức sự nghiệp</w:t>
      </w:r>
    </w:p>
    <w:p>
      <w:r>
        <w:t>DTS</w:t>
      </w:r>
    </w:p>
    <w:p>
      <w:r>
        <w:t>0,97</w:t>
      </w:r>
    </w:p>
    <w:p>
      <w:r>
        <w:t>0,24</w:t>
      </w:r>
    </w:p>
    <w:p>
      <w:r>
        <w:t>0,04</w:t>
      </w:r>
    </w:p>
    <w:p>
      <w:r>
        <w:t>0,16</w:t>
      </w:r>
    </w:p>
    <w:p>
      <w:r>
        <w:t>0,53</w:t>
      </w:r>
    </w:p>
    <w:p>
      <w:r>
        <w:t>2.16</w:t>
      </w:r>
    </w:p>
    <w:p>
      <w:r>
        <w:t>Đất cơ sở tín ngưỡng</w:t>
      </w:r>
    </w:p>
    <w:p>
      <w:r>
        <w:t>TIN</w:t>
      </w:r>
    </w:p>
    <w:p>
      <w:r>
        <w:t>38,50</w:t>
      </w:r>
    </w:p>
    <w:p>
      <w:r>
        <w:t>2,50</w:t>
      </w:r>
    </w:p>
    <w:p>
      <w:r>
        <w:t>0,09</w:t>
      </w:r>
    </w:p>
    <w:p>
      <w:r>
        <w:t>0,49</w:t>
      </w:r>
    </w:p>
    <w:p>
      <w:r>
        <w:t>0,21</w:t>
      </w:r>
    </w:p>
    <w:p>
      <w:r>
        <w:t>0,69</w:t>
      </w:r>
    </w:p>
    <w:p>
      <w:r>
        <w:t>21,83</w:t>
      </w:r>
    </w:p>
    <w:p>
      <w:r>
        <w:t>2,23</w:t>
      </w:r>
    </w:p>
    <w:p>
      <w:r>
        <w:t>1,03</w:t>
      </w:r>
    </w:p>
    <w:p>
      <w:r>
        <w:t>0,92</w:t>
      </w:r>
    </w:p>
    <w:p>
      <w:r>
        <w:t>1,28</w:t>
      </w:r>
    </w:p>
    <w:p>
      <w:r>
        <w:t>1,57</w:t>
      </w:r>
    </w:p>
    <w:p>
      <w:r>
        <w:t>2,49</w:t>
      </w:r>
    </w:p>
    <w:p>
      <w:r>
        <w:t>0,34</w:t>
      </w:r>
    </w:p>
    <w:p>
      <w:r>
        <w:t>0,43</w:t>
      </w:r>
    </w:p>
    <w:p>
      <w:r>
        <w:t>2,40</w:t>
      </w:r>
    </w:p>
    <w:p>
      <w:r>
        <w:t>2.17</w:t>
      </w:r>
    </w:p>
    <w:p>
      <w:r>
        <w:t>Đất sông, ngòi, kênh, rạch, suối</w:t>
      </w:r>
    </w:p>
    <w:p>
      <w:r>
        <w:t>SON</w:t>
      </w:r>
    </w:p>
    <w:p>
      <w:r>
        <w:t>1.419,03</w:t>
      </w:r>
    </w:p>
    <w:p>
      <w:r>
        <w:t>48,93</w:t>
      </w:r>
    </w:p>
    <w:p>
      <w:r>
        <w:t>168,39</w:t>
      </w:r>
    </w:p>
    <w:p>
      <w:r>
        <w:t>87,81</w:t>
      </w:r>
    </w:p>
    <w:p>
      <w:r>
        <w:t>188,75</w:t>
      </w:r>
    </w:p>
    <w:p>
      <w:r>
        <w:t>68,75</w:t>
      </w:r>
    </w:p>
    <w:p>
      <w:r>
        <w:t>61,58</w:t>
      </w:r>
    </w:p>
    <w:p>
      <w:r>
        <w:t>75,44</w:t>
      </w:r>
    </w:p>
    <w:p>
      <w:r>
        <w:t>48,50</w:t>
      </w:r>
    </w:p>
    <w:p>
      <w:r>
        <w:t>114,34</w:t>
      </w:r>
    </w:p>
    <w:p>
      <w:r>
        <w:t>13,83</w:t>
      </w:r>
    </w:p>
    <w:p>
      <w:r>
        <w:t>9,40</w:t>
      </w:r>
    </w:p>
    <w:p>
      <w:r>
        <w:t>84,53</w:t>
      </w:r>
    </w:p>
    <w:p>
      <w:r>
        <w:t>13,86</w:t>
      </w:r>
    </w:p>
    <w:p>
      <w:r>
        <w:t>69,65</w:t>
      </w:r>
    </w:p>
    <w:p>
      <w:r>
        <w:t>71,55</w:t>
      </w:r>
    </w:p>
    <w:p>
      <w:r>
        <w:t>110,75</w:t>
      </w:r>
    </w:p>
    <w:p>
      <w:r>
        <w:t>59,68</w:t>
      </w:r>
    </w:p>
    <w:p>
      <w:r>
        <w:t>123,29</w:t>
      </w:r>
    </w:p>
    <w:p>
      <w:r>
        <w:t>2.18</w:t>
      </w:r>
    </w:p>
    <w:p>
      <w:r>
        <w:t>Đất có mặt nước chuyên dùng</w:t>
      </w:r>
    </w:p>
    <w:p>
      <w:r>
        <w:t>MNC</w:t>
      </w:r>
    </w:p>
    <w:p>
      <w:r>
        <w:t>1.030,75</w:t>
      </w:r>
    </w:p>
    <w:p>
      <w:r>
        <w:t>19,86</w:t>
      </w:r>
    </w:p>
    <w:p>
      <w:r>
        <w:t>8,06</w:t>
      </w:r>
    </w:p>
    <w:p>
      <w:r>
        <w:t>7,26</w:t>
      </w:r>
    </w:p>
    <w:p>
      <w:r>
        <w:t>10,96</w:t>
      </w:r>
    </w:p>
    <w:p>
      <w:r>
        <w:t>27,32</w:t>
      </w:r>
    </w:p>
    <w:p>
      <w:r>
        <w:t>26,53</w:t>
      </w:r>
    </w:p>
    <w:p>
      <w:r>
        <w:t>10,91</w:t>
      </w:r>
    </w:p>
    <w:p>
      <w:r>
        <w:t>30,84</w:t>
      </w:r>
    </w:p>
    <w:p>
      <w:r>
        <w:t>421,98</w:t>
      </w:r>
    </w:p>
    <w:p>
      <w:r>
        <w:t>380,11</w:t>
      </w:r>
    </w:p>
    <w:p>
      <w:r>
        <w:t>26,39</w:t>
      </w:r>
    </w:p>
    <w:p>
      <w:r>
        <w:t>3,90</w:t>
      </w:r>
    </w:p>
    <w:p>
      <w:r>
        <w:t>16,08</w:t>
      </w:r>
    </w:p>
    <w:p>
      <w:r>
        <w:t>2,40</w:t>
      </w:r>
    </w:p>
    <w:p>
      <w:r>
        <w:t>16,57</w:t>
      </w:r>
    </w:p>
    <w:p>
      <w:r>
        <w:t>12,08</w:t>
      </w:r>
    </w:p>
    <w:p>
      <w:r>
        <w:t>5,66</w:t>
      </w:r>
    </w:p>
    <w:p>
      <w:r>
        <w:t>3,84</w:t>
      </w:r>
    </w:p>
    <w:p>
      <w:r>
        <w:t>2.19</w:t>
      </w:r>
    </w:p>
    <w:p>
      <w:r>
        <w:t>Đất phi nông nghiệp khác</w:t>
      </w:r>
    </w:p>
    <w:p>
      <w:r>
        <w:t>PNK</w:t>
      </w:r>
    </w:p>
    <w:p>
      <w:r>
        <w:t>0,30</w:t>
      </w:r>
    </w:p>
    <w:p>
      <w:r>
        <w:t>0,19</w:t>
      </w:r>
    </w:p>
    <w:p>
      <w:r>
        <w:t>0,11</w:t>
      </w:r>
    </w:p>
    <w:p>
      <w:r>
        <w:t>3</w:t>
      </w:r>
    </w:p>
    <w:p>
      <w:r>
        <w:t>Đất chưa sử dụng</w:t>
      </w:r>
    </w:p>
    <w:p>
      <w:r>
        <w:t>CSD</w:t>
      </w:r>
    </w:p>
    <w:p>
      <w:r>
        <w:t>1.216,45</w:t>
      </w:r>
    </w:p>
    <w:p>
      <w:r>
        <w:t>9,21</w:t>
      </w:r>
    </w:p>
    <w:p>
      <w:r>
        <w:t>243,28</w:t>
      </w:r>
    </w:p>
    <w:p>
      <w:r>
        <w:t>101,26</w:t>
      </w:r>
    </w:p>
    <w:p>
      <w:r>
        <w:t>195,63</w:t>
      </w:r>
    </w:p>
    <w:p>
      <w:r>
        <w:t>100,99</w:t>
      </w:r>
    </w:p>
    <w:p>
      <w:r>
        <w:t>112,80</w:t>
      </w:r>
    </w:p>
    <w:p>
      <w:r>
        <w:t>11,69</w:t>
      </w:r>
    </w:p>
    <w:p>
      <w:r>
        <w:t>3,81</w:t>
      </w:r>
    </w:p>
    <w:p>
      <w:r>
        <w:t>83,39</w:t>
      </w:r>
    </w:p>
    <w:p>
      <w:r>
        <w:t>10,82</w:t>
      </w:r>
    </w:p>
    <w:p>
      <w:r>
        <w:t>21,75</w:t>
      </w:r>
    </w:p>
    <w:p>
      <w:r>
        <w:t>50,21</w:t>
      </w:r>
    </w:p>
    <w:p>
      <w:r>
        <w:t>50,74</w:t>
      </w:r>
    </w:p>
    <w:p>
      <w:r>
        <w:t>37,77</w:t>
      </w:r>
    </w:p>
    <w:p>
      <w:r>
        <w:t>30,88</w:t>
      </w:r>
    </w:p>
    <w:p>
      <w:r>
        <w:t>90,73</w:t>
      </w:r>
    </w:p>
    <w:p>
      <w:r>
        <w:t>16,57</w:t>
      </w:r>
    </w:p>
    <w:p>
      <w:r>
        <w:t>44,92</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1.274,76</w:t>
      </w:r>
    </w:p>
    <w:p>
      <w:r>
        <w:t>1.274,76</w:t>
      </w:r>
    </w:p>
    <w:p>
      <w:r>
        <w:t>4</w:t>
      </w:r>
    </w:p>
    <w:p>
      <w:r>
        <w:t>Khu sản xuất nông nghiệp (khu vực chuyên trồng lúa nước, khu vực chuyên trồng cây công nghiệp lâu năm)</w:t>
      </w:r>
    </w:p>
    <w:p>
      <w:r>
        <w:t>KNN</w:t>
      </w:r>
    </w:p>
    <w:p>
      <w:r>
        <w:t>7.049,44</w:t>
      </w:r>
    </w:p>
    <w:p>
      <w:r>
        <w:t>421,93</w:t>
      </w:r>
    </w:p>
    <w:p>
      <w:r>
        <w:t>65,85</w:t>
      </w:r>
    </w:p>
    <w:p>
      <w:r>
        <w:t>366,91</w:t>
      </w:r>
    </w:p>
    <w:p>
      <w:r>
        <w:t>130,88</w:t>
      </w:r>
    </w:p>
    <w:p>
      <w:r>
        <w:t>571,66</w:t>
      </w:r>
    </w:p>
    <w:p>
      <w:r>
        <w:t>630,77</w:t>
      </w:r>
    </w:p>
    <w:p>
      <w:r>
        <w:t>682,36</w:t>
      </w:r>
    </w:p>
    <w:p>
      <w:r>
        <w:t>465,26</w:t>
      </w:r>
    </w:p>
    <w:p>
      <w:r>
        <w:t>326,08</w:t>
      </w:r>
    </w:p>
    <w:p>
      <w:r>
        <w:t>622,80</w:t>
      </w:r>
    </w:p>
    <w:p>
      <w:r>
        <w:t>685,29</w:t>
      </w:r>
    </w:p>
    <w:p>
      <w:r>
        <w:t>292,24</w:t>
      </w:r>
    </w:p>
    <w:p>
      <w:r>
        <w:t>271,02</w:t>
      </w:r>
    </w:p>
    <w:p>
      <w:r>
        <w:t>342,59</w:t>
      </w:r>
    </w:p>
    <w:p>
      <w:r>
        <w:t>360,60</w:t>
      </w:r>
    </w:p>
    <w:p>
      <w:r>
        <w:t>493,62</w:t>
      </w:r>
    </w:p>
    <w:p>
      <w:r>
        <w:t>78,73</w:t>
      </w:r>
    </w:p>
    <w:p>
      <w:r>
        <w:t>240,85</w:t>
      </w:r>
    </w:p>
    <w:p>
      <w:r>
        <w:t>5</w:t>
      </w:r>
    </w:p>
    <w:p>
      <w:r>
        <w:t>Khu lâm nghiệp (khu vực rừng phòng hộ, rừng đặc dụng, rừng sản xuất)</w:t>
      </w:r>
    </w:p>
    <w:p>
      <w:r>
        <w:t>KLN</w:t>
      </w:r>
    </w:p>
    <w:p>
      <w:r>
        <w:t>36.659,16</w:t>
      </w:r>
    </w:p>
    <w:p>
      <w:r>
        <w:t>68,56</w:t>
      </w:r>
    </w:p>
    <w:p>
      <w:r>
        <w:t>8.128,27</w:t>
      </w:r>
    </w:p>
    <w:p>
      <w:r>
        <w:t>2.453,97</w:t>
      </w:r>
    </w:p>
    <w:p>
      <w:r>
        <w:t>3.939,98</w:t>
      </w:r>
    </w:p>
    <w:p>
      <w:r>
        <w:t>3.041,71</w:t>
      </w:r>
    </w:p>
    <w:p>
      <w:r>
        <w:t>2.219,32</w:t>
      </w:r>
    </w:p>
    <w:p>
      <w:r>
        <w:t>1.462,79</w:t>
      </w:r>
    </w:p>
    <w:p>
      <w:r>
        <w:t>680,17</w:t>
      </w:r>
    </w:p>
    <w:p>
      <w:r>
        <w:t>4.548,20</w:t>
      </w:r>
    </w:p>
    <w:p>
      <w:r>
        <w:t>3.378,81</w:t>
      </w:r>
    </w:p>
    <w:p>
      <w:r>
        <w:t>99,11</w:t>
      </w:r>
    </w:p>
    <w:p>
      <w:r>
        <w:t>57,33</w:t>
      </w:r>
    </w:p>
    <w:p>
      <w:r>
        <w:t>6.580,94</w:t>
      </w:r>
    </w:p>
    <w:p>
      <w:r>
        <w:t>6</w:t>
      </w:r>
    </w:p>
    <w:p>
      <w:r>
        <w:t>Khu du lịch</w:t>
      </w:r>
    </w:p>
    <w:p>
      <w:r>
        <w:t>KDL</w:t>
      </w:r>
    </w:p>
    <w:p>
      <w:r>
        <w:t>117,64</w:t>
      </w:r>
    </w:p>
    <w:p>
      <w:r>
        <w:t>20,88</w:t>
      </w:r>
    </w:p>
    <w:p>
      <w:r>
        <w:t>96,76</w:t>
      </w:r>
    </w:p>
    <w:p>
      <w:r>
        <w:t>7</w:t>
      </w:r>
    </w:p>
    <w:p>
      <w:r>
        <w:t>Khu bảo tồn thiên nhiên và đa dạng sinh học</w:t>
      </w:r>
    </w:p>
    <w:p>
      <w:r>
        <w:t>KBT</w:t>
      </w:r>
    </w:p>
    <w:p>
      <w:r>
        <w:t>8</w:t>
      </w:r>
    </w:p>
    <w:p>
      <w:r>
        <w:t>Khu phát triển công nghiệp (khu công nghiệp, cụm công nghiệp)</w:t>
      </w:r>
    </w:p>
    <w:p>
      <w:r>
        <w:t>KPC</w:t>
      </w:r>
    </w:p>
    <w:p>
      <w:r>
        <w:t>380,00</w:t>
      </w:r>
    </w:p>
    <w:p>
      <w:r>
        <w:t>68,36</w:t>
      </w:r>
    </w:p>
    <w:p>
      <w:r>
        <w:t>63,43</w:t>
      </w:r>
    </w:p>
    <w:p>
      <w:r>
        <w:t>85,33</w:t>
      </w:r>
    </w:p>
    <w:p>
      <w:r>
        <w:t>7,08</w:t>
      </w:r>
    </w:p>
    <w:p>
      <w:r>
        <w:t>130,48</w:t>
      </w:r>
    </w:p>
    <w:p>
      <w:r>
        <w:t>25,32</w:t>
      </w:r>
    </w:p>
    <w:p>
      <w:r>
        <w:t>9</w:t>
      </w:r>
    </w:p>
    <w:p>
      <w:r>
        <w:t>Khu đô thị (trong đó có khu đô thị mới)</w:t>
      </w:r>
    </w:p>
    <w:p>
      <w:r>
        <w:t>DTC</w:t>
      </w:r>
    </w:p>
    <w:p>
      <w:r>
        <w:t>193,78</w:t>
      </w:r>
    </w:p>
    <w:p>
      <w:r>
        <w:t>183,93</w:t>
      </w:r>
    </w:p>
    <w:p>
      <w:r>
        <w:t>9,85</w:t>
      </w:r>
    </w:p>
    <w:p>
      <w:r>
        <w:t>10</w:t>
      </w:r>
    </w:p>
    <w:p>
      <w:r>
        <w:t>Khu thương mại - dịch vụ</w:t>
      </w:r>
    </w:p>
    <w:p>
      <w:r>
        <w:t>KTM</w:t>
      </w:r>
    </w:p>
    <w:p>
      <w:r>
        <w:t>76,11</w:t>
      </w:r>
    </w:p>
    <w:p>
      <w:r>
        <w:t>1,87</w:t>
      </w:r>
    </w:p>
    <w:p>
      <w:r>
        <w:t>24,48</w:t>
      </w:r>
    </w:p>
    <w:p>
      <w:r>
        <w:t>0,40</w:t>
      </w:r>
    </w:p>
    <w:p>
      <w:r>
        <w:t>0,56</w:t>
      </w:r>
    </w:p>
    <w:p>
      <w:r>
        <w:t>48,80</w:t>
      </w:r>
    </w:p>
    <w:p>
      <w:r>
        <w:t>11</w:t>
      </w:r>
    </w:p>
    <w:p>
      <w:r>
        <w:t>Khu đô thị - thương mại - dịch vụ</w:t>
      </w:r>
    </w:p>
    <w:p>
      <w:r>
        <w:t>KDV</w:t>
      </w:r>
    </w:p>
    <w:p>
      <w:r>
        <w:t>269,89</w:t>
      </w:r>
    </w:p>
    <w:p>
      <w:r>
        <w:t>185,80</w:t>
      </w:r>
    </w:p>
    <w:p>
      <w:r>
        <w:t>24,48</w:t>
      </w:r>
    </w:p>
    <w:p>
      <w:r>
        <w:t>0,40</w:t>
      </w:r>
    </w:p>
    <w:p>
      <w:r>
        <w:t>0,56</w:t>
      </w:r>
    </w:p>
    <w:p>
      <w:r>
        <w:t>48,80</w:t>
      </w:r>
    </w:p>
    <w:p>
      <w:r>
        <w:t>9,85</w:t>
      </w:r>
    </w:p>
    <w:p>
      <w:r>
        <w:t>12</w:t>
      </w:r>
    </w:p>
    <w:p>
      <w:r>
        <w:t>Khu dân cư nông thôn</w:t>
      </w:r>
    </w:p>
    <w:p>
      <w:r>
        <w:t>DNT</w:t>
      </w:r>
    </w:p>
    <w:p>
      <w:r>
        <w:t>10.600,09</w:t>
      </w:r>
    </w:p>
    <w:p>
      <w:r>
        <w:t>188,56</w:t>
      </w:r>
    </w:p>
    <w:p>
      <w:r>
        <w:t>405,92</w:t>
      </w:r>
    </w:p>
    <w:p>
      <w:r>
        <w:t>919,53</w:t>
      </w:r>
    </w:p>
    <w:p>
      <w:r>
        <w:t>740,46</w:t>
      </w:r>
    </w:p>
    <w:p>
      <w:r>
        <w:t>812,55</w:t>
      </w:r>
    </w:p>
    <w:p>
      <w:r>
        <w:t>504,22</w:t>
      </w:r>
    </w:p>
    <w:p>
      <w:r>
        <w:t>1.113,49</w:t>
      </w:r>
    </w:p>
    <w:p>
      <w:r>
        <w:t>304,85</w:t>
      </w:r>
    </w:p>
    <w:p>
      <w:r>
        <w:t>1.429,08</w:t>
      </w:r>
    </w:p>
    <w:p>
      <w:r>
        <w:t>491,51</w:t>
      </w:r>
    </w:p>
    <w:p>
      <w:r>
        <w:t>213,52</w:t>
      </w:r>
    </w:p>
    <w:p>
      <w:r>
        <w:t>673,62</w:t>
      </w:r>
    </w:p>
    <w:p>
      <w:r>
        <w:t>709,78</w:t>
      </w:r>
    </w:p>
    <w:p>
      <w:r>
        <w:t>296,45</w:t>
      </w:r>
    </w:p>
    <w:p>
      <w:r>
        <w:t>984,79</w:t>
      </w:r>
    </w:p>
    <w:p>
      <w:r>
        <w:t>535,64</w:t>
      </w:r>
    </w:p>
    <w:p>
      <w:r>
        <w:t>276,12</w:t>
      </w:r>
    </w:p>
    <w:p>
      <w:r>
        <w:t>13</w:t>
      </w:r>
    </w:p>
    <w:p>
      <w:r>
        <w:t>Khu ở, làng nghề, sản xuất phi nông nghiệp nông thôn</w:t>
      </w:r>
    </w:p>
    <w:p>
      <w:r>
        <w:t>KON</w:t>
      </w:r>
    </w:p>
    <w:p>
      <w:r>
        <w:t>Ghi chú: Khu chức năng không tổng hợp khi tính tổng diện tích tự nhiên</w:t>
      </w:r>
    </w:p>
    <w:p>
      <w:r>
        <w:t>PHỤ LỤC II</w:t>
      </w:r>
    </w:p>
    <w:p>
      <w:r>
        <w:t>KẾ HOẠCH THU HỒI CÁC LOẠI ĐẤT NĂM 2023 CỦA HUYỆN ĐẠI LỘC</w:t>
      </w:r>
    </w:p>
    <w:p>
      <w:r>
        <w:t>(Kèm theo Quyết định số 1272/QĐ-UBND ngày 21/06/2023 của UBND tỉnh Quảng Nam)</w:t>
      </w:r>
    </w:p>
    <w:p>
      <w:r>
        <w:t>Đơn vị tính: ha</w:t>
      </w:r>
    </w:p>
    <w:p>
      <w:r>
        <w:t>TT</w:t>
      </w:r>
    </w:p>
    <w:p>
      <w:r>
        <w:t>Chỉ tiêu sử dụng đất</w:t>
      </w:r>
    </w:p>
    <w:p>
      <w:r>
        <w:t>Mã</w:t>
      </w:r>
    </w:p>
    <w:p>
      <w:r>
        <w:t>Tổng diện tích</w:t>
      </w:r>
    </w:p>
    <w:p>
      <w:r>
        <w:t>Phân theo đơn vị hành chính cấp xã</w:t>
      </w:r>
    </w:p>
    <w:p>
      <w:r>
        <w:t>Thị trấn Ái Nghĩa</w:t>
      </w:r>
    </w:p>
    <w:p>
      <w:r>
        <w:t>Đại Sơn</w:t>
      </w:r>
    </w:p>
    <w:p>
      <w:r>
        <w:t>Đại Lãnh</w:t>
      </w:r>
    </w:p>
    <w:p>
      <w:r>
        <w:t>Đại Hồng</w:t>
      </w:r>
    </w:p>
    <w:p>
      <w:r>
        <w:t>Đại Đồng</w:t>
      </w:r>
    </w:p>
    <w:p>
      <w:r>
        <w:t>Đại Quang</w:t>
      </w:r>
    </w:p>
    <w:p>
      <w:r>
        <w:t>Đại Nghĩa</w:t>
      </w:r>
    </w:p>
    <w:p>
      <w:r>
        <w:t>Đại Hiệp</w:t>
      </w:r>
    </w:p>
    <w:p>
      <w:r>
        <w:t>Đại Thạnh</w:t>
      </w:r>
    </w:p>
    <w:p>
      <w:r>
        <w:t>Đại Chánh</w:t>
      </w:r>
    </w:p>
    <w:p>
      <w:r>
        <w:t>Đại Tân</w:t>
      </w:r>
    </w:p>
    <w:p>
      <w:r>
        <w:t>Đại Phong</w:t>
      </w:r>
    </w:p>
    <w:p>
      <w:r>
        <w:t>Đại Minh</w:t>
      </w:r>
    </w:p>
    <w:p>
      <w:r>
        <w:t>Đại Thắng</w:t>
      </w:r>
    </w:p>
    <w:p>
      <w:r>
        <w:t>Đại Cường</w:t>
      </w:r>
    </w:p>
    <w:p>
      <w:r>
        <w:t>Đại Hưng</w:t>
      </w:r>
    </w:p>
    <w:p>
      <w:r>
        <w:t>Đại An</w:t>
      </w:r>
    </w:p>
    <w:p>
      <w:r>
        <w:t>Đại Hòa</w:t>
      </w:r>
    </w:p>
    <w:p>
      <w:r>
        <w:t>(1)</w:t>
      </w:r>
    </w:p>
    <w:p>
      <w:r>
        <w:t>(2)</w:t>
      </w:r>
    </w:p>
    <w:p>
      <w:r>
        <w:t>(3)</w:t>
      </w:r>
    </w:p>
    <w:p>
      <w:r>
        <w:t>(4)=(5)+...(22)</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Tổng</w:t>
      </w:r>
    </w:p>
    <w:p>
      <w:r>
        <w:t>590,88</w:t>
      </w:r>
    </w:p>
    <w:p>
      <w:r>
        <w:t>330,60</w:t>
      </w:r>
    </w:p>
    <w:p>
      <w:r>
        <w:t>8,48</w:t>
      </w:r>
    </w:p>
    <w:p>
      <w:r>
        <w:t>8,16</w:t>
      </w:r>
    </w:p>
    <w:p>
      <w:r>
        <w:t>10,82</w:t>
      </w:r>
    </w:p>
    <w:p>
      <w:r>
        <w:t>33,02</w:t>
      </w:r>
    </w:p>
    <w:p>
      <w:r>
        <w:t>17,72</w:t>
      </w:r>
    </w:p>
    <w:p>
      <w:r>
        <w:t>12,61</w:t>
      </w:r>
    </w:p>
    <w:p>
      <w:r>
        <w:t>89,93</w:t>
      </w:r>
    </w:p>
    <w:p>
      <w:r>
        <w:t>0,96</w:t>
      </w:r>
    </w:p>
    <w:p>
      <w:r>
        <w:t>11,84</w:t>
      </w:r>
    </w:p>
    <w:p>
      <w:r>
        <w:t>11,89</w:t>
      </w:r>
    </w:p>
    <w:p>
      <w:r>
        <w:t>4,90</w:t>
      </w:r>
    </w:p>
    <w:p>
      <w:r>
        <w:t>13,73</w:t>
      </w:r>
    </w:p>
    <w:p>
      <w:r>
        <w:t>4,16</w:t>
      </w:r>
    </w:p>
    <w:p>
      <w:r>
        <w:t>0,20</w:t>
      </w:r>
    </w:p>
    <w:p>
      <w:r>
        <w:t>12,19</w:t>
      </w:r>
    </w:p>
    <w:p>
      <w:r>
        <w:t>13,34</w:t>
      </w:r>
    </w:p>
    <w:p>
      <w:r>
        <w:t>6,33</w:t>
      </w:r>
    </w:p>
    <w:p>
      <w:r>
        <w:t>1</w:t>
      </w:r>
    </w:p>
    <w:p>
      <w:r>
        <w:t>Đất nông nghiệp</w:t>
      </w:r>
    </w:p>
    <w:p>
      <w:r>
        <w:t>NNP</w:t>
      </w:r>
    </w:p>
    <w:p>
      <w:r>
        <w:t>459,01</w:t>
      </w:r>
    </w:p>
    <w:p>
      <w:r>
        <w:t>247,03</w:t>
      </w:r>
    </w:p>
    <w:p>
      <w:r>
        <w:t>5,97</w:t>
      </w:r>
    </w:p>
    <w:p>
      <w:r>
        <w:t>5,66</w:t>
      </w:r>
    </w:p>
    <w:p>
      <w:r>
        <w:t>9,30</w:t>
      </w:r>
    </w:p>
    <w:p>
      <w:r>
        <w:t>32,02</w:t>
      </w:r>
    </w:p>
    <w:p>
      <w:r>
        <w:t>13,45</w:t>
      </w:r>
    </w:p>
    <w:p>
      <w:r>
        <w:t>7,35</w:t>
      </w:r>
    </w:p>
    <w:p>
      <w:r>
        <w:t>74,71</w:t>
      </w:r>
    </w:p>
    <w:p>
      <w:r>
        <w:t>0,53</w:t>
      </w:r>
    </w:p>
    <w:p>
      <w:r>
        <w:t>11,41</w:t>
      </w:r>
    </w:p>
    <w:p>
      <w:r>
        <w:t>11,45</w:t>
      </w:r>
    </w:p>
    <w:p>
      <w:r>
        <w:t>3,78</w:t>
      </w:r>
    </w:p>
    <w:p>
      <w:r>
        <w:t>6,34</w:t>
      </w:r>
    </w:p>
    <w:p>
      <w:r>
        <w:t>4,12</w:t>
      </w:r>
    </w:p>
    <w:p>
      <w:r>
        <w:t>0,20</w:t>
      </w:r>
    </w:p>
    <w:p>
      <w:r>
        <w:t>11,19</w:t>
      </w:r>
    </w:p>
    <w:p>
      <w:r>
        <w:t>8,27</w:t>
      </w:r>
    </w:p>
    <w:p>
      <w:r>
        <w:t>6,23</w:t>
      </w:r>
    </w:p>
    <w:p>
      <w:r>
        <w:t>1.1</w:t>
      </w:r>
    </w:p>
    <w:p>
      <w:r>
        <w:t>Đất trồng lúa</w:t>
      </w:r>
    </w:p>
    <w:p>
      <w:r>
        <w:t>LUA</w:t>
      </w:r>
    </w:p>
    <w:p>
      <w:r>
        <w:t>168,77</w:t>
      </w:r>
    </w:p>
    <w:p>
      <w:r>
        <w:t>116,76</w:t>
      </w:r>
    </w:p>
    <w:p>
      <w:r>
        <w:t>0,68</w:t>
      </w:r>
    </w:p>
    <w:p>
      <w:r>
        <w:t>0,66</w:t>
      </w:r>
    </w:p>
    <w:p>
      <w:r>
        <w:t>5,81</w:t>
      </w:r>
    </w:p>
    <w:p>
      <w:r>
        <w:t>8,09</w:t>
      </w:r>
    </w:p>
    <w:p>
      <w:r>
        <w:t>4,93</w:t>
      </w:r>
    </w:p>
    <w:p>
      <w:r>
        <w:t>9,73</w:t>
      </w:r>
    </w:p>
    <w:p>
      <w:r>
        <w:t>0,08</w:t>
      </w:r>
    </w:p>
    <w:p>
      <w:r>
        <w:t>3,69</w:t>
      </w:r>
    </w:p>
    <w:p>
      <w:r>
        <w:t>3,95</w:t>
      </w:r>
    </w:p>
    <w:p>
      <w:r>
        <w:t>1,08</w:t>
      </w:r>
    </w:p>
    <w:p>
      <w:r>
        <w:t>1,12</w:t>
      </w:r>
    </w:p>
    <w:p>
      <w:r>
        <w:t>1,57</w:t>
      </w:r>
    </w:p>
    <w:p>
      <w:r>
        <w:t>0,10</w:t>
      </w:r>
    </w:p>
    <w:p>
      <w:r>
        <w:t>1,80</w:t>
      </w:r>
    </w:p>
    <w:p>
      <w:r>
        <w:t>4,20</w:t>
      </w:r>
    </w:p>
    <w:p>
      <w:r>
        <w:t>4,52</w:t>
      </w:r>
    </w:p>
    <w:p>
      <w:r>
        <w:t>Đất chuyên trồng lúa nước</w:t>
      </w:r>
    </w:p>
    <w:p>
      <w:r>
        <w:t>LUC</w:t>
      </w:r>
    </w:p>
    <w:p>
      <w:r>
        <w:t>147,28</w:t>
      </w:r>
    </w:p>
    <w:p>
      <w:r>
        <w:t>97,75</w:t>
      </w:r>
    </w:p>
    <w:p>
      <w:r>
        <w:t>0,66</w:t>
      </w:r>
    </w:p>
    <w:p>
      <w:r>
        <w:t>5,81</w:t>
      </w:r>
    </w:p>
    <w:p>
      <w:r>
        <w:t>8,09</w:t>
      </w:r>
    </w:p>
    <w:p>
      <w:r>
        <w:t>4,73</w:t>
      </w:r>
    </w:p>
    <w:p>
      <w:r>
        <w:t>9,73</w:t>
      </w:r>
    </w:p>
    <w:p>
      <w:r>
        <w:t>0,08</w:t>
      </w:r>
    </w:p>
    <w:p>
      <w:r>
        <w:t>3,66</w:t>
      </w:r>
    </w:p>
    <w:p>
      <w:r>
        <w:t>3,93</w:t>
      </w:r>
    </w:p>
    <w:p>
      <w:r>
        <w:t>1,08</w:t>
      </w:r>
    </w:p>
    <w:p>
      <w:r>
        <w:t>1,12</w:t>
      </w:r>
    </w:p>
    <w:p>
      <w:r>
        <w:t>1,57</w:t>
      </w:r>
    </w:p>
    <w:p>
      <w:r>
        <w:t>0,10</w:t>
      </w:r>
    </w:p>
    <w:p>
      <w:r>
        <w:t>1,80</w:t>
      </w:r>
    </w:p>
    <w:p>
      <w:r>
        <w:t>4,20</w:t>
      </w:r>
    </w:p>
    <w:p>
      <w:r>
        <w:t>2,97</w:t>
      </w:r>
    </w:p>
    <w:p>
      <w:r>
        <w:t>Đất trồng lúa còn lại</w:t>
      </w:r>
    </w:p>
    <w:p>
      <w:r>
        <w:t>LUK</w:t>
      </w:r>
    </w:p>
    <w:p>
      <w:r>
        <w:t>21,49</w:t>
      </w:r>
    </w:p>
    <w:p>
      <w:r>
        <w:t>19,01</w:t>
      </w:r>
    </w:p>
    <w:p>
      <w:r>
        <w:t>0,68</w:t>
      </w:r>
    </w:p>
    <w:p>
      <w:r>
        <w:t>0,20</w:t>
      </w:r>
    </w:p>
    <w:p>
      <w:r>
        <w:t>0,03</w:t>
      </w:r>
    </w:p>
    <w:p>
      <w:r>
        <w:t>0,02</w:t>
      </w:r>
    </w:p>
    <w:p>
      <w:r>
        <w:t>1,55</w:t>
      </w:r>
    </w:p>
    <w:p>
      <w:r>
        <w:t>1.2</w:t>
      </w:r>
    </w:p>
    <w:p>
      <w:r>
        <w:t>Đất trồng cây hàng năm khác</w:t>
      </w:r>
    </w:p>
    <w:p>
      <w:r>
        <w:t>HNK</w:t>
      </w:r>
    </w:p>
    <w:p>
      <w:r>
        <w:t>102,01</w:t>
      </w:r>
    </w:p>
    <w:p>
      <w:r>
        <w:t>74,12</w:t>
      </w:r>
    </w:p>
    <w:p>
      <w:r>
        <w:t>1,20</w:t>
      </w:r>
    </w:p>
    <w:p>
      <w:r>
        <w:t>6,85</w:t>
      </w:r>
    </w:p>
    <w:p>
      <w:r>
        <w:t>1,40</w:t>
      </w:r>
    </w:p>
    <w:p>
      <w:r>
        <w:t>0,44</w:t>
      </w:r>
    </w:p>
    <w:p>
      <w:r>
        <w:t>3,85</w:t>
      </w:r>
    </w:p>
    <w:p>
      <w:r>
        <w:t>0,20</w:t>
      </w:r>
    </w:p>
    <w:p>
      <w:r>
        <w:t>0,46</w:t>
      </w:r>
    </w:p>
    <w:p>
      <w:r>
        <w:t>1,80</w:t>
      </w:r>
    </w:p>
    <w:p>
      <w:r>
        <w:t>1,76</w:t>
      </w:r>
    </w:p>
    <w:p>
      <w:r>
        <w:t>1,24</w:t>
      </w:r>
    </w:p>
    <w:p>
      <w:r>
        <w:t>3,00</w:t>
      </w:r>
    </w:p>
    <w:p>
      <w:r>
        <w:t>3,98</w:t>
      </w:r>
    </w:p>
    <w:p>
      <w:r>
        <w:t>1,71</w:t>
      </w:r>
    </w:p>
    <w:p>
      <w:r>
        <w:t>1.3</w:t>
      </w:r>
    </w:p>
    <w:p>
      <w:r>
        <w:t>Đất trồng cây lâu năm</w:t>
      </w:r>
    </w:p>
    <w:p>
      <w:r>
        <w:t>CLN</w:t>
      </w:r>
    </w:p>
    <w:p>
      <w:r>
        <w:t>52,46</w:t>
      </w:r>
    </w:p>
    <w:p>
      <w:r>
        <w:t>26,68</w:t>
      </w:r>
    </w:p>
    <w:p>
      <w:r>
        <w:t>0,10</w:t>
      </w:r>
    </w:p>
    <w:p>
      <w:r>
        <w:t>0,27</w:t>
      </w:r>
    </w:p>
    <w:p>
      <w:r>
        <w:t>5,46</w:t>
      </w:r>
    </w:p>
    <w:p>
      <w:r>
        <w:t>2,76</w:t>
      </w:r>
    </w:p>
    <w:p>
      <w:r>
        <w:t>1,23</w:t>
      </w:r>
    </w:p>
    <w:p>
      <w:r>
        <w:t>7,26</w:t>
      </w:r>
    </w:p>
    <w:p>
      <w:r>
        <w:t>0,12</w:t>
      </w:r>
    </w:p>
    <w:p>
      <w:r>
        <w:t>0,62</w:t>
      </w:r>
    </w:p>
    <w:p>
      <w:r>
        <w:t>0,34</w:t>
      </w:r>
    </w:p>
    <w:p>
      <w:r>
        <w:t>0,66</w:t>
      </w:r>
    </w:p>
    <w:p>
      <w:r>
        <w:t>3,46</w:t>
      </w:r>
    </w:p>
    <w:p>
      <w:r>
        <w:t>1,31</w:t>
      </w:r>
    </w:p>
    <w:p>
      <w:r>
        <w:t>0,10</w:t>
      </w:r>
    </w:p>
    <w:p>
      <w:r>
        <w:t>2,00</w:t>
      </w:r>
    </w:p>
    <w:p>
      <w:r>
        <w:t>0,09</w:t>
      </w:r>
    </w:p>
    <w:p>
      <w:r>
        <w:t>1.4</w:t>
      </w:r>
    </w:p>
    <w:p>
      <w:r>
        <w:t>Đất rừng phòng hộ</w:t>
      </w:r>
    </w:p>
    <w:p>
      <w:r>
        <w:t>RPH</w:t>
      </w:r>
    </w:p>
    <w:p>
      <w:r>
        <w:t>2,43</w:t>
      </w:r>
    </w:p>
    <w:p>
      <w:r>
        <w:t>2,00</w:t>
      </w:r>
    </w:p>
    <w:p>
      <w:r>
        <w:t>0,23</w:t>
      </w:r>
    </w:p>
    <w:p>
      <w:r>
        <w:t>0,20</w:t>
      </w:r>
    </w:p>
    <w:p>
      <w:r>
        <w:t>1.5</w:t>
      </w:r>
    </w:p>
    <w:p>
      <w:r>
        <w:t>Đất rừng sản xuất</w:t>
      </w:r>
    </w:p>
    <w:p>
      <w:r>
        <w:t>RSX</w:t>
      </w:r>
    </w:p>
    <w:p>
      <w:r>
        <w:t>131,73</w:t>
      </w:r>
    </w:p>
    <w:p>
      <w:r>
        <w:t>29,47</w:t>
      </w:r>
    </w:p>
    <w:p>
      <w:r>
        <w:t>3,99</w:t>
      </w:r>
    </w:p>
    <w:p>
      <w:r>
        <w:t>3,50</w:t>
      </w:r>
    </w:p>
    <w:p>
      <w:r>
        <w:t>7,03</w:t>
      </w:r>
    </w:p>
    <w:p>
      <w:r>
        <w:t>13,90</w:t>
      </w:r>
    </w:p>
    <w:p>
      <w:r>
        <w:t>1,20</w:t>
      </w:r>
    </w:p>
    <w:p>
      <w:r>
        <w:t>0,75</w:t>
      </w:r>
    </w:p>
    <w:p>
      <w:r>
        <w:t>53,76</w:t>
      </w:r>
    </w:p>
    <w:p>
      <w:r>
        <w:t>0,10</w:t>
      </w:r>
    </w:p>
    <w:p>
      <w:r>
        <w:t>6,70</w:t>
      </w:r>
    </w:p>
    <w:p>
      <w:r>
        <w:t>6,70</w:t>
      </w:r>
    </w:p>
    <w:p>
      <w:r>
        <w:t>0,24</w:t>
      </w:r>
    </w:p>
    <w:p>
      <w:r>
        <w:t>4,39</w:t>
      </w:r>
    </w:p>
    <w:p>
      <w:r>
        <w:t>Trong đó: đất có rừng sản xuất là rừng tự nhiên</w:t>
      </w:r>
    </w:p>
    <w:p>
      <w:r>
        <w:t>RSN</w:t>
      </w:r>
    </w:p>
    <w:p>
      <w:r>
        <w:t>1.6</w:t>
      </w:r>
    </w:p>
    <w:p>
      <w:r>
        <w:t>Đất nuôi trồng thủy sản</w:t>
      </w:r>
    </w:p>
    <w:p>
      <w:r>
        <w:t>NTS</w:t>
      </w:r>
    </w:p>
    <w:p>
      <w:r>
        <w:t>0,11</w:t>
      </w:r>
    </w:p>
    <w:p>
      <w:r>
        <w:t>0,11</w:t>
      </w:r>
    </w:p>
    <w:p>
      <w:r>
        <w:t>1.7</w:t>
      </w:r>
    </w:p>
    <w:p>
      <w:r>
        <w:t>Đất nông nghiệp khác</w:t>
      </w:r>
    </w:p>
    <w:p>
      <w:r>
        <w:t>NKH</w:t>
      </w:r>
    </w:p>
    <w:p>
      <w:r>
        <w:t>1,50</w:t>
      </w:r>
    </w:p>
    <w:p>
      <w:r>
        <w:t>1,50</w:t>
      </w:r>
    </w:p>
    <w:p>
      <w:r>
        <w:t>2</w:t>
      </w:r>
    </w:p>
    <w:p>
      <w:r>
        <w:t>Đất phi nông nghiệp</w:t>
      </w:r>
    </w:p>
    <w:p>
      <w:r>
        <w:t>PNN</w:t>
      </w:r>
    </w:p>
    <w:p>
      <w:r>
        <w:t>102,11</w:t>
      </w:r>
    </w:p>
    <w:p>
      <w:r>
        <w:t>70,83</w:t>
      </w:r>
    </w:p>
    <w:p>
      <w:r>
        <w:t>2,51</w:t>
      </w:r>
    </w:p>
    <w:p>
      <w:r>
        <w:t>2,50</w:t>
      </w:r>
    </w:p>
    <w:p>
      <w:r>
        <w:t>0,12</w:t>
      </w:r>
    </w:p>
    <w:p>
      <w:r>
        <w:t>1,00</w:t>
      </w:r>
    </w:p>
    <w:p>
      <w:r>
        <w:t>3,77</w:t>
      </w:r>
    </w:p>
    <w:p>
      <w:r>
        <w:t>4,96</w:t>
      </w:r>
    </w:p>
    <w:p>
      <w:r>
        <w:t>5,79</w:t>
      </w:r>
    </w:p>
    <w:p>
      <w:r>
        <w:t>0,13</w:t>
      </w:r>
    </w:p>
    <w:p>
      <w:r>
        <w:t>0,13</w:t>
      </w:r>
    </w:p>
    <w:p>
      <w:r>
        <w:t>0,24</w:t>
      </w:r>
    </w:p>
    <w:p>
      <w:r>
        <w:t>0,42</w:t>
      </w:r>
    </w:p>
    <w:p>
      <w:r>
        <w:t>6,29</w:t>
      </w:r>
    </w:p>
    <w:p>
      <w:r>
        <w:t>3,32</w:t>
      </w:r>
    </w:p>
    <w:p>
      <w:r>
        <w:t>0,10</w:t>
      </w:r>
    </w:p>
    <w:p>
      <w:r>
        <w:t>2.1</w:t>
      </w:r>
    </w:p>
    <w:p>
      <w:r>
        <w:t>Đất quốc phòng</w:t>
      </w:r>
    </w:p>
    <w:p>
      <w:r>
        <w:t>CQP</w:t>
      </w:r>
    </w:p>
    <w:p>
      <w:r>
        <w:t>0,11</w:t>
      </w:r>
    </w:p>
    <w:p>
      <w:r>
        <w:t>0,11</w:t>
      </w:r>
    </w:p>
    <w:p>
      <w:r>
        <w:t>2.2</w:t>
      </w:r>
    </w:p>
    <w:p>
      <w:r>
        <w:t>Đất cụm công nghiệp</w:t>
      </w:r>
    </w:p>
    <w:p>
      <w:r>
        <w:t>SKN</w:t>
      </w:r>
    </w:p>
    <w:p>
      <w:r>
        <w:t>5,18</w:t>
      </w:r>
    </w:p>
    <w:p>
      <w:r>
        <w:t>1,48</w:t>
      </w:r>
    </w:p>
    <w:p>
      <w:r>
        <w:t>3,70</w:t>
      </w:r>
    </w:p>
    <w:p>
      <w:r>
        <w:t>2.3</w:t>
      </w:r>
    </w:p>
    <w:p>
      <w:r>
        <w:t>Đất thương mại, dịch vụ</w:t>
      </w:r>
    </w:p>
    <w:p>
      <w:r>
        <w:t>TMD</w:t>
      </w:r>
    </w:p>
    <w:p>
      <w:r>
        <w:t>0,17</w:t>
      </w:r>
    </w:p>
    <w:p>
      <w:r>
        <w:t>0,17</w:t>
      </w:r>
    </w:p>
    <w:p>
      <w:r>
        <w:t>2.4</w:t>
      </w:r>
    </w:p>
    <w:p>
      <w:r>
        <w:t>Đất cơ sở sản xuất phi nông nghiệp</w:t>
      </w:r>
    </w:p>
    <w:p>
      <w:r>
        <w:t>SKC</w:t>
      </w:r>
    </w:p>
    <w:p>
      <w:r>
        <w:t>1,27</w:t>
      </w:r>
    </w:p>
    <w:p>
      <w:r>
        <w:t>1,27</w:t>
      </w:r>
    </w:p>
    <w:p>
      <w:r>
        <w:t>2.5</w:t>
      </w:r>
    </w:p>
    <w:p>
      <w:r>
        <w:t>Đất phát triển hạ tầng cấp quốc gia, cấp tỉnh, cấp huyện, cấp xã</w:t>
      </w:r>
    </w:p>
    <w:p>
      <w:r>
        <w:t>DHT</w:t>
      </w:r>
    </w:p>
    <w:p>
      <w:r>
        <w:t>25,55</w:t>
      </w:r>
    </w:p>
    <w:p>
      <w:r>
        <w:t>15,63</w:t>
      </w:r>
    </w:p>
    <w:p>
      <w:r>
        <w:t>2,01</w:t>
      </w:r>
    </w:p>
    <w:p>
      <w:r>
        <w:t>2,00</w:t>
      </w:r>
    </w:p>
    <w:p>
      <w:r>
        <w:t>0,02</w:t>
      </w:r>
    </w:p>
    <w:p>
      <w:r>
        <w:t>0,04</w:t>
      </w:r>
    </w:p>
    <w:p>
      <w:r>
        <w:t>0,15</w:t>
      </w:r>
    </w:p>
    <w:p>
      <w:r>
        <w:t>4,09</w:t>
      </w:r>
    </w:p>
    <w:p>
      <w:r>
        <w:t>1,61</w:t>
      </w:r>
    </w:p>
    <w:p>
      <w:r>
        <w:t>Đất giao thông</w:t>
      </w:r>
    </w:p>
    <w:p>
      <w:r>
        <w:t>DGT</w:t>
      </w:r>
    </w:p>
    <w:p>
      <w:r>
        <w:t>9,45</w:t>
      </w:r>
    </w:p>
    <w:p>
      <w:r>
        <w:t>5,07</w:t>
      </w:r>
    </w:p>
    <w:p>
      <w:r>
        <w:t>2,01</w:t>
      </w:r>
    </w:p>
    <w:p>
      <w:r>
        <w:t>2,00</w:t>
      </w:r>
    </w:p>
    <w:p>
      <w:r>
        <w:t>0,02</w:t>
      </w:r>
    </w:p>
    <w:p>
      <w:r>
        <w:t>0,15</w:t>
      </w:r>
    </w:p>
    <w:p>
      <w:r>
        <w:t>0,20</w:t>
      </w:r>
    </w:p>
    <w:p>
      <w:r>
        <w:t>Đất thuỷ lợi</w:t>
      </w:r>
    </w:p>
    <w:p>
      <w:r>
        <w:t>DTL</w:t>
      </w:r>
    </w:p>
    <w:p>
      <w:r>
        <w:t>3,64</w:t>
      </w:r>
    </w:p>
    <w:p>
      <w:r>
        <w:t>3,64</w:t>
      </w:r>
    </w:p>
    <w:p>
      <w:r>
        <w:t>Đất xây dựng cơ sở văn hóa</w:t>
      </w:r>
    </w:p>
    <w:p>
      <w:r>
        <w:t>DVH</w:t>
      </w:r>
    </w:p>
    <w:p>
      <w:r>
        <w:t>1,22</w:t>
      </w:r>
    </w:p>
    <w:p>
      <w:r>
        <w:t>0,08</w:t>
      </w:r>
    </w:p>
    <w:p>
      <w:r>
        <w:t>0,04</w:t>
      </w:r>
    </w:p>
    <w:p>
      <w:r>
        <w:t>1,10</w:t>
      </w:r>
    </w:p>
    <w:p>
      <w:r>
        <w:t>Đất xây dựng cơ sở giáo dục và đào tạo</w:t>
      </w:r>
    </w:p>
    <w:p>
      <w:r>
        <w:t>DGD</w:t>
      </w:r>
    </w:p>
    <w:p>
      <w:r>
        <w:t>1,00</w:t>
      </w:r>
    </w:p>
    <w:p>
      <w:r>
        <w:t>1,00</w:t>
      </w:r>
    </w:p>
    <w:p>
      <w:r>
        <w:t>Đất làm nghĩa trang, nhà tang lễ nhà hỏa táng</w:t>
      </w:r>
    </w:p>
    <w:p>
      <w:r>
        <w:t>NTD</w:t>
      </w:r>
    </w:p>
    <w:p>
      <w:r>
        <w:t>10,24</w:t>
      </w:r>
    </w:p>
    <w:p>
      <w:r>
        <w:t>9,48</w:t>
      </w:r>
    </w:p>
    <w:p>
      <w:r>
        <w:t>0,25</w:t>
      </w:r>
    </w:p>
    <w:p>
      <w:r>
        <w:t>0,51</w:t>
      </w:r>
    </w:p>
    <w:p>
      <w:r>
        <w:t>2.6</w:t>
      </w:r>
    </w:p>
    <w:p>
      <w:r>
        <w:t>Đất ở tại nông thôn</w:t>
      </w:r>
    </w:p>
    <w:p>
      <w:r>
        <w:t>ONT</w:t>
      </w:r>
    </w:p>
    <w:p>
      <w:r>
        <w:t>9,84</w:t>
      </w:r>
    </w:p>
    <w:p>
      <w:r>
        <w:t>0,50</w:t>
      </w:r>
    </w:p>
    <w:p>
      <w:r>
        <w:t>0,50</w:t>
      </w:r>
    </w:p>
    <w:p>
      <w:r>
        <w:t>0,10</w:t>
      </w:r>
    </w:p>
    <w:p>
      <w:r>
        <w:t>1,00</w:t>
      </w:r>
    </w:p>
    <w:p>
      <w:r>
        <w:t>1,80</w:t>
      </w:r>
    </w:p>
    <w:p>
      <w:r>
        <w:t>1,11</w:t>
      </w:r>
    </w:p>
    <w:p>
      <w:r>
        <w:t>1,70</w:t>
      </w:r>
    </w:p>
    <w:p>
      <w:r>
        <w:t>0,13</w:t>
      </w:r>
    </w:p>
    <w:p>
      <w:r>
        <w:t>0,13</w:t>
      </w:r>
    </w:p>
    <w:p>
      <w:r>
        <w:t>0,24</w:t>
      </w:r>
    </w:p>
    <w:p>
      <w:r>
        <w:t>0,42</w:t>
      </w:r>
    </w:p>
    <w:p>
      <w:r>
        <w:t>0,40</w:t>
      </w:r>
    </w:p>
    <w:p>
      <w:r>
        <w:t>1,71</w:t>
      </w:r>
    </w:p>
    <w:p>
      <w:r>
        <w:t>0,10</w:t>
      </w:r>
    </w:p>
    <w:p>
      <w:r>
        <w:t>2.7</w:t>
      </w:r>
    </w:p>
    <w:p>
      <w:r>
        <w:t>Đất ở tại đô thị</w:t>
      </w:r>
    </w:p>
    <w:p>
      <w:r>
        <w:t>ODT</w:t>
      </w:r>
    </w:p>
    <w:p>
      <w:r>
        <w:t>46,44</w:t>
      </w:r>
    </w:p>
    <w:p>
      <w:r>
        <w:t>46,44</w:t>
      </w:r>
    </w:p>
    <w:p>
      <w:r>
        <w:t>2.8</w:t>
      </w:r>
    </w:p>
    <w:p>
      <w:r>
        <w:t>Đất xây dựng trụ sở cơ quan</w:t>
      </w:r>
    </w:p>
    <w:p>
      <w:r>
        <w:t>TSC</w:t>
      </w:r>
    </w:p>
    <w:p>
      <w:r>
        <w:t>1,39</w:t>
      </w:r>
    </w:p>
    <w:p>
      <w:r>
        <w:t>0,94</w:t>
      </w:r>
    </w:p>
    <w:p>
      <w:r>
        <w:t>0,45</w:t>
      </w:r>
    </w:p>
    <w:p>
      <w:r>
        <w:t>2.9</w:t>
      </w:r>
    </w:p>
    <w:p>
      <w:r>
        <w:t>Đất cơ sở tín ngưỡng</w:t>
      </w:r>
    </w:p>
    <w:p>
      <w:r>
        <w:t>TIN</w:t>
      </w:r>
    </w:p>
    <w:p>
      <w:r>
        <w:t>0,35</w:t>
      </w:r>
    </w:p>
    <w:p>
      <w:r>
        <w:t>0,35</w:t>
      </w:r>
    </w:p>
    <w:p>
      <w:r>
        <w:t>2.10</w:t>
      </w:r>
    </w:p>
    <w:p>
      <w:r>
        <w:t>Đất sông, ngòi, kênh, rạch, suối</w:t>
      </w:r>
    </w:p>
    <w:p>
      <w:r>
        <w:t>SON</w:t>
      </w:r>
    </w:p>
    <w:p>
      <w:r>
        <w:t>6,49</w:t>
      </w:r>
    </w:p>
    <w:p>
      <w:r>
        <w:t>0,60</w:t>
      </w:r>
    </w:p>
    <w:p>
      <w:r>
        <w:t>5,89</w:t>
      </w:r>
    </w:p>
    <w:p>
      <w:r>
        <w:t>2.11</w:t>
      </w:r>
    </w:p>
    <w:p>
      <w:r>
        <w:t>Đất có mặt nước chuyên dùng</w:t>
      </w:r>
    </w:p>
    <w:p>
      <w:r>
        <w:t>MNC</w:t>
      </w:r>
    </w:p>
    <w:p>
      <w:r>
        <w:t>5,32</w:t>
      </w:r>
    </w:p>
    <w:p>
      <w:r>
        <w:t>5,32</w:t>
      </w:r>
    </w:p>
    <w:p>
      <w:r>
        <w:t>3</w:t>
      </w:r>
    </w:p>
    <w:p>
      <w:r>
        <w:t>Đất chưa sử dụng</w:t>
      </w:r>
    </w:p>
    <w:p>
      <w:r>
        <w:t>CSD</w:t>
      </w:r>
    </w:p>
    <w:p>
      <w:r>
        <w:t>29,76</w:t>
      </w:r>
    </w:p>
    <w:p>
      <w:r>
        <w:t>12,74</w:t>
      </w:r>
    </w:p>
    <w:p>
      <w:r>
        <w:t>1,40</w:t>
      </w:r>
    </w:p>
    <w:p>
      <w:r>
        <w:t>0,50</w:t>
      </w:r>
    </w:p>
    <w:p>
      <w:r>
        <w:t>0,30</w:t>
      </w:r>
    </w:p>
    <w:p>
      <w:r>
        <w:t>9,43</w:t>
      </w:r>
    </w:p>
    <w:p>
      <w:r>
        <w:t>0,30</w:t>
      </w:r>
    </w:p>
    <w:p>
      <w:r>
        <w:t>0,30</w:t>
      </w:r>
    </w:p>
    <w:p>
      <w:r>
        <w:t>0,20</w:t>
      </w:r>
    </w:p>
    <w:p>
      <w:r>
        <w:t>0,70</w:t>
      </w:r>
    </w:p>
    <w:p>
      <w:r>
        <w:t>1,10</w:t>
      </w:r>
    </w:p>
    <w:p>
      <w:r>
        <w:t>0,04</w:t>
      </w:r>
    </w:p>
    <w:p>
      <w:r>
        <w:t>1,00</w:t>
      </w:r>
    </w:p>
    <w:p>
      <w:r>
        <w:t>1,75</w:t>
      </w:r>
    </w:p>
    <w:p>
      <w:r>
        <w:t>PHỤ LỤC III</w:t>
      </w:r>
    </w:p>
    <w:p>
      <w:r>
        <w:t>KẾ HOẠCH CHUYỂN MỤC ĐÍCH SỬ DỤNG ĐẤT NĂM 2023 CỦA HUYỆN ĐẠI LỘC</w:t>
      </w:r>
    </w:p>
    <w:p>
      <w:r>
        <w:t>(Kèm theo Quyết định số 1272/QĐ-UBND ngày 21/06/2023 của UBND tỉnh Quảng Nam)</w:t>
      </w:r>
    </w:p>
    <w:p>
      <w:r>
        <w:t>Đơn vị tính: ha</w:t>
      </w:r>
    </w:p>
    <w:p>
      <w:r>
        <w:t>TT</w:t>
      </w:r>
    </w:p>
    <w:p>
      <w:r>
        <w:t>Chỉ tiêu sử dụng đất</w:t>
      </w:r>
    </w:p>
    <w:p>
      <w:r>
        <w:t>Mã</w:t>
      </w:r>
    </w:p>
    <w:p>
      <w:r>
        <w:t>Tổng diện tích</w:t>
      </w:r>
    </w:p>
    <w:p>
      <w:r>
        <w:t>Phân theo đơn vị hành chính cấp xã</w:t>
      </w:r>
    </w:p>
    <w:p>
      <w:r>
        <w:t>Thị trấn Ái Nghĩa</w:t>
      </w:r>
    </w:p>
    <w:p>
      <w:r>
        <w:t>Đại Sơn</w:t>
      </w:r>
    </w:p>
    <w:p>
      <w:r>
        <w:t>Đại Lãnh</w:t>
      </w:r>
    </w:p>
    <w:p>
      <w:r>
        <w:t>Đại Hồng</w:t>
      </w:r>
    </w:p>
    <w:p>
      <w:r>
        <w:t>Đại Đồng</w:t>
      </w:r>
    </w:p>
    <w:p>
      <w:r>
        <w:t>Đại Quang</w:t>
      </w:r>
    </w:p>
    <w:p>
      <w:r>
        <w:t>Đại Nghĩa</w:t>
      </w:r>
    </w:p>
    <w:p>
      <w:r>
        <w:t>Đại Hiệp</w:t>
      </w:r>
    </w:p>
    <w:p>
      <w:r>
        <w:t>Đại Thạnh</w:t>
      </w:r>
    </w:p>
    <w:p>
      <w:r>
        <w:t>Đại Chánh</w:t>
      </w:r>
    </w:p>
    <w:p>
      <w:r>
        <w:t>Đại Tân</w:t>
      </w:r>
    </w:p>
    <w:p>
      <w:r>
        <w:t>Đại Phong</w:t>
      </w:r>
    </w:p>
    <w:p>
      <w:r>
        <w:t>Đại Minh</w:t>
      </w:r>
    </w:p>
    <w:p>
      <w:r>
        <w:t>Đại Thắng</w:t>
      </w:r>
    </w:p>
    <w:p>
      <w:r>
        <w:t>Đại Cường</w:t>
      </w:r>
    </w:p>
    <w:p>
      <w:r>
        <w:t>Đại Hưng</w:t>
      </w:r>
    </w:p>
    <w:p>
      <w:r>
        <w:t>Đại An</w:t>
      </w:r>
    </w:p>
    <w:p>
      <w:r>
        <w:t>Đại Hòa</w:t>
      </w:r>
    </w:p>
    <w:p>
      <w:r>
        <w:t>(1)</w:t>
      </w:r>
    </w:p>
    <w:p>
      <w:r>
        <w:t>(2)</w:t>
      </w:r>
    </w:p>
    <w:p>
      <w:r>
        <w:t>(3)</w:t>
      </w:r>
    </w:p>
    <w:p>
      <w:r>
        <w:t>(4)=(5)+ ...(22)</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1</w:t>
      </w:r>
    </w:p>
    <w:p>
      <w:r>
        <w:t>Đất nông nghiệp chuyển sang phi nông nghiệp</w:t>
      </w:r>
    </w:p>
    <w:p>
      <w:r>
        <w:t>NNP/PNN</w:t>
      </w:r>
    </w:p>
    <w:p>
      <w:r>
        <w:t>537,72</w:t>
      </w:r>
    </w:p>
    <w:p>
      <w:r>
        <w:t>129,48</w:t>
      </w:r>
    </w:p>
    <w:p>
      <w:r>
        <w:t>36,29</w:t>
      </w:r>
    </w:p>
    <w:p>
      <w:r>
        <w:t>30,14</w:t>
      </w:r>
    </w:p>
    <w:p>
      <w:r>
        <w:t>6,18</w:t>
      </w:r>
    </w:p>
    <w:p>
      <w:r>
        <w:t>16,63</w:t>
      </w:r>
    </w:p>
    <w:p>
      <w:r>
        <w:t>37,66</w:t>
      </w:r>
    </w:p>
    <w:p>
      <w:r>
        <w:t>44,68</w:t>
      </w:r>
    </w:p>
    <w:p>
      <w:r>
        <w:t>80,40</w:t>
      </w:r>
    </w:p>
    <w:p>
      <w:r>
        <w:t>0,67</w:t>
      </w:r>
    </w:p>
    <w:p>
      <w:r>
        <w:t>1,57</w:t>
      </w:r>
    </w:p>
    <w:p>
      <w:r>
        <w:t>63,26</w:t>
      </w:r>
    </w:p>
    <w:p>
      <w:r>
        <w:t>3,25</w:t>
      </w:r>
    </w:p>
    <w:p>
      <w:r>
        <w:t>6,84</w:t>
      </w:r>
    </w:p>
    <w:p>
      <w:r>
        <w:t>4,96</w:t>
      </w:r>
    </w:p>
    <w:p>
      <w:r>
        <w:t>0,81</w:t>
      </w:r>
    </w:p>
    <w:p>
      <w:r>
        <w:t>58,39</w:t>
      </w:r>
    </w:p>
    <w:p>
      <w:r>
        <w:t>10,11</w:t>
      </w:r>
    </w:p>
    <w:p>
      <w:r>
        <w:t>6,40</w:t>
      </w:r>
    </w:p>
    <w:p>
      <w:r>
        <w:t>1.1</w:t>
      </w:r>
    </w:p>
    <w:p>
      <w:r>
        <w:t>Đất trồng lúa</w:t>
      </w:r>
    </w:p>
    <w:p>
      <w:r>
        <w:t>LUA/PNN</w:t>
      </w:r>
    </w:p>
    <w:p>
      <w:r>
        <w:t>80,66</w:t>
      </w:r>
    </w:p>
    <w:p>
      <w:r>
        <w:t>40,71</w:t>
      </w:r>
    </w:p>
    <w:p>
      <w:r>
        <w:t>0,68</w:t>
      </w:r>
    </w:p>
    <w:p>
      <w:r>
        <w:t>0,66</w:t>
      </w:r>
    </w:p>
    <w:p>
      <w:r>
        <w:t>1,21</w:t>
      </w:r>
    </w:p>
    <w:p>
      <w:r>
        <w:t>8,09</w:t>
      </w:r>
    </w:p>
    <w:p>
      <w:r>
        <w:t>4,73</w:t>
      </w:r>
    </w:p>
    <w:p>
      <w:r>
        <w:t>9,73</w:t>
      </w:r>
    </w:p>
    <w:p>
      <w:r>
        <w:t>0,08</w:t>
      </w:r>
    </w:p>
    <w:p>
      <w:r>
        <w:t>0,09</w:t>
      </w:r>
    </w:p>
    <w:p>
      <w:r>
        <w:t>0,45</w:t>
      </w:r>
    </w:p>
    <w:p>
      <w:r>
        <w:t>1,08</w:t>
      </w:r>
    </w:p>
    <w:p>
      <w:r>
        <w:t>1,12</w:t>
      </w:r>
    </w:p>
    <w:p>
      <w:r>
        <w:t>1,57</w:t>
      </w:r>
    </w:p>
    <w:p>
      <w:r>
        <w:t>0,10</w:t>
      </w:r>
    </w:p>
    <w:p>
      <w:r>
        <w:t>0,20</w:t>
      </w:r>
    </w:p>
    <w:p>
      <w:r>
        <w:t>5,64</w:t>
      </w:r>
    </w:p>
    <w:p>
      <w:r>
        <w:t>4,52</w:t>
      </w:r>
    </w:p>
    <w:p>
      <w:r>
        <w:t>Đất chuyên trồng lúa nước</w:t>
      </w:r>
    </w:p>
    <w:p>
      <w:r>
        <w:t>LUC/PNN</w:t>
      </w:r>
    </w:p>
    <w:p>
      <w:r>
        <w:t>74,38</w:t>
      </w:r>
    </w:p>
    <w:p>
      <w:r>
        <w:t>37,08</w:t>
      </w:r>
    </w:p>
    <w:p>
      <w:r>
        <w:t>0,66</w:t>
      </w:r>
    </w:p>
    <w:p>
      <w:r>
        <w:t>0,81</w:t>
      </w:r>
    </w:p>
    <w:p>
      <w:r>
        <w:t>8,09</w:t>
      </w:r>
    </w:p>
    <w:p>
      <w:r>
        <w:t>4,73</w:t>
      </w:r>
    </w:p>
    <w:p>
      <w:r>
        <w:t>9,73</w:t>
      </w:r>
    </w:p>
    <w:p>
      <w:r>
        <w:t>0,08</w:t>
      </w:r>
    </w:p>
    <w:p>
      <w:r>
        <w:t>0,09</w:t>
      </w:r>
    </w:p>
    <w:p>
      <w:r>
        <w:t>0,43</w:t>
      </w:r>
    </w:p>
    <w:p>
      <w:r>
        <w:t>1,08</w:t>
      </w:r>
    </w:p>
    <w:p>
      <w:r>
        <w:t>1,12</w:t>
      </w:r>
    </w:p>
    <w:p>
      <w:r>
        <w:t>1,57</w:t>
      </w:r>
    </w:p>
    <w:p>
      <w:r>
        <w:t>0,10</w:t>
      </w:r>
    </w:p>
    <w:p>
      <w:r>
        <w:t>0,20</w:t>
      </w:r>
    </w:p>
    <w:p>
      <w:r>
        <w:t>5,64</w:t>
      </w:r>
    </w:p>
    <w:p>
      <w:r>
        <w:t>2,97</w:t>
      </w:r>
    </w:p>
    <w:p>
      <w:r>
        <w:t>Đất trồng lúa còn lại</w:t>
      </w:r>
    </w:p>
    <w:p>
      <w:r>
        <w:t>LUK/PNN</w:t>
      </w:r>
    </w:p>
    <w:p>
      <w:r>
        <w:t>6,28</w:t>
      </w:r>
    </w:p>
    <w:p>
      <w:r>
        <w:t>3,63</w:t>
      </w:r>
    </w:p>
    <w:p>
      <w:r>
        <w:t>0,68</w:t>
      </w:r>
    </w:p>
    <w:p>
      <w:r>
        <w:t>0,40</w:t>
      </w:r>
    </w:p>
    <w:p>
      <w:r>
        <w:t>0,02</w:t>
      </w:r>
    </w:p>
    <w:p>
      <w:r>
        <w:t>1,55</w:t>
      </w:r>
    </w:p>
    <w:p>
      <w:r>
        <w:t>1.2</w:t>
      </w:r>
    </w:p>
    <w:p>
      <w:r>
        <w:t>Đất trồng cây hàng năm khác</w:t>
      </w:r>
    </w:p>
    <w:p>
      <w:r>
        <w:t>HNK/PNN</w:t>
      </w:r>
    </w:p>
    <w:p>
      <w:r>
        <w:t>64,30</w:t>
      </w:r>
    </w:p>
    <w:p>
      <w:r>
        <w:t>39,67</w:t>
      </w:r>
    </w:p>
    <w:p>
      <w:r>
        <w:t>1,20</w:t>
      </w:r>
    </w:p>
    <w:p>
      <w:r>
        <w:t>3,95</w:t>
      </w:r>
    </w:p>
    <w:p>
      <w:r>
        <w:t>1,40</w:t>
      </w:r>
    </w:p>
    <w:p>
      <w:r>
        <w:t>0,24</w:t>
      </w:r>
    </w:p>
    <w:p>
      <w:r>
        <w:t>3,85</w:t>
      </w:r>
    </w:p>
    <w:p>
      <w:r>
        <w:t>0,02</w:t>
      </w:r>
    </w:p>
    <w:p>
      <w:r>
        <w:t>1,60</w:t>
      </w:r>
    </w:p>
    <w:p>
      <w:r>
        <w:t>1,76</w:t>
      </w:r>
    </w:p>
    <w:p>
      <w:r>
        <w:t>1,92</w:t>
      </w:r>
    </w:p>
    <w:p>
      <w:r>
        <w:t>3,00</w:t>
      </w:r>
    </w:p>
    <w:p>
      <w:r>
        <w:t>3,98</w:t>
      </w:r>
    </w:p>
    <w:p>
      <w:r>
        <w:t>1,71</w:t>
      </w:r>
    </w:p>
    <w:p>
      <w:r>
        <w:t>1.3</w:t>
      </w:r>
    </w:p>
    <w:p>
      <w:r>
        <w:t>Đất trồng cây lâu năm</w:t>
      </w:r>
    </w:p>
    <w:p>
      <w:r>
        <w:t>CLN/PNN</w:t>
      </w:r>
    </w:p>
    <w:p>
      <w:r>
        <w:t>62,54</w:t>
      </w:r>
    </w:p>
    <w:p>
      <w:r>
        <w:t>25,67</w:t>
      </w:r>
    </w:p>
    <w:p>
      <w:r>
        <w:t>0,01</w:t>
      </w:r>
    </w:p>
    <w:p>
      <w:r>
        <w:t>0,09</w:t>
      </w:r>
    </w:p>
    <w:p>
      <w:r>
        <w:t>5,81</w:t>
      </w:r>
    </w:p>
    <w:p>
      <w:r>
        <w:t>2,97</w:t>
      </w:r>
    </w:p>
    <w:p>
      <w:r>
        <w:t>1,26</w:t>
      </w:r>
    </w:p>
    <w:p>
      <w:r>
        <w:t>8,93</w:t>
      </w:r>
    </w:p>
    <w:p>
      <w:r>
        <w:t>0,36</w:t>
      </w:r>
    </w:p>
    <w:p>
      <w:r>
        <w:t>1,28</w:t>
      </w:r>
    </w:p>
    <w:p>
      <w:r>
        <w:t>6,79</w:t>
      </w:r>
    </w:p>
    <w:p>
      <w:r>
        <w:t>0,57</w:t>
      </w:r>
    </w:p>
    <w:p>
      <w:r>
        <w:t>3,96</w:t>
      </w:r>
    </w:p>
    <w:p>
      <w:r>
        <w:t>1,47</w:t>
      </w:r>
    </w:p>
    <w:p>
      <w:r>
        <w:t>0,71</w:t>
      </w:r>
    </w:p>
    <w:p>
      <w:r>
        <w:t>2,00</w:t>
      </w:r>
    </w:p>
    <w:p>
      <w:r>
        <w:t>0,49</w:t>
      </w:r>
    </w:p>
    <w:p>
      <w:r>
        <w:t>0,17</w:t>
      </w:r>
    </w:p>
    <w:p>
      <w:r>
        <w:t>1.4</w:t>
      </w:r>
    </w:p>
    <w:p>
      <w:r>
        <w:t>Đất rừng phòng hộ</w:t>
      </w:r>
    </w:p>
    <w:p>
      <w:r>
        <w:t>RPH/PNN</w:t>
      </w:r>
    </w:p>
    <w:p>
      <w:r>
        <w:t>2,43</w:t>
      </w:r>
    </w:p>
    <w:p>
      <w:r>
        <w:t>2,00</w:t>
      </w:r>
    </w:p>
    <w:p>
      <w:r>
        <w:t>0,23</w:t>
      </w:r>
    </w:p>
    <w:p>
      <w:r>
        <w:t>0,20</w:t>
      </w:r>
    </w:p>
    <w:p>
      <w:r>
        <w:t>1.5</w:t>
      </w:r>
    </w:p>
    <w:p>
      <w:r>
        <w:t>Đất rừng sản xuất</w:t>
      </w:r>
    </w:p>
    <w:p>
      <w:r>
        <w:t>RSX/PNN</w:t>
      </w:r>
    </w:p>
    <w:p>
      <w:r>
        <w:t>326,18</w:t>
      </w:r>
    </w:p>
    <w:p>
      <w:r>
        <w:t>23,43</w:t>
      </w:r>
    </w:p>
    <w:p>
      <w:r>
        <w:t>34,40</w:t>
      </w:r>
    </w:p>
    <w:p>
      <w:r>
        <w:t>27,98</w:t>
      </w:r>
    </w:p>
    <w:p>
      <w:r>
        <w:t>4,09</w:t>
      </w:r>
    </w:p>
    <w:p>
      <w:r>
        <w:t>5,66</w:t>
      </w:r>
    </w:p>
    <w:p>
      <w:r>
        <w:t>25,20</w:t>
      </w:r>
    </w:p>
    <w:p>
      <w:r>
        <w:t>38,45</w:t>
      </w:r>
    </w:p>
    <w:p>
      <w:r>
        <w:t>57,78</w:t>
      </w:r>
    </w:p>
    <w:p>
      <w:r>
        <w:t>56,00</w:t>
      </w:r>
    </w:p>
    <w:p>
      <w:r>
        <w:t>53,19</w:t>
      </w:r>
    </w:p>
    <w:p>
      <w:r>
        <w:t>Trong đó: đất có rừng sản xuất là rừng tự nhiên</w:t>
      </w:r>
    </w:p>
    <w:p>
      <w:r>
        <w:t>RSN/PNN</w:t>
      </w:r>
    </w:p>
    <w:p>
      <w:r>
        <w:t>1.6</w:t>
      </w:r>
    </w:p>
    <w:p>
      <w:r>
        <w:t>Đất nuôi trồng thủy sản</w:t>
      </w:r>
    </w:p>
    <w:p>
      <w:r>
        <w:t>NTS/PNN</w:t>
      </w:r>
    </w:p>
    <w:p>
      <w:r>
        <w:t>0,11</w:t>
      </w:r>
    </w:p>
    <w:p>
      <w:r>
        <w:t>0,11</w:t>
      </w:r>
    </w:p>
    <w:p>
      <w:r>
        <w:t>1.7</w:t>
      </w:r>
    </w:p>
    <w:p>
      <w:r>
        <w:t>Đất nông nghiệp khác</w:t>
      </w:r>
    </w:p>
    <w:p>
      <w:r>
        <w:t>NKH/PNN</w:t>
      </w:r>
    </w:p>
    <w:p>
      <w:r>
        <w:t>1,50</w:t>
      </w:r>
    </w:p>
    <w:p>
      <w:r>
        <w:t>1,50</w:t>
      </w:r>
    </w:p>
    <w:p>
      <w:r>
        <w:t>2</w:t>
      </w:r>
    </w:p>
    <w:p>
      <w:r>
        <w:t>Chuyển đổi cơ cấu sử dụng đất trong nội bộ đất nông nghiệp</w:t>
      </w:r>
    </w:p>
    <w:p>
      <w:r>
        <w:t>49,50</w:t>
      </w:r>
    </w:p>
    <w:p>
      <w:r>
        <w:t>49,50</w:t>
      </w:r>
    </w:p>
    <w:p>
      <w:r>
        <w:t>Trong đó:</w:t>
      </w:r>
    </w:p>
    <w:p>
      <w:r>
        <w:t>2.1</w:t>
      </w:r>
    </w:p>
    <w:p>
      <w:r>
        <w:t>Đất rừng sản xuất chuyển sang đất nông nghiệp không phải là rừng</w:t>
      </w:r>
    </w:p>
    <w:p>
      <w:r>
        <w:t>RSX/NKR(a)</w:t>
      </w:r>
    </w:p>
    <w:p>
      <w:r>
        <w:t>49,50</w:t>
      </w:r>
    </w:p>
    <w:p>
      <w:r>
        <w:t>49,50</w:t>
      </w:r>
    </w:p>
    <w:p>
      <w:r>
        <w:t>Trong đó: đất có rừng sản xuất là rừng tự nhiên</w:t>
      </w:r>
    </w:p>
    <w:p>
      <w:r>
        <w:t>RSN/NKR(a)</w:t>
      </w:r>
    </w:p>
    <w:p>
      <w:r>
        <w:t>3</w:t>
      </w:r>
    </w:p>
    <w:p>
      <w:r>
        <w:t>Đất phi nông nghiệp không phải là đất ở chuyển sang đất ở</w:t>
      </w:r>
    </w:p>
    <w:p>
      <w:r>
        <w:t>PKO/OCT</w:t>
      </w:r>
    </w:p>
    <w:p>
      <w:r>
        <w:t>17,39</w:t>
      </w:r>
    </w:p>
    <w:p>
      <w:r>
        <w:t>9,95</w:t>
      </w:r>
    </w:p>
    <w:p>
      <w:r>
        <w:t>0,45</w:t>
      </w:r>
    </w:p>
    <w:p>
      <w:r>
        <w:t>5,89</w:t>
      </w:r>
    </w:p>
    <w:p>
      <w:r>
        <w:t>1,10</w:t>
      </w:r>
    </w:p>
    <w:p>
      <w:r>
        <w:t>(a) gồm đất sản xuất nông nghiệp, đất nuôi trồng thủy sản, đất làm muối và đất nông nghiệp khác. PKO là đất phi nông nghiệp không phải là đất ở</w:t>
      </w:r>
    </w:p>
    <w:p>
      <w:r>
        <w:t>PHỤ LỤC IV</w:t>
      </w:r>
    </w:p>
    <w:p>
      <w:r>
        <w:t>KẾ HOẠCH ĐƯA ĐẤT CHƯA SỬ DỤNG VÀO SỬ DỤNG NĂM 2023 CỦA HUYỆN ĐẠI LỘC</w:t>
      </w:r>
    </w:p>
    <w:p>
      <w:r>
        <w:t>(Kèm theo Quyết định số 1272/QĐ-UBND ngày 21/06/2023 của UBND tỉnh Quảng Nam)</w:t>
      </w:r>
    </w:p>
    <w:p>
      <w:r>
        <w:t>Đơn vị tính: ha</w:t>
      </w:r>
    </w:p>
    <w:p>
      <w:r>
        <w:t>T  T</w:t>
      </w:r>
    </w:p>
    <w:p>
      <w:r>
        <w:t>C h ỉ    t  i  ê u    s ử    d  ụn g    đ ất</w:t>
      </w:r>
    </w:p>
    <w:p>
      <w:r>
        <w:t>M  ã</w:t>
      </w:r>
    </w:p>
    <w:p>
      <w:r>
        <w:t>T  ổ n g  di  ệ n  t  í  c h</w:t>
      </w:r>
    </w:p>
    <w:p>
      <w:r>
        <w:t>P  h  ân    th  e o    đ  ơ n    v ị    h à n h    c  h  í  n h    c ấp   xã</w:t>
      </w:r>
    </w:p>
    <w:p>
      <w:r>
        <w:t>Thị  t  r  ấ n    Á i Ngh ĩ a</w:t>
      </w:r>
    </w:p>
    <w:p>
      <w:r>
        <w:t>Đ  ạ  i  S  ơ n</w:t>
      </w:r>
    </w:p>
    <w:p>
      <w:r>
        <w:t>Đ ạ i  L  ã nh</w:t>
      </w:r>
    </w:p>
    <w:p>
      <w:r>
        <w:t>Đ ạ i Hồng</w:t>
      </w:r>
    </w:p>
    <w:p>
      <w:r>
        <w:t>Đ ạ i Đồng</w:t>
      </w:r>
    </w:p>
    <w:p>
      <w:r>
        <w:t>Đ ạ i Qu a  n g</w:t>
      </w:r>
    </w:p>
    <w:p>
      <w:r>
        <w:t>Đ ạ i Ngh ĩ a</w:t>
      </w:r>
    </w:p>
    <w:p>
      <w:r>
        <w:t>Đ ạ i H i  ệ p</w:t>
      </w:r>
    </w:p>
    <w:p>
      <w:r>
        <w:t>Đ  ạ  i Th ạ nh</w:t>
      </w:r>
    </w:p>
    <w:p>
      <w:r>
        <w:t>Đ  ạ  i  C  h  á nh</w:t>
      </w:r>
    </w:p>
    <w:p>
      <w:r>
        <w:t>Đ ạ i  T  â n</w:t>
      </w:r>
    </w:p>
    <w:p>
      <w:r>
        <w:t>Đ ạ i  P  h ong</w:t>
      </w:r>
    </w:p>
    <w:p>
      <w:r>
        <w:t>Đ  ạ  i  M  i nh</w:t>
      </w:r>
    </w:p>
    <w:p>
      <w:r>
        <w:t>Đ ạ i Th ắ ng</w:t>
      </w:r>
    </w:p>
    <w:p>
      <w:r>
        <w:t>Đ ạ i  C  ườ ng</w:t>
      </w:r>
    </w:p>
    <w:p>
      <w:r>
        <w:t>Đ ạ i H ư ng</w:t>
      </w:r>
    </w:p>
    <w:p>
      <w:r>
        <w:t>Đ ạ i An</w:t>
      </w:r>
    </w:p>
    <w:p>
      <w:r>
        <w:t>Đ ạ i Hòa</w:t>
      </w:r>
    </w:p>
    <w:p>
      <w:r>
        <w:t>(  1)</w:t>
      </w:r>
    </w:p>
    <w:p>
      <w:r>
        <w:t>(  2)</w:t>
      </w:r>
    </w:p>
    <w:p>
      <w:r>
        <w:t>(  3)</w:t>
      </w:r>
    </w:p>
    <w:p>
      <w:r>
        <w:t>(  4 )  =  ( 5 ) +  .  .  .  ( 22)</w:t>
      </w:r>
    </w:p>
    <w:p>
      <w:r>
        <w:t>(  5)</w:t>
      </w:r>
    </w:p>
    <w:p>
      <w:r>
        <w:t>(  6)</w:t>
      </w:r>
    </w:p>
    <w:p>
      <w:r>
        <w:t>(  7)</w:t>
      </w:r>
    </w:p>
    <w:p>
      <w:r>
        <w:t>(  8)</w:t>
      </w:r>
    </w:p>
    <w:p>
      <w:r>
        <w:t>(  9)</w:t>
      </w:r>
    </w:p>
    <w:p>
      <w:r>
        <w:t>(  1  0)</w:t>
      </w:r>
    </w:p>
    <w:p>
      <w:r>
        <w:t>(  11)</w:t>
      </w:r>
    </w:p>
    <w:p>
      <w:r>
        <w:t>(  1  2)</w:t>
      </w:r>
    </w:p>
    <w:p>
      <w:r>
        <w:t>(  1  3)</w:t>
      </w:r>
    </w:p>
    <w:p>
      <w:r>
        <w:t>(  14)</w:t>
      </w:r>
    </w:p>
    <w:p>
      <w:r>
        <w:t>(  15)</w:t>
      </w:r>
    </w:p>
    <w:p>
      <w:r>
        <w:t>(  16)</w:t>
      </w:r>
    </w:p>
    <w:p>
      <w:r>
        <w:t>(  17)</w:t>
      </w:r>
    </w:p>
    <w:p>
      <w:r>
        <w:t>(  18)</w:t>
      </w:r>
    </w:p>
    <w:p>
      <w:r>
        <w:t>(  19)</w:t>
      </w:r>
    </w:p>
    <w:p>
      <w:r>
        <w:t>(  2 0 )</w:t>
      </w:r>
    </w:p>
    <w:p>
      <w:r>
        <w:t>(  21)</w:t>
      </w:r>
    </w:p>
    <w:p>
      <w:r>
        <w:t>(  22)</w:t>
      </w:r>
    </w:p>
    <w:p>
      <w:r>
        <w:t>T  ổ n g    c ộ n g</w:t>
      </w:r>
    </w:p>
    <w:p>
      <w:r>
        <w:t>134,09</w:t>
      </w:r>
    </w:p>
    <w:p>
      <w:r>
        <w:t>3 , 53</w:t>
      </w:r>
    </w:p>
    <w:p>
      <w:r>
        <w:t>27,60</w:t>
      </w:r>
    </w:p>
    <w:p>
      <w:r>
        <w:t>2  ,13</w:t>
      </w:r>
    </w:p>
    <w:p>
      <w:r>
        <w:t>2 , 46</w:t>
      </w:r>
    </w:p>
    <w:p>
      <w:r>
        <w:t>18,00</w:t>
      </w:r>
    </w:p>
    <w:p>
      <w:r>
        <w:t>3,80</w:t>
      </w:r>
    </w:p>
    <w:p>
      <w:r>
        <w:t>0,76</w:t>
      </w:r>
    </w:p>
    <w:p>
      <w:r>
        <w:t>9,43</w:t>
      </w:r>
    </w:p>
    <w:p>
      <w:r>
        <w:t>0,20</w:t>
      </w:r>
    </w:p>
    <w:p>
      <w:r>
        <w:t>2,90</w:t>
      </w:r>
    </w:p>
    <w:p>
      <w:r>
        <w:t>1  2,89</w:t>
      </w:r>
    </w:p>
    <w:p>
      <w:r>
        <w:t>1,10</w:t>
      </w:r>
    </w:p>
    <w:p>
      <w:r>
        <w:t>30,94</w:t>
      </w:r>
    </w:p>
    <w:p>
      <w:r>
        <w:t>1 , 00</w:t>
      </w:r>
    </w:p>
    <w:p>
      <w:r>
        <w:t>1 , 75</w:t>
      </w:r>
    </w:p>
    <w:p>
      <w:r>
        <w:t>15,60</w:t>
      </w:r>
    </w:p>
    <w:p>
      <w:r>
        <w:t>1</w:t>
      </w:r>
    </w:p>
    <w:p>
      <w:r>
        <w:t>Đ  ấ  t    n ô n g    n g hi  ệ p</w:t>
      </w:r>
    </w:p>
    <w:p>
      <w:r>
        <w:t>NNP</w:t>
      </w:r>
    </w:p>
    <w:p>
      <w:r>
        <w:t>1  .  1</w:t>
      </w:r>
    </w:p>
    <w:p>
      <w:r>
        <w:t>Đ  ấ  t    t  r ồng    l úa</w:t>
      </w:r>
    </w:p>
    <w:p>
      <w:r>
        <w:t>L  UA</w:t>
      </w:r>
    </w:p>
    <w:p>
      <w:r>
        <w:t>Đất    c hu y  ê n    t  r ồng    l úa   n ư  ớ c</w:t>
      </w:r>
    </w:p>
    <w:p>
      <w:r>
        <w:t>L  UC</w:t>
      </w:r>
    </w:p>
    <w:p>
      <w:r>
        <w:t>T  r  ong   đó:   đất    c ó    r  ừ ng    s ản  x u ấ t    l à    r  ừ ng    t ự   nh i  ê n</w:t>
      </w:r>
    </w:p>
    <w:p>
      <w:r>
        <w:t>R  SN</w:t>
      </w:r>
    </w:p>
    <w:p>
      <w:r>
        <w:t>2</w:t>
      </w:r>
    </w:p>
    <w:p>
      <w:r>
        <w:t>Đ  ấ  t    p  h i    n  ô  n g    n g hi  ệ p</w:t>
      </w:r>
    </w:p>
    <w:p>
      <w:r>
        <w:t>P  NN</w:t>
      </w:r>
    </w:p>
    <w:p>
      <w:r>
        <w:t>134 ,  0 9</w:t>
      </w:r>
    </w:p>
    <w:p>
      <w:r>
        <w:t>3 , 53</w:t>
      </w:r>
    </w:p>
    <w:p>
      <w:r>
        <w:t>27 , 60</w:t>
      </w:r>
    </w:p>
    <w:p>
      <w:r>
        <w:t>2  ,  13</w:t>
      </w:r>
    </w:p>
    <w:p>
      <w:r>
        <w:t>2 , 46</w:t>
      </w:r>
    </w:p>
    <w:p>
      <w:r>
        <w:t>18 , 00</w:t>
      </w:r>
    </w:p>
    <w:p>
      <w:r>
        <w:t>3,80</w:t>
      </w:r>
    </w:p>
    <w:p>
      <w:r>
        <w:t>0,76</w:t>
      </w:r>
    </w:p>
    <w:p>
      <w:r>
        <w:t>9  ,43</w:t>
      </w:r>
    </w:p>
    <w:p>
      <w:r>
        <w:t>0,20</w:t>
      </w:r>
    </w:p>
    <w:p>
      <w:r>
        <w:t>2 , 90</w:t>
      </w:r>
    </w:p>
    <w:p>
      <w:r>
        <w:t>12 , 89</w:t>
      </w:r>
    </w:p>
    <w:p>
      <w:r>
        <w:t>1 , 10</w:t>
      </w:r>
    </w:p>
    <w:p>
      <w:r>
        <w:t>30,94</w:t>
      </w:r>
    </w:p>
    <w:p>
      <w:r>
        <w:t>1 , 00</w:t>
      </w:r>
    </w:p>
    <w:p>
      <w:r>
        <w:t>1 , 75</w:t>
      </w:r>
    </w:p>
    <w:p>
      <w:r>
        <w:t>15,60</w:t>
      </w:r>
    </w:p>
    <w:p>
      <w:r>
        <w:t>2  .  1</w:t>
      </w:r>
    </w:p>
    <w:p>
      <w:r>
        <w:t>Đ  ấ  t    c ụm    c ông   ngh i  ệ p</w:t>
      </w:r>
    </w:p>
    <w:p>
      <w:r>
        <w:t>S  KN</w:t>
      </w:r>
    </w:p>
    <w:p>
      <w:r>
        <w:t>8  ,  70</w:t>
      </w:r>
    </w:p>
    <w:p>
      <w:r>
        <w:t>8 , 70</w:t>
      </w:r>
    </w:p>
    <w:p>
      <w:r>
        <w:t>2  .  2</w:t>
      </w:r>
    </w:p>
    <w:p>
      <w:r>
        <w:t>Đ  ấ  t    t h ư ơng    m  ạ  i ,   d ị  c h   vụ</w:t>
      </w:r>
    </w:p>
    <w:p>
      <w:r>
        <w:t>T  M  D</w:t>
      </w:r>
    </w:p>
    <w:p>
      <w:r>
        <w:t>0,56</w:t>
      </w:r>
    </w:p>
    <w:p>
      <w:r>
        <w:t>0,56</w:t>
      </w:r>
    </w:p>
    <w:p>
      <w:r>
        <w:t>2  .  3</w:t>
      </w:r>
    </w:p>
    <w:p>
      <w:r>
        <w:t>Đ  ấ  t    c ơ    s ở    s  ả n   xu ấ t   phi   nông ngh i  ệ p</w:t>
      </w:r>
    </w:p>
    <w:p>
      <w:r>
        <w:t>S  KC</w:t>
      </w:r>
    </w:p>
    <w:p>
      <w:r>
        <w:t>7,29</w:t>
      </w:r>
    </w:p>
    <w:p>
      <w:r>
        <w:t>2  ,13</w:t>
      </w:r>
    </w:p>
    <w:p>
      <w:r>
        <w:t>1 , 06</w:t>
      </w:r>
    </w:p>
    <w:p>
      <w:r>
        <w:t>4,10</w:t>
      </w:r>
    </w:p>
    <w:p>
      <w:r>
        <w:t>2  .  4</w:t>
      </w:r>
    </w:p>
    <w:p>
      <w:r>
        <w:t>Đ  ấ  t    s  ả n   xu ấ t   v ậ t    li  ệ u    x  â y dựng,    l  à m   đồ    g ốm</w:t>
      </w:r>
    </w:p>
    <w:p>
      <w:r>
        <w:t>S  KX</w:t>
      </w:r>
    </w:p>
    <w:p>
      <w:r>
        <w:t>10 6  , 41</w:t>
      </w:r>
    </w:p>
    <w:p>
      <w:r>
        <w:t>27,60</w:t>
      </w:r>
    </w:p>
    <w:p>
      <w:r>
        <w:t>18 , 00</w:t>
      </w:r>
    </w:p>
    <w:p>
      <w:r>
        <w:t>3 , 30</w:t>
      </w:r>
    </w:p>
    <w:p>
      <w:r>
        <w:t>2 , 90</w:t>
      </w:r>
    </w:p>
    <w:p>
      <w:r>
        <w:t>12 , 21</w:t>
      </w:r>
    </w:p>
    <w:p>
      <w:r>
        <w:t>26 , 80</w:t>
      </w:r>
    </w:p>
    <w:p>
      <w:r>
        <w:t>15 , 60</w:t>
      </w:r>
    </w:p>
    <w:p>
      <w:r>
        <w:t>2  .  5</w:t>
      </w:r>
    </w:p>
    <w:p>
      <w:r>
        <w:t>Đ  ấ  t   ph á t    t  r  i  ể n   hạ    t  ầ  n g    c  ấ p quốc   g i  a ,    cấ p    tỉ nh,    c  ấ p   huy ệ  n ,  cấ p   xã</w:t>
      </w:r>
    </w:p>
    <w:p>
      <w:r>
        <w:t>DHT</w:t>
      </w:r>
    </w:p>
    <w:p>
      <w:r>
        <w:t>4 ,  4 5</w:t>
      </w:r>
    </w:p>
    <w:p>
      <w:r>
        <w:t>0,50</w:t>
      </w:r>
    </w:p>
    <w:p>
      <w:r>
        <w:t>0,20</w:t>
      </w:r>
    </w:p>
    <w:p>
      <w:r>
        <w:t>0  ,73</w:t>
      </w:r>
    </w:p>
    <w:p>
      <w:r>
        <w:t>0,20</w:t>
      </w:r>
    </w:p>
    <w:p>
      <w:r>
        <w:t>0 , 68</w:t>
      </w:r>
    </w:p>
    <w:p>
      <w:r>
        <w:t>1 , 10</w:t>
      </w:r>
    </w:p>
    <w:p>
      <w:r>
        <w:t>0,04</w:t>
      </w:r>
    </w:p>
    <w:p>
      <w:r>
        <w:t>1 , 00</w:t>
      </w:r>
    </w:p>
    <w:p>
      <w:r>
        <w:t>Đất   g i  a o    t hông</w:t>
      </w:r>
    </w:p>
    <w:p>
      <w:r>
        <w:t>DGT</w:t>
      </w:r>
    </w:p>
    <w:p>
      <w:r>
        <w:t>3  ,  83</w:t>
      </w:r>
    </w:p>
    <w:p>
      <w:r>
        <w:t>0 , 50</w:t>
      </w:r>
    </w:p>
    <w:p>
      <w:r>
        <w:t>0 , 73</w:t>
      </w:r>
    </w:p>
    <w:p>
      <w:r>
        <w:t>0 , 50</w:t>
      </w:r>
    </w:p>
    <w:p>
      <w:r>
        <w:t>1 , 10</w:t>
      </w:r>
    </w:p>
    <w:p>
      <w:r>
        <w:t>1,00</w:t>
      </w:r>
    </w:p>
    <w:p>
      <w:r>
        <w:t>Đất    c ông    t  r  ì nh   năng    l  ư  ợ ng</w:t>
      </w:r>
    </w:p>
    <w:p>
      <w:r>
        <w:t>D N L</w:t>
      </w:r>
    </w:p>
    <w:p>
      <w:r>
        <w:t>0,62</w:t>
      </w:r>
    </w:p>
    <w:p>
      <w:r>
        <w:t>0,20</w:t>
      </w:r>
    </w:p>
    <w:p>
      <w:r>
        <w:t>0,20</w:t>
      </w:r>
    </w:p>
    <w:p>
      <w:r>
        <w:t>0  ,18</w:t>
      </w:r>
    </w:p>
    <w:p>
      <w:r>
        <w:t>0,04</w:t>
      </w:r>
    </w:p>
    <w:p>
      <w:r>
        <w:t>2  .  6</w:t>
      </w:r>
    </w:p>
    <w:p>
      <w:r>
        <w:t>Đ  ấ  t   ở    t  ạ i    n ông    t hôn</w:t>
      </w:r>
    </w:p>
    <w:p>
      <w:r>
        <w:t>ONT</w:t>
      </w:r>
    </w:p>
    <w:p>
      <w:r>
        <w:t>3 , 15</w:t>
      </w:r>
    </w:p>
    <w:p>
      <w:r>
        <w:t>1 , 40</w:t>
      </w:r>
    </w:p>
    <w:p>
      <w:r>
        <w:t>1,75</w:t>
      </w:r>
    </w:p>
    <w:p>
      <w:r>
        <w:t>2  .  7</w:t>
      </w:r>
    </w:p>
    <w:p>
      <w:r>
        <w:t>Đ  ấ  t   ở    t  ạ i   đô    t hị</w:t>
      </w:r>
    </w:p>
    <w:p>
      <w:r>
        <w:t>ODT</w:t>
      </w:r>
    </w:p>
    <w:p>
      <w:r>
        <w:t>1 ,  6 7</w:t>
      </w:r>
    </w:p>
    <w:p>
      <w:r>
        <w:t>1 , 67</w:t>
      </w:r>
    </w:p>
    <w:p>
      <w:r>
        <w:t>2  .  8</w:t>
      </w:r>
    </w:p>
    <w:p>
      <w:r>
        <w:t>Đ  ấ  t   x â y    dự ng    tr ụ    s ở    c ơ   qu a n</w:t>
      </w:r>
    </w:p>
    <w:p>
      <w:r>
        <w:t>T S C</w:t>
      </w:r>
    </w:p>
    <w:p>
      <w:r>
        <w:t>1,86</w:t>
      </w:r>
    </w:p>
    <w:p>
      <w:r>
        <w:t>1,86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