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phê duyệt bổ sung, điều chỉnh công trình, dự án vào Kế hoạch sử dụng đất năm 2024 huyện Hạ Lang,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1271/QĐ-UBND</w:t>
      </w:r>
    </w:p>
    <w:p>
      <w:r>
        <w:t>Cao Bằng, ngày 07 tháng 10 năm 2024</w:t>
      </w:r>
    </w:p>
    <w:p>
      <w:r>
        <w:t>QUYẾT ĐỊNH</w:t>
      </w:r>
    </w:p>
    <w:p>
      <w:r>
        <w:t>PHÊ DUYỆT BỔ SUNG, ĐIỀU CHỈNH CÔNG TRÌNH, DỰ ÁN VÀO KẾ HOẠCH SỬ DỤNG ĐẤT NĂM 2024 HUYỆN HẠ LANG (ĐỢT 1)</w:t>
      </w:r>
    </w:p>
    <w:p>
      <w:r>
        <w:t>ỦY BAN NHÂN DÂN TỈNH CAO BẰNG</w:t>
      </w:r>
    </w:p>
    <w:p>
      <w:r>
        <w:t>Căn cứ Luật tổ chức Chính quyền địa phương ngày 19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174/QĐ-UBND ngày 16 tháng 02 năm 2024 của Ủy ban nhân dân tỉnh Cao Bằng về việc phê duyệt Kế hoạch sử dụng đất năm 2024 huyện Hạ Lang;</w:t>
      </w:r>
    </w:p>
    <w:p>
      <w:r>
        <w:t>Căn cứ Nghị quyết số 21/NQ-HĐND ngày 08/4/2024 của Hội đồng nhân dân tỉnh Cao Bằng thông qua Danh mục các dự án, công trình đăng ký nhu cầu chuyển mục đích sử dụng đất trồng lúa, đất rừng phòng hộ, đất rừng đặc dụng trên địa bàn tỉnh Cao Bằng năm 2024 (bổ sung, điều chỉnh đợt 01);</w:t>
      </w:r>
    </w:p>
    <w:p>
      <w:r>
        <w:t>Căn cứ Nghị quyết số 52/NQ-HĐND ngày 12/7/2024 của Hội đồng nhân dân tỉnh Cao Bằng thông qua Danh mục các dự án, công trình cần thu hồi đất trên địa bàn tỉnh Cao Bằng năm 2024 (bổ sung, điều chỉnh đợt 02);</w:t>
      </w:r>
    </w:p>
    <w:p>
      <w:r>
        <w:t>Căn cứ Nghị quyết số 53/NQ-HĐND ngày 12/7/2024 của Hội đồng nhân dân tỉnh Cao Bằng thông qua Danh mục các dự án, công trình đăng ký nhu cầu chuyển mục đích sử dụng đất trồng lúa, đất rừng phòng hộ, đất rừng đặc dụng trên địa bàn tỉnh Cao Bằng năm 2024 (bổ sung, điều chỉnh đợt 02);</w:t>
      </w:r>
    </w:p>
    <w:p>
      <w:r>
        <w:t>Theo đề nghị của UBND huyện Hạ Lang tại Tờ trình số 96/TTr-UBND ngày   26 tháng 8 năm 2024; Giám đốc Sở Tài nguyên và Môi trường tại Tờ trình số   3530/TTr-STNMT ngày 19 tháng 9 năm 2024.</w:t>
      </w:r>
    </w:p>
    <w:p>
      <w:r>
        <w:t>QUYẾT ĐỊNH:</w:t>
      </w:r>
    </w:p>
    <w:p>
      <w:r>
        <w:t>Điều 1.  Bổ sung, điều chỉnh dự án, công trình vào Kế hoạch sử dụng đất năm 2024 huyện Hạ Lang (đợt 1) như sau:</w:t>
      </w:r>
    </w:p>
    <w:p>
      <w:r>
        <w:t>1. Công trình, dự án bổ sung:</w:t>
      </w:r>
    </w:p>
    <w:p>
      <w:r>
        <w:t>1.1. Công trình Xây dựng nhà tiểu đội dân quân thường trực xã Lý Quốc, huyện Hạ Lang, tỉnh Cao Bằng</w:t>
      </w:r>
    </w:p>
    <w:p>
      <w:r>
        <w:t>- Diện tích: 0,2 ha;</w:t>
      </w:r>
    </w:p>
    <w:p>
      <w:r>
        <w:t>- Địa điểm thực hiện: Xã Lý Quốc, huyện Hạ Lang.</w:t>
      </w:r>
    </w:p>
    <w:p>
      <w:r>
        <w:t>1.2. Dự án Đầu tư bảo tồn làng văn hóa truyền thống tại xóm Đồng Tâm, xã Đồng Loan, huyện Hạ Lang, tỉnh Cao Bằng</w:t>
      </w:r>
    </w:p>
    <w:p>
      <w:r>
        <w:t>- Diện tích: 0,22 ha;</w:t>
      </w:r>
    </w:p>
    <w:p>
      <w:r>
        <w:t>- Địa điểm thực hiện: Xã Đồng Loan, huyện Hạ Lang.</w:t>
      </w:r>
    </w:p>
    <w:p>
      <w:r>
        <w:t>(chi tiết tại phụ lục 01)</w:t>
      </w:r>
    </w:p>
    <w:p>
      <w:r>
        <w:t>2. Công trình điều chỉnh</w:t>
      </w:r>
    </w:p>
    <w:p>
      <w:r>
        <w:t>2.1. Công trình: Xây dựng công trình di tích nơi thành lập chi bộ đầu tiên Đảng bộ huyện Hạ Lang</w:t>
      </w:r>
    </w:p>
    <w:p>
      <w:r>
        <w:t>- Nội dung đã phê duyệt tại Quyết định số 174/QĐ-UBND ngày 16/02/2024:</w:t>
      </w:r>
    </w:p>
    <w:p>
      <w:r>
        <w:t>+ Tên công trình: Xây dựng công trình di tích nơi thành lập chi bộ đầu tiên Đảng bộ huyện Hạ Lang;</w:t>
      </w:r>
    </w:p>
    <w:p>
      <w:r>
        <w:t>+ Diện tích: 0,09 ha;</w:t>
      </w:r>
    </w:p>
    <w:p>
      <w:r>
        <w:t>+ Vị trí: Tờ 16-5 (tỷ lệ 1/500), thị trấn Thanh Nhật;</w:t>
      </w:r>
    </w:p>
    <w:p>
      <w:r>
        <w:t>- Nội dung điều chỉnh:</w:t>
      </w:r>
    </w:p>
    <w:p>
      <w:r>
        <w:t>+ Tên công trình: Xây dựng Vườn hoa trung tâm thị trấn Thanh Nhật, huyện Hạ Lang, tỉnh Cao Bằng;</w:t>
      </w:r>
    </w:p>
    <w:p>
      <w:r>
        <w:t>+ Diện tích: 0,246 ha;</w:t>
      </w:r>
    </w:p>
    <w:p>
      <w:r>
        <w:t>+ Vị trí: Tờ 16-5 (tỷ lệ 1/500), thị trấn Thanh Nhật  (Khu đất Công ty cổ phần thương mại tổng hợp Hạ Lang, trụ sở Trung tâm dịch vụ nông nghiệp huyện, thị trấn Thanh Nhật, huyện Hạ Lang, tỉnh Cao Bằng) .</w:t>
      </w:r>
    </w:p>
    <w:p>
      <w:r>
        <w:t>2.2. Công trình: Tu bổ, tôn tạo di tích Chùa Sùng Phúc, huyện Hạ Lang, tỉnh Cao Bằng</w:t>
      </w:r>
    </w:p>
    <w:p>
      <w:r>
        <w:t>- Tên công trình đã phê duyệt tại Quyết định số 174/QĐ-UBND ngày 16/02/2024:  Tu bổ, tôn tạo di tích Chùa Sùng Phúc, huyện Hạ Lang, tỉnh Cao Bằng.</w:t>
      </w:r>
    </w:p>
    <w:p>
      <w:r>
        <w:t>- Nội dung điều chỉnh:</w:t>
      </w:r>
    </w:p>
    <w:p>
      <w:r>
        <w:t>Tên công trình: Mở rộng chùa Sùng Phúc, thị trấn Thanh Nhật, huyện Hạ Lang, tỉnh Cao Bằng.</w:t>
      </w:r>
    </w:p>
    <w:p>
      <w:r>
        <w:t>(chi tiết tại phụ lục 02)</w:t>
      </w:r>
    </w:p>
    <w:p>
      <w:r>
        <w:t>Điều 2.  Ủy ban nhân dân huyện Hạ Lang có trách nhiệm công bố công khai việc bổ sung, điều chỉnh dự án, công trình vào Kế hoạch sử dụng đất năm 2024 huyện Hạ Lang theo đúng quy định của pháp luật về đất đai; báo cáo kết quả thực hiện theo quy định.</w:t>
      </w:r>
    </w:p>
    <w:p>
      <w:r>
        <w:t>Điều 3.  Các nội dung khác thực hiện theo Quyết định số 174/QĐ-UBND ngày 16 tháng 02 năm 2024 của UBND tỉnh Cao Bằng phê duyệt Kế hoạch sử dụng đất năm 2024 huyện Hạ Lang.</w:t>
      </w:r>
    </w:p>
    <w:p>
      <w:r>
        <w:t>Điều 4.  Quyết định này có hiệu lực thi hành kể từ ngày ký.</w:t>
      </w:r>
    </w:p>
    <w:p>
      <w:r>
        <w:t>Chánh Văn phòng Ủy ban nhân dân tỉnh, Giám đốc Sở Tài nguyên và Môi trường, Chủ tịch UBND huyện Hạ Lang và thủ trưởng các cơ quan liên quan chịu trách nhiệm thi hành Quyết định này./.</w:t>
      </w:r>
    </w:p>
    <w:p>
      <w:r>
        <w:t>TM. ỦY BAN NHÂN DÂN</w:t>
      </w:r>
    </w:p>
    <w:p>
      <w:r>
        <w:t>KT. CHỦ TỊCH</w:t>
      </w:r>
    </w:p>
    <w:p>
      <w:r>
        <w:t>PHÓ CHỦ TỊCH</w:t>
      </w:r>
    </w:p>
    <w:p>
      <w:r>
        <w:t>Hoàng Văn Thạch</w:t>
      </w:r>
    </w:p>
    <w:p>
      <w:r>
        <w:t>PHỤ LỤC 01</w:t>
      </w:r>
    </w:p>
    <w:p>
      <w:r>
        <w:t>BỔ SUNG DANH MỤC CÁC DỰ ÁN, CÔNG TRÌNH KẾ HOẠCH SỬ DỤNG ĐẤT NĂM 2024 HUYỆN HẠ LANG (BỔ SUNG ĐỢT 01)</w:t>
      </w:r>
    </w:p>
    <w:p>
      <w:r>
        <w:t>(Kèm theo Quyết định số: 1271/QĐ-UBND ngày 07 tháng 10 năm 2024 của UBND tỉnh Cao Bằng)</w:t>
      </w:r>
    </w:p>
    <w:p>
      <w:r>
        <w:t>STT</w:t>
      </w:r>
    </w:p>
    <w:p>
      <w:r>
        <w:t>Tên dự án, công trình (theo quyết định phê duyệt)</w:t>
      </w:r>
    </w:p>
    <w:p>
      <w:r>
        <w:t>Vị trí thực hiện</w:t>
      </w:r>
    </w:p>
    <w:p>
      <w:r>
        <w:t>Tờ Bản đồ địa   chính</w:t>
      </w:r>
    </w:p>
    <w:p>
      <w:r>
        <w:t>Tổng diện tích bổ sung kế hoạch sử dụng đất (ha)</w:t>
      </w:r>
    </w:p>
    <w:p>
      <w:r>
        <w:t>Diện tích chia theo loại đất</w:t>
      </w:r>
    </w:p>
    <w:p>
      <w:r>
        <w:t>Văn bản pháp lý (Số hiệu, thời gian, thẩm quyền, trích yếu văn bản)</w:t>
      </w:r>
    </w:p>
    <w:p>
      <w:r>
        <w:t>Đất trồng   lúa (ha)</w:t>
      </w:r>
    </w:p>
    <w:p>
      <w:r>
        <w:t>Đất rừng phòng hộ (ha)</w:t>
      </w:r>
    </w:p>
    <w:p>
      <w:r>
        <w:t>Đất rừng đặc dụng (ha)</w:t>
      </w:r>
    </w:p>
    <w:p>
      <w:r>
        <w:t>Đất khác   (ha)</w:t>
      </w:r>
    </w:p>
    <w:p>
      <w:r>
        <w:t>(1)</w:t>
      </w:r>
    </w:p>
    <w:p>
      <w:r>
        <w:t>(2)</w:t>
      </w:r>
    </w:p>
    <w:p>
      <w:r>
        <w:t>(3)</w:t>
      </w:r>
    </w:p>
    <w:p>
      <w:r>
        <w:t>(4)</w:t>
      </w:r>
    </w:p>
    <w:p>
      <w:r>
        <w:t>(5)=(6)+(7)   +(8) + (9)</w:t>
      </w:r>
    </w:p>
    <w:p>
      <w:r>
        <w:t>(6)</w:t>
      </w:r>
    </w:p>
    <w:p>
      <w:r>
        <w:t>(7)</w:t>
      </w:r>
    </w:p>
    <w:p>
      <w:r>
        <w:t>(8)</w:t>
      </w:r>
    </w:p>
    <w:p>
      <w:r>
        <w:t>(9)</w:t>
      </w:r>
    </w:p>
    <w:p>
      <w:r>
        <w:t>(10)</w:t>
      </w:r>
    </w:p>
    <w:p>
      <w:r>
        <w:t>1</w:t>
      </w:r>
    </w:p>
    <w:p>
      <w:r>
        <w:t>Xây dựng nhà tiểu đội dân quân xã Lý Quốc, huyện Hạ Lang, tỉnh Cao Bằng</w:t>
      </w:r>
    </w:p>
    <w:p>
      <w:r>
        <w:t>xã Lý Quốc</w:t>
      </w:r>
    </w:p>
    <w:p>
      <w:r>
        <w:t>tờ số: 02 (BĐLN); 75 (BĐNN)</w:t>
      </w:r>
    </w:p>
    <w:p>
      <w:r>
        <w:t>0,20</w:t>
      </w:r>
    </w:p>
    <w:p>
      <w:r>
        <w:t>0,0652</w:t>
      </w:r>
    </w:p>
    <w:p>
      <w:r>
        <w:t>0,1300</w:t>
      </w:r>
    </w:p>
    <w:p>
      <w:r>
        <w:t>Quyết định số 2150/QĐ-UBND ngày 12/11/2021 của Ủy ban nhân dân tỉnh Cao Bằng về chủ trương đầu tư dự án: Xây dựng nhà tiểu đội dân quân thường trực xã Lý Quốc, huyện Hạ Lang, tỉnh Cao Bằng;</w:t>
      </w:r>
    </w:p>
    <w:p>
      <w:r>
        <w:t>Quyết định số 2399/QĐ-SXD ngày 08/11/2023 của Sở xây dựng tỉnh Cao Bằng về việc phê duyệt dự án: Xây dựng nhà tiểu đội dân quân thường trực xã Lý Quốc, huyện Hạ Lang, tỉnh Cao Bằng;</w:t>
      </w:r>
    </w:p>
    <w:p>
      <w:r>
        <w:t>Quyết định số 2831/QĐ-UBND ngày 26/12/2023 của Ủy ban nhân dân huyện Hạ Lang về việc giao chi tiết kế hoạch đầu tư công năm 2024;</w:t>
      </w:r>
    </w:p>
    <w:p>
      <w:r>
        <w:t>2</w:t>
      </w:r>
    </w:p>
    <w:p>
      <w:r>
        <w:t>Dự án đầu tư bảo tồn làng văn hóa truyền thống tại xóm Đồng Tâm, xã Đồng Loan, huyện Hạ Lang, tỉnh Cao Bằng</w:t>
      </w:r>
    </w:p>
    <w:p>
      <w:r>
        <w:t>Xã Đồng Loan</w:t>
      </w:r>
    </w:p>
    <w:p>
      <w:r>
        <w:t>Tờ 56, Tờ 02LN</w:t>
      </w:r>
    </w:p>
    <w:p>
      <w:r>
        <w:t>0,22</w:t>
      </w:r>
    </w:p>
    <w:p>
      <w:r>
        <w:t>0,1900</w:t>
      </w:r>
    </w:p>
    <w:p>
      <w:r>
        <w:t>0,0300</w:t>
      </w:r>
    </w:p>
    <w:p>
      <w:r>
        <w:t>Quyết định số 1831/QĐ-UBND ngày 22/12/2023 của UBND tỉnh Cao Bằng về việc giao kế hoạch vốn ngân sách nhà nước năm 2024 thực hiện các chương trình mục tiêu quốc gia</w:t>
      </w:r>
    </w:p>
    <w:p>
      <w:r>
        <w:t>Tổng</w:t>
      </w:r>
    </w:p>
    <w:p>
      <w:r>
        <w:t>0,42</w:t>
      </w:r>
    </w:p>
    <w:p>
      <w:r>
        <w:t>0,2552</w:t>
      </w:r>
    </w:p>
    <w:p>
      <w:r>
        <w:t>0,1600</w:t>
      </w:r>
    </w:p>
    <w:p>
      <w:r>
        <w:t>PHỤ LỤC</w:t>
      </w:r>
    </w:p>
    <w:p>
      <w:r>
        <w:t>DANH MỤC CÁC DỰ ÁN, CÔNG TRÌNH ĐIỀU CHỈNH, BỔ SUNG VÀO KẾ HOẠCH SỬ DỤNG ĐẤT HUYỆN HẠ LANG NĂM 2024 (ĐIỀU CHỈNH ĐỢT 01)</w:t>
      </w:r>
    </w:p>
    <w:p>
      <w:r>
        <w:t>(Kèm theo Quyết định số: 1271/QĐ-UBND ngày 07 tháng 10 năm 2024 của UBND tỉnh Cao Bằng)</w:t>
      </w:r>
    </w:p>
    <w:p>
      <w:r>
        <w:t>NỘI DUNG ĐÃ PHÊ DUYỆT</w:t>
      </w:r>
    </w:p>
    <w:p>
      <w:r>
        <w:t>NỘI DUNG ĐIỀU CHỈNH, BỔ SUNG</w:t>
      </w:r>
    </w:p>
    <w:p>
      <w:r>
        <w:t>STT</w:t>
      </w:r>
    </w:p>
    <w:p>
      <w:r>
        <w:t>Tên dự án, công trình</w:t>
      </w:r>
    </w:p>
    <w:p>
      <w:r>
        <w:t>Tổng diện tích đăng ký thu hồi (ha)</w:t>
      </w:r>
    </w:p>
    <w:p>
      <w:r>
        <w:t>Diện tích chia theo loại đất</w:t>
      </w:r>
    </w:p>
    <w:p>
      <w:r>
        <w:t>Tờ bản đồ</w:t>
      </w:r>
    </w:p>
    <w:p>
      <w:r>
        <w:t>Tên dự án, công trình</w:t>
      </w:r>
    </w:p>
    <w:p>
      <w:r>
        <w:t>Tổng diện tích đăng ký thu hồi (ha)</w:t>
      </w:r>
    </w:p>
    <w:p>
      <w:r>
        <w:t>Diện tích chia theo loại đất</w:t>
      </w:r>
    </w:p>
    <w:p>
      <w:r>
        <w:t>Tờ bản đồ</w:t>
      </w:r>
    </w:p>
    <w:p>
      <w:r>
        <w:t>Đất trồng lúa (ha)</w:t>
      </w:r>
    </w:p>
    <w:p>
      <w:r>
        <w:t>Đất rừng phòng hộ (ha)</w:t>
      </w:r>
    </w:p>
    <w:p>
      <w:r>
        <w:t>Đất rừng đặc dụng (ha)</w:t>
      </w:r>
    </w:p>
    <w:p>
      <w:r>
        <w:t>Đất khác(ha)</w:t>
      </w:r>
    </w:p>
    <w:p>
      <w:r>
        <w:t>Đất trồng lúa (ha)</w:t>
      </w:r>
    </w:p>
    <w:p>
      <w:r>
        <w:t>Đất rừng phòng hộ (ha)</w:t>
      </w:r>
    </w:p>
    <w:p>
      <w:r>
        <w:t>Đất rừng đặc dụng (ha)</w:t>
      </w:r>
    </w:p>
    <w:p>
      <w:r>
        <w:t>Đất khác (ha)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Xây dựng công trình di tích nơi thành lập chi bộ đầu tiên Đảng bộ huyện Hạ Lang</w:t>
      </w:r>
    </w:p>
    <w:p>
      <w:r>
        <w:t>0,09</w:t>
      </w:r>
    </w:p>
    <w:p>
      <w:r>
        <w:t>0,09</w:t>
      </w:r>
    </w:p>
    <w:p>
      <w:r>
        <w:t>16-5</w:t>
      </w:r>
    </w:p>
    <w:p>
      <w:r>
        <w:t>Xây dựng vườn hoa trung tâm thị trấn Thanh Nhật, huyện Hạ Lang, tỉnh Cao Bằng</w:t>
      </w:r>
    </w:p>
    <w:p>
      <w:r>
        <w:t>0,246</w:t>
      </w:r>
    </w:p>
    <w:p>
      <w:r>
        <w:t>0,246</w:t>
      </w:r>
    </w:p>
    <w:p>
      <w:r>
        <w:t>16-5</w:t>
      </w:r>
    </w:p>
    <w:p>
      <w:r>
        <w:t>2</w:t>
      </w:r>
    </w:p>
    <w:p>
      <w:r>
        <w:t>Tu bổ, tôn tạo di tích Chùa Sùng Phúc, huyện Hạ Lang, tỉnh Cao Bằng</w:t>
      </w:r>
    </w:p>
    <w:p>
      <w:r>
        <w:t>Mở rộng chùa Sùng Phúc, thị trấn Thanh Nhật, huyện Hạ Lang,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