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1271/QĐ-UBND năm 2023 công bố mới và bãi bỏ Danh mục thủ tục hành chính, phê duyệt Quy trình nội bộ trong giải quyết thủ tục hành chính lĩnh vực thành lập và hoạt động của hộ kinh doanh thuộc thẩm quyền giải quyết của Ủy ban nhân dân cấp huyện,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22/08/2023</w:t>
            </w:r>
          </w:p>
        </w:tc>
      </w:tr>
      <w:tr>
        <w:tc>
          <w:tcPr>
            <w:tcW w:type="dxa" w:w="4320"/>
          </w:tcPr>
          <w:p>
            <w:r>
              <w:t>Ngày hiệu lực</w:t>
            </w:r>
          </w:p>
        </w:tc>
        <w:tc>
          <w:tcPr>
            <w:tcW w:type="dxa" w:w="4320"/>
          </w:tcPr>
          <w:p>
            <w:r>
              <w:t>22/08/2023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1271/QĐ-UBND</w:t>
      </w:r>
    </w:p>
    <w:p>
      <w:r>
        <w:t>Trà Vinh, ngày 22 tháng 8 năm 2023</w:t>
      </w:r>
    </w:p>
    <w:p>
      <w:r>
        <w:t>QUYẾT ĐỊNH</w:t>
      </w:r>
    </w:p>
    <w:p>
      <w:r>
        <w:t>VỀ VIỆC CÔNG BỐ MỚI VÀ BÃI BỎ DANH MỤC THỦ TỤC HÀNH CHÍNH, PHÊ DUYỆT QUY TRÌNH NỘI BỘ TRONG GIẢI QUYẾT THỦ TỤC HÀNH CHÍNH LĨNH VỰC THÀNH LẬP VÀ HOẠT ĐỘNG CỦA HỘ KINH DOANH THUỘC THẨM QUYỀN GIẢI QUYẾT CỦA ỦY BAN NHÂN DÂN CẤP HUYỆN</w:t>
      </w:r>
    </w:p>
    <w:p>
      <w:r>
        <w:t>CHỦ TỊCH 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1323/QĐ-BKHĐT ngày 26 tháng 7 năm 2023 của Bộ trưởng Bộ Kế hoạch và Đầu tư về việc công bố thủ tục hành chính sửa đổi, bổ sung trong lĩnh vực thành lập và hoạt động của hộ kinh doanh thuộc phạm vi chức năng quản lý của Bộ Kế hoạch và Đầu tư;</w:t>
      </w:r>
    </w:p>
    <w:p>
      <w:r>
        <w:t>Theo đề nghị của Giám đốc Sở Kế hoạch và Đầu tư tại Tờ trình số 93/TTr-SKHĐT ngày 17 tháng 8 năm 2023.</w:t>
      </w:r>
    </w:p>
    <w:p>
      <w:r>
        <w:t>QUYẾT ĐỊNH:</w:t>
      </w:r>
    </w:p>
    <w:p>
      <w:r>
        <w:t>Điều 1.  Công bố mới kèm theo Quyết định này Danh mục  05  ( Năm ) thủ tục hành chính (TTHC), 05 ( Năm ) quy trình nội bộ trong giải quyết TTHC và bãi bỏ 05 ( Năm ) TTHC, 05 ( Năm ) quy trình nội bộ trong giải quyết TTHC lĩnh vực thành lập và hoạt động của hộ kinh doanh thuộc thẩm quyền giải quyết của Ủy ban nhân dân cấp huyện được công bố tại Quyết định số 2462/QĐ-UBND ngày 29/10/2021 của Chủ tịch Ủy ban nhân dân tỉnh về việc công bố mới TTHC và phê duyệt quy trình nội bộ lĩnh vực thành lập và hoạt động của doanh nghiệp, hộ kinh doanh thuộc phạm vi, chức năng quản lý của Sở Kế hoạch và Đầu tư.</w:t>
      </w:r>
    </w:p>
    <w:p>
      <w:r>
        <w:t>Điều 2.  Giám đốc Sở Kế hoạch và Đầu tư căn cứ Quyết định này thông báo và đăng tải công khai danh mục TTHC thuộc phạm vi chức năng quản lý, danh mục TTHC thực hiện qua dịch vụ bưu chính công ích, danh mục TTHC thực hiện dịch vụ công trực tuyến, Ủy ban nhân dân cấp huyện truy cập địa chỉ http://csdl.dichvucong.vn để khai thác, sử dụng dữ liệu TTHC được đăng tải trên Cơ sở dữ liệu quốc gia, tải nội dung nội dung TTHC, niêm yết, công khai theo quy định. Phối hợp Sở Thông tin và Truyền thông xây dựng quy trình điện tử giải quyết TTHC tại phần mềm Hệ thống thông tin một cửa điện tử tỉnh; đồng thời, triển khai Quyết định này đến Phòng Tài chính Kế hoạch sử dụng, thực hiện giải quyết TTHC trên Hệ thống thông tin quốc gia về đăng ký doanh hộ kinh doanh (https://dangkyhkd.dkkd.gov.vn) của Bộ Kế hoạch và Đầu tư.</w:t>
      </w:r>
    </w:p>
    <w:p>
      <w:r>
        <w:t>Điều 3.  Chánh Văn phòng Ủy ban nhân dân tỉnh, Giám đốc Sở Kế hoạch và Đầu tư, Giám đốc Sở Thông tin và Truyền thông, Thủ trưởng các cơ quan chuyên môn thuộc Ủy ban nhân dân tỉnh, Chủ tịch Ủy ban nhân dân các huyện, thị xã, thành phố chịu trách nhiệm thi hành Quyết định này.</w:t>
      </w:r>
    </w:p>
    <w:p>
      <w:r>
        <w:t>Quyết định này có hiệu lực thi hành kể từ ngày ký./.</w:t>
      </w:r>
    </w:p>
    <w:p>
      <w:r>
        <w:t>KT. CHỦ TỊCH</w:t>
      </w:r>
    </w:p>
    <w:p>
      <w:r>
        <w:t>PHÓ CHỦ TỊCH</w:t>
      </w:r>
    </w:p>
    <w:p>
      <w:r>
        <w:t>Nguyễn Quỳnh Thiện</w:t>
      </w:r>
    </w:p>
    <w:p>
      <w:r>
        <w:t>PHỤ LỤC I</w:t>
      </w:r>
    </w:p>
    <w:p>
      <w:r>
        <w:t>DANH MỤC THỦ TỤC HÀNH CHÍNH CÔNG BỐ MỚI VÀ BÃI BỎ THỦ TỤC HÀNH CHÍNH THUỘC THẨM QUYỀN GIẢI QUYẾT CỦA ỦY BAN NHÂN DÂN CẤP HUYỆN</w:t>
      </w:r>
    </w:p>
    <w:p>
      <w:r>
        <w:t>(Kèm theo Quyết định số 1271/QĐ-UBND ngày 22/8/2023 của Chủ tịch Ủy ban nhân dân tỉnh Trà Vinh )</w:t>
      </w:r>
    </w:p>
    <w:p>
      <w:r>
        <w:t>I. DANH MỤC THỦ TỤC HÀNH CHÍNH CÔNG BỐ MỚI LĨNH VỰC THÀNH LẬP VÀ HOẠT ĐỘNG CỦA HỘ KINH   DOANH</w:t>
      </w:r>
    </w:p>
    <w:p>
      <w:r>
        <w:t>STT</w:t>
      </w:r>
    </w:p>
    <w:p>
      <w:r>
        <w:t>Tên, mã số   TTHC</w:t>
      </w:r>
    </w:p>
    <w:p>
      <w:r>
        <w:t>Mức độ cung cấp dịch vụ</w:t>
      </w:r>
    </w:p>
    <w:p>
      <w:r>
        <w:t>Thời hạn giải quyết</w:t>
      </w:r>
    </w:p>
    <w:p>
      <w:r>
        <w:t>Địa điểm thực hiện</w:t>
      </w:r>
    </w:p>
    <w:p>
      <w:r>
        <w:t>Phí, lệ phí</w:t>
      </w:r>
    </w:p>
    <w:p>
      <w:r>
        <w:t>Cơ quan   thực hiện</w:t>
      </w:r>
    </w:p>
    <w:p>
      <w:r>
        <w:t>Cách thức   thực hiện</w:t>
      </w:r>
    </w:p>
    <w:p>
      <w:r>
        <w:t>Căn cứ pháp lý</w:t>
      </w:r>
    </w:p>
    <w:p>
      <w:r>
        <w:t>Toàn trình</w:t>
      </w:r>
    </w:p>
    <w:p>
      <w:r>
        <w:t>Một phần</w:t>
      </w:r>
    </w:p>
    <w:p>
      <w:r>
        <w:t>1</w:t>
      </w:r>
    </w:p>
    <w:p>
      <w:r>
        <w:t>Đăng ký thành lập hộ kinh doanh 1.001612</w:t>
      </w:r>
    </w:p>
    <w:p>
      <w:r>
        <w:t>X</w:t>
      </w:r>
    </w:p>
    <w:p>
      <w:r>
        <w:t>Trong thời hạn 03 (ba) ngày làm việc kể từ ngày nhận đủ hồ sơ hợp lệ</w:t>
      </w:r>
    </w:p>
    <w:p>
      <w:r>
        <w:t>Bộ phận Một cửa cấp huyện</w:t>
      </w:r>
    </w:p>
    <w:p>
      <w:r>
        <w:t>100.000 đồng</w:t>
      </w:r>
    </w:p>
    <w:p>
      <w:r>
        <w:t>Phòng Tài chính - Kế hoạch - UBND huyện</w:t>
      </w:r>
    </w:p>
    <w:p>
      <w:r>
        <w:t>- Trực tiếp;</w:t>
      </w:r>
    </w:p>
    <w:p>
      <w:r>
        <w:t>- Dịch vụ bưu chính công ích;</w:t>
      </w:r>
    </w:p>
    <w:p>
      <w:r>
        <w:t>- Dịch vụ công trực tuyến.</w:t>
      </w:r>
    </w:p>
    <w:p>
      <w:r>
        <w:t>- Luật Doanh nghiệp số 59/2020/QH14;</w:t>
      </w:r>
    </w:p>
    <w:p>
      <w:r>
        <w:t>- Nghị định số 01/2021/NĐ-CP ngày 04/01/2021 của Chính phủ về đăng ký doanh nghiệp;</w:t>
      </w:r>
    </w:p>
    <w:p>
      <w:r>
        <w:t>- Thông tư số 85/2019/TT-BTC ngày 29/11/2019 của Bộ Tài chính hướng dẫn về phí và lệ phí thuộc thẩm quyền quyết định của Hội đồng nhân dân tỉnh, thành phố trực thuộc Trung ương;</w:t>
      </w:r>
    </w:p>
    <w:p>
      <w:r>
        <w:t>- Thông tư số 01/2021/TT-BKHĐT ngày 16/3/2021 của Bộ trưởng Bộ Kế hoạch và Đầu tư hướng dẫn về đăng ký doanh nghiệp;</w:t>
      </w:r>
    </w:p>
    <w:p>
      <w:r>
        <w:t>- Thông tư số 02/2023/TT-BKHĐT của Bộ Kế hoạch và Đầu tư: Sửa đổi, bổ sung một số điều của Thông tư số 01/2021/TT-BKHĐT ngày 16/3/2021 của Bộ trưởng Bộ Kế hoạch và Đầu tư hướng dẫn về đăng ký doanh nghiệp.</w:t>
      </w:r>
    </w:p>
    <w:p>
      <w:r>
        <w:t>- Nghị quyết số 25/2017/NQ-HĐND ngày 13/7/2017 của Hội đồng nhân dân tỉnh Trà Vinh về lệ phí đăng ký kinh doanh trên địa bàn tỉnh Trà Vinh.</w:t>
      </w:r>
    </w:p>
    <w:p>
      <w:r>
        <w:t>2</w:t>
      </w:r>
    </w:p>
    <w:p>
      <w:r>
        <w:t>Đăng ký thay đổi nội dung đăng ký hộ kinh doanh 2.000720</w:t>
      </w:r>
    </w:p>
    <w:p>
      <w:r>
        <w:t>X</w:t>
      </w:r>
    </w:p>
    <w:p>
      <w:r>
        <w:t>Trong thời hạn 03 (ba) ngày làm việc kể từ ngày nhận đủ hồ sơ hợp lệ</w:t>
      </w:r>
    </w:p>
    <w:p>
      <w:r>
        <w:t>Bộ phận Một cửa cấp huyện</w:t>
      </w:r>
    </w:p>
    <w:p>
      <w:r>
        <w:t>100.000 đồng</w:t>
      </w:r>
    </w:p>
    <w:p>
      <w:r>
        <w:t>Phòng Tài chính - Kế hoạch - UBND huyện</w:t>
      </w:r>
    </w:p>
    <w:p>
      <w:r>
        <w:t>- Trực tiếp;</w:t>
      </w:r>
    </w:p>
    <w:p>
      <w:r>
        <w:t>- Dịch vụ bưu chính công ích;</w:t>
      </w:r>
    </w:p>
    <w:p>
      <w:r>
        <w:t>- Dịch vụ công trực tuyến.</w:t>
      </w:r>
    </w:p>
    <w:p>
      <w:r>
        <w:t>- Luật Doanh nghiệp số 59/2020/QH14;</w:t>
      </w:r>
    </w:p>
    <w:p>
      <w:r>
        <w:t>- Nghị định số 01/2021/NĐ-CP ngày 04/01/2021 của Chính phủ về đăng ký doanh nghiệp;</w:t>
      </w:r>
    </w:p>
    <w:p>
      <w:r>
        <w:t>- Thông tư số 85/2019/TT-BTC ngày 29/11/2019 của Bộ Tài chính hướng dẫn về phí và lệ phí thuộc thẩm quyền quyết định của Hội đồng nhân dân tỉnh, thành phố trực thuộc Trung ương;</w:t>
      </w:r>
    </w:p>
    <w:p>
      <w:r>
        <w:t>- Thông tư số 01/2021/TT-BKHĐT ngày 16/3/2021 của Bộ trưởng Bộ Kế hoạch và Đầu tư hướng dẫn về đăng ký doanh nghiệp;</w:t>
      </w:r>
    </w:p>
    <w:p>
      <w:r>
        <w:t>- Thông tư số 02/2023/TT-BKHĐT của Bộ Kế hoạch và Đầu tư: Sửa đổi, bổ sung một số điều của Thông tư số 01/2021/TT-BKHĐT ngày 16/3/2021 của Bộ trưởng Bộ Kế hoạch và Đầu tư hướng dẫn về đăng ký doanh nghiệp.</w:t>
      </w:r>
    </w:p>
    <w:p>
      <w:r>
        <w:t>- Nghị quyết số 25/2017/NQ-HĐND ngày 13/7/2017 của Hội đồng nhân dân tỉnh Trà Vinh về lệ phí đăng ký kinh doanh trên địa bàn tỉnh Trà Vinh.</w:t>
      </w:r>
    </w:p>
    <w:p>
      <w:r>
        <w:t>3</w:t>
      </w:r>
    </w:p>
    <w:p>
      <w:r>
        <w:t>Tạm ngừng kinh doanh, tiếp tục kinh doanh trước thời hạn đã thông báo của hộ kinh doanh 1.001570</w:t>
      </w:r>
    </w:p>
    <w:p>
      <w:r>
        <w:t>X</w:t>
      </w:r>
    </w:p>
    <w:p>
      <w:r>
        <w:t>Trong thời hạn 03 (ba) ngày làm việc kể từ ngày nhận đủ hồ sơ hợp lệ</w:t>
      </w:r>
    </w:p>
    <w:p>
      <w:r>
        <w:t>Bộ phận Một cửa cấp huyện</w:t>
      </w:r>
    </w:p>
    <w:p>
      <w:r>
        <w:t>100.000 đồng</w:t>
      </w:r>
    </w:p>
    <w:p>
      <w:r>
        <w:t>Phòng Tài chính - Kế hoạch - UBND huyện</w:t>
      </w:r>
    </w:p>
    <w:p>
      <w:r>
        <w:t>- Trực tiếp;</w:t>
      </w:r>
    </w:p>
    <w:p>
      <w:r>
        <w:t>- Dịch vụ bưu chính công ích;</w:t>
      </w:r>
    </w:p>
    <w:p>
      <w:r>
        <w:t>- Dịch vụ công trực tuyến.</w:t>
      </w:r>
    </w:p>
    <w:p>
      <w:r>
        <w:t>- Luật Doanh nghiệp số 59/2020/QH14;</w:t>
      </w:r>
    </w:p>
    <w:p>
      <w:r>
        <w:t>- Nghị định số 01/2021/NĐ-CP ngày 04/01/2021 của Chính phủ về đăng ký doanh nghiệp;</w:t>
      </w:r>
    </w:p>
    <w:p>
      <w:r>
        <w:t>- Thông tư số 85/2019/TT-BTC ngày 29/11/2019 của Bộ Tài chính hướng dẫn về phí và lệ phí thuộc thẩm quyền quyết định của Hội đồng nhân dân tỉnh, thành phố trực thuộc Trung ương;</w:t>
      </w:r>
    </w:p>
    <w:p>
      <w:r>
        <w:t>- Thông tư số 01/2021/TT-BKHĐT ngày 16/3/2021 của Bộ trưởng Bộ Kế hoạch và Đầu tư hướng dẫn về đăng ký doanh nghiệp;</w:t>
      </w:r>
    </w:p>
    <w:p>
      <w:r>
        <w:t>- Thông tư số 02/2023/TT-BKHĐT của Bộ Kế hoạch và Đầu tư: Sửa đổi, bổ sung một số điều của Thông tư số 01/2021/TT-BKHĐT ngày 16/3/2021 của Bộ trưởng Bộ Kế hoạch và Đầu tư hướng dẫn về đăng ký doanh nghiệp.</w:t>
      </w:r>
    </w:p>
    <w:p>
      <w:r>
        <w:t>- Nghị quyết số 25/2017/NQ-HĐND ngày 13/7/2017 của Hội đồng nhân dân tỉnh Trà Vinh về lệ phí đăng ký kinh doanh trên địa bàn tỉnh Trà Vinh.</w:t>
      </w:r>
    </w:p>
    <w:p>
      <w:r>
        <w:t>4</w:t>
      </w:r>
    </w:p>
    <w:p>
      <w:r>
        <w:t>Chấm dứt hoạt động hộ kinh doanh 1.001266</w:t>
      </w:r>
    </w:p>
    <w:p>
      <w:r>
        <w:t>X</w:t>
      </w:r>
    </w:p>
    <w:p>
      <w:r>
        <w:t>Trong thời hạn 03 (ba) ngày làm việc kể từ ngày nhận đủ hồ sơ hợp lệ</w:t>
      </w:r>
    </w:p>
    <w:p>
      <w:r>
        <w:t>Bộ phận Một cửa cấp huyện</w:t>
      </w:r>
    </w:p>
    <w:p>
      <w:r>
        <w:t>100.000 đồng</w:t>
      </w:r>
    </w:p>
    <w:p>
      <w:r>
        <w:t>Phòng Tài chính - Kế hoạch - UBND huyện</w:t>
      </w:r>
    </w:p>
    <w:p>
      <w:r>
        <w:t>- Trực tiếp;</w:t>
      </w:r>
    </w:p>
    <w:p>
      <w:r>
        <w:t>- Dịch vụ bưu chính công ích;</w:t>
      </w:r>
    </w:p>
    <w:p>
      <w:r>
        <w:t>- Dịch vụ công trực tuyến.</w:t>
      </w:r>
    </w:p>
    <w:p>
      <w:r>
        <w:t>- Luật Doanh nghiệp số 59/2020/QH14;</w:t>
      </w:r>
    </w:p>
    <w:p>
      <w:r>
        <w:t>- Nghị định số 01/2021/NĐ-CP ngày 04/01/2021 của Chính phủ về đăng ký doanh nghiệp;</w:t>
      </w:r>
    </w:p>
    <w:p>
      <w:r>
        <w:t>- Thông tư số 85/2019/TT-BTC ngày 29/11/2019 của Bộ Tài chính hướng dẫn về phí và lệ phí thuộc thẩm quyền quyết định của Hội đồng nhân dân tỉnh, thành phố trực thuộc Trung ương;</w:t>
      </w:r>
    </w:p>
    <w:p>
      <w:r>
        <w:t>- Thông tư số 01/2021/TT-BKHĐT ngày 16/3/2021 của Bộ trưởng Bộ Kế hoạch và Đầu tư hướng dẫn về đăng ký doanh nghiệp;</w:t>
      </w:r>
    </w:p>
    <w:p>
      <w:r>
        <w:t>- Thông tư số 02/2023/TT-BKHĐT của Bộ Kế hoạch và Đầu tư: Sửa đổi, bổ sung một số điều của Thông tư số 01/2021/TT-BKHĐT ngày 16/3/2021 của Bộ trưởng Bộ Kế hoạch và Đầu tư hướng dẫn về đăng ký doanh nghiệp.</w:t>
      </w:r>
    </w:p>
    <w:p>
      <w:r>
        <w:t>- Nghị quyết số 25/2017/NQ-HĐND ngày 13/7/2017 của Hội đồng nhân dân tỉnh Trà Vinh về lệ phí đăng ký kinh doanh trên địa bàn tỉnh Trà Vinh.</w:t>
      </w:r>
    </w:p>
    <w:p>
      <w:r>
        <w:t>5</w:t>
      </w:r>
    </w:p>
    <w:p>
      <w:r>
        <w:t>Cấp lại Giấy chứng nhận đăng ký hộ kinh doanh 2.000575</w:t>
      </w:r>
    </w:p>
    <w:p>
      <w:r>
        <w:t>X</w:t>
      </w:r>
    </w:p>
    <w:p>
      <w:r>
        <w:t>Trong thời hạn 03 (ba) ngày làm việc kể từ ngày nhận đủ hồ sơ hợp lệ</w:t>
      </w:r>
    </w:p>
    <w:p>
      <w:r>
        <w:t>Bộ phận Một cửa cấp huyện</w:t>
      </w:r>
    </w:p>
    <w:p>
      <w:r>
        <w:t>100.000 đồng</w:t>
      </w:r>
    </w:p>
    <w:p>
      <w:r>
        <w:t>Phòng Tài chính - Kế hoạch - UBND huyện</w:t>
      </w:r>
    </w:p>
    <w:p>
      <w:r>
        <w:t>- Trực tiếp;</w:t>
      </w:r>
    </w:p>
    <w:p>
      <w:r>
        <w:t>- Dịch vụ bưu chính công ích;</w:t>
      </w:r>
    </w:p>
    <w:p>
      <w:r>
        <w:t>- Dịch vụ công trực tuyến.</w:t>
      </w:r>
    </w:p>
    <w:p>
      <w:r>
        <w:t>- Luật Doanh nghiệp số 59/2020/QH14;</w:t>
      </w:r>
    </w:p>
    <w:p>
      <w:r>
        <w:t>- Nghị định số 01/2021/NĐ-CP ngày 04/01/2021 của Chính phủ về đăng ký doanh nghiệp;</w:t>
      </w:r>
    </w:p>
    <w:p>
      <w:r>
        <w:t>- Thông tư số 85/2019/TT-BTC ngày 29/11/2019 của Bộ Tài chính hướng dẫn về phí và lệ phí thuộc thẩm quyền quyết định của Hội đồng nhân dân tỉnh, thành phố trực thuộc Trung ương;</w:t>
      </w:r>
    </w:p>
    <w:p>
      <w:r>
        <w:t>- Thông tư số 01/2021/TT-BKHĐT ngày 16/3/2021 của Bộ trưởng Bộ Kế hoạch và Đầu tư hướng dẫn về đăng ký doanh nghiệp;</w:t>
      </w:r>
    </w:p>
    <w:p>
      <w:r>
        <w:t>- Thông tư số 02/2023/TT-BKHĐT của Bộ Kế hoạch và Đầu tư: Sửa đổi, bổ sung một số điều của Thông tư số 01/2021/TT-BKHĐT ngày 16/3/2021 của Bộ trưởng Bộ Kế hoạch và Đầu tư hướng dẫn về đăng ký doanh nghiệp.</w:t>
      </w:r>
    </w:p>
    <w:p>
      <w:r>
        <w:t>- Nghị quyết số 25/2017/NQ-HĐND ngày 13/7/2017 của Hội đồng nhân dân tỉnh Trà Vinh về lệ phí đăng ký kinh doanh trên địa bàn tỉnh Trà Vinh.</w:t>
      </w:r>
    </w:p>
    <w:p>
      <w:r>
        <w:t>II. DANH MỤC THỦ TỤC HÀNH CHÍNH BÃI BỎ</w:t>
      </w:r>
    </w:p>
    <w:p>
      <w:r>
        <w:t>Số TT</w:t>
      </w:r>
    </w:p>
    <w:p>
      <w:r>
        <w:t>Tên thủ tục hành chính</w:t>
      </w:r>
    </w:p>
    <w:p>
      <w:r>
        <w:t>1</w:t>
      </w:r>
    </w:p>
    <w:p>
      <w:r>
        <w:t>Đăng ký thành lập hộ kinh doanh</w:t>
      </w:r>
    </w:p>
    <w:p>
      <w:r>
        <w:t>2</w:t>
      </w:r>
    </w:p>
    <w:p>
      <w:r>
        <w:t>Đăng ký thay đổi nội dung đăng ký hộ kinh doanh</w:t>
      </w:r>
    </w:p>
    <w:p>
      <w:r>
        <w:t>3</w:t>
      </w:r>
    </w:p>
    <w:p>
      <w:r>
        <w:t>Tạm ngừng kinh doanh, tiếp tục kinh doanh trước thời hạn đã thông báo của hộ kinh doanh</w:t>
      </w:r>
    </w:p>
    <w:p>
      <w:r>
        <w:t>4</w:t>
      </w:r>
    </w:p>
    <w:p>
      <w:r>
        <w:t>Chấm dứt hoạt động hộ kinh doanh</w:t>
      </w:r>
    </w:p>
    <w:p>
      <w:r>
        <w:t>5</w:t>
      </w:r>
    </w:p>
    <w:p>
      <w:r>
        <w:t>Cấp lại Giấy chứng nhận đăng ký hộ kinh doanh</w:t>
      </w:r>
    </w:p>
    <w:p>
      <w:r>
        <w:t>PHỤ LỤC II</w:t>
      </w:r>
    </w:p>
    <w:p>
      <w:r>
        <w:t>QUY TRÌNH NỘI BỘ TRONG GIẢI QUYẾT THỦ TỤC HÀNH CHÍNH THUỘC THẨM QUYỀN GIẢI QUYẾT CỦA ỦY BAN NHÂN DÂN CẤP HUYỆN</w:t>
      </w:r>
    </w:p>
    <w:p>
      <w:r>
        <w:t>(Kèm theo Quyết định số 1271/QĐ-UBND ngày 22/8/2023 của Chủ tịch Ủy ban nhân dân tỉnh Trà Vinh)</w:t>
      </w:r>
    </w:p>
    <w:p>
      <w:r>
        <w:t>NHÓM LĨNH VỰC THÀNH LẬP VÀ HOẠT ĐỘNG CỦA HỘ KINH DOANH - CẤP HUYỆN (05 TTHC)</w:t>
      </w:r>
    </w:p>
    <w:p>
      <w:r>
        <w:t>- Tổng thời gian thực hiện TTHC: 03 (ngày làm việc) x 08 giờ = 24 giờ</w:t>
      </w:r>
    </w:p>
    <w:p>
      <w:r>
        <w:t>Bước thực hiện</w:t>
      </w:r>
    </w:p>
    <w:p>
      <w:r>
        <w:t>Đơn vị thực hiện</w:t>
      </w:r>
    </w:p>
    <w:p>
      <w:r>
        <w:t>Người thực hiện</w:t>
      </w:r>
    </w:p>
    <w:p>
      <w:r>
        <w:t>Kết quả thực hiện</w:t>
      </w:r>
    </w:p>
    <w:p>
      <w:r>
        <w:t>TG quy</w:t>
      </w:r>
    </w:p>
    <w:p>
      <w:r>
        <w:t>định</w:t>
      </w:r>
    </w:p>
    <w:p>
      <w:r>
        <w:t>Trước hạn (2đ)</w:t>
      </w:r>
    </w:p>
    <w:p>
      <w:r>
        <w:t>Đúng hạn (1đ)</w:t>
      </w:r>
    </w:p>
    <w:p>
      <w:r>
        <w:t>Quá hạn (0đ)</w:t>
      </w:r>
    </w:p>
    <w:p>
      <w:r>
        <w:t>Bước 1</w:t>
      </w:r>
    </w:p>
    <w:p>
      <w:r>
        <w:t>Bộ phận Một cửa Ủy ban nhân dân cấp huyện</w:t>
      </w:r>
    </w:p>
    <w:p>
      <w:r>
        <w:t>Công chức, viên chức Bộ phận Một cửa cấp huyện</w:t>
      </w:r>
    </w:p>
    <w:p>
      <w:r>
        <w:t>- Viết phiếu biên nhận và hẹn trả kết quả.</w:t>
      </w:r>
    </w:p>
    <w:p>
      <w:r>
        <w:t>- Chuyển hồ sơ.</w:t>
      </w:r>
    </w:p>
    <w:p>
      <w:r>
        <w:t>04 giờ</w:t>
      </w:r>
    </w:p>
    <w:p>
      <w:r>
        <w:t>Bước 2</w:t>
      </w:r>
    </w:p>
    <w:p>
      <w:r>
        <w:t>Phòng Tài chính - Kế hoạch</w:t>
      </w:r>
    </w:p>
    <w:p>
      <w:r>
        <w:t>Chuyên viên</w:t>
      </w:r>
    </w:p>
    <w:p>
      <w:r>
        <w:t>- Xử lý, thẩm định hồ sơ.</w:t>
      </w:r>
    </w:p>
    <w:p>
      <w:r>
        <w:t>- Xác minh (nếu có).</w:t>
      </w:r>
    </w:p>
    <w:p>
      <w:r>
        <w:t>- Niêm yết, công khai (nếu có).</w:t>
      </w:r>
    </w:p>
    <w:p>
      <w:r>
        <w:t>- Lấy ý kiến các cơ quan, đơn vị (nếu có).</w:t>
      </w:r>
    </w:p>
    <w:p>
      <w:r>
        <w:t>- Trình lãnh đạo xem xét.</w:t>
      </w:r>
    </w:p>
    <w:p>
      <w:r>
        <w:t>12 giờ</w:t>
      </w:r>
    </w:p>
    <w:p>
      <w:r>
        <w:t>Bước 3</w:t>
      </w:r>
    </w:p>
    <w:p>
      <w:r>
        <w:t>Phòng Tài chính - Kế hoạch</w:t>
      </w:r>
    </w:p>
    <w:p>
      <w:r>
        <w:t>Lãnh đạo Phòng Tài chính - Kế hoạch</w:t>
      </w:r>
    </w:p>
    <w:p>
      <w:r>
        <w:t>- Kiểm tra và ký Giấy chứng nhận.</w:t>
      </w:r>
    </w:p>
    <w:p>
      <w:r>
        <w:t>04 giờ</w:t>
      </w:r>
    </w:p>
    <w:p>
      <w:r>
        <w:t>Bước 4</w:t>
      </w:r>
    </w:p>
    <w:p>
      <w:r>
        <w:t>Phòng Tài chính - Kế hoạch</w:t>
      </w:r>
    </w:p>
    <w:p>
      <w:r>
        <w:t>Văn thư</w:t>
      </w:r>
    </w:p>
    <w:p>
      <w:r>
        <w:t>- Đóng dấu (nếu có).</w:t>
      </w:r>
    </w:p>
    <w:p>
      <w:r>
        <w:t>- Gửi kết quả Bộ phận Một cửa cấp huyện.</w:t>
      </w:r>
    </w:p>
    <w:p>
      <w:r>
        <w:t>04 giờ</w:t>
      </w:r>
    </w:p>
    <w:p>
      <w:r>
        <w:t>Bước 5</w:t>
      </w:r>
    </w:p>
    <w:p>
      <w:r>
        <w:t>Bộ phận Một cửa Ủy ban nhân dân cấp huyện</w:t>
      </w:r>
    </w:p>
    <w:p>
      <w:r>
        <w:t>Công chức, viên chức Bộ phận Một cửa cấp huyện</w:t>
      </w:r>
    </w:p>
    <w:p>
      <w:r>
        <w:t>- Trả kết quả cho tổ chức, cá nhân.</w:t>
      </w:r>
    </w:p>
    <w:p>
      <w:r>
        <w:t>Không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