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1269/QĐ-UBND huỷ bỏ Kế hoạch tuyển dụng công chức hành chính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16/10/2024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1269/QĐ-UBND</w:t>
      </w:r>
    </w:p>
    <w:p>
      <w:r>
        <w:t>Quảng Ngãi, ngày 16 tháng 10 năm 2024</w:t>
      </w:r>
    </w:p>
    <w:p>
      <w:r>
        <w:t>QUYẾT ĐỊNH</w:t>
      </w:r>
    </w:p>
    <w:p>
      <w:r>
        <w:t>VỀ VIỆC HỦY BỎ KẾ HOẠCH TUYỂN DỤNG CÔNG CHỨC HÀNH CHÍNH TỈNH QUẢNG NGÃI NĂM 2024</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Cán bộ, công chức ngày 13/11/2008; Luật sửa đổi, bổ sung một số điều của Luật Cán bộ, công chức và Luật Viên chức ngày 25/11/2019;</w:t>
      </w:r>
    </w:p>
    <w:p>
      <w:r>
        <w:t>Căn cứ Nghị định số 116/2024/NĐ-CP ngày 17/9/2024 của Chính phủ sửa đổi, bổ sung một số điều Nghị định số 138/2020/NĐ-CP ngày 27/11/2020 của Chính phủ quy định về tuyển dụng, sử dụng và quản lý công chức và Nghị định số 06/2023/NĐ-CP ngày 10/6/2023 của Chính phủ quy định về kiểm định chất lượng đầu vào công chức;</w:t>
      </w:r>
    </w:p>
    <w:p>
      <w:r>
        <w:t>Căn cứ Thông tư số 06/2020/TT-BNV ngày 02/12/2020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Căn cứ Quyết định số 62/2017/QĐ-UBND ngày 15/9/2017 của UBND tỉnh ban hành quy định phân cấp quản lý cán bộ, công chức, viên chức; cán bộ, công chức cấp xã và người quản lý doanh nghiệp tỉnh Quảng Ngãi;</w:t>
      </w:r>
    </w:p>
    <w:p>
      <w:r>
        <w:t>Theo đề nghị của Giám đốc Sở Nội vụ tại Tờ trình số 1827/TTr-SNV ngày 07/10/2024.</w:t>
      </w:r>
    </w:p>
    <w:p>
      <w:r>
        <w:t>QUYẾT ĐỊNH:</w:t>
      </w:r>
    </w:p>
    <w:p>
      <w:r>
        <w:t>Điều 1.  Hủy bỏ Kế hoạch tuyển dụng công chức hành chính cho các sở, ban, ngành, UBND các huyện, thị xã, thành phố thuộc tỉnh Quảng Ngãi năm 2024 đã được Chủ tịch UBND tỉnh ban hành kèm theo Quyết định số 444/QĐ-UBND ngày 10/4/2024 và Công văn số 2989/UBND-NC ngày 11/6/2024 về việc điều chỉnh kế hoạch tuyển dụng công chức năm 2024.</w:t>
      </w:r>
    </w:p>
    <w:p>
      <w:r>
        <w:t>Điều 2.  Quyết định này có hiệu lực thi hành kể từ ngày ký.</w:t>
      </w:r>
    </w:p>
    <w:p>
      <w:r>
        <w:t>Điều 3.  Chánh Văn phòng UBND tỉnh; Giám đốc Sở Nội vụ; Thủ trưởng các sở, ban, ngành; Chủ tịch UBND các huyện, thị xã, thành phố và các cơ quan, đơn vị có liên quan chịu trách nhiệm thi hành Quyết định này./.</w:t>
      </w:r>
    </w:p>
    <w:p>
      <w:r>
        <w:t>Nơi nhận:</w:t>
      </w:r>
    </w:p>
    <w:p>
      <w:r>
        <w:t>- Như Điều 3;</w:t>
      </w:r>
    </w:p>
    <w:p>
      <w:r>
        <w:t>- Bộ Nội vụ;</w:t>
      </w:r>
    </w:p>
    <w:p>
      <w:r>
        <w:t>- Thường trực Tỉnh ủy;</w:t>
      </w:r>
    </w:p>
    <w:p>
      <w:r>
        <w:t>- Thường trực HĐND tỉnh;</w:t>
      </w:r>
    </w:p>
    <w:p>
      <w:r>
        <w:t>- CT, PCT UBND tỉnh;</w:t>
      </w:r>
    </w:p>
    <w:p>
      <w:r>
        <w:t>- Báo Quảng Ngãi;</w:t>
      </w:r>
    </w:p>
    <w:p>
      <w:r>
        <w:t>- Đài PT-TH Quảng Ngãi</w:t>
      </w:r>
    </w:p>
    <w:p>
      <w:r>
        <w:t>- VPUB: PCVP;</w:t>
      </w:r>
    </w:p>
    <w:p>
      <w:r>
        <w:t>- Cổng TTĐT tỉnh;</w:t>
      </w:r>
    </w:p>
    <w:p>
      <w:r>
        <w:t>- Lưu: VT, NC(Vi1276).</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