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1269/QĐ-UBND năm 2024 công bố Danh mục thủ tục hành chính mới, sửa đổi, bổ sung, thay thế, bãi bỏ, huỷ bỏ, huỷ công khai trong lĩnh vực thành lập và hoạt động của tổ hợp tác, hợp tác xã, liên hiệp hợp tác xã thuộc phạm vi chức năng quản lý của Sở Kế hoạch và Đầu tư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1269/QĐ-UBND</w:t>
      </w:r>
    </w:p>
    <w:p>
      <w:r>
        <w:t>An Giang, ngày 16 tháng 8 năm 2024</w:t>
      </w:r>
    </w:p>
    <w:p>
      <w:r>
        <w:t>QUYẾT ĐỊNH</w:t>
      </w:r>
    </w:p>
    <w:p>
      <w:r>
        <w:t>VỀ VIỆC CÔNG BỐ DANH MỤC THỦ TỤC HÀNH CHÍNH BAN HÀNH MỚI, SỬA ĐỔI, BỔ SUNG, THAY THẾ, THỦ TỤC HÀNH CHÍNH BÃI BỎ, HUỶ BỎ, HUỶ CÔNG KHAI TRONG LĨNH VỰC THÀNH LẬP VÀ HOẠT ĐỘNG CỦA TỔ HỢP TÁC, HỢP TÁC XÃ, LIÊN HIỆP HỢP TÁC XÃ THUỘC PHẠM VI CHỨC NĂNG QUẢN LÝ CỦA SỞ KẾ HOẠCH VÀ ĐẦU TƯ</w:t>
      </w:r>
    </w:p>
    <w:p>
      <w:r>
        <w:t>CHỦ TỊCH 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việc kiểm soát thủ tục hành chính; 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1739/QĐ-BKHĐT ngày 13 tháng 8 năm 2024 của Bộ Kế hoạch và Đầu tư công bố thủ tục hành chính ban hành mới, sửa đổi, bổ sung, thay thế, thủ tục hành chính bãi bỏ, huỷ bỏ, huỷ công khai trong lĩnh vực thành lập và hoạt động của tổ hợp tác, hợp tác xã, liên hiệp hợp tác xã thuộc phạm vi chức năng quản lý của Bộ Kế hoạch và Đầu tư;</w:t>
      </w:r>
    </w:p>
    <w:p>
      <w:r>
        <w:t>Theo đề nghị của Sở Kế hoạch và Đầu tư tỉnh An Giang tại Tờ trình số   120/TTr-SKHĐT ngày 16 tháng 8 năm 2024.</w:t>
      </w:r>
    </w:p>
    <w:p>
      <w:r>
        <w:t>QUYẾT ĐỊNH:</w:t>
      </w:r>
    </w:p>
    <w:p>
      <w:r>
        <w:t>Điều 1.  Công bố kèm theo Quyết định này Danh mục thủ tục hành chính ban hành mới, sửa đổi, bổ sung, thay thế, thủ tục hành chính bãi bỏ, huỷ bỏ, huỷ công khai trong lĩnh vực thành lập và hoạt động của tổ hợp tác, hợp tác xã, liên hiệp hợp tác xã thuộc phạm vi chức năng quản lý của Bộ Kế hoạch và Đầu tư (Danh mục ban hành kèm theo).</w:t>
      </w:r>
    </w:p>
    <w:p>
      <w:r>
        <w:t>Điều 2.  Quyết định này có hiệu lực thi hành kể từ ngày ký và thay thế danh mục thủ tục hành chính ban hành kèm theo các Quyết định sau đây:</w:t>
      </w:r>
    </w:p>
    <w:p>
      <w:r>
        <w:t>- Quyết định số 1632/QĐ-UBND ngày 03 tháng 7 năm 2019 của Chủ tịch Ủy ban nhân dân tỉnh về việc công bố Danh mục thủ tục hành chính sửa đổi, bổ sung, hủy bỏ lĩnh vực thành lập và hoạt động của liên hiệp hợp tác xã và hợp tác xã thuộc phạm vi chức năng quản lý của Sở Kế hoạch và Đầu tư.</w:t>
      </w:r>
    </w:p>
    <w:p>
      <w:r>
        <w:t>- Sửa đổi, bổ sung, thay thế thủ tục hành chính thứ tự số 55, 56, 57, 58, 59, 64, 65, 66, 67, 69, 70 Phụ lục I công bố kèm theo Quyết định số 878/QĐ-UBND ngày 30 tháng 5 năm 2024 của Chủ tịch Ủy ban nhân dân tỉnh An Giang về việc công bố Danh mục các thủ tục hành chính thực hiện tiếp nhận và không thực hiện tiếp nhận tại bộ phận tiếp nhận và trả kết quả của Ủy ban nhân dân các huyện, thị xã, thành phố trên địa bàn tỉnh An Giang.</w:t>
      </w:r>
    </w:p>
    <w:p>
      <w:r>
        <w:t>- Bãi bỏ thủ tục hành chính số thứ tự 84, 85, 86, 87, 88, 89, 90, 91, 92, 93, 94, 95, 96, 97, 83, Mục 5, Phụ lục I công bố kèm theo Quyết định số 1012/QĐ- UBND ngày 29 tháng 6 năm 2023 của Chủ tịch Ủy ban nhân dân tỉnh An Giang về việc công bố Danh mục thủ tục hành chính thực hiện và không thực hiện tiếp nhận tại Trung tâm Phục vụ hành chính công tỉnh An Giang.</w:t>
      </w:r>
    </w:p>
    <w:p>
      <w:r>
        <w:t>- Bãi bỏ thủ tục hành chính thứ tự số 60, 61, 62, 63, 68 Phụ lục I công bố kèm theo Quyết định số 878/QĐ-UBND ngày 30 tháng 5 năm 2024 của Chủ tịch Ủy ban nhân dân tỉnh An Giang về việc công bố Danh mục các thủ tục hành chính thực hiện tiếp nhận và không thực hiện tiếp nhận tại bộ phận tiếp nhận và trả kết quả của Ủy ban nhân dân các huyện, thị xã, thành phố trên địa bàn tỉnh An Giang.</w:t>
      </w:r>
    </w:p>
    <w:p>
      <w:r>
        <w:t>- Bổ sung danh mục thủ tục hành chính mới ban hành của cấp huyện vào thực hiện tiếp nhận và trả kết quả tại Bộ phận tiếp nhận và trả kết quả huyện, thị xã, thành phố.</w:t>
      </w:r>
    </w:p>
    <w:p>
      <w:r>
        <w:t>Điều 3.  Chánh Văn phòng Ủy ban nhân dân tỉnh;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Bộ Kế hoạch và Đầu tư;</w:t>
      </w:r>
    </w:p>
    <w:p>
      <w:r>
        <w:t>- Cục kiểm soát TTHC - VPCP;</w:t>
      </w:r>
    </w:p>
    <w:p>
      <w:r>
        <w:t>- Chủ tịch, các Phó Chủ tịch UBND tỉnh;</w:t>
      </w:r>
    </w:p>
    <w:p>
      <w:r>
        <w:t>- Sở, ban, ngành tỉnh;</w:t>
      </w:r>
    </w:p>
    <w:p>
      <w:r>
        <w:t>- UBND huyện, thị xã, thành phố;</w:t>
      </w:r>
    </w:p>
    <w:p>
      <w:r>
        <w:t>- VP. UBND tỉnh: LĐVP, TH;</w:t>
      </w:r>
    </w:p>
    <w:p>
      <w:r>
        <w:t>- Trung tâm Phục vụ hành chính công;</w:t>
      </w:r>
    </w:p>
    <w:p>
      <w:r>
        <w:t>- Website tỉnh;</w:t>
      </w:r>
    </w:p>
    <w:p>
      <w:r>
        <w:t>- Viễn thông An Giang (VNPT);</w:t>
      </w:r>
    </w:p>
    <w:p>
      <w:r>
        <w:t>- Lưu: TH.</w:t>
      </w:r>
    </w:p>
    <w:p>
      <w:r>
        <w:t>KT. CHỦ TỊCH</w:t>
      </w:r>
    </w:p>
    <w:p>
      <w:r>
        <w:t>PHÓ CHỦ TỊCH</w:t>
      </w:r>
    </w:p>
    <w:p>
      <w:r>
        <w:t>Lê Văn Phước</w:t>
      </w:r>
    </w:p>
    <w:p>
      <w:r>
        <w:t>DANH MỤC</w:t>
      </w:r>
    </w:p>
    <w:p>
      <w:r>
        <w:t>DANH MỤC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SỞ KẾ HOẠCH VÀ ĐẦU TƯ TỈNH AN GIANG</w:t>
      </w:r>
    </w:p>
    <w:p>
      <w:r>
        <w:t>(Ban hành kèm theo Quyết định số 1269/QĐ-UBND ngày 16 tháng 8 năm 2024 của Chủ tịch Ủy ban nhân dân tỉnh An Giang)</w:t>
      </w:r>
    </w:p>
    <w:p>
      <w:r>
        <w:t>A. DANH MỤC THỦ TỤC HÀNH CHÍNH CÔNG BỐ MỚI</w:t>
      </w:r>
    </w:p>
    <w:p>
      <w:r>
        <w:t>Stt</w:t>
      </w:r>
    </w:p>
    <w:p>
      <w:r>
        <w:t>Tên thủ tục hành chính</w:t>
      </w:r>
    </w:p>
    <w:p>
      <w:r>
        <w:t>Thời hạn giải quyết</w:t>
      </w:r>
    </w:p>
    <w:p>
      <w:r>
        <w:t>Địa điểm thực hiện</w:t>
      </w:r>
    </w:p>
    <w:p>
      <w:r>
        <w:t>Phí, Lệ phí (nếu có)</w:t>
      </w:r>
    </w:p>
    <w:p>
      <w:r>
        <w:t>Căn cứ pháp lý</w:t>
      </w:r>
    </w:p>
    <w:p>
      <w:r>
        <w:t>THỦ TỤC HÀNH CHÍNH CẤP HUYỆN</w:t>
      </w:r>
    </w:p>
    <w:p>
      <w:r>
        <w:t>Lĩnh vực thành lập và hoạt động của tổ hợp tác, hợp tác xã, liên hiệp hợp tác xã</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 làm việc</w:t>
      </w:r>
    </w:p>
    <w:p>
      <w:r>
        <w:t>Phòng Tài chính - Kế hoạch - UBND huyện</w:t>
      </w:r>
    </w:p>
    <w:p>
      <w:r>
        <w:t>Không</w:t>
      </w:r>
    </w:p>
    <w:p>
      <w:r>
        <w:t>-   Luật Hợp tác xã 2023;</w:t>
      </w:r>
    </w:p>
    <w:p>
      <w:r>
        <w:t>- Nghị định số 92/2024/NĐ-CP ngày 18/7/2024 của Chính phủ về đăng ký tổ hợp tác, hợp tác xã, liên hiệp hợp tác xã (Nghị định số 92/2024/NĐ-CP).</w:t>
      </w:r>
    </w:p>
    <w:p>
      <w:r>
        <w:t>2</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03 ngày làm việc</w:t>
      </w:r>
    </w:p>
    <w:p>
      <w:r>
        <w:t>Phòng Tài chính - Kế hoạch - UBND huyện</w:t>
      </w:r>
    </w:p>
    <w:p>
      <w:r>
        <w:t>Không</w:t>
      </w:r>
    </w:p>
    <w:p>
      <w:r>
        <w:t>-   Luật Hợp tác xã 2023;</w:t>
      </w:r>
    </w:p>
    <w:p>
      <w:r>
        <w:t>- Nghị định số 92/2024/NĐ-CP.</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 ngày làm việc</w:t>
      </w:r>
    </w:p>
    <w:p>
      <w:r>
        <w:t>Phòng Tài chính - Kế hoạch - UBND huyện</w:t>
      </w:r>
    </w:p>
    <w:p>
      <w:r>
        <w:t>Không</w:t>
      </w:r>
    </w:p>
    <w:p>
      <w:r>
        <w:t>-   Luật Hợp tác xã 2023;</w:t>
      </w:r>
    </w:p>
    <w:p>
      <w:r>
        <w:t>- Nghị định số 92/2024/NĐ-CP.</w:t>
      </w:r>
    </w:p>
    <w:p>
      <w:r>
        <w:t>4</w:t>
      </w:r>
    </w:p>
    <w:p>
      <w:r>
        <w:t>Cấp lại Giấy chứng nhận đăng ký tổ hợp tác do bị mất, cháy, rách, nát hoặc bị tiêu hủy</w:t>
      </w:r>
    </w:p>
    <w:p>
      <w:r>
        <w:t>03 ngày làm việc</w:t>
      </w:r>
    </w:p>
    <w:p>
      <w:r>
        <w:t>Phòng Tài chính - Kế hoạch - UBND huyện</w:t>
      </w:r>
    </w:p>
    <w:p>
      <w:r>
        <w:t>Không</w:t>
      </w:r>
    </w:p>
    <w:p>
      <w:r>
        <w:t>-   Luật Hợp tác xã 2023;</w:t>
      </w:r>
    </w:p>
    <w:p>
      <w:r>
        <w:t>- Nghị định số 92/2024/NĐ-CP.</w:t>
      </w:r>
    </w:p>
    <w:p>
      <w:r>
        <w:t>5</w:t>
      </w:r>
    </w:p>
    <w:p>
      <w:r>
        <w:t>Đăng ký thay đổi nội dung đăng ký tổ hợp tác;</w:t>
      </w:r>
    </w:p>
    <w:p>
      <w:r>
        <w:t>03 ngày làm việc</w:t>
      </w:r>
    </w:p>
    <w:p>
      <w:r>
        <w:t>Phòng Tài chính - Kế hoạch - UBND huyện</w:t>
      </w:r>
    </w:p>
    <w:p>
      <w:r>
        <w:t>Không</w:t>
      </w:r>
    </w:p>
    <w:p>
      <w:r>
        <w:t>-   Luật Hợp tác xã 2023;</w:t>
      </w:r>
    </w:p>
    <w:p>
      <w:r>
        <w:t>- Nghị định số 92/2024/NĐ-CP.</w:t>
      </w:r>
    </w:p>
    <w:p>
      <w:r>
        <w:t>6</w:t>
      </w:r>
    </w:p>
    <w:p>
      <w:r>
        <w:t>Hiệu đính, cập nhật, bổ sung thông tin đăng ký tổ hợp tác</w:t>
      </w:r>
    </w:p>
    <w:p>
      <w:r>
        <w:t>03 ngày làm việc</w:t>
      </w:r>
    </w:p>
    <w:p>
      <w:r>
        <w:t>Phòng Tài chính - Kế hoạch - UBND huyện</w:t>
      </w:r>
    </w:p>
    <w:p>
      <w:r>
        <w:t>Không</w:t>
      </w:r>
    </w:p>
    <w:p>
      <w:r>
        <w:t>-   Luật Hợp tác xã 2023;</w:t>
      </w:r>
    </w:p>
    <w:p>
      <w:r>
        <w:t>- Nghị định số 92/2024/NĐ-CP.</w:t>
      </w:r>
    </w:p>
    <w:p>
      <w:r>
        <w:t>7</w:t>
      </w:r>
    </w:p>
    <w:p>
      <w:r>
        <w:t>Thông báo tạm ngừng kinh doanh, tiếp tục kinh doanh trở lại đối với tổ hợp tác</w:t>
      </w:r>
    </w:p>
    <w:p>
      <w:r>
        <w:t>03 ngày làm việc</w:t>
      </w:r>
    </w:p>
    <w:p>
      <w:r>
        <w:t>Phòng Tài chính - Kế hoạch - UBND huyện</w:t>
      </w:r>
    </w:p>
    <w:p>
      <w:r>
        <w:t>Không</w:t>
      </w:r>
    </w:p>
    <w:p>
      <w:r>
        <w:t>-   Luật Hợp tác xã 2023;</w:t>
      </w:r>
    </w:p>
    <w:p>
      <w:r>
        <w:t>- Nghị định số 92/2024/NĐ-CP.</w:t>
      </w:r>
    </w:p>
    <w:p>
      <w:r>
        <w:t>8</w:t>
      </w:r>
    </w:p>
    <w:p>
      <w:r>
        <w:t>Chấm dứt hoạt động tổ hợp tác</w:t>
      </w:r>
    </w:p>
    <w:p>
      <w:r>
        <w:t>03 ngày làm việc</w:t>
      </w:r>
    </w:p>
    <w:p>
      <w:r>
        <w:t>Phòng Tài chính - Kế hoạch - UBND huyện</w:t>
      </w:r>
    </w:p>
    <w:p>
      <w:r>
        <w:t>Không</w:t>
      </w:r>
    </w:p>
    <w:p>
      <w:r>
        <w:t>-   Luật Hợp tác xã 2023;</w:t>
      </w:r>
    </w:p>
    <w:p>
      <w:r>
        <w:t>- Nghị định số 92/2024/NĐ-CP.</w:t>
      </w:r>
    </w:p>
    <w:p>
      <w:r>
        <w:t>9</w:t>
      </w:r>
    </w:p>
    <w:p>
      <w:r>
        <w:t>Dừng thực hiện thủ tục đăng ký hợp tác xã, liên hiệp hợp tác xã</w:t>
      </w:r>
    </w:p>
    <w:p>
      <w:r>
        <w:t>03 ngày làm việc</w:t>
      </w:r>
    </w:p>
    <w:p>
      <w:r>
        <w:t>Phòng Tài chính - Kế hoạch - UBND huyện</w:t>
      </w:r>
    </w:p>
    <w:p>
      <w:r>
        <w:t>Không</w:t>
      </w:r>
    </w:p>
    <w:p>
      <w:r>
        <w:t>-   Luật Hợp tác xã 2023;</w:t>
      </w:r>
    </w:p>
    <w:p>
      <w:r>
        <w:t>- Nghị định số 92/2024/NĐ-CP.</w:t>
      </w:r>
    </w:p>
    <w:p>
      <w:r>
        <w:t>10</w:t>
      </w:r>
    </w:p>
    <w:p>
      <w:r>
        <w:t>Dừng thực hiện thủ tục đăng ký tổ hợp tác</w:t>
      </w:r>
    </w:p>
    <w:p>
      <w:r>
        <w:t>03 ngày làm việc</w:t>
      </w:r>
    </w:p>
    <w:p>
      <w:r>
        <w:t>Phòng Tài chính - Kế hoạch - UBND huyện</w:t>
      </w:r>
    </w:p>
    <w:p>
      <w:r>
        <w:t>Không</w:t>
      </w:r>
    </w:p>
    <w:p>
      <w:r>
        <w:t>-   Luật Hợp tác xã 2023;</w:t>
      </w:r>
    </w:p>
    <w:p>
      <w:r>
        <w:t>- Nghị định số 92/2024/NĐ-CP.</w:t>
      </w:r>
    </w:p>
    <w:p>
      <w:r>
        <w:t>11</w:t>
      </w:r>
    </w:p>
    <w:p>
      <w:r>
        <w:t>Dừng thực hiện thủ tục giải thể hợp tác xã, liên hiệp hợp tác xã</w:t>
      </w:r>
    </w:p>
    <w:p>
      <w:r>
        <w:t>03 ngày làm việc</w:t>
      </w:r>
    </w:p>
    <w:p>
      <w:r>
        <w:t>Phòng Tài chính - Kế hoạch - UBND huyện</w:t>
      </w:r>
    </w:p>
    <w:p>
      <w:r>
        <w:t>Không</w:t>
      </w:r>
    </w:p>
    <w:p>
      <w:r>
        <w:t>-   Luật Hợp tác xã 2023;</w:t>
      </w:r>
    </w:p>
    <w:p>
      <w:r>
        <w:t>- Nghị định số 92/2024/NĐ-CP.</w:t>
      </w:r>
    </w:p>
    <w:p>
      <w:r>
        <w:t>12</w:t>
      </w:r>
    </w:p>
    <w:p>
      <w:r>
        <w:t>Thông báo lập chi nhánh, văn phòng đại diện ở nước ngoài</w:t>
      </w:r>
    </w:p>
    <w:p>
      <w:r>
        <w:t>03 ngày làm việc</w:t>
      </w:r>
    </w:p>
    <w:p>
      <w:r>
        <w:t>Phòng Tài chính - Kế hoạch - UBND huyện</w:t>
      </w:r>
    </w:p>
    <w:p>
      <w:r>
        <w:t>- Đối với hợp tác xã: 100.000 đồng</w:t>
      </w:r>
    </w:p>
    <w:p>
      <w:r>
        <w:t>- Đối với liên hiệp hợp tác xã: 200.000 đồng</w:t>
      </w:r>
    </w:p>
    <w:p>
      <w:r>
        <w:t>-   Luật Hợp tác xã 2023;</w:t>
      </w:r>
    </w:p>
    <w:p>
      <w:r>
        <w:t>- Nghị định số 92/2024/NĐ-CP;</w:t>
      </w:r>
    </w:p>
    <w:p>
      <w:r>
        <w:t>- Nghị quyết số 26/2018/NQ-HĐND ngày 07/12/2018 của Hội đồng nhân dân tỉnh An Giang quy định mức thu, chế độ thu, nộp và quản lý lệ phí đăng ký kinh doanh trên địa bàn tỉnh An Giang;</w:t>
      </w:r>
    </w:p>
    <w:p>
      <w:r>
        <w:t>- Nghị quyết số 02/2024/NQ-HĐND ngày 19/4/2024 Quy định mức thu phí, lệ phí sử dụng dịch vụ công trực tuyến trên địa bàn tỉnh An Giang.</w:t>
      </w:r>
    </w:p>
    <w:p>
      <w:r>
        <w:t>13</w:t>
      </w:r>
    </w:p>
    <w:p>
      <w:r>
        <w:t>Hiệu đính, cập nhật, bổ sung thông tin đăng ký hợp tác xã, liên hiệp hợp tác xã</w:t>
      </w:r>
    </w:p>
    <w:p>
      <w:r>
        <w:t>03 ngày làm việc</w:t>
      </w:r>
    </w:p>
    <w:p>
      <w:r>
        <w:t>Phòng Tài chính - Kế hoạch - UBND huyện</w:t>
      </w:r>
    </w:p>
    <w:p>
      <w:r>
        <w:t>- Đối với hợp tác xã: 100.000 đồng</w:t>
      </w:r>
    </w:p>
    <w:p>
      <w:r>
        <w:t>- Đối với liên hiệp hợp tác xã: 200.000 đồng</w:t>
      </w:r>
    </w:p>
    <w:p>
      <w:r>
        <w:t>- Sử dụng dịch vụ công trực tuyến bằng 50% mức thu phí, lệ phí</w:t>
      </w:r>
    </w:p>
    <w:p>
      <w:r>
        <w:t>-   Luật Hợp tác xã 2023;</w:t>
      </w:r>
    </w:p>
    <w:p>
      <w:r>
        <w:t>- Nghị định số 92/2024/NĐ-CP;</w:t>
      </w:r>
    </w:p>
    <w:p>
      <w:r>
        <w:t>- Nghị quyết số 26/2018/NQ-HĐND ngày 07/12/2018 của Hội đồng nhân dân tỉnh An Giang quy định mức thu, chế độ thu, nộp và quản lý lệ phí đăng ký kinh doanh trên địa bàn tỉnh An Giang;</w:t>
      </w:r>
    </w:p>
    <w:p>
      <w:r>
        <w:t>- Nghị quyết số 02/2024/NQ-HĐND ngày 19/4/ 2024 Quy định mức thu phí, lệ phí sử dụng dịch vụ công trực tuyến trên địa bàn tỉnh An Giang.</w:t>
      </w:r>
    </w:p>
    <w:p>
      <w:r>
        <w:t>14</w:t>
      </w:r>
    </w:p>
    <w:p>
      <w:r>
        <w:t>Thông báo bổ sung, cập nhật thông tin trong hồ sơ đăng ký hợp tác xã, liên hiệp hợp tác xã</w:t>
      </w:r>
    </w:p>
    <w:p>
      <w:r>
        <w:t>03 ngày làm việc</w:t>
      </w:r>
    </w:p>
    <w:p>
      <w:r>
        <w:t>Phòng Tài chính - Kế hoạch - UBND huyện</w:t>
      </w:r>
    </w:p>
    <w:p>
      <w:r>
        <w:t>- Đối với hợp tác xã: 100.000 đồng</w:t>
      </w:r>
    </w:p>
    <w:p>
      <w:r>
        <w:t>- Đối với liên hiệp hợp tác xã: 200.000 đồng</w:t>
      </w:r>
    </w:p>
    <w:p>
      <w:r>
        <w:t>- Sử dụng dịch vụ công trực tuyến bằng 50% mức thu phí, lệ phí</w:t>
      </w:r>
    </w:p>
    <w:p>
      <w:r>
        <w:t>-   Luật Hợp tác xã 2023;</w:t>
      </w:r>
    </w:p>
    <w:p>
      <w:r>
        <w:t>- Nghị định số 92/2024/NĐ-CP;</w:t>
      </w:r>
    </w:p>
    <w:p>
      <w:r>
        <w:t>- Nghị quyết số 26/2018/NQ-HĐND ngày 07/12/2018 của Hội đồng nhân dân tỉnh An Giang quy định mức thu, chế độ thu, nộp và quản lý lệ phí đăng ký kinh doanh trên địa bàn tỉnh An Giang;</w:t>
      </w:r>
    </w:p>
    <w:p>
      <w:r>
        <w:t>- Nghị quyết số 02/2024/NQ-HĐND ngày 19/4/2024 Quy định mức thu phí, lệ phí sử dụng dịch vụ công trực tuyến trên địa bàn tỉnh An Giang.</w:t>
      </w:r>
    </w:p>
    <w:p>
      <w:r>
        <w:t>15</w:t>
      </w:r>
    </w:p>
    <w:p>
      <w:r>
        <w:t>Hiệu đính, cập nhật, bổ sung thông tin đăng ký chi nhánh, văn phòng đại diện, địa điểm kinh doanh của hợp tác xã, liên hiệp hợp tác xã</w:t>
      </w:r>
    </w:p>
    <w:p>
      <w:r>
        <w:t>03 ngày làm việc</w:t>
      </w:r>
    </w:p>
    <w:p>
      <w:r>
        <w:t>Phòng Tài chính - Kế hoạch - UBND huyện</w:t>
      </w:r>
    </w:p>
    <w:p>
      <w:r>
        <w:t>- Đối với hợp tác xã: 100.000 đồng</w:t>
      </w:r>
    </w:p>
    <w:p>
      <w:r>
        <w:t>- Đối với liên hiệp hợp tác xã: 200.000 đồng</w:t>
      </w:r>
    </w:p>
    <w:p>
      <w:r>
        <w:t>- Sử dụng dịch vụ công trực tuyến bằng 50% mức thu phí, lệ phí</w:t>
      </w:r>
    </w:p>
    <w:p>
      <w:r>
        <w:t>-   Luật Hợp tác xã 2023;</w:t>
      </w:r>
    </w:p>
    <w:p>
      <w:r>
        <w:t>- Nghị định số 92/2024/NĐ-CP;</w:t>
      </w:r>
    </w:p>
    <w:p>
      <w:r>
        <w:t>- Nghị quyết số 26/2018/NQ-HĐND ngày 07/12/2018 của Hội đồng nhân dân tỉnh An Giang quy định mức thu, chế độ thu, nộp và quản lý lệ phí đăng ký kinh doanh trên địa bàn tỉnh An Giang;</w:t>
      </w:r>
    </w:p>
    <w:p>
      <w:r>
        <w:t>- Nghị quyết số 02/2024/NQ-HĐND ngày 19/4/2024 Quy định mức thu phí, lệ phí sử dụng dịch vụ công trực tuyến trên địa bàn tỉnh An Giang.</w:t>
      </w:r>
    </w:p>
    <w:p>
      <w:r>
        <w:t>B. DANH MỤC THỦ TỤC HÀNH CHÍNH SỬA ĐỔI, BỔ SUNG, THAY THẾ</w:t>
      </w:r>
    </w:p>
    <w:p>
      <w:r>
        <w:t>Stt</w:t>
      </w:r>
    </w:p>
    <w:p>
      <w:r>
        <w:t>Mã TTHC</w:t>
      </w:r>
    </w:p>
    <w:p>
      <w:r>
        <w:t>Tên thủ tục hành chính sửa đổi, bổ sung</w:t>
      </w:r>
    </w:p>
    <w:p>
      <w:r>
        <w:t>Tên VBQPPL   quy định   nội dung sửa đổi, bổ sung, thay thế</w:t>
      </w:r>
    </w:p>
    <w:p>
      <w:r>
        <w:t>Lĩnh vực</w:t>
      </w:r>
    </w:p>
    <w:p>
      <w:r>
        <w:t>Cơ quan thực hiện</w:t>
      </w:r>
    </w:p>
    <w:p>
      <w:r>
        <w:t>THỦ TỤC HÀNH CHÍNH CẤP HUYỆN</w:t>
      </w:r>
    </w:p>
    <w:p>
      <w:r>
        <w:t>1</w:t>
      </w:r>
    </w:p>
    <w:p>
      <w:r>
        <w:t>1.005280.000.00.00.H01</w:t>
      </w:r>
    </w:p>
    <w:p>
      <w:r>
        <w:t>Đăng ký thành lập hợp tác xã, liên hiệp hợp tác xã; đăng ký chuyển đổi tổ hợp tác thành hợp tác xã; đăng ký khi hợp tác xã, liên hiệp hợp tác xã chia, tách, hợp nhất</w:t>
      </w:r>
    </w:p>
    <w:p>
      <w:r>
        <w:t>-   Luật Hợp tác xã 2023;</w:t>
      </w:r>
    </w:p>
    <w:p>
      <w:r>
        <w:t>- Nghị định số 92/2024/NĐ- CP.</w:t>
      </w:r>
    </w:p>
    <w:p>
      <w:r>
        <w:t>Thành lập và hoạt động của tổ hợp tác, hợp tác xã, liên hiệp hợp tác xã</w:t>
      </w:r>
    </w:p>
    <w:p>
      <w:r>
        <w:t>Phòng Tài chính - Kế hoạch</w:t>
      </w:r>
    </w:p>
    <w:p>
      <w:r>
        <w:t>- UBND huyện</w:t>
      </w:r>
    </w:p>
    <w:p>
      <w:r>
        <w:t>2</w:t>
      </w:r>
    </w:p>
    <w:p>
      <w:r>
        <w:t>2.002123.000.00.00.H01</w:t>
      </w:r>
    </w:p>
    <w:p>
      <w:r>
        <w:t>Đăng ký hoạt động chi nhánh, văn phòng đại diện, thông báo địa điểm kinh doanh</w:t>
      </w:r>
    </w:p>
    <w:p>
      <w:r>
        <w:t>3</w:t>
      </w:r>
    </w:p>
    <w:p>
      <w:r>
        <w:t>1.005277.000.00.00.H01</w:t>
      </w:r>
    </w:p>
    <w:p>
      <w:r>
        <w:t>Đăng ký thay đổi nội dung đăng ký hợp tác xã, liên hiệp hợp tác xã; Đăng ký thay đổi nội dung đối với trường hợp hợp tác xã, liên hiệp hợp tác xã bị tách, nhận sáp nhập</w:t>
      </w:r>
    </w:p>
    <w:p>
      <w:r>
        <w:t>4</w:t>
      </w:r>
    </w:p>
    <w:p>
      <w:r>
        <w:t>1.004901.000.00.00.H01</w:t>
      </w:r>
    </w:p>
    <w:p>
      <w:r>
        <w:t>Cấp đổi Giấy chứng nhận đăng ký hợp tác xã, liên hiệp hợp tác xã</w:t>
      </w:r>
    </w:p>
    <w:p>
      <w:r>
        <w:t>5</w:t>
      </w:r>
    </w:p>
    <w:p>
      <w:r>
        <w:t>1.004979.000.00.00.H01</w:t>
      </w:r>
    </w:p>
    <w:p>
      <w:r>
        <w:t>Thông báo thay đổi nội dung đăng ký hợp tác xã, liên hiệp hợp tác xã; Thông báo thay đổi nội dung đăng ký đối với hợp tác xã, liên hiệp hợp tác xã bị tách, nhận sáp nhập</w:t>
      </w:r>
    </w:p>
    <w:p>
      <w:r>
        <w:t>6</w:t>
      </w:r>
    </w:p>
    <w:p>
      <w:r>
        <w:t>2.001958.000.00.00.H01</w:t>
      </w:r>
    </w:p>
    <w:p>
      <w:r>
        <w:t>Thông báo về việc thành lập doanh nghiệp của hợp tác xã, liên hiệp hợp tác xã</w:t>
      </w:r>
    </w:p>
    <w:p>
      <w:r>
        <w:t>7</w:t>
      </w:r>
    </w:p>
    <w:p>
      <w:r>
        <w:t>1.005378.000.00.00.H01</w:t>
      </w:r>
    </w:p>
    <w:p>
      <w:r>
        <w:t>Đăng ký thay đổi nội dung đăng ký hoạt động của chi nhánh, văn phòng đại diện, địa điểm kinh doanh của hợp tác xã, liên hiệp hợp tác xã;</w:t>
      </w:r>
    </w:p>
    <w:p>
      <w:r>
        <w:t>-   Luật Hợp tác xã 2023;</w:t>
      </w:r>
    </w:p>
    <w:p>
      <w:r>
        <w:t>- Nghị định số 92/2024/NĐ-CP.</w:t>
      </w:r>
    </w:p>
    <w:p>
      <w:r>
        <w:t>Thành lập và hoạt động của tổ hợp tác, hợp tác xã, liên hiệp hợp tác xã</w:t>
      </w:r>
    </w:p>
    <w:p>
      <w:r>
        <w:t>Phòng Tài chính - Kế hoạch</w:t>
      </w:r>
    </w:p>
    <w:p>
      <w:r>
        <w:t>- UBND huyện</w:t>
      </w:r>
    </w:p>
    <w:p>
      <w:r>
        <w:t>8</w:t>
      </w:r>
    </w:p>
    <w:p>
      <w:r>
        <w:t>1.005377.000.00.00.H01</w:t>
      </w:r>
    </w:p>
    <w:p>
      <w:r>
        <w:t>Thông báo tạm ngừng kinh doanh/ tiếp tục kinh doanh trở lại đối với hợp tác xã, liên hiệp hợp tác xã, chi nhánh, văn phòng đại diện, địa điểm kinh doanh</w:t>
      </w:r>
    </w:p>
    <w:p>
      <w:r>
        <w:t>9</w:t>
      </w:r>
    </w:p>
    <w:p>
      <w:r>
        <w:t>2.001973.000.00.00.H01</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10</w:t>
      </w:r>
    </w:p>
    <w:p>
      <w:r>
        <w:t>1.004982.000.00.00.H01</w:t>
      </w:r>
    </w:p>
    <w:p>
      <w:r>
        <w:t>Đăng ký giải thể hợp tác xã, liên hiệp hợp tác xã</w:t>
      </w:r>
    </w:p>
    <w:p>
      <w:r>
        <w:t>11</w:t>
      </w:r>
    </w:p>
    <w:p>
      <w:r>
        <w:t>1.005010.000.00.00.H01</w:t>
      </w:r>
    </w:p>
    <w:p>
      <w:r>
        <w:t>Chấm dứt hoạt động chi nhánh, văn phòng đại diện, địa điểm kinh doanh của hợp tác xã, liên hiệp hợp tác xã</w:t>
      </w:r>
    </w:p>
    <w:p>
      <w:r>
        <w:t>C. DANH MỤC THỦ TỤC HÀNH CHÍNH BỊ BÃI BỎ</w:t>
      </w:r>
    </w:p>
    <w:p>
      <w:r>
        <w:t>STT</w:t>
      </w:r>
    </w:p>
    <w:p>
      <w:r>
        <w:t>Số hồ sơ TTHC  (1)</w:t>
      </w:r>
    </w:p>
    <w:p>
      <w:r>
        <w:t>Tên thủ tục hành chính</w:t>
      </w:r>
    </w:p>
    <w:p>
      <w:r>
        <w:t>Tên VBQPPL quy định việc   bãi bỏ thủ tục hành chính  (2)</w:t>
      </w:r>
    </w:p>
    <w:p>
      <w:r>
        <w:t>Lĩnh vực</w:t>
      </w:r>
    </w:p>
    <w:p>
      <w:r>
        <w:t>Cơ quan thực hiện</w:t>
      </w:r>
    </w:p>
    <w:p>
      <w:r>
        <w:t>A. Thủ tục hành chính cấp tỉnh</w:t>
      </w:r>
    </w:p>
    <w:p>
      <w:r>
        <w:t>1</w:t>
      </w:r>
    </w:p>
    <w:p>
      <w:r>
        <w:t>1.005125.000.00.00.H01</w:t>
      </w:r>
    </w:p>
    <w:p>
      <w:r>
        <w:t>Đăng ký thành lập liên hiệp hợp tác xã</w:t>
      </w:r>
    </w:p>
    <w:p>
      <w:r>
        <w:t>-   Luật Hợp tác xã 2023;</w:t>
      </w:r>
    </w:p>
    <w:p>
      <w:r>
        <w:t>- Nghị định số 92/2024/NĐ-CP.</w:t>
      </w:r>
    </w:p>
    <w:p>
      <w:r>
        <w:t>Thành lập và hoạt động của tổ hợp tác, hợp tác xã, liên hiệp hợp tác xã</w:t>
      </w:r>
    </w:p>
    <w:p>
      <w:r>
        <w:t>Sở Kế hoạch và Đầu tư</w:t>
      </w:r>
    </w:p>
    <w:p>
      <w:r>
        <w:t>2</w:t>
      </w:r>
    </w:p>
    <w:p>
      <w:r>
        <w:t>2.002013.000.00.00.H01</w:t>
      </w:r>
    </w:p>
    <w:p>
      <w:r>
        <w:t>Đăng ký thành lập chi nhánh, văn phòng đại diện, địa điểm kinh doanh của liên hiệp hợp tác xã</w:t>
      </w:r>
    </w:p>
    <w:p>
      <w:r>
        <w:t>3</w:t>
      </w:r>
    </w:p>
    <w:p>
      <w:r>
        <w:t>1.005003.000.00.00.H01</w:t>
      </w:r>
    </w:p>
    <w:p>
      <w:r>
        <w:t>Đăng ký thay đổi nội dung đăng ký liên hiệp hợp tác xã</w:t>
      </w:r>
    </w:p>
    <w:p>
      <w:r>
        <w:t>4</w:t>
      </w:r>
    </w:p>
    <w:p>
      <w:r>
        <w:t>1.005047.000.00.00.H01</w:t>
      </w:r>
    </w:p>
    <w:p>
      <w:r>
        <w:t>Đăng ký thay đổi nội dung đăng ký chi nhánh, văn phòng đại diện, địa điểm kinh doanh của liên hiệp hợp tác xã</w:t>
      </w:r>
    </w:p>
    <w:p>
      <w:r>
        <w:t>5</w:t>
      </w:r>
    </w:p>
    <w:p>
      <w:r>
        <w:t>1.005122.000.00.00.H01</w:t>
      </w:r>
    </w:p>
    <w:p>
      <w:r>
        <w:t>Đăng ký khi liên hiệp hợp tác xã chia</w:t>
      </w:r>
    </w:p>
    <w:p>
      <w:r>
        <w:t>6</w:t>
      </w:r>
    </w:p>
    <w:p>
      <w:r>
        <w:t>2.001979.000.00.00.H01</w:t>
      </w:r>
    </w:p>
    <w:p>
      <w:r>
        <w:t>Đăng ký khi liên hiệp hợp tác xã tách</w:t>
      </w:r>
    </w:p>
    <w:p>
      <w:r>
        <w:t>7</w:t>
      </w:r>
    </w:p>
    <w:p>
      <w:r>
        <w:t>2.001957.000.00.00.H01</w:t>
      </w:r>
    </w:p>
    <w:p>
      <w:r>
        <w:t>Đăng ký khi liên hiệp hợp tác xã hợp nhất</w:t>
      </w:r>
    </w:p>
    <w:p>
      <w:r>
        <w:t>8</w:t>
      </w:r>
    </w:p>
    <w:p>
      <w:r>
        <w:t>1.005056.000.00.00.H01</w:t>
      </w:r>
    </w:p>
    <w:p>
      <w:r>
        <w:t>Đăng ký khi liên hiệp hợp tác xã sáp nhập</w:t>
      </w:r>
    </w:p>
    <w:p>
      <w:r>
        <w:t>-   Luật Hợp tác xã 2023;</w:t>
      </w:r>
    </w:p>
    <w:p>
      <w:r>
        <w:t>- Nghị định số 92/2024/NĐ-CP.</w:t>
      </w:r>
    </w:p>
    <w:p>
      <w:r>
        <w:t>Thành lập và hoạt động của tổ hợp tác, hợp tác xã, liên hiệp hợp tác xã</w:t>
      </w:r>
    </w:p>
    <w:p>
      <w:r>
        <w:t>Sở Kế hoạch và Đầu tư</w:t>
      </w:r>
    </w:p>
    <w:p>
      <w:r>
        <w:t>9</w:t>
      </w:r>
    </w:p>
    <w:p>
      <w:r>
        <w:t>1.005072.000.00.00.H01</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10</w:t>
      </w:r>
    </w:p>
    <w:p>
      <w:r>
        <w:t>2.001962.000.00.00.H01</w:t>
      </w:r>
    </w:p>
    <w:p>
      <w:r>
        <w:t>Giải thể tự nguyện liên hiệp hợp tác xã</w:t>
      </w:r>
    </w:p>
    <w:p>
      <w:r>
        <w:t>11</w:t>
      </w:r>
    </w:p>
    <w:p>
      <w:r>
        <w:t>1.005064.000.00.00.H01</w:t>
      </w:r>
    </w:p>
    <w:p>
      <w:r>
        <w:t>Thông báo thay đổi nội dung đăng ký liên hiệp hợp tác xã</w:t>
      </w:r>
    </w:p>
    <w:p>
      <w:r>
        <w:t>12</w:t>
      </w:r>
    </w:p>
    <w:p>
      <w:r>
        <w:t>1.005124.000.00.00.H01</w:t>
      </w:r>
    </w:p>
    <w:p>
      <w:r>
        <w:t>Thông báo về việc góp vốn, mua cổ phần, thành lập doanh nghiệp của liên hiệp hợp tác xã</w:t>
      </w:r>
    </w:p>
    <w:p>
      <w:r>
        <w:t>13</w:t>
      </w:r>
    </w:p>
    <w:p>
      <w:r>
        <w:t>1.005046.000.00.00.H01</w:t>
      </w:r>
    </w:p>
    <w:p>
      <w:r>
        <w:t>Tạm ngừng hoạt động của liên hiệp hợp tác xã, chi nhánh, văn phòng đại diện, địa điểm kinh doanh của liên hiệp hợp tác xã</w:t>
      </w:r>
    </w:p>
    <w:p>
      <w:r>
        <w:t>14</w:t>
      </w:r>
    </w:p>
    <w:p>
      <w:r>
        <w:t>1.005283.000.00.00.H01</w:t>
      </w:r>
    </w:p>
    <w:p>
      <w:r>
        <w:t>Chấm dứt hoạt động của chi nhánh, văn phòng đại diện, địa điểm kinh doanh của liên hiệp hợp tác xã</w:t>
      </w:r>
    </w:p>
    <w:p>
      <w:r>
        <w:t>-   Luật Hợp tác xã 2023;</w:t>
      </w:r>
    </w:p>
    <w:p>
      <w:r>
        <w:t>- Nghị định số 92/2024/NĐ-CP.</w:t>
      </w:r>
    </w:p>
    <w:p>
      <w:r>
        <w:t>Thành lập và hoạt động của tổ hợp tác, hợp tác xã, liên hiệp hợp tác xã</w:t>
      </w:r>
    </w:p>
    <w:p>
      <w:r>
        <w:t>Sở Kế hoạch và Đầu tư</w:t>
      </w:r>
    </w:p>
    <w:p>
      <w:r>
        <w:t>15</w:t>
      </w:r>
    </w:p>
    <w:p>
      <w:r>
        <w:t>2.002125.000.00.00.H01</w:t>
      </w:r>
    </w:p>
    <w:p>
      <w:r>
        <w:t>Cấp đổi giấy chứng nhận đăng ký liên hiệp hợp tác xã</w:t>
      </w:r>
    </w:p>
    <w:p>
      <w:r>
        <w:t>B. Thủ tục hành chính cấp huyện</w:t>
      </w:r>
    </w:p>
    <w:p>
      <w:r>
        <w:t>1</w:t>
      </w:r>
    </w:p>
    <w:p>
      <w:r>
        <w:t>2.002122.000.00.00.H01</w:t>
      </w:r>
    </w:p>
    <w:p>
      <w:r>
        <w:t>Đăng ký khi hợp tác xã chia</w:t>
      </w:r>
    </w:p>
    <w:p>
      <w:r>
        <w:t>-   Luật Hợp tác xã 2023;</w:t>
      </w:r>
    </w:p>
    <w:p>
      <w:r>
        <w:t>- Nghị định số 92/2024/NĐ-CP.</w:t>
      </w:r>
    </w:p>
    <w:p>
      <w:r>
        <w:t>Thành lập và hoạt động của tổ hợp tác, hợp tác xã, liên hiệp hợp tác xã</w:t>
      </w:r>
    </w:p>
    <w:p>
      <w:r>
        <w:t>Phòng Tài chính - Kế hoạch - UBND huyện</w:t>
      </w:r>
    </w:p>
    <w:p>
      <w:r>
        <w:t>2</w:t>
      </w:r>
    </w:p>
    <w:p>
      <w:r>
        <w:t>2.002120.000.00.00.H01</w:t>
      </w:r>
    </w:p>
    <w:p>
      <w:r>
        <w:t>Đăng ký khi hợp tác xã tách</w:t>
      </w:r>
    </w:p>
    <w:p>
      <w:r>
        <w:t>3</w:t>
      </w:r>
    </w:p>
    <w:p>
      <w:r>
        <w:t>1.005121.000.00.00.H01</w:t>
      </w:r>
    </w:p>
    <w:p>
      <w:r>
        <w:t>Đăng ký khi hợp tác xã hợp nhất</w:t>
      </w:r>
    </w:p>
    <w:p>
      <w:r>
        <w:t>4</w:t>
      </w:r>
    </w:p>
    <w:p>
      <w:r>
        <w:t>1.004972.000.00.00.H01</w:t>
      </w:r>
    </w:p>
    <w:p>
      <w:r>
        <w:t>Đăng ký khi hợp tác xã sáp nhập</w:t>
      </w:r>
    </w:p>
    <w:p>
      <w:r>
        <w:t>5</w:t>
      </w:r>
    </w:p>
    <w:p>
      <w:r>
        <w:t>1.004895.000.00.00.H01</w:t>
      </w:r>
    </w:p>
    <w:p>
      <w:r>
        <w:t>Thay đổi cơ quan đăng ký hợp tác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