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1261/QĐ-UBND năm 2024 phê duyệt Quy trình nội bộ giải quyết thủ tục hành chính thuộc thẩm quyền giải quyết của Sở Công Thương/Ủy ban nhân dân cấp xã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1261   /QĐ-UBND</w:t>
      </w:r>
    </w:p>
    <w:p>
      <w:r>
        <w:t>Hậu Giang, ngày   05   tháng   9   năm 2024</w:t>
      </w:r>
    </w:p>
    <w:p>
      <w:r>
        <w:t>QUYẾT ĐỊNH</w:t>
      </w:r>
    </w:p>
    <w:p>
      <w:r>
        <w:t>PHÊ DUYỆT QUY TRÌNH NỘI BỘ GIẢI QUYẾT THỦ TỤC HÀNH CHÍNH</w:t>
      </w:r>
    </w:p>
    <w:p>
      <w:r>
        <w:t>THUỘC THẨM QUYỀN GIẢI QUYẾT CỦA SỞ CÔNG THƯƠNG/ỦY BAN NHÂN DÂN CẤP XÃ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987/QĐ-UBND ngày 12 tháng 7 năm 2024 của Chủ             tịch      Ủy ban nhân dân            tỉnh Hậu Giang về việc ủy quyền công bố Danh mục thủ tục             hành chính và phê duyệt quy trình nội bộ giải quyết TTHC thuộc ngành, lĩnh             vực             quản lý;</w:t>
      </w:r>
    </w:p>
    <w:p>
      <w:r>
        <w:t>Căn cứ Quyết định số 1 107 /QĐ-UBND ngày 31 tháng 7 năm 2024 của Chủ tịch Ủy ban nhân dân tỉnh Hậu Giang về việc công bố Danh mục thủ tục hành chính mới ban hành; được sửa đổi, bổ sung thuộc thẩm quyền giải quyết của Sở  Công Thương/ Ủy ban nhân dân cấp xã  tỉnh Hậu Giang;</w:t>
      </w:r>
    </w:p>
    <w:p>
      <w:r>
        <w:t>Căn cứ      Quyết định số 1170/QĐ-UBND ngày 09 tháng 8 năm 2024 của Chủ tịch      Ủy ban nhân dân      tỉnh Hậu Giang về việc công bố Danh mục thủ tục hành chính mới ban hành trong lĩnh vực bảo vệ quyền lợi người tiêu dùng thuộc thẩm quyền giải quyết của Sở Công Thương/Ủy ban nhân dân cấp xã tỉnh Hậu Giang.</w:t>
      </w:r>
    </w:p>
    <w:p>
      <w:r>
        <w:t>Theo đề nghị của Giám đốc Sở Công Thương.</w:t>
      </w:r>
    </w:p>
    <w:p>
      <w:r>
        <w:t>QUYẾT ĐỊNH:</w:t>
      </w:r>
    </w:p>
    <w:p>
      <w:r>
        <w:t>Điều 1.   Phê duyệt  09  Quy trình nội bộ giải quyết thủ tục hành chính thuộc thẩm quyền giải quyết của Sở Công  Thương /Ủy ban nhân dân cấp xã tỉnh Hậu Giang .</w:t>
      </w:r>
    </w:p>
    <w:p>
      <w:r>
        <w:t>(Đính kèm Phụ lục và      09      Quy trình nội bộ)</w:t>
      </w:r>
    </w:p>
    <w:p>
      <w:r>
        <w:t>Điều 2.     Sở Công    Thương    chủ trì, phối hợp Sở Thông tin và Truyền thông triển khai thực hiện và xây dựng, cập nhật quy trình điện tử giải quyết thủ tục hành chính tại Hệ thống thông tin giải quyết thủ tục hành chính tỉnh Hậu Giang.</w:t>
      </w:r>
    </w:p>
    <w:p>
      <w:r>
        <w:t>Điều 3.     Quyết định này có hiệu lực thi hành kể từ ngày ký và thay thế các         Quy trình nội bộ giải quyết thủ tục hành chính có liên quan.</w:t>
      </w:r>
    </w:p>
    <w:p>
      <w:r>
        <w:t>Điều 4.     Chánh Văn phòng Ủy ban nhân dân tỉnh, Giám đốc Sở    Công Thương   ,         Giám đốc Sở Thông tin và Truyền thông và các cơ quan, đơn vị, tổ chức, cá nhân         có liên quan chịu trách nhiệm thi hành Quyết định này./.</w:t>
      </w:r>
    </w:p>
    <w:p>
      <w:r>
        <w:t>Nơi nhận:</w:t>
      </w:r>
    </w:p>
    <w:p>
      <w:r>
        <w:t>- Như Điều 4;</w:t>
      </w:r>
    </w:p>
    <w:p>
      <w:r>
        <w:t>- Cục Kiểm soát TTHC, Văn phòng Chính phủ;</w:t>
      </w:r>
    </w:p>
    <w:p>
      <w:r>
        <w:t>- TT UBND tỉnh (để b/c);</w:t>
      </w:r>
    </w:p>
    <w:p>
      <w:r>
        <w:t>- Cơ quan Báo, Đài tỉnh;</w:t>
      </w:r>
    </w:p>
    <w:p>
      <w:r>
        <w:t>- Cổng Thông tin điện tử tỉnh (để đăng tải);</w:t>
      </w:r>
    </w:p>
    <w:p>
      <w:r>
        <w:t>- Lưu: VT,  SCT .</w:t>
      </w:r>
    </w:p>
    <w:p>
      <w:r>
        <w:t>TUQ. CHỦ TỊCH</w:t>
      </w:r>
    </w:p>
    <w:p>
      <w:r>
        <w:t>GIÁM ĐỐC SỞ CÔNG THƯƠNG</w:t>
      </w:r>
    </w:p>
    <w:p>
      <w:r>
        <w:t>Nguyễn Văn Quân</w:t>
      </w:r>
    </w:p>
    <w:p>
      <w:r>
        <w:t>PHỤ LỤC</w:t>
      </w:r>
    </w:p>
    <w:p>
      <w:r>
        <w:t>QUY TRÌNH NỘI GIẢI QUYẾT THỦ TỤC HÀNH CHÍNH THUỘC THẨM QUYỀN GIẢI QUYẾT CỦA SỞ CÔNG THƯƠNG/ỦY BAN NHÂN DÂN CẤP XÃ TỈNH HẬU GIANG</w:t>
      </w:r>
    </w:p>
    <w:p>
      <w:r>
        <w:t>(Ban hành kèm theo Quyết định số:   /QĐ-UBND ngày   tháng   năm 2024 của Chủ tịch Ủy ban nhân dân tỉnh Hậu Giang)</w:t>
      </w:r>
    </w:p>
    <w:p>
      <w:r>
        <w:t>STT</w:t>
      </w:r>
    </w:p>
    <w:p>
      <w:r>
        <w:t>TÊN THỦ TỤC HÀNH CHÍNH</w:t>
      </w:r>
    </w:p>
    <w:p>
      <w:r>
        <w:t>MÃ SỐ</w:t>
      </w:r>
    </w:p>
    <w:p>
      <w:r>
        <w:t>GHI CHÚ</w:t>
      </w:r>
    </w:p>
    <w:p>
      <w:r>
        <w:t>1</w:t>
      </w:r>
    </w:p>
    <w:p>
      <w:r>
        <w:t>Thủ tục thông báo về việc thực hiện hoạt động bán hàng không tại địa điểm giao dịch thường xuyên</w:t>
      </w:r>
    </w:p>
    <w:p>
      <w:r>
        <w:t>QT.QLTM .CAPXA.01</w:t>
      </w:r>
    </w:p>
    <w:p>
      <w:r>
        <w:t>2</w:t>
      </w:r>
    </w:p>
    <w:p>
      <w:r>
        <w:t>Thủ tục đăng ký hợp đồng theo mẫu, điều kiện giao dịch chung thuộc thẩm quyền của địa phương</w:t>
      </w:r>
    </w:p>
    <w:p>
      <w:r>
        <w:t>QT .QLTM.20</w:t>
      </w:r>
    </w:p>
    <w:p>
      <w:r>
        <w:t>3</w:t>
      </w:r>
    </w:p>
    <w:p>
      <w:r>
        <w:t>Thủ  tục thành lập/mở rộng cụm công nghiệp</w:t>
      </w:r>
    </w:p>
    <w:p>
      <w:r>
        <w:t>QT.QLCN .23</w:t>
      </w:r>
    </w:p>
    <w:p>
      <w:r>
        <w:t>4</w:t>
      </w:r>
    </w:p>
    <w:p>
      <w:r>
        <w:t>Thủ  tục xét tặng “Nghệ nhân nhân dân”, “nghệ nhân ưu tú” trong lĩnh vực nghề thủ công mỹ nghệ</w:t>
      </w:r>
    </w:p>
    <w:p>
      <w:r>
        <w:t>QT.QLCN.24</w:t>
      </w:r>
    </w:p>
    <w:p>
      <w:r>
        <w:t>5</w:t>
      </w:r>
    </w:p>
    <w:p>
      <w:r>
        <w:t>Thủ  tục cấp Giấy phép thành lập Văn phòng đại diện của tổ chức xúc tiến thương mại nước ngoài tại Việt Nam</w:t>
      </w:r>
    </w:p>
    <w:p>
      <w:r>
        <w:t>QT.QLTM .88</w:t>
      </w:r>
    </w:p>
    <w:p>
      <w:r>
        <w:t>6</w:t>
      </w:r>
    </w:p>
    <w:p>
      <w:r>
        <w:t>Thủ tục sửa đổi Giấy phép thành lập Văn phòng đại diện của tổ chức xúc tiến thương mại nước ngoài tại Việt Nam</w:t>
      </w:r>
    </w:p>
    <w:p>
      <w:r>
        <w:t>QT.QLTM .89</w:t>
      </w:r>
    </w:p>
    <w:p>
      <w:r>
        <w:t>7</w:t>
      </w:r>
    </w:p>
    <w:p>
      <w:r>
        <w:t>Thủ tục cấp lại Giấy phép thành lập Văn phòng đại diện của tổ chức xúc tiến thương mại nước ngoài tại Việt Nam</w:t>
      </w:r>
    </w:p>
    <w:p>
      <w:r>
        <w:t>QT.QLTM .90</w:t>
      </w:r>
    </w:p>
    <w:p>
      <w:r>
        <w:t>8</w:t>
      </w:r>
    </w:p>
    <w:p>
      <w:r>
        <w:t>Thủ tục gia hạn Giấy phép thành lập Văn phòng đại diện của tổ chức xúc tiến thương mại nước ngoài tại Việt Nam</w:t>
      </w:r>
    </w:p>
    <w:p>
      <w:r>
        <w:t>QT.QLTM .91</w:t>
      </w:r>
    </w:p>
    <w:p>
      <w:r>
        <w:t>9</w:t>
      </w:r>
    </w:p>
    <w:p>
      <w:r>
        <w:t>Thủ  tục chấm dứt hoạt động và thu hồi Giấy phép thành lập Văn phòng đại diện của tổ chức xúc tiến thương mại nước ngoài tại Việt Nam</w:t>
      </w:r>
    </w:p>
    <w:p>
      <w:r>
        <w:t>QT.QLTM .92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