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1261/QĐ-TTPVHCC năm 2025 công bố Danh mục thủ tục hành chính được sửa đổi, bổ sung lĩnh vực Quy hoạch đô thị và nông thôn thuộc phạm vi chức năng quản lý của Ủy ban nhân dân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1261/QĐ-TTPVHCC</w:t>
      </w:r>
    </w:p>
    <w:p>
      <w:r>
        <w:t>Hà Nội, ngày 08 tháng 9 năm 2025</w:t>
      </w:r>
    </w:p>
    <w:p>
      <w:r>
        <w:t>QUYẾT ĐỊNH</w:t>
      </w:r>
    </w:p>
    <w:p>
      <w:r>
        <w:t>VỀ VIỆC CÔNG BỐ DANH MỤC THỦ TỤC HÀNH CHÍNH ĐƯỢC SỬA ĐỔI, BỔ SUNG TRONG LĨNH VỰC QUY HOẠCH ĐÔ THỊ VÀ NÔNG THÔN THUỘC PHẠM VI CHỨC NĂNG QUẢN LÝ CỦA ỦY BAN NHÂN DÂN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Công điện số 22/CĐ-TTg ngày 09/3/2025 của Thủ tướng Chính phủ về một số nhiệm vụ, giải pháp trọng tâm về cắt giảm thủ tục hành chính, cải thiện môi trường kinh doanh, thúc đẩy phát triển kinh tế - xã hội;</w:t>
      </w:r>
    </w:p>
    <w:p>
      <w:r>
        <w:t>Căn cứ Thông tư số 02/2017/TT-VPCP ngày 31/10/2017 của Văn phòng Chính phủ hướng dẫn về nghiệp vụ kiểm soát thủ tục hành chính;</w:t>
      </w:r>
    </w:p>
    <w:p>
      <w:r>
        <w:t>Căn cứ Quyết định số 1390/QĐ-BXD ngày 21/8/2025 của Bộ Xây dựng về việc công bố thủ tục hành chính được sửa đổi, bổ sung trong lĩnh vực quy hoạch đô thị và nông thôn thuộc phạm vi chức năng quản lý của Bộ Xây dựng;</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UBND Thành phố;</w:t>
      </w:r>
    </w:p>
    <w:p>
      <w:r>
        <w:t>Căn cứ Quyết định số 14/2025/QĐ-UBND ngày 28/02/2025 của UBND Thành phố quy định chức năng, nhiệm vụ, quyền hạn và cơ cấu tổ chức của Sở Quy hoạch - Kiến trúc thành phố Hà Nội;</w:t>
      </w:r>
    </w:p>
    <w:p>
      <w:r>
        <w:t>Căn cứ văn bản số 991/UBND-TH ngày 19/3/2025 của Chủ tịch UBND Thành phố về việc chỉ đạo phân luồng, rút ngắn thời gian xử lý đối với các nhóm hồ sơ thủ tục công việc nhằm đạt mục tiêu tăng trưởng GRDP trên 8% của Thành phố;</w:t>
      </w:r>
    </w:p>
    <w:p>
      <w:r>
        <w:t>Theo đề nghị của Sở Quy hoạch - Kiến trúc thành phố Hà Nội tại văn bản số 4126/QHKT-VP ngày 26/8/2025.</w:t>
      </w:r>
    </w:p>
    <w:p>
      <w:r>
        <w:t>QUYẾT ĐỊNH:</w:t>
      </w:r>
    </w:p>
    <w:p>
      <w:r>
        <w:t>Điều 1   . Công bố kèm theo Quyết định này Danh mục 05 thủ tục hành chính được sửa đổi, bổ sung trong lĩnh vực quy hoạch đô thị và nông thôn thuộc phạm vi chức năng quản lý của Ủy ban nhân dân thành phố Hà Nội  (chi tiết tại Phụ lục kèm theo).</w:t>
      </w:r>
    </w:p>
    <w:p>
      <w:r>
        <w:t>Điều 2.    Sở Quy hoạch - Kiến trúc Hà Nội chủ trì, phối hợp với Ban Quản lý các Khu Công nghệ cao và Khu Công nghiệp thành phố Hà Nội và các đơn vị có liên quan xây dựng quy trình nội bộ trong giải quyết thủ tục hành chính được công bố tại Quyết định này, gửi Giám đốc Trung tâm Phục vụ hành chính công Thành phố Hà Nội phê duyệt theo quy định.</w:t>
      </w:r>
    </w:p>
    <w:p>
      <w:r>
        <w:t>Điều 3.    Quyết định này có hiệu lực kể từ ngày ký.</w:t>
      </w:r>
    </w:p>
    <w:p>
      <w:r>
        <w:t>Các Thủ tục hành chính được sửa đổi, bổ sung trong Danh mục được công bố tại Quyết định này thay thế các thủ tục hành chính số: 7, 8, 9 - Mục I và số 1, 2, 3 - Mục II tại Phụ lục đính kèm Quyết định số 941/QĐ-TTPVHCC ngày 27/6/2025 của Giám đốc Trung tâm Phục vụ hành chính công Thành phố về công bố Danh mục thủ tục hành chính theo quy định về phân quyền, phân cấp, phân định thẩm quyền thuộc phạm vi quản lý nhà nước của Sở Quy hoạch - Kiến trúc thành phố Hà Nội.</w:t>
      </w:r>
    </w:p>
    <w:p>
      <w:r>
        <w:t>Điều 4.    Sở Quy hoạch - Kiến trúc thành phố Hà Nội, Ban Quản lý các Khu công nghệ cao và Khu công nghiệp thành phố Hà Nội, Trung tâm Phục vụ hành chính công thành phố Hà Nội và các Sở, ngành; Chủ tịch Ủy ban nhân dân các xã, phường và các tổ chức, cá nhân có liên quan chịu trách nhiệm thi hành Quyết định này./.</w:t>
      </w:r>
    </w:p>
    <w:p>
      <w:r>
        <w:t>Nơi nhận:</w:t>
      </w:r>
    </w:p>
    <w:p>
      <w:r>
        <w:t>- Như Điều 4;</w:t>
      </w:r>
    </w:p>
    <w:p>
      <w:r>
        <w:t>- Văn phòng Chính phủ (để b/cáo);</w:t>
      </w:r>
    </w:p>
    <w:p>
      <w:r>
        <w:t>- Bộ Xây dựng (để b/cáo);</w:t>
      </w:r>
    </w:p>
    <w:p>
      <w:r>
        <w:t>- Chủ tịch UBND Thành phố (để b/cáo);</w:t>
      </w:r>
    </w:p>
    <w:p>
      <w:r>
        <w:t>- Các PCT UBND Thành phố (để b/cáo);</w:t>
      </w:r>
    </w:p>
    <w:p>
      <w:r>
        <w:t>- TTPVHCC: GĐ, PGĐ, các phòng, đơn vị, Chi nhánh;</w:t>
      </w:r>
    </w:p>
    <w:p>
      <w:r>
        <w:t>- Lưu: VT, KSTTHC  (ngathuy)</w:t>
      </w:r>
    </w:p>
    <w:p>
      <w:r>
        <w:t>GIÁM ĐỐC</w:t>
      </w:r>
    </w:p>
    <w:p>
      <w:r>
        <w:t>Cù Ngọc Trang</w:t>
      </w:r>
    </w:p>
    <w:p>
      <w:r>
        <w:t>PHỤ LỤC</w:t>
      </w:r>
    </w:p>
    <w:p>
      <w:r>
        <w:t>DANH MỤC THỦ TỤC HÀNH CHÍNH ĐƯỢC SỬA ĐỔI, BỔ SUNG TRONG LĨNH VỰC QUY HOẠCH ĐÔ THỊ VÀ NÔNG THÔN THUỘC PHẠM VI CHỨC NĂNG QUẢN LÝ CỦA UBND THÀNH PHỐ HÀ NỘI</w:t>
      </w:r>
    </w:p>
    <w:p>
      <w:r>
        <w:t>(Kèm theo Quyết định số 1261/QĐ-TTPVHCC ngày 08 tháng 9 năm 2025 của Giám đốc Trung tâm Phục vụ hành chính công Thành phố)</w:t>
      </w:r>
    </w:p>
    <w:p>
      <w:r>
        <w:t>A. DANH MỤC THỦ TỤC HÀNH CHÍNH 02 CẤP (CẤP TỈNH VÀ CẤP XÃ).</w:t>
      </w:r>
    </w:p>
    <w:p>
      <w:r>
        <w:t>STT</w:t>
      </w:r>
    </w:p>
    <w:p>
      <w:r>
        <w:t>Tên TTHC</w:t>
      </w:r>
    </w:p>
    <w:p>
      <w:r>
        <w:t>Thời hạn giải quyết</w:t>
      </w:r>
    </w:p>
    <w:p>
      <w:r>
        <w:t>Cách thức thực hiện</w:t>
      </w:r>
    </w:p>
    <w:p>
      <w:r>
        <w:t>Địa điểm thực hiện</w:t>
      </w:r>
    </w:p>
    <w:p>
      <w:r>
        <w:t>Căn cứ pháp lý</w:t>
      </w:r>
    </w:p>
    <w:p>
      <w:r>
        <w:t>Theo quy     định</w:t>
      </w:r>
    </w:p>
    <w:p>
      <w:r>
        <w:t>Công điện số 22/CĐ-TTg ngày     09/3/2025</w:t>
      </w:r>
    </w:p>
    <w:p>
      <w:r>
        <w:t>Văn bản số     991/UBND-TH ngày   19/3/2025</w:t>
      </w:r>
    </w:p>
    <w:p>
      <w:r>
        <w:t>1</w:t>
      </w:r>
    </w:p>
    <w:p>
      <w:r>
        <w:t>Thẩm định nhiệm vụ quy hoạch, nhiệm vụ điều chỉnh quy hoạch đô thị và nông thôn do nhà đầu tư đã được lựa chọn để thực hiện dự án đầu tư tổ chức lập</w:t>
      </w:r>
    </w:p>
    <w:p>
      <w:r>
        <w:t>15 ngày kể từ ngày nhận đủ hồ sơ hợp lệ</w:t>
      </w:r>
    </w:p>
    <w:p>
      <w:r>
        <w:t>10,5 ngày kể từ ngày nhận đủ hồ sơ hợp lệ (Giảm 30%).</w:t>
      </w:r>
    </w:p>
    <w:p>
      <w:r>
        <w:t>06 ngày kể từ ngày nhận đủ hồ sơ hợp lệ đối với Hồ sơ thuộc trường hợp công việc cần ưu tiên giải quyết theo văn bản số 991/UBND-TH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1. Trường hợp thực hiện cấp Thành phố:</w:t>
      </w:r>
    </w:p>
    <w:p>
      <w:r>
        <w:t>- Sở Quy hoạch - Kiến trúc giải quyết hồ sơ   : Trung tâm Phục vụ hành chính công Thành phố - Chi nhánh số 01 (số 258 Võ Chí Công, phường Tây Hồ) và Chi nhánh số 03 (số 126 phố Hàng Trống, phường Hoàn Kiếm).</w:t>
      </w:r>
    </w:p>
    <w:p>
      <w:r>
        <w:t>-  Cơ quan chuyên môn thuộc cơ quan, tổ chức quản lý khu chức năng giải quyết hồ sơ : Các Chi nhánh Trung tâm Phục vụ hành chính công Thành phố</w:t>
      </w:r>
    </w:p>
    <w:p>
      <w:r>
        <w:t>-  Ban Quản lý các Khu công nghệ cao và Khu công nghiệp thành phố HN giải quyết hồ sơ : Chi nhánh số 01 (số 258 Võ Chí Công, phường Tây Hồ).</w:t>
      </w:r>
    </w:p>
    <w:p>
      <w:r>
        <w:t>2. Trường hợp thực hiện cấp xã:</w:t>
      </w:r>
    </w:p>
    <w:p>
      <w:r>
        <w:t>Điểm phục vụ hành chính công thuộc UBND các xã, phường. (Phòng chuyên môn thuộc UBND cấp xã giải quyết hồ sơ)</w:t>
      </w:r>
    </w:p>
    <w:p>
      <w:r>
        <w:t>- Luật Quy hoạch đô thị và nông thôn số 47/2024/QH15 ngày 26/11/2024;</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Xây dựng quy định chi tiết một số điều của Luật Quy hoạch đô thị và nông thôn;</w:t>
      </w:r>
    </w:p>
    <w:p>
      <w:r>
        <w:t>- Thông tư số 17/2025/TT-BXD ngày 30/6/2025 của Bộ Xây dựng ban hành định mức, phương pháp lập và quản lý chi phí cho hoạt động quy hoạch đô thị và nông thôn;</w:t>
      </w:r>
    </w:p>
    <w:p>
      <w:r>
        <w:t>- Quyết định số 1390/QĐ-BXD ngày 21/8/2025 của Bộ Xây dựng về việc công bố thủ tục hành chính được sửa đổi, bổ sung trong lĩnh vực quy hoạch đô thị và nông thôn thuộc phạm vi chức năng quản lý của Bộ Xây dựng;</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UBND cấp tỉnh tổ chức lập.</w:t>
      </w:r>
    </w:p>
    <w:p>
      <w:r>
        <w:t>2</w:t>
      </w:r>
    </w:p>
    <w:p>
      <w:r>
        <w:t>Phê duyệt nhiệm vụ quy hoạch, nhiệm vụ điều chỉnh quy hoạch đô thị và nông thôn do nhà đầu tư đã được lựa chọn để thực hiện dự án đầu tư tổ chức lập</w:t>
      </w:r>
    </w:p>
    <w:p>
      <w:r>
        <w:t>07 ngày kể từ ngày nhận đủ hồ sơ hợp lệ</w:t>
      </w:r>
    </w:p>
    <w:p>
      <w:r>
        <w:t>05 ngày kể từ ngày nhận đủ hồ sơ hợp lệ (Giảm 30%).</w:t>
      </w:r>
    </w:p>
    <w:p>
      <w:r>
        <w:t>03 ngày kể từ ngày nhận đủ hồ sơ hợp lệ đối với Hồ sơ thuộc trường hợp công việc cần ưu tiên giải quyết theo văn bản số 991/UBND-TH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1. Trường hợp thực hiện cấp Thành phố:</w:t>
      </w:r>
    </w:p>
    <w:p>
      <w:r>
        <w:t>- UBND Thành phố giải quyết hồ sơ:    Trung tâm Phục vụ hành chính công Thành phố - Chi nhánh số 01 (số 258 Võ Chí Công, phường Tây Hồ).</w:t>
      </w:r>
    </w:p>
    <w:p>
      <w:r>
        <w:t>- Cơ quan, tổ chức trực thuộc UBND Thành phố được giao quản lý khu chức năng giải quyết hồ sơ:    Các Chi nhánh Trung tâm Phục vụ hành chính công Thành phố</w:t>
      </w:r>
    </w:p>
    <w:p>
      <w:r>
        <w:t>-  Ban Quản lý các Khu công nghệ cao và Khu công nghiệp thành phố HN giải quyết hồ sơ : Chi nhánh số 01 (số 258 Võ Chí Công, phường Tây Hồ).</w:t>
      </w:r>
    </w:p>
    <w:p>
      <w:r>
        <w:t>2. Trường hợp thực hiện cấp xã:</w:t>
      </w:r>
    </w:p>
    <w:p>
      <w:r>
        <w:t>Điểm phục vụ hành chính công thuộc UBND các xã, phường.</w:t>
      </w:r>
    </w:p>
    <w:p>
      <w:r>
        <w:t>- Luật Quy hoạch đô thị và nông thôn số 47/2024/QH15 ngày 26/11/2024;</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Xây dựng quy định chi tiết một số điều của Luật Quy hoạch đô thị và nông thôn;</w:t>
      </w:r>
    </w:p>
    <w:p>
      <w:r>
        <w:t>- Thông tư số 17/2025/TT-BXD ngày 30/6/2025 của Bộ Xây dựng ban hành định mức, phương pháp lập và quản lý chi phí cho hoạt động quy hoạch đô thị và nông thôn;</w:t>
      </w:r>
    </w:p>
    <w:p>
      <w:r>
        <w:t>- Quyết định số 1390/QĐ-BXD ngày 21/8/2025 của Bộ Xây dựng về việc công bố thủ tục hành chính được sửa đổi, bổ sung trong lĩnh vực quy hoạch đô thị và nông thôn thuộc phạm vi chức năng quản lý của Bộ Xây dựng;</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UBND cấp tỉnh tổ chức lập.</w:t>
      </w:r>
    </w:p>
    <w:p>
      <w:r>
        <w:t>3</w:t>
      </w:r>
    </w:p>
    <w:p>
      <w:r>
        <w:t>Thẩm định quy hoạch, điều chỉnh quy hoạch đô thị và nông thôn do nhà đầu tư đã được lựa chọn để thực hiện dự án đầu tư tổ chức lập</w:t>
      </w:r>
    </w:p>
    <w:p>
      <w:r>
        <w:t>30 ngày kể từ ngày nhận đủ hồ sơ hợp lệ</w:t>
      </w:r>
    </w:p>
    <w:p>
      <w:r>
        <w:t>21 ngày kể từ ngày nhận đủ hồ sơ hợp lệ (Giảm 30%).</w:t>
      </w:r>
    </w:p>
    <w:p>
      <w:r>
        <w:t>12 ngày kể từ ngày nhận đủ hồ sơ hợp lệ đối với Hồ sơ thuộc trường hợp công việc cần ưu tiên giải quyết theo văn bản số 991/UBND-TH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1. Trường hợp thực hiện cấp Thành phố:</w:t>
      </w:r>
    </w:p>
    <w:p>
      <w:r>
        <w:t>- Sở Quy hoạch - Kiến trúc giải quyết hồ sơ   : Trung tâm Phục vụ hành chính công Thành phố - Chi nhánh số 01 (số 258 Võ Chí Công, phường Tây Hồ) và Chi nhánh số 03 (số 126 phố Hàng Trống, phường Hoàn Kiếm).</w:t>
      </w:r>
    </w:p>
    <w:p>
      <w:r>
        <w:t>-  Cơ quan chuyên môn thuộc cơ quan, tổ chức quản lý khu chức năng giải quyết hồ sơ : Các Chi nhánh Trung tâm Phục vụ hành chính công Thành phố</w:t>
      </w:r>
    </w:p>
    <w:p>
      <w:r>
        <w:t>-  Ban Quản lý các Khu công nghệ cao và Khu công nghiệp thành phố HN giải quyết hồ sơ : Chi nhánh số 01 (số 258 Võ Chí Công, phường Tây Hồ).</w:t>
      </w:r>
    </w:p>
    <w:p>
      <w:r>
        <w:t>2. Trường hợp thực hiện cấp xã:</w:t>
      </w:r>
    </w:p>
    <w:p>
      <w:r>
        <w:t>Điểm phục vụ hành chính công thuộc UBND các xã, phường. (Phòng chuyên môn thuộc UBND cấp xã giải quyết hồ sơ)</w:t>
      </w:r>
    </w:p>
    <w:p>
      <w:r>
        <w:t>- Luật Quy hoạch đô thị và nông thôn số 47/2024/QH15 ngày 26/11/2024;</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Xây dựng quy định chi tiết một số điều của Luật Quy hoạch đô thị và nông thôn;</w:t>
      </w:r>
    </w:p>
    <w:p>
      <w:r>
        <w:t>- Thông tư số 17/2025/TT-BXD ngày 30/6/2025 của Bộ Xây dựng ban hành định mức, phương pháp lập và quản lý chi phí cho hoạt động quy hoạch đô thị và nông thôn;</w:t>
      </w:r>
    </w:p>
    <w:p>
      <w:r>
        <w:t>- Quyết định số 1390/QĐ-BXD ngày 21/8/2025 của Bộ Xây dựng về việc công bố thủ tục hành chính được sửa đổi, bổ sung trong lĩnh vực quy hoạch đô thị và nông thôn thuộc phạm vi chức năng quản lý của Bộ Xây dựng;</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UBND cấp tỉnh tổ chức lập.</w:t>
      </w:r>
    </w:p>
    <w:p>
      <w:r>
        <w:t>4</w:t>
      </w:r>
    </w:p>
    <w:p>
      <w:r>
        <w:t>Phê duyệt quy hoạch, điều chỉnh quy hoạch đô thị và nông thôn do nhà đầu tư đã được lựa chọn để thực hiện dự án đầu tư tổ chức lập</w:t>
      </w:r>
    </w:p>
    <w:p>
      <w:r>
        <w:t>15 ngày kể từ ngày nhận đủ hồ sơ hợp lệ</w:t>
      </w:r>
    </w:p>
    <w:p>
      <w:r>
        <w:t>10,5 ngày kể từ ngày nhận đủ hồ sơ hợp lệ (Giảm 30%).</w:t>
      </w:r>
    </w:p>
    <w:p>
      <w:r>
        <w:t>06 ngày kể từ ngày nhận đủ hồ sơ hợp lệ đối với Hồ sơ thuộc trường hợp công việc cần ưu tiên giải quyết theo văn bản số 991/UBND-TH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1. Trường hợp thực hiện cấp Thành phố:</w:t>
      </w:r>
    </w:p>
    <w:p>
      <w:r>
        <w:t>- UBND Thành phố giải quyết hồ sơ:    Trung tâm Phục vụ hành chính công Thành phố - Chi nhánh số 01 (số 258 Võ Chí Công, phường Tây Hồ).</w:t>
      </w:r>
    </w:p>
    <w:p>
      <w:r>
        <w:t>- Sở Quy hoạch - Kiến trúc giải quyết hồ sơ chấp thuận quy hoạch   : Trung tâm Phục vụ hành chính công Thành phố - Chi nhánh số 01 (số 258 Võ Chí Công, phường Tây Hồ) và Chi nhánh số 03 (số 126 phố Hàng Trống, phường Hoàn Kiếm).</w:t>
      </w:r>
    </w:p>
    <w:p>
      <w:r>
        <w:t>- Cơ quan, tổ chức trực thuộc UBND Thành phố được giao quản lý khu chức năng giải quyết hồ sơ:    Các Chi nhánh Trung tâm Phục vụ hành chính công Thành phố</w:t>
      </w:r>
    </w:p>
    <w:p>
      <w:r>
        <w:t>-  Ban Quản lý các   Khu công nghệ cao và Khu công nghiệp thành phố HN giải quyết hồ sơ : Chi nhánh số 01 (số 258 Võ Chí Công, phường Tây Hồ)</w:t>
      </w:r>
    </w:p>
    <w:p>
      <w:r>
        <w:t>2. Trường hợp thực hiện cấp xã:</w:t>
      </w:r>
    </w:p>
    <w:p>
      <w:r>
        <w:t>Điểm phục vụ hành chính công thuộc UBND các xã, phường.</w:t>
      </w:r>
    </w:p>
    <w:p>
      <w:r>
        <w:t>- Luật Quy hoạch đô thị và nông thôn số 47/2024/QH15 ngày 26/11/2024;</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Xây dựng quy định chi tiết một số điều của Luật Quy hoạch đô thị và nông thôn;</w:t>
      </w:r>
    </w:p>
    <w:p>
      <w:r>
        <w:t>- Thông tư số 17/2025/TT-BXD ngày 30/6/2025 của Bộ Xây dựng ban hành định mức, phương pháp lập và quản lý chi phí cho hoạt động quy hoạch đô thị và nông thôn;</w:t>
      </w:r>
    </w:p>
    <w:p>
      <w:r>
        <w:t>- Quyết định số 1390/QĐ-BXD ngày 21/8/2025 của Bộ Xây dựng về việc công bố thủ tục hành chính được sửa đổi, bổ sung trong lĩnh vực quy hoạch đô thị và nông thôn thuộc phạm vi chức năng quản lý của Bộ Xây dựng.</w:t>
      </w:r>
    </w:p>
    <w:p>
      <w:r>
        <w:t>- Quyết định số 3981/QĐ-UBND ngày 29/7/2025 của UBND thành phố Hà Nội về việc ủy quyền cho Sở Quy hoạch - Kiến trúc chấp thuận quy hoạch tổng mặt bằng và chấp thuận điều chỉnh quy hoạch tổng mặt bằng thuộc thẩm quyền chấp thuận của UBND thành phố;</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UBND cấp tỉnh tổ chức lập.</w:t>
      </w:r>
    </w:p>
    <w:p>
      <w:r>
        <w:t>5</w:t>
      </w:r>
    </w:p>
    <w:p>
      <w:r>
        <w:t>Cung cấp thông tin về quy hoạch đô thị và nông thôn.</w:t>
      </w:r>
    </w:p>
    <w:p>
      <w:r>
        <w:t>10 ngày kể từ ngày nhận đủ hồ sơ hợp lệ</w:t>
      </w:r>
    </w:p>
    <w:p>
      <w:r>
        <w:t>07 ngày kể từ ngày nhận đủ hồ sơ hợp lệ (Giảm 30%).</w:t>
      </w:r>
    </w:p>
    <w:p>
      <w:r>
        <w:t>04 ngày kể từ ngày nhận đủ hồ sơ hợp lệ đối với Hồ sơ thuộc trường hợp công việc cần ưu tiên giải quyết theo văn bản số 991/UBND-TH ngày 19/3/2025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1. Trường hợp thực hiện cấp Thành phố:</w:t>
      </w:r>
    </w:p>
    <w:p>
      <w:r>
        <w:t>- Sở Quy hoạch - Kiến trúc giải quyết hồ sơ   : Trung tâm Phục vụ hành chính công Thành phố - Chi nhánh số 01 (số 258 Võ Chí Công, phường Tây Hồ) và Chi nhánh số 03 (số 126 phố Hàng Trống, phường Hoàn Kiếm).</w:t>
      </w:r>
    </w:p>
    <w:p>
      <w:r>
        <w:t>- Cơ quan chuyên môn về quy hoạch đô thị và nông thôn trực thuộc UBND Thành phố giải quyết hồ sơ:    Các Chi nhánh Trung tâm Phục vụ hành chính công Thành phố</w:t>
      </w:r>
    </w:p>
    <w:p>
      <w:r>
        <w:t>-  Ban Quản lý các Khu công nghệ cao và Khu công nghiệp thành phố HN giải quyết hồ sơ : Chi nhánh số 01 (số 258 Võ Chí Công, phường Tây Hồ).</w:t>
      </w:r>
    </w:p>
    <w:p>
      <w:r>
        <w:t>2. Trường hợp thực hiện cấp xã:</w:t>
      </w:r>
    </w:p>
    <w:p>
      <w:r>
        <w:t>Điểm phục vụ hành chính công thuộc UBND các xã, phường.</w:t>
      </w:r>
    </w:p>
    <w:p>
      <w:r>
        <w:t>- Luật Tiếp cận thông tin số 104/2016/QH13;</w:t>
      </w:r>
    </w:p>
    <w:p>
      <w:r>
        <w:t>- Luật Quy hoạch đô thị và nông thôn số 47/2024/QH15 ngày 26/11/2024;</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Xây dựng quy định chi tiết một số điều của Luật Quy hoạch đô thị và nông thôn;</w:t>
      </w:r>
    </w:p>
    <w:p>
      <w:r>
        <w:t>- Quyết định số 1390/QĐ-BXD ngày 21/8/2025 của Bộ Xây dựng về việc công bố thủ tục hành chính được sửa đổi, bổ sung trong lĩnh vực quy hoạch đô thị và nông thôn thuộc phạm vi chức năng quản lý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