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1260/QĐ-UBND năm 2023 về công bố thủ tục hành chính sửa đổi được tiếp nhận tại Trung tâm Phục vụ hành chính công, Ủy ban nhân dân cấp huyện, xã thuộc thẩm quyền quản lý và giải quyết của ngành Nông nghiệp và Phát triển nông thôn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1260/QĐ-UBND</w:t>
      </w:r>
    </w:p>
    <w:p>
      <w:r>
        <w:t>Bình Phước, ngày 07 tháng 8 năm 2023</w:t>
      </w:r>
    </w:p>
    <w:p>
      <w:r>
        <w:t>QUYẾT ĐỊNH</w:t>
      </w:r>
    </w:p>
    <w:p>
      <w:r>
        <w:t>CÔNG BỐ THỦ TỤC HÀNH CHÍNH SỬA ĐỔI ĐƯỢC TIẾP NHẬN TẠI TRUNG TÂM PHỤC VỤ HÀNH CHÍNH CÔNG, ỦY BAN NHÂN DÂN CẤP HUYỆN, ỦY BAN NHÂN DÂN CẤP XÃ THUỘC THẨM QUYỀN QUẢN LÝ VÀ GIẢI QUYẾT CỦA NGÀNH NÔNG NGHIỆP VÀ PHÁT TRIỂN NÔNG THÔN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 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về việc ban hành Quy chế phối hợp giữa Văn phòng Ủy ban nhân dân tỉnh với các sở, ban, ngành tỉnh; UBND cấp huyện, UBND cấp xã trong về việc công bố, cập nhật, công khai thủ tục hành chính trên địa bàn tỉnh Bình Phước;</w:t>
      </w:r>
    </w:p>
    <w:p>
      <w:r>
        <w:t>Xét đề nghị của Giám đốc Sở Nông nghiệp và Phát triển nông thôn tại Tờ trình số 167/TTr-SNN-VP ngày 31/7/2023,</w:t>
      </w:r>
    </w:p>
    <w:p>
      <w:r>
        <w:t>QUYẾT ĐỊNH:</w:t>
      </w:r>
    </w:p>
    <w:p>
      <w:r>
        <w:t>Điều 1.    Công bố kèm theo Quyết định này thủ tục hành chính sửa đổi thuộc thẩm quyền quản lý và giải quyết của ngành Nông nghiệp và Phát triển nông thôn được tiếp nhận và trả kết quả tại Trung tâm Phục vụ hành chính công, Ủy ban nhân dân cấp huyện, Ủy ban nhân dân cấp xã trên địa bàn tỉnh Bình Phước  (Phụ lục kèm theo).</w:t>
      </w:r>
    </w:p>
    <w:p>
      <w:r>
        <w:t>Điều 2.    Quyết định này có hiệu lực thi hành kể từ ngày ký và thay thế:</w:t>
      </w:r>
    </w:p>
    <w:p>
      <w:r>
        <w:t>1. Quyết định số 911/QĐ-UBND ngày 16/5/2022 của Chủ tịch UBND tỉnh Công bố thủ tục hành chính sửa đổi, bổ sung, thay thế và bãi bỏ thuộc thẩm quyền quản lý và giải quyết của ngành Nông nghiệp và Phát triển nông thôn được tiếp nhận và trả kết quả tại Trung tâm Phục vụ hành chính công, Ủy ban nhân dân cấp huyện, Ủy ban nhân dân cấp xã trên địa bàn tỉnh Bình Phước.</w:t>
      </w:r>
    </w:p>
    <w:p>
      <w:r>
        <w:t>2. Quyết định số 1979/QĐ-UBND ngày 21/10/2022 của Chủ tịch UBND tỉnh Công bố thủ tục hành chính được sửa đổi, bổ sung trong lĩnh vực Chăn nuôi và Thú y thuộc thẩm quyền quản lý và giải quyết của ngành Nông nghiệp và Phát triển nông thôn được tiếp nhận tại Trung tâm Phục vụ hành chính công trên địa bàn tỉnh Bình Phước.</w:t>
      </w:r>
    </w:p>
    <w:p>
      <w:r>
        <w:t>3. Quyết định số 179/QĐ-UBND ngày 10/02/2023 của Chủ tịch UBND tỉnh Công bố thủ tục hành chính mới ban hành, sửa đổi, bổ sung và bãi bỏ được tiếp nhận tại trung tâm phục vụ hành chính công, Ủy ban nhân dân cấp huyện thuộc thẩm quyền quản lý và giải quyết của ngành Nông nghiệp và Phát triển nông thôn trên địa bàn tỉnh Bình Phước.</w:t>
      </w:r>
    </w:p>
    <w:p>
      <w:r>
        <w:t>4. Quyết định số 368/QĐ-UBND ngày 07/3/2023 của Chủ tịch UBND tỉnh Công bố thủ tục hành chính bị bãi bỏ trong lĩnh vực Kinh tế hợp tác và phát triển nông thôn thuộc thẩm quyền quản lý và giải quyết của ngành Nông nghiệp và Phát triển nông thôn trên địa bàn tỉnh Bình Phước.</w:t>
      </w:r>
    </w:p>
    <w:p>
      <w:r>
        <w:t>Điều 3.    Thủ trưởng các sở, ban, ngành; Chủ tịch UBND các huyện, thị xã, thành phố; UBND các xã, phường, thị trấn và các tổ chức, cá nhân có liên quan chịu trách nhiệm thi hành Quyết định này./.</w:t>
      </w:r>
    </w:p>
    <w:p>
      <w:r>
        <w:t>N    ơi nhận:</w:t>
      </w:r>
    </w:p>
    <w:p>
      <w:r>
        <w:t>- Cục Kiểm soát TTHC (VPCP);</w:t>
      </w:r>
    </w:p>
    <w:p>
      <w:r>
        <w:t>- CT; các PCT UBND tỉnh;</w:t>
      </w:r>
    </w:p>
    <w:p>
      <w:r>
        <w:t>- Như điều 3;</w:t>
      </w:r>
    </w:p>
    <w:p>
      <w:r>
        <w:t>- LĐVP, Các phòng, Trung tâm;</w:t>
      </w:r>
    </w:p>
    <w:p>
      <w:r>
        <w:t>- Lưu: VT, KSTTHC.</w:t>
      </w:r>
    </w:p>
    <w:p>
      <w:r>
        <w:t>KT. CH  Ủ TỊCH</w:t>
      </w:r>
    </w:p>
    <w:p>
      <w:r>
        <w:t>PHÓ CHỦ TỊC  H</w:t>
      </w:r>
    </w:p>
    <w:p>
      <w:r>
        <w:t>Trần Tuyết Minh</w:t>
      </w:r>
    </w:p>
    <w:p>
      <w:r>
        <w:t>THỦ TỤC HÀNH CHÍNH THUỘC THẨM QUYỀN QUẢN LÝ VÀ GIẢI QUYẾT CỦA NGÀNH NÔNG NGHIỆP VÀ PHÁT TRIỂN NÔNG THÔN TRÊN ĐỊA BÀN TỈNH BÌNH PHƯỚC</w:t>
      </w:r>
    </w:p>
    <w:p>
      <w:r>
        <w:t>(Ban hành kèm theo Quy  ết định số 1260/QĐ-UBND ngày 07 tháng 8 năm 2023 của Chủ tịch Ủy ban nhân dân tỉnh)</w:t>
      </w:r>
    </w:p>
    <w:p>
      <w:r>
        <w:t>Ph   ầ n I</w:t>
      </w:r>
    </w:p>
    <w:p>
      <w:r>
        <w:t>DANH MỤC THỦ TỤC HÀNH CHÍNH</w:t>
      </w:r>
    </w:p>
    <w:p>
      <w:r>
        <w:t>A.THỦ TỤC HÀNH CHÍNH CẤP TỈNH TIẾP NHẬN VÀ TRẢ KẾT QUẢ TẠI TRUNG TÂM PHỤC VỤ HÀNH CHÍNH CÔNG</w:t>
      </w:r>
    </w:p>
    <w:p>
      <w:r>
        <w:t>STT</w:t>
      </w:r>
    </w:p>
    <w:p>
      <w:r>
        <w:t>Mã số TTHC</w:t>
      </w:r>
    </w:p>
    <w:p>
      <w:r>
        <w:t>Tên thủ tục hành chính</w:t>
      </w:r>
    </w:p>
    <w:p>
      <w:r>
        <w:t>Trang</w:t>
      </w:r>
    </w:p>
    <w:p>
      <w:r>
        <w:t>Mức DVC</w:t>
      </w:r>
    </w:p>
    <w:p>
      <w:r>
        <w:t>I. LĨNH VỰC THỦY LỢI</w:t>
      </w:r>
    </w:p>
    <w:p>
      <w:r>
        <w:t>1</w:t>
      </w:r>
    </w:p>
    <w:p>
      <w:r>
        <w:t>2.001804.000.00.00.H10</w:t>
      </w:r>
    </w:p>
    <w:p>
      <w:r>
        <w:t>Phê duyệt phương án, điều chỉnh phương án cắm mốc chỉ giới phạm vi bảo vệ công trình thủy lợi trên địa bàn UBND tỉnh quản lý</w:t>
      </w:r>
    </w:p>
    <w:p>
      <w:r>
        <w:t>10</w:t>
      </w:r>
    </w:p>
    <w:p>
      <w:r>
        <w:t>Toàn trình</w:t>
      </w:r>
    </w:p>
    <w:p>
      <w:r>
        <w:t>2</w:t>
      </w:r>
    </w:p>
    <w:p>
      <w:r>
        <w:t>1.003232.000.00.00.H10</w:t>
      </w:r>
    </w:p>
    <w:p>
      <w:r>
        <w:t>Thẩm định, phê duyệt, điều chỉnh và công bố công khai quy trình vận hành hồ chứa nước thuộc thẩm quyền của UBND tỉnh</w:t>
      </w:r>
    </w:p>
    <w:p>
      <w:r>
        <w:t>13</w:t>
      </w:r>
    </w:p>
    <w:p>
      <w:r>
        <w:t>Toàn trình</w:t>
      </w:r>
    </w:p>
    <w:p>
      <w:r>
        <w:t>3</w:t>
      </w:r>
    </w:p>
    <w:p>
      <w:r>
        <w:t>1.003221.000.00.00.H10</w:t>
      </w:r>
    </w:p>
    <w:p>
      <w:r>
        <w:t>Thẩm định, phê duyệt đề cương, kết quả kiểm định an toàn đập, hồ chứa thủy lợi thuộc thẩm quyền của UBND tỉnh</w:t>
      </w:r>
    </w:p>
    <w:p>
      <w:r>
        <w:t>15</w:t>
      </w:r>
    </w:p>
    <w:p>
      <w:r>
        <w:t>Toàn trình</w:t>
      </w:r>
    </w:p>
    <w:p>
      <w:r>
        <w:t>4</w:t>
      </w:r>
    </w:p>
    <w:p>
      <w:r>
        <w:t>1.003211.000.00.00.H10</w:t>
      </w:r>
    </w:p>
    <w:p>
      <w:r>
        <w:t>Thẩm định, phê duyệt phương án ứng phó thiên tai cho công trình, vùng hạ du đập trong quá trình thi công thuộc thẩm quyền của UBND tỉnh</w:t>
      </w:r>
    </w:p>
    <w:p>
      <w:r>
        <w:t>17</w:t>
      </w:r>
    </w:p>
    <w:p>
      <w:r>
        <w:t>Toàn trình</w:t>
      </w:r>
    </w:p>
    <w:p>
      <w:r>
        <w:t>5</w:t>
      </w:r>
    </w:p>
    <w:p>
      <w:r>
        <w:t>1.003203.000.00.00.H10</w:t>
      </w:r>
    </w:p>
    <w:p>
      <w:r>
        <w:t>Thẩm định, phê duyệt phương án ứng phó với tình    huống khẩn cấp thuộc thẩm quyền của UBND tỉnh</w:t>
      </w:r>
    </w:p>
    <w:p>
      <w:r>
        <w:t>19</w:t>
      </w:r>
    </w:p>
    <w:p>
      <w:r>
        <w:t>Toàn trình</w:t>
      </w:r>
    </w:p>
    <w:p>
      <w:r>
        <w:t>6</w:t>
      </w:r>
    </w:p>
    <w:p>
      <w:r>
        <w:t>1.004427.000.00.00.H10</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21</w:t>
      </w:r>
    </w:p>
    <w:p>
      <w:r>
        <w:t>Toàn trình</w:t>
      </w:r>
    </w:p>
    <w:p>
      <w:r>
        <w:t>7</w:t>
      </w:r>
    </w:p>
    <w:p>
      <w:r>
        <w:t>2.001426.000.00.00.H10</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24</w:t>
      </w:r>
    </w:p>
    <w:p>
      <w:r>
        <w:t>Toàn trình</w:t>
      </w:r>
    </w:p>
    <w:p>
      <w:r>
        <w:t>8</w:t>
      </w:r>
    </w:p>
    <w:p>
      <w:r>
        <w:t>1.004385.000.00.00.H10</w:t>
      </w:r>
    </w:p>
    <w:p>
      <w:r>
        <w:t>Cấp giấy phép cho các hoạt động trồng cây lâu năm trong phạm vi bảo vệ công trình thủy lợi thuộc thẩm quyền cấp phép của UBND tỉnh</w:t>
      </w:r>
    </w:p>
    <w:p>
      <w:r>
        <w:t>27</w:t>
      </w:r>
    </w:p>
    <w:p>
      <w:r>
        <w:t>Toàn trình</w:t>
      </w:r>
    </w:p>
    <w:p>
      <w:r>
        <w:t>9</w:t>
      </w:r>
    </w:p>
    <w:p>
      <w:r>
        <w:t>2.001796.000.00.00.H10</w:t>
      </w:r>
    </w:p>
    <w:p>
      <w:r>
        <w:t>Cấp giấy phép hoạt động du lịch, thể thao, nghiên cứu khoa học, kinh doanh, dịch vụ thuộc thẩm quyền cấp phép của UBND tỉnh</w:t>
      </w:r>
    </w:p>
    <w:p>
      <w:r>
        <w:t>30</w:t>
      </w:r>
    </w:p>
    <w:p>
      <w:r>
        <w:t>Toàn trình</w:t>
      </w:r>
    </w:p>
    <w:p>
      <w:r>
        <w:t>10</w:t>
      </w:r>
    </w:p>
    <w:p>
      <w:r>
        <w:t>1.003880.000.00.00.H10</w:t>
      </w:r>
    </w:p>
    <w:p>
      <w:r>
        <w:t>Cấp gia hạn, điều chỉnh nội dung giấy phép hoạt động: du lịch, thể thao, nghiên cứu khoa học, kinh doanh, dịch vụ thuộc thẩm quyền cấp phép của UBND tỉnh</w:t>
      </w:r>
    </w:p>
    <w:p>
      <w:r>
        <w:t>33</w:t>
      </w:r>
    </w:p>
    <w:p>
      <w:r>
        <w:t>Toàn trình</w:t>
      </w:r>
    </w:p>
    <w:p>
      <w:r>
        <w:t>11</w:t>
      </w:r>
    </w:p>
    <w:p>
      <w:r>
        <w:t>2.001793.000.00.00.H10</w:t>
      </w:r>
    </w:p>
    <w:p>
      <w:r>
        <w:t>Cấp giấy phép hoạt động của phương tiện thủy nội địa, phương tiện cơ giới, trừ xe mô tô, xe gắn máy, phương tiện thủy nội địa thô sơ của UBND tỉnh</w:t>
      </w:r>
    </w:p>
    <w:p>
      <w:r>
        <w:t>36</w:t>
      </w:r>
    </w:p>
    <w:p>
      <w:r>
        <w:t>Toàn trình</w:t>
      </w:r>
    </w:p>
    <w:p>
      <w:r>
        <w:t>12</w:t>
      </w:r>
    </w:p>
    <w:p>
      <w:r>
        <w:t>2.001401.000.00.00.H10</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39</w:t>
      </w:r>
    </w:p>
    <w:p>
      <w:r>
        <w:t>Toàn trình</w:t>
      </w:r>
    </w:p>
    <w:p>
      <w:r>
        <w:t>13</w:t>
      </w:r>
    </w:p>
    <w:p>
      <w:r>
        <w:t>2.001791.000.00.00.H10</w:t>
      </w:r>
    </w:p>
    <w:p>
      <w:r>
        <w:t>Cấp giấy phép nuôi trồng thủy sản thuộc thẩm quyền cấp phép của UBND tỉnh</w:t>
      </w:r>
    </w:p>
    <w:p>
      <w:r>
        <w:t>42</w:t>
      </w:r>
    </w:p>
    <w:p>
      <w:r>
        <w:t>Toàn trình</w:t>
      </w:r>
    </w:p>
    <w:p>
      <w:r>
        <w:t>14</w:t>
      </w:r>
    </w:p>
    <w:p>
      <w:r>
        <w:t>2.001795.000.00.00.H10</w:t>
      </w:r>
    </w:p>
    <w:p>
      <w:r>
        <w:t>Cấp giấy phép nổ mìn và các hoạt động gây nổ khác thuộc thẩm quyền cấp phép của UBND tỉnh</w:t>
      </w:r>
    </w:p>
    <w:p>
      <w:r>
        <w:t>45</w:t>
      </w:r>
    </w:p>
    <w:p>
      <w:r>
        <w:t>Toàn trình</w:t>
      </w:r>
    </w:p>
    <w:p>
      <w:r>
        <w:t>15</w:t>
      </w:r>
    </w:p>
    <w:p>
      <w:r>
        <w:t>1.003870.000.00.00.H10</w:t>
      </w:r>
    </w:p>
    <w:p>
      <w:r>
        <w:t>Cấp gia hạn, điều chỉnh nội dung giấy phép hoạt động: nuôi trồng thủy sản; Nổ mìn và các hoạt động gây nổ khác thuộc thẩm quyền cấp phép của UBND tỉnh</w:t>
      </w:r>
    </w:p>
    <w:p>
      <w:r>
        <w:t>48</w:t>
      </w:r>
    </w:p>
    <w:p>
      <w:r>
        <w:t>Toàn trình</w:t>
      </w:r>
    </w:p>
    <w:p>
      <w:r>
        <w:t>16</w:t>
      </w:r>
    </w:p>
    <w:p>
      <w:r>
        <w:t>1.003921.000.00.00.H10</w:t>
      </w:r>
    </w:p>
    <w:p>
      <w:r>
        <w:t>Cấp lại giấy phép cho các hoạt động trong phạm vi bảo vệ công trình thủy lợi trong trường hợp bị mất, bị rách, hư hỏng thuộc thẩm quyền cấp phép của UBND tỉnh.</w:t>
      </w:r>
    </w:p>
    <w:p>
      <w:r>
        <w:t>51</w:t>
      </w:r>
    </w:p>
    <w:p>
      <w:r>
        <w:t>Toàn trình</w:t>
      </w:r>
    </w:p>
    <w:p>
      <w:r>
        <w:t>17</w:t>
      </w:r>
    </w:p>
    <w:p>
      <w:r>
        <w:t>1.003893.000.00.00.H10</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53</w:t>
      </w:r>
    </w:p>
    <w:p>
      <w:r>
        <w:t>Toàn trình</w:t>
      </w:r>
    </w:p>
    <w:p>
      <w:r>
        <w:t>18</w:t>
      </w:r>
    </w:p>
    <w:p>
      <w:r>
        <w:t>1.009972  .000.00.00.H10</w:t>
      </w:r>
    </w:p>
    <w:p>
      <w:r>
        <w:t>Thẩm định Báo cáo nghiên cứu khả thi đầu tư xây dựng/điều chỉnh Báo cáo nghiên cứu khả thi đầu tư xây dựng</w:t>
      </w:r>
    </w:p>
    <w:p>
      <w:r>
        <w:t>55</w:t>
      </w:r>
    </w:p>
    <w:p>
      <w:r>
        <w:t>Toàn trình</w:t>
      </w:r>
    </w:p>
    <w:p>
      <w:r>
        <w:t>19</w:t>
      </w:r>
    </w:p>
    <w:p>
      <w:r>
        <w:t>1.009973  .000.00.00.H10</w:t>
      </w:r>
    </w:p>
    <w:p>
      <w:r>
        <w:t>Thẩm định thiết kế xây dựng triển khai sau thiết kế cơ sở/điều chỉnh thiết kế xây dựng triển khai sau thiết kế cơ sở</w:t>
      </w:r>
    </w:p>
    <w:p>
      <w:r>
        <w:t>61</w:t>
      </w:r>
    </w:p>
    <w:p>
      <w:r>
        <w:t>Toàn trình</w:t>
      </w:r>
    </w:p>
    <w:p>
      <w:r>
        <w:t>II . LĨNH VỰC LÂM NGHIỆP</w:t>
      </w:r>
    </w:p>
    <w:p>
      <w:r>
        <w:t>1</w:t>
      </w:r>
    </w:p>
    <w:p>
      <w:r>
        <w:t>1.000084.000.00.00.H10</w:t>
      </w:r>
    </w:p>
    <w:p>
      <w:r>
        <w:t>Phê duyệt Đề án du lịch sinh thái, nghỉ dưỡng, giải trí trong rừng đặc dụng đối với khu rừng đặc dụng thuộc địa phương quản lý</w:t>
      </w:r>
    </w:p>
    <w:p>
      <w:r>
        <w:t>67</w:t>
      </w:r>
    </w:p>
    <w:p>
      <w:r>
        <w:t>Toàn trình</w:t>
      </w:r>
    </w:p>
    <w:p>
      <w:r>
        <w:t>2</w:t>
      </w:r>
    </w:p>
    <w:p>
      <w:r>
        <w:t>1.000081.000.00.00.H10</w:t>
      </w:r>
    </w:p>
    <w:p>
      <w:r>
        <w:t>Phê duyệt Đề án du lịch sinh thái, nghỉ dưỡng, giải trí trong rừng phòng hộ đối với khu rừng phòng hộ thuộc địa phương quản lý</w:t>
      </w:r>
    </w:p>
    <w:p>
      <w:r>
        <w:t>69</w:t>
      </w:r>
    </w:p>
    <w:p>
      <w:r>
        <w:t>Toàn trình</w:t>
      </w:r>
    </w:p>
    <w:p>
      <w:r>
        <w:t>3</w:t>
      </w:r>
    </w:p>
    <w:p>
      <w:r>
        <w:t>1.000065.000.00.00.H10</w:t>
      </w:r>
    </w:p>
    <w:p>
      <w:r>
        <w:t>Chuyển loại rừng đối với khu rừng do Ủy ban nhân dân cấp tỉnh quyết định thành lập</w:t>
      </w:r>
    </w:p>
    <w:p>
      <w:r>
        <w:t>71</w:t>
      </w:r>
    </w:p>
    <w:p>
      <w:r>
        <w:t>Toàn trình</w:t>
      </w:r>
    </w:p>
    <w:p>
      <w:r>
        <w:t>4</w:t>
      </w:r>
    </w:p>
    <w:p>
      <w:r>
        <w:t>1.000058.000.00.00.H10</w:t>
      </w:r>
    </w:p>
    <w:p>
      <w:r>
        <w:t>Miễn, giảm tiền dịch vụ môi trường rừng (đối với bên sử dụng dịch vụ môi trường rừng trong phạm vi địa giới hành chính của một tỉnh)</w:t>
      </w:r>
    </w:p>
    <w:p>
      <w:r>
        <w:t>73</w:t>
      </w:r>
    </w:p>
    <w:p>
      <w:r>
        <w:t>Toàn trình</w:t>
      </w:r>
    </w:p>
    <w:p>
      <w:r>
        <w:t>5</w:t>
      </w:r>
    </w:p>
    <w:p>
      <w:r>
        <w:t>1.000055.000.00.00.H10</w:t>
      </w:r>
    </w:p>
    <w:p>
      <w:r>
        <w:t>Phê duyệt phương án quản lý rừng bền vững của chủ rừng là tổ chức</w:t>
      </w:r>
    </w:p>
    <w:p>
      <w:r>
        <w:t>76</w:t>
      </w:r>
    </w:p>
    <w:p>
      <w:r>
        <w:t>Toàn trình</w:t>
      </w:r>
    </w:p>
    <w:p>
      <w:r>
        <w:t>6</w:t>
      </w:r>
    </w:p>
    <w:p>
      <w:r>
        <w:t>1.000047.000.00.00.H10</w:t>
      </w:r>
    </w:p>
    <w:p>
      <w:r>
        <w:t>Phê duyệt Phương án khai thác động vật rừng thông thường từ tự nhiên</w:t>
      </w:r>
    </w:p>
    <w:p>
      <w:r>
        <w:t>89</w:t>
      </w:r>
    </w:p>
    <w:p>
      <w:r>
        <w:t>Toàn trình</w:t>
      </w:r>
    </w:p>
    <w:p>
      <w:r>
        <w:t>7</w:t>
      </w:r>
    </w:p>
    <w:p>
      <w:r>
        <w:t>1.000045.000.00.00.H10</w:t>
      </w:r>
    </w:p>
    <w:p>
      <w:r>
        <w:t>Xác nhận bảng kê lâm sản (cấp tỉnh)</w:t>
      </w:r>
    </w:p>
    <w:p>
      <w:r>
        <w:t>96</w:t>
      </w:r>
    </w:p>
    <w:p>
      <w:r>
        <w:t>Toàn trình</w:t>
      </w:r>
    </w:p>
    <w:p>
      <w:r>
        <w:t>8</w:t>
      </w:r>
    </w:p>
    <w:p>
      <w:r>
        <w:t>1.004815.000.00.00.H10</w:t>
      </w:r>
    </w:p>
    <w:p>
      <w:r>
        <w:t>Đăng ký mã số cơ sở nuôi, trồng các loài động vật rừng, thực vật rừng nguy cấp, quý, hiếm Nhóm II và động vật, thực vật hoang dã nguy cấp thuộc Phụ lục II và III CITES</w:t>
      </w:r>
    </w:p>
    <w:p>
      <w:r>
        <w:t>127</w:t>
      </w:r>
    </w:p>
    <w:p>
      <w:r>
        <w:t>Toàn trình</w:t>
      </w:r>
    </w:p>
    <w:p>
      <w:r>
        <w:t>9</w:t>
      </w:r>
    </w:p>
    <w:p>
      <w:r>
        <w:t>1.007918.000.00.00.H10</w:t>
      </w:r>
    </w:p>
    <w:p>
      <w:r>
        <w:t>Phê duyệt, điều chỉnh, thiết kế dự toán công trình lâm sinh (đối với công trình lâm sinh thuộc dự án do Chủ tịch UBND cấp tỉnh quyết định đầu tư)</w:t>
      </w:r>
    </w:p>
    <w:p>
      <w:r>
        <w:t>140</w:t>
      </w:r>
    </w:p>
    <w:p>
      <w:r>
        <w:t>Toàn trình</w:t>
      </w:r>
    </w:p>
    <w:p>
      <w:r>
        <w:t>10</w:t>
      </w:r>
    </w:p>
    <w:p>
      <w:r>
        <w:t>1.007917.000.00.00.H10</w:t>
      </w:r>
    </w:p>
    <w:p>
      <w:r>
        <w:t>Thẩm định, phê duyệt phương án trồng rừng thay thế diện tích rừng chuyển sang mục đích khác</w:t>
      </w:r>
    </w:p>
    <w:p>
      <w:r>
        <w:t>159</w:t>
      </w:r>
    </w:p>
    <w:p>
      <w:r>
        <w:t>Toàn trình</w:t>
      </w:r>
    </w:p>
    <w:p>
      <w:r>
        <w:t>11</w:t>
      </w:r>
    </w:p>
    <w:p>
      <w:r>
        <w:t>3.000159.000.00.00.H10</w:t>
      </w:r>
    </w:p>
    <w:p>
      <w:r>
        <w:t>Xác nhận nguồn gốc gỗ trước khi xuất khẩu</w:t>
      </w:r>
    </w:p>
    <w:p>
      <w:r>
        <w:t>165</w:t>
      </w:r>
    </w:p>
    <w:p>
      <w:r>
        <w:t>Toàn trình</w:t>
      </w:r>
    </w:p>
    <w:p>
      <w:r>
        <w:t>12</w:t>
      </w:r>
    </w:p>
    <w:p>
      <w:r>
        <w:t>3.000160.000.00.00.H10</w:t>
      </w:r>
    </w:p>
    <w:p>
      <w:r>
        <w:t>Phân loại doanh nghiệp chế biến và xuất khẩu gỗ</w:t>
      </w:r>
    </w:p>
    <w:p>
      <w:r>
        <w:t>172</w:t>
      </w:r>
    </w:p>
    <w:p>
      <w:r>
        <w:t>Toàn trình</w:t>
      </w:r>
    </w:p>
    <w:p>
      <w:r>
        <w:t>13</w:t>
      </w:r>
    </w:p>
    <w:p>
      <w:r>
        <w:t>3.000152.000.00.00.H10</w:t>
      </w:r>
    </w:p>
    <w:p>
      <w:r>
        <w:t>Quyết định chủ trương chuyển mục đích sử dụng rừng sang mục đích khác</w:t>
      </w:r>
    </w:p>
    <w:p>
      <w:r>
        <w:t>187</w:t>
      </w:r>
    </w:p>
    <w:p>
      <w:r>
        <w:t>Toàn trình</w:t>
      </w:r>
    </w:p>
    <w:p>
      <w:r>
        <w:t>14</w:t>
      </w:r>
    </w:p>
    <w:p>
      <w:r>
        <w:t>1.011470.000.00.00.H10</w:t>
      </w:r>
    </w:p>
    <w:p>
      <w:r>
        <w:t>Phê duyệt Phương án khai thác thực vật rừng thông thường thuộc thẩm quyền giải quyết của Sở Nông nghiệp và Phát triển nông thôn</w:t>
      </w:r>
    </w:p>
    <w:p>
      <w:r>
        <w:t>195</w:t>
      </w:r>
    </w:p>
    <w:p>
      <w:r>
        <w:t>Toàn trình</w:t>
      </w:r>
    </w:p>
    <w:p>
      <w:r>
        <w:t>15</w:t>
      </w:r>
    </w:p>
    <w:p>
      <w:r>
        <w:t>1.007916.000.00.00.H10</w:t>
      </w:r>
    </w:p>
    <w:p>
      <w:r>
        <w:t>Phê duyệt dự toán, thiết kế Phương án trồng rừng thay thế đối với trường hợp chủ dự án không tự trồng rừng thay thế</w:t>
      </w:r>
    </w:p>
    <w:p>
      <w:r>
        <w:t>201</w:t>
      </w:r>
    </w:p>
    <w:p>
      <w:r>
        <w:t>Toàn phần</w:t>
      </w:r>
    </w:p>
    <w:p>
      <w:r>
        <w:t>16</w:t>
      </w:r>
    </w:p>
    <w:p>
      <w:r>
        <w:t>3.000198.000.00.00.H10</w:t>
      </w:r>
    </w:p>
    <w:p>
      <w:r>
        <w:t>Công nhận, công nhận lại nguồn giống cây trồng lâm nghiệp.</w:t>
      </w:r>
    </w:p>
    <w:p>
      <w:r>
        <w:t>206</w:t>
      </w:r>
    </w:p>
    <w:p>
      <w:r>
        <w:t>Toàn trình</w:t>
      </w:r>
    </w:p>
    <w:p>
      <w:r>
        <w:t>III. LĨNH VỰC CHĂN NUÔI VÀ THÚ Y</w:t>
      </w:r>
    </w:p>
    <w:p>
      <w:r>
        <w:t>1</w:t>
      </w:r>
    </w:p>
    <w:p>
      <w:r>
        <w:t>2.001064.000.00.00.H10</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212</w:t>
      </w:r>
    </w:p>
    <w:p>
      <w:r>
        <w:t>Toàn trình</w:t>
      </w:r>
    </w:p>
    <w:p>
      <w:r>
        <w:t>2</w:t>
      </w:r>
    </w:p>
    <w:p>
      <w:r>
        <w:t>1.005319.000.00.00.H10</w:t>
      </w:r>
    </w:p>
    <w:p>
      <w:r>
        <w:t>Cấp lại Chứng chỉ hành nghề thú y (trong trường hợp bị mất, sai sót, hư hỏng; có thay đổi thông tin liên quan đến cá nhân đã được cấp Chứng chỉ hành nghề thú y)</w:t>
      </w:r>
    </w:p>
    <w:p>
      <w:r>
        <w:t>216</w:t>
      </w:r>
    </w:p>
    <w:p>
      <w:r>
        <w:t>Toàn trình</w:t>
      </w:r>
    </w:p>
    <w:p>
      <w:r>
        <w:t>3</w:t>
      </w:r>
    </w:p>
    <w:p>
      <w:r>
        <w:t>2.002132.000.00.00.H10</w:t>
      </w:r>
    </w:p>
    <w:p>
      <w:r>
        <w:t>Cấp,Cấp lại Giấy chứng nhận điều kiện vệ sinh thú y</w:t>
      </w:r>
    </w:p>
    <w:p>
      <w:r>
        <w:t>219</w:t>
      </w:r>
    </w:p>
    <w:p>
      <w:r>
        <w:t>Toàn trình</w:t>
      </w:r>
    </w:p>
    <w:p>
      <w:r>
        <w:t>4</w:t>
      </w:r>
    </w:p>
    <w:p>
      <w:r>
        <w:t>1.001686.000.00.00.H10</w:t>
      </w:r>
    </w:p>
    <w:p>
      <w:r>
        <w:t>Cấp Giấy chứng nhận đủ điều kiện buôn bán thuốc thú y</w:t>
      </w:r>
    </w:p>
    <w:p>
      <w:r>
        <w:t>226</w:t>
      </w:r>
    </w:p>
    <w:p>
      <w:r>
        <w:t>Toàn trình</w:t>
      </w:r>
    </w:p>
    <w:p>
      <w:r>
        <w:t>5</w:t>
      </w:r>
    </w:p>
    <w:p>
      <w:r>
        <w:t>1.004839.000.00.00.H10</w:t>
      </w:r>
    </w:p>
    <w:p>
      <w:r>
        <w:t>Cấp lại Giấy chứng nhận đủ điều kiện buôn bán thuốc thú y</w:t>
      </w:r>
    </w:p>
    <w:p>
      <w:r>
        <w:t>231</w:t>
      </w:r>
    </w:p>
    <w:p>
      <w:r>
        <w:t>Toàn trình</w:t>
      </w:r>
    </w:p>
    <w:p>
      <w:r>
        <w:t>6</w:t>
      </w:r>
    </w:p>
    <w:p>
      <w:r>
        <w:t>1.004022.000.00.00.H10</w:t>
      </w:r>
    </w:p>
    <w:p>
      <w:r>
        <w:t>Cấp Giấy xác nhận nội dung quảng cáo thuốc thú y</w:t>
      </w:r>
    </w:p>
    <w:p>
      <w:r>
        <w:t>234</w:t>
      </w:r>
    </w:p>
    <w:p>
      <w:r>
        <w:t>Toàn trình</w:t>
      </w:r>
    </w:p>
    <w:p>
      <w:r>
        <w:t>7</w:t>
      </w:r>
    </w:p>
    <w:p>
      <w:r>
        <w:t>1.011475.  000.00.00.H10</w:t>
      </w:r>
    </w:p>
    <w:p>
      <w:r>
        <w:t>Cấp Giấy chứng nhận cơ sở an toàn dịch bệnh động vật</w:t>
      </w:r>
    </w:p>
    <w:p>
      <w:r>
        <w:t>237</w:t>
      </w:r>
    </w:p>
    <w:p>
      <w:r>
        <w:t>Toàn trình</w:t>
      </w:r>
    </w:p>
    <w:p>
      <w:r>
        <w:t>8</w:t>
      </w:r>
    </w:p>
    <w:p>
      <w:r>
        <w:t>1.011477.  000.00.00.H10</w:t>
      </w:r>
    </w:p>
    <w:p>
      <w:r>
        <w:t>Cấp lại Giấy chứng nhận cơ sở an toàn dịch bệnh động vật</w:t>
      </w:r>
    </w:p>
    <w:p>
      <w:r>
        <w:t>250</w:t>
      </w:r>
    </w:p>
    <w:p>
      <w:r>
        <w:t>Toàn trình</w:t>
      </w:r>
    </w:p>
    <w:p>
      <w:r>
        <w:t>9</w:t>
      </w:r>
    </w:p>
    <w:p>
      <w:r>
        <w:t>1.008126.000.00.00.H10</w:t>
      </w:r>
    </w:p>
    <w:p>
      <w:r>
        <w:t>Cấp Giấy chứng nhận đủ điều kiện sản xuất thức ăn chăn nuôi thương mại, thức ăn chăn nuôi theo đặt hàng.</w:t>
      </w:r>
    </w:p>
    <w:p>
      <w:r>
        <w:t>254</w:t>
      </w:r>
    </w:p>
    <w:p>
      <w:r>
        <w:t>Toàn trình</w:t>
      </w:r>
    </w:p>
    <w:p>
      <w:r>
        <w:t>10</w:t>
      </w:r>
    </w:p>
    <w:p>
      <w:r>
        <w:t>1.008127.000.00.00.H10</w:t>
      </w:r>
    </w:p>
    <w:p>
      <w:r>
        <w:t>Cấp lại Giấy chứng nhận đủ điều kiện sản xuất thức ăn chăn nuôi thương mại, thức ăn chăn nuôi theo đặt hàng.</w:t>
      </w:r>
    </w:p>
    <w:p>
      <w:r>
        <w:t>263</w:t>
      </w:r>
    </w:p>
    <w:p>
      <w:r>
        <w:t>Toàn trình</w:t>
      </w:r>
    </w:p>
    <w:p>
      <w:r>
        <w:t>11</w:t>
      </w:r>
    </w:p>
    <w:p>
      <w:r>
        <w:t>1.008128.000.00.00.H10</w:t>
      </w:r>
    </w:p>
    <w:p>
      <w:r>
        <w:t>Cấp Giấy chứng nhận đủ điều kiện chăn nuôi đối với chăn nuôi trang trại quy mô lớn.</w:t>
      </w:r>
    </w:p>
    <w:p>
      <w:r>
        <w:t>267</w:t>
      </w:r>
    </w:p>
    <w:p>
      <w:r>
        <w:t>Toàn trình</w:t>
      </w:r>
    </w:p>
    <w:p>
      <w:r>
        <w:t>12</w:t>
      </w:r>
    </w:p>
    <w:p>
      <w:r>
        <w:t>1.008129.000.00.00.H10</w:t>
      </w:r>
    </w:p>
    <w:p>
      <w:r>
        <w:t>Cấp lại Giấy chứng nhận đủ điều kiện chăn nuôi đối với chăn nuôi trang trại quy mô lớn.</w:t>
      </w:r>
    </w:p>
    <w:p>
      <w:r>
        <w:t>272</w:t>
      </w:r>
    </w:p>
    <w:p>
      <w:r>
        <w:t>Toàn trình</w:t>
      </w:r>
    </w:p>
    <w:p>
      <w:r>
        <w:t>13</w:t>
      </w:r>
    </w:p>
    <w:p>
      <w:r>
        <w:t>1.011478.000.00.00.H10</w:t>
      </w:r>
    </w:p>
    <w:p>
      <w:r>
        <w:t>Cấp Giấy chứng nhận vùng an toàn dịch bệnh động vật</w:t>
      </w:r>
    </w:p>
    <w:p>
      <w:r>
        <w:t>276</w:t>
      </w:r>
    </w:p>
    <w:p>
      <w:r>
        <w:t>Toàn trình</w:t>
      </w:r>
    </w:p>
    <w:p>
      <w:r>
        <w:t>14</w:t>
      </w:r>
    </w:p>
    <w:p>
      <w:r>
        <w:t>1.011479.000.00.00.H10</w:t>
      </w:r>
    </w:p>
    <w:p>
      <w:r>
        <w:t>Cấp lại Giấy chứng nhận vùng an toàn dịch bệnh động vật</w:t>
      </w:r>
    </w:p>
    <w:p>
      <w:r>
        <w:t>288</w:t>
      </w:r>
    </w:p>
    <w:p>
      <w:r>
        <w:t>Toàn trình</w:t>
      </w:r>
    </w:p>
    <w:p>
      <w:r>
        <w:t>IV. LĨNH VỰC THỦY SẢN</w:t>
      </w:r>
    </w:p>
    <w:p>
      <w:r>
        <w:t>1</w:t>
      </w:r>
    </w:p>
    <w:p>
      <w:r>
        <w:t>1.004359.000.00.00.H10</w:t>
      </w:r>
    </w:p>
    <w:p>
      <w:r>
        <w:t>Cấp, cấp lại giấy phép khai thác thủy sản</w:t>
      </w:r>
    </w:p>
    <w:p>
      <w:r>
        <w:t>292</w:t>
      </w:r>
    </w:p>
    <w:p>
      <w:r>
        <w:t>Toàn trình</w:t>
      </w:r>
    </w:p>
    <w:p>
      <w:r>
        <w:t>2</w:t>
      </w:r>
    </w:p>
    <w:p>
      <w:r>
        <w:t>1.004913.000.00.00.H10</w:t>
      </w:r>
    </w:p>
    <w:p>
      <w:r>
        <w:t>Cấp, cấp lại giấy chứng nhận cơ sở đủ điều kiện nuôi trồng thủy sản (theo yêu cầu)</w:t>
      </w:r>
    </w:p>
    <w:p>
      <w:r>
        <w:t>296</w:t>
      </w:r>
    </w:p>
    <w:p>
      <w:r>
        <w:t>Một phần</w:t>
      </w:r>
    </w:p>
    <w:p>
      <w:r>
        <w:t>3</w:t>
      </w:r>
    </w:p>
    <w:p>
      <w:r>
        <w:t>1.004918.000.00.00.H10</w:t>
      </w:r>
    </w:p>
    <w:p>
      <w:r>
        <w:t>Cấp, cấp lại giấy chứng nhận cơ sở đủ điều kiện sản xuất, ương dưỡng giống thủy sản (trừ giống thủy sản bố mẹ)</w:t>
      </w:r>
    </w:p>
    <w:p>
      <w:r>
        <w:t>299</w:t>
      </w:r>
    </w:p>
    <w:p>
      <w:r>
        <w:t>Toàn trình</w:t>
      </w:r>
    </w:p>
    <w:p>
      <w:r>
        <w:t>4</w:t>
      </w:r>
    </w:p>
    <w:p>
      <w:r>
        <w:t>1.004921.000.00.00.H10</w:t>
      </w:r>
    </w:p>
    <w:p>
      <w:r>
        <w:t>Sửa đổi, bổ sung nội dung quyết định công nhận và giao quyền quản lý cho tổ chức cộng đồng (thuộc địa bàn từ hai huyện trở lên)</w:t>
      </w:r>
    </w:p>
    <w:p>
      <w:r>
        <w:t>303</w:t>
      </w:r>
    </w:p>
    <w:p>
      <w:r>
        <w:t>Toàn trình</w:t>
      </w:r>
    </w:p>
    <w:p>
      <w:r>
        <w:t>5</w:t>
      </w:r>
    </w:p>
    <w:p>
      <w:r>
        <w:t>1.004923.000.00.00.H10</w:t>
      </w:r>
    </w:p>
    <w:p>
      <w:r>
        <w:t>Công nhận và giao quyền quản lý cho tổ chức cộng đồng (thuộc địa bàn từ hai huyện trở lên)</w:t>
      </w:r>
    </w:p>
    <w:p>
      <w:r>
        <w:t>313</w:t>
      </w:r>
    </w:p>
    <w:p>
      <w:r>
        <w:t>Toàn trình</w:t>
      </w:r>
    </w:p>
    <w:p>
      <w:r>
        <w:t>6</w:t>
      </w:r>
    </w:p>
    <w:p>
      <w:r>
        <w:t>1.003650.000.00.00.H10</w:t>
      </w:r>
    </w:p>
    <w:p>
      <w:r>
        <w:t>Cấp giấy chứng nhận đăng ký tàu cá</w:t>
      </w:r>
    </w:p>
    <w:p>
      <w:r>
        <w:t>320</w:t>
      </w:r>
    </w:p>
    <w:p>
      <w:r>
        <w:t>Toàn trình</w:t>
      </w:r>
    </w:p>
    <w:p>
      <w:r>
        <w:t>7</w:t>
      </w:r>
    </w:p>
    <w:p>
      <w:r>
        <w:t>1.003634.000.00.00.H10</w:t>
      </w:r>
    </w:p>
    <w:p>
      <w:r>
        <w:t>Cấp lại giấy chứng nhận đăng ký tàu cá.</w:t>
      </w:r>
    </w:p>
    <w:p>
      <w:r>
        <w:t>328</w:t>
      </w:r>
    </w:p>
    <w:p>
      <w:r>
        <w:t>Toàn trình</w:t>
      </w:r>
    </w:p>
    <w:p>
      <w:r>
        <w:t>8</w:t>
      </w:r>
    </w:p>
    <w:p>
      <w:r>
        <w:t>1.004915.000.00.00.H10</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331</w:t>
      </w:r>
    </w:p>
    <w:p>
      <w:r>
        <w:t>Toàn trình</w:t>
      </w:r>
    </w:p>
    <w:p>
      <w:r>
        <w:t>9</w:t>
      </w:r>
    </w:p>
    <w:p>
      <w:r>
        <w:t>1.004692.000.00.00.H10</w:t>
      </w:r>
    </w:p>
    <w:p>
      <w:r>
        <w:t>Cấp, cấp lại giấy xác nhận đăng ký nuôi trồng thủy sản lồng bè, đối tượng thủy sản nuôi chủ lực</w:t>
      </w:r>
    </w:p>
    <w:p>
      <w:r>
        <w:t>336</w:t>
      </w:r>
    </w:p>
    <w:p>
      <w:r>
        <w:t>Toàn trình</w:t>
      </w:r>
    </w:p>
    <w:p>
      <w:r>
        <w:t>V. VĂN PHÒNG SỞ NÔNG NGHIỆP VÀ PTNT</w:t>
      </w:r>
    </w:p>
    <w:p>
      <w:r>
        <w:t>V. 1.  Lĩnh vực Trồng trọt - Bảo vệ thực vật</w:t>
      </w:r>
    </w:p>
    <w:p>
      <w:r>
        <w:t>1</w:t>
      </w:r>
    </w:p>
    <w:p>
      <w:r>
        <w:t>1.007931.000.00.00.H10</w:t>
      </w:r>
    </w:p>
    <w:p>
      <w:r>
        <w:t>Cấp Giấy chứng nhận đủ điều kiện buôn bán phân bón</w:t>
      </w:r>
    </w:p>
    <w:p>
      <w:r>
        <w:t>340</w:t>
      </w:r>
    </w:p>
    <w:p>
      <w:r>
        <w:t>Toàn trình</w:t>
      </w:r>
    </w:p>
    <w:p>
      <w:r>
        <w:t>2</w:t>
      </w:r>
    </w:p>
    <w:p>
      <w:r>
        <w:t>1.007932.000.00.00.H10</w:t>
      </w:r>
    </w:p>
    <w:p>
      <w:r>
        <w:t>Cấp lại Giấy chứng nhận đủ điều kiện buôn bán phân bón</w:t>
      </w:r>
    </w:p>
    <w:p>
      <w:r>
        <w:t>344</w:t>
      </w:r>
    </w:p>
    <w:p>
      <w:r>
        <w:t>Toàn trình</w:t>
      </w:r>
    </w:p>
    <w:p>
      <w:r>
        <w:t>3</w:t>
      </w:r>
    </w:p>
    <w:p>
      <w:r>
        <w:t>1.004509.000.00.00.H10</w:t>
      </w:r>
    </w:p>
    <w:p>
      <w:r>
        <w:t>Cấp giấy phép vận chuyển thuốc bảo vệ thực vật</w:t>
      </w:r>
    </w:p>
    <w:p>
      <w:r>
        <w:t>349</w:t>
      </w:r>
    </w:p>
    <w:p>
      <w:r>
        <w:t>Toàn trình</w:t>
      </w:r>
    </w:p>
    <w:p>
      <w:r>
        <w:t>4</w:t>
      </w:r>
    </w:p>
    <w:p>
      <w:r>
        <w:t>1.008003.000.00.00.H10</w:t>
      </w:r>
    </w:p>
    <w:p>
      <w:r>
        <w:t>Cấp Quyết định, phục hồi Quyết định công nhận cây đầu dòng, vườn cây đầu dòng, cây công nghiệp cây ăn quả lâu năm nhân giống bằng phương pháp vô tính</w:t>
      </w:r>
    </w:p>
    <w:p>
      <w:r>
        <w:t>352</w:t>
      </w:r>
    </w:p>
    <w:p>
      <w:r>
        <w:t>Toàn trình</w:t>
      </w:r>
    </w:p>
    <w:p>
      <w:r>
        <w:t>5</w:t>
      </w:r>
    </w:p>
    <w:p>
      <w:r>
        <w:t>1.009478.000.00.00.H10</w:t>
      </w:r>
    </w:p>
    <w:p>
      <w:r>
        <w:t>Đăng ký công bố hợp quy đối với các sản phẩm, hàng hóa (phân bón, thuốc BVTV) sản xuất trong nước được quản lý bởi các quy chuẩn kỹ thuật quốc gia do Bộ Nông nghiệp và Phát triển nông thôn ban hành</w:t>
      </w:r>
    </w:p>
    <w:p>
      <w:r>
        <w:t>358</w:t>
      </w:r>
    </w:p>
    <w:p>
      <w:r>
        <w:t>Toàn trình</w:t>
      </w:r>
    </w:p>
    <w:p>
      <w:r>
        <w:t>6</w:t>
      </w:r>
    </w:p>
    <w:p>
      <w:r>
        <w:t>1.007933.000.00.00.H10</w:t>
      </w:r>
    </w:p>
    <w:p>
      <w:r>
        <w:t>Xác nhận nội dung quảng cáo phân bón</w:t>
      </w:r>
    </w:p>
    <w:p>
      <w:r>
        <w:t>364</w:t>
      </w:r>
    </w:p>
    <w:p>
      <w:r>
        <w:t>Toàn trình</w:t>
      </w:r>
    </w:p>
    <w:p>
      <w:r>
        <w:t>7</w:t>
      </w:r>
    </w:p>
    <w:p>
      <w:r>
        <w:t>1.004363.000.00.00.H10</w:t>
      </w:r>
    </w:p>
    <w:p>
      <w:r>
        <w:t>Cấp Giấy chứng nhận đủ điều kiện buôn bán thuốc bảo vệ thực vật</w:t>
      </w:r>
    </w:p>
    <w:p>
      <w:r>
        <w:t>368</w:t>
      </w:r>
    </w:p>
    <w:p>
      <w:r>
        <w:t>Toàn trình</w:t>
      </w:r>
    </w:p>
    <w:p>
      <w:r>
        <w:t>8</w:t>
      </w:r>
    </w:p>
    <w:p>
      <w:r>
        <w:t>1.004346.000.00.00.H10</w:t>
      </w:r>
    </w:p>
    <w:p>
      <w:r>
        <w:t>Cấp lại Giấy chứng nhận đủ điều kiện buôn bán thuốc bảo vệ thực vật</w:t>
      </w:r>
    </w:p>
    <w:p>
      <w:r>
        <w:t>375</w:t>
      </w:r>
    </w:p>
    <w:p>
      <w:r>
        <w:t>Toàn trình</w:t>
      </w:r>
    </w:p>
    <w:p>
      <w:r>
        <w:t>9</w:t>
      </w:r>
    </w:p>
    <w:p>
      <w:r>
        <w:t>1.004493.000.00.00.H10</w:t>
      </w:r>
    </w:p>
    <w:p>
      <w:r>
        <w:t>Cấp giấy xác nhận nội dung quảng cáo thuốc bảo vệ thực vật</w:t>
      </w:r>
    </w:p>
    <w:p>
      <w:r>
        <w:t>382</w:t>
      </w:r>
    </w:p>
    <w:p>
      <w:r>
        <w:t>Toàn trình</w:t>
      </w:r>
    </w:p>
    <w:p>
      <w:r>
        <w:t>V.2. Lĩnh vực Quản lý Chất lượng nông lâm sản và thủy sản</w:t>
      </w:r>
    </w:p>
    <w:p>
      <w:r>
        <w:t>1</w:t>
      </w:r>
    </w:p>
    <w:p>
      <w:r>
        <w:t>2.001827.000.00.00.H10</w:t>
      </w:r>
    </w:p>
    <w:p>
      <w:r>
        <w:t>Cấp giấy chứng nhận cơ sở đủ điều kiện an toàn thực phẩm đối với cơ sở sản xuất, kinh doanh thực phẩm nông lâm thủy sản</w:t>
      </w:r>
    </w:p>
    <w:p>
      <w:r>
        <w:t>385</w:t>
      </w:r>
    </w:p>
    <w:p>
      <w:r>
        <w:t>Toàn trình</w:t>
      </w:r>
    </w:p>
    <w:p>
      <w:r>
        <w:t>2</w:t>
      </w:r>
    </w:p>
    <w:p>
      <w:r>
        <w:t>2.001823.000.00.00.H10</w:t>
      </w:r>
    </w:p>
    <w:p>
      <w:r>
        <w:t>Cấp lại giấy chứng nhận cơ sở đủ điều kiện an toàn thực phẩm đối với cơ sở sản xuất, kinh doanh thực phẩm nông lâm thủy sản (Trường hợp trước 6 tháng tính đến ngày giấy chứng nhận ATTP hết hạn)</w:t>
      </w:r>
    </w:p>
    <w:p>
      <w:r>
        <w:t>393</w:t>
      </w:r>
    </w:p>
    <w:p>
      <w:r>
        <w:t>Toàn trình</w:t>
      </w:r>
    </w:p>
    <w:p>
      <w:r>
        <w:t>V.3. LĨNH VỰC PHÁT TRIỂN NÔNG THÔN</w:t>
      </w:r>
    </w:p>
    <w:p>
      <w:r>
        <w:t>1</w:t>
      </w:r>
    </w:p>
    <w:p>
      <w:r>
        <w:t>1.003397.000.00.00.H10</w:t>
      </w:r>
    </w:p>
    <w:p>
      <w:r>
        <w:t>Hỗ trợ dự án liên kết (cấp tỉnh)</w:t>
      </w:r>
    </w:p>
    <w:p>
      <w:r>
        <w:t>401</w:t>
      </w:r>
    </w:p>
    <w:p>
      <w:r>
        <w:t>Toàn trình</w:t>
      </w:r>
    </w:p>
    <w:p>
      <w:r>
        <w:t>B. THỦ TỤC HÀNH CHÍNH CẤP HUYỆN</w:t>
      </w:r>
    </w:p>
    <w:p>
      <w:r>
        <w:t>TT</w:t>
      </w:r>
    </w:p>
    <w:p>
      <w:r>
        <w:t>Mã số TTHC</w:t>
      </w:r>
    </w:p>
    <w:p>
      <w:r>
        <w:t>Tên thủ tục hành chính</w:t>
      </w:r>
    </w:p>
    <w:p>
      <w:r>
        <w:t>Trang</w:t>
      </w:r>
    </w:p>
    <w:p>
      <w:r>
        <w:t>Mức DVC</w:t>
      </w:r>
    </w:p>
    <w:p>
      <w:r>
        <w:t>I. LĨNH VỰC KINH TẾ HỢP TÁC</w:t>
      </w:r>
    </w:p>
    <w:p>
      <w:r>
        <w:t>1</w:t>
      </w:r>
    </w:p>
    <w:p>
      <w:r>
        <w:t>1.003434.000.00.00.H10</w:t>
      </w:r>
    </w:p>
    <w:p>
      <w:r>
        <w:t>Hỗ trợ dự án liên kết (cấp huyện)</w:t>
      </w:r>
    </w:p>
    <w:p>
      <w:r>
        <w:t>404</w:t>
      </w:r>
    </w:p>
    <w:p>
      <w:r>
        <w:t>Toàn trình</w:t>
      </w:r>
    </w:p>
    <w:p>
      <w:r>
        <w:t>II. LĨNH VỰC LÂM NGHIỆP</w:t>
      </w:r>
    </w:p>
    <w:p>
      <w:r>
        <w:t>1</w:t>
      </w:r>
    </w:p>
    <w:p>
      <w:r>
        <w:t>1.007919.000.00.00.H10</w:t>
      </w:r>
    </w:p>
    <w:p>
      <w:r>
        <w:t>Phê duyệt, điều chỉnh, thiết kế dự toán công trình lâm sinh (đối với công trình lâm sinh thuộc dự án do Chủ tịch UBND cấp huyện quyết định đầu tư)</w:t>
      </w:r>
    </w:p>
    <w:p>
      <w:r>
        <w:t>407</w:t>
      </w:r>
    </w:p>
    <w:p>
      <w:r>
        <w:t>Toàn trình</w:t>
      </w:r>
    </w:p>
    <w:p>
      <w:r>
        <w:t>2</w:t>
      </w:r>
    </w:p>
    <w:p>
      <w:r>
        <w:t>3.000175.000.00.00.H10</w:t>
      </w:r>
    </w:p>
    <w:p>
      <w:r>
        <w:t>Xác nhận nguồn gốc gỗ trước khi xuất khẩu</w:t>
      </w:r>
    </w:p>
    <w:p>
      <w:r>
        <w:t>429</w:t>
      </w:r>
    </w:p>
    <w:p>
      <w:r>
        <w:t>Toàn trình</w:t>
      </w:r>
    </w:p>
    <w:p>
      <w:r>
        <w:t>3</w:t>
      </w:r>
    </w:p>
    <w:p>
      <w:r>
        <w:t>1.011471.000.00.00.H10</w:t>
      </w:r>
    </w:p>
    <w:p>
      <w:r>
        <w:t>Phê duyệt Phương án khai thác thực vật rừng loài thông thường thuộc thẩm quyền giải quyết của Ủy ban nhân dân cấp huyện</w:t>
      </w:r>
    </w:p>
    <w:p>
      <w:r>
        <w:t>437</w:t>
      </w:r>
    </w:p>
    <w:p>
      <w:r>
        <w:t>Toàn trình</w:t>
      </w:r>
    </w:p>
    <w:p>
      <w:r>
        <w:t>III. LĨNH VỰC THỦY LỢI</w:t>
      </w:r>
    </w:p>
    <w:p>
      <w:r>
        <w:t>1</w:t>
      </w:r>
    </w:p>
    <w:p>
      <w:r>
        <w:t>2.001627.000.00.00.H10</w:t>
      </w:r>
    </w:p>
    <w:p>
      <w:r>
        <w:t>Phê duyệt, điều chỉnh quy trình vận hành đối với công trình thủy lợi lớn và công trình thủy lợi vừa do UBND cấp tỉnh phân cấp</w:t>
      </w:r>
    </w:p>
    <w:p>
      <w:r>
        <w:t>443</w:t>
      </w:r>
    </w:p>
    <w:p>
      <w:r>
        <w:t>Toàn trình</w:t>
      </w:r>
    </w:p>
    <w:p>
      <w:r>
        <w:t>2</w:t>
      </w:r>
    </w:p>
    <w:p>
      <w:r>
        <w:t>1.003347.000.00.00.H10</w:t>
      </w:r>
    </w:p>
    <w:p>
      <w:r>
        <w:t>Thẩm định, phê duyệt, điều chỉnh và công bố công khai quy trình vận hành hồ chứa nước thuộc thẩm quyền của UBND cấp huyện</w:t>
      </w:r>
    </w:p>
    <w:p>
      <w:r>
        <w:t>445</w:t>
      </w:r>
    </w:p>
    <w:p>
      <w:r>
        <w:t>Toàn trình</w:t>
      </w:r>
    </w:p>
    <w:p>
      <w:r>
        <w:t>3</w:t>
      </w:r>
    </w:p>
    <w:p>
      <w:r>
        <w:t>1.003471.000.00.00.H10</w:t>
      </w:r>
    </w:p>
    <w:p>
      <w:r>
        <w:t>Thẩm định, phê duyệt đề cương, kết quả kiểm định an toàn đập, hồ chứa thủy lợi thuộc thẩm quyền của UBND huyện</w:t>
      </w:r>
    </w:p>
    <w:p>
      <w:r>
        <w:t>447</w:t>
      </w:r>
    </w:p>
    <w:p>
      <w:r>
        <w:t>Toàn trình</w:t>
      </w:r>
    </w:p>
    <w:p>
      <w:r>
        <w:t>4</w:t>
      </w:r>
    </w:p>
    <w:p>
      <w:r>
        <w:t>1.003459.000.00.00.H10</w:t>
      </w:r>
    </w:p>
    <w:p>
      <w:r>
        <w:t>Thẩm định, phê duyệt phương án ứng phó thiên tai cho công trình, vùng hạ du đập trong quá trình thi công thuộc thẩm quyền của UBND huyện (trên địa bàn từ 2 xã trở lên)</w:t>
      </w:r>
    </w:p>
    <w:p>
      <w:r>
        <w:t>449</w:t>
      </w:r>
    </w:p>
    <w:p>
      <w:r>
        <w:t>Toàn trình</w:t>
      </w:r>
    </w:p>
    <w:p>
      <w:r>
        <w:t>5</w:t>
      </w:r>
    </w:p>
    <w:p>
      <w:r>
        <w:t>1.003456.000.00.00.H10</w:t>
      </w:r>
    </w:p>
    <w:p>
      <w:r>
        <w:t>Thẩm định, phê duyệt phương án ứng phó với tình huống khẩn cấp thuộc thẩm quyền của UBND huyện (trên địa bàn từ 2 xã trở lên)</w:t>
      </w:r>
    </w:p>
    <w:p>
      <w:r>
        <w:t>451</w:t>
      </w:r>
    </w:p>
    <w:p>
      <w:r>
        <w:t>Toàn trình</w:t>
      </w:r>
    </w:p>
    <w:p>
      <w:r>
        <w:t>C. TH  Ủ TỤC HÀNH CHÍNH CẤP XÃ</w:t>
      </w:r>
    </w:p>
    <w:p>
      <w:r>
        <w:t>TT</w:t>
      </w:r>
    </w:p>
    <w:p>
      <w:r>
        <w:t>Mã số TTHC</w:t>
      </w:r>
    </w:p>
    <w:p>
      <w:r>
        <w:t>Tên thủ tục hành chính</w:t>
      </w:r>
    </w:p>
    <w:p>
      <w:r>
        <w:t>Trang</w:t>
      </w:r>
    </w:p>
    <w:p>
      <w:r>
        <w:t>Mức DVC</w:t>
      </w:r>
    </w:p>
    <w:p>
      <w:r>
        <w:t>I. LĨNH VỰC THỦY LỢI</w:t>
      </w:r>
    </w:p>
    <w:p>
      <w:r>
        <w:t>1</w:t>
      </w:r>
    </w:p>
    <w:p>
      <w:r>
        <w:t>2.001621.000.00.00.H10</w:t>
      </w:r>
    </w:p>
    <w:p>
      <w:r>
        <w:t>Hỗ trợ đầu tư xây dựng phát triển thủy lợi nhỏ, thủy lợi nội đồng và tưới tiên tiến, tiết kiệm nước (Đối với nguồn vốn hỗ trợ trực tiếp, ngân sách địa phương và nguồn vốn hợp pháp của địa phương phân bổ dự toán cho UBND cấp xã thực hiện)</w:t>
      </w:r>
    </w:p>
    <w:p>
      <w:r>
        <w:t>453</w:t>
      </w:r>
    </w:p>
    <w:p>
      <w:r>
        <w:t>Một phần</w:t>
      </w:r>
    </w:p>
    <w:p>
      <w:r>
        <w:t>2</w:t>
      </w:r>
    </w:p>
    <w:p>
      <w:r>
        <w:t>1.003446.000.00.00.H10</w:t>
      </w:r>
    </w:p>
    <w:p>
      <w:r>
        <w:t>Thẩm định, phê duyệt phương án ứng phó thiên tai cho công trình, vùng hạ du đập trong quá trình thi công thuộc thẩm quyền của UBND cấp xã</w:t>
      </w:r>
    </w:p>
    <w:p>
      <w:r>
        <w:t>455</w:t>
      </w:r>
    </w:p>
    <w:p>
      <w:r>
        <w:t>Một phần</w:t>
      </w:r>
    </w:p>
    <w:p>
      <w:r>
        <w:t>3</w:t>
      </w:r>
    </w:p>
    <w:p>
      <w:r>
        <w:t>1.003440.   000.00.00.H10</w:t>
      </w:r>
    </w:p>
    <w:p>
      <w:r>
        <w:t>Thẩm định, phê duyệt phương án ứng phó với tình    huống khẩn cấp thuộc thẩm quyền của UBND cấp xã</w:t>
      </w:r>
    </w:p>
    <w:p>
      <w:r>
        <w:t>457</w:t>
      </w:r>
    </w:p>
    <w:p>
      <w:r>
        <w:t>Một phần</w:t>
      </w:r>
    </w:p>
    <w:p>
      <w:r>
        <w:t>4</w:t>
      </w:r>
    </w:p>
    <w:p>
      <w:r>
        <w:t>2.002163.000.00.00.H10</w:t>
      </w:r>
    </w:p>
    <w:p>
      <w:r>
        <w:t>Đăng ký kê khai số lượng chăn nuôi tập trung và nuôi trồng thủy sản ban đầu</w:t>
      </w:r>
    </w:p>
    <w:p>
      <w:r>
        <w:t>459</w:t>
      </w:r>
    </w:p>
    <w:p>
      <w:r>
        <w:t>Một phần</w:t>
      </w:r>
    </w:p>
    <w:p>
      <w:r>
        <w:t>5</w:t>
      </w:r>
    </w:p>
    <w:p>
      <w:r>
        <w:t>2.002162.000.00.00.H10</w:t>
      </w:r>
    </w:p>
    <w:p>
      <w:r>
        <w:t>Hỗ trợ khôi phục sản xuất vùng bị thiệt hại do dịch bệnh</w:t>
      </w:r>
    </w:p>
    <w:p>
      <w:r>
        <w:t>461</w:t>
      </w:r>
    </w:p>
    <w:p>
      <w:r>
        <w:t>Một phần</w:t>
      </w:r>
    </w:p>
    <w:p>
      <w:r>
        <w:t>6</w:t>
      </w:r>
    </w:p>
    <w:p>
      <w:r>
        <w:t>2.002161.000.00.00.H10</w:t>
      </w:r>
    </w:p>
    <w:p>
      <w:r>
        <w:t>Hỗ trợ khôi phục sản xuất vùng bị thiệt hại do thiên tai</w:t>
      </w:r>
    </w:p>
    <w:p>
      <w:r>
        <w:t>477</w:t>
      </w:r>
    </w:p>
    <w:p>
      <w:r>
        <w:t>Một phần</w:t>
      </w:r>
    </w:p>
    <w:p>
      <w:r>
        <w:t>II.LĨNH VỰC TRỒNG TRỌT</w:t>
      </w:r>
    </w:p>
    <w:p>
      <w:r>
        <w:t>1</w:t>
      </w:r>
    </w:p>
    <w:p>
      <w:r>
        <w:t>1.008004  .000.00.00.H10</w:t>
      </w:r>
    </w:p>
    <w:p>
      <w:r>
        <w:t>Chuyển đổi cơ cấu cây trồng trên đất trồng lúa</w:t>
      </w:r>
    </w:p>
    <w:p>
      <w:r>
        <w:t>493</w:t>
      </w:r>
    </w:p>
    <w:p>
      <w:r>
        <w:t>Một phần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