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1259/QĐ-UBND năm 2025 phê duyệt Danh mục thủ tục hành chính trong các lĩnh vực Y tế đáp ứng yêu cầu tái cấu trúc quy trình, cung cấp Dịch vụ công trực tuyến toàn trình trên Hệ thống thông tin giải quyết thủ tục hành chính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1259/QĐ-UBND</w:t>
      </w:r>
    </w:p>
    <w:p>
      <w:r>
        <w:t>Phú Thọ, ngày 9 tháng 6 năm 2025</w:t>
      </w:r>
    </w:p>
    <w:p>
      <w:r>
        <w:t>QUYẾT ĐỊNH</w:t>
      </w:r>
    </w:p>
    <w:p>
      <w:r>
        <w:t>PHÊ DUYỆT DANH MỤC THỦ TỤC HÀNH CHÍNH TRONG CÁC LĨNH VỰC Y TẾ ĐÁP ỨNG YÊU CẦU TÁI CẤU TRÚC QUY TRÌNH, CUNG CẤP DỊCH VỤ CÔNG TRỰC TUYẾN TOÀN TRÌNH TRÊN HỆ THỐNG THÔNG TIN GIẢI QUYẾT THỦ TỤC HÀNH CHÍNH CỦA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1505/QĐ-BYT ngày 05/5/2025 của Bộ trưởng Bộ Y tế công bố Danh mục thủ tục hành chính thuộc phạm vi quản lý của Bộ Y tế đủ điều kiện thực hiện dịch vụ công trực tuyến toàn trình;</w:t>
      </w:r>
    </w:p>
    <w:p>
      <w:r>
        <w:t>Theo đề nghị của Giám đốc Sở Y tế 2279/TTr-SYT ngày 29/5/2025.</w:t>
      </w:r>
    </w:p>
    <w:p>
      <w:r>
        <w:t>QUYẾT ĐỊNH</w:t>
      </w:r>
    </w:p>
    <w:p>
      <w:r>
        <w:t>Điều 1.  Phê duyệt kèm theo Quyết định này Danh mục thủ tục hành chính trong các lĩnh vực Y tế đáp ứng yêu cầu tái cấu trúc quy trình, cung cấp Dịch vụ công trực tuyến toàn trình trên Hệ thống thông tin giải quyết thủ tục hành chính của tỉnh Phú Thọ (Chi tiết tại Danh mục kèm theo).</w:t>
      </w:r>
    </w:p>
    <w:p>
      <w:r>
        <w:t>Điều 2. Tổ chức thực hiện.</w:t>
      </w:r>
    </w:p>
    <w:p>
      <w:r>
        <w:t>1. Sở Khoa học và Công nghệ phối hợp với Sở Y tế, đơn vị cung cấp dịch vụ phần mềm Hệ thống thông tin giải quyết thủ tục hành chính của tỉnh và các cơ quan liên quan:</w:t>
      </w:r>
    </w:p>
    <w:p>
      <w:r>
        <w:t>- Rà soát, đánh giá, tái cấu trúc quy trình thủ tục hành chính; chuẩn hóa mẫu đơn, tờ khai, thiết lập biểu mẫu điện tử tương tác và thực hiện tích hợp, kiểm thử để cung cấp dịch vụ công trực tuyến toàn trình đối với các thủ tục hành chính được phê duyệt tại Điều 1 Quyết định này.</w:t>
      </w:r>
    </w:p>
    <w:p>
      <w:r>
        <w:t>- Triển khai vận hành, cung cấp Dịch vụ công vụ công trực toàn trình trên Hệ thống thông tin giải quyết thủ tục hành chính của tỉnh đối với các thủ tục hành chính được phê duyệt tại Điều 1 Quyết định này và hoàn thiện hồ sơ, trình Chủ tịch UBND tỉnh công bố Danh mục Dịch vụ công trực tuyến theo quy định trong  Quý III/2025.</w:t>
      </w:r>
    </w:p>
    <w:p>
      <w:r>
        <w:t>2. Văn phòng UBND tỉnh theo dõi, đôn đốc, kiểm tra việc triển khai thực hiện của các cơ quan thực hiện Quyết định này; kịp thời báo cáo Chủ tịch UBND tỉnh tháo gỡ khó khăn, vướng mắc trong quá trình thực hiện.</w:t>
      </w:r>
    </w:p>
    <w:p>
      <w:r>
        <w:t>Điều 3.    Quyết định này có hiệu lực thi hành kể từ ngày ký ban hành.</w:t>
      </w:r>
    </w:p>
    <w:p>
      <w:r>
        <w:t>Điều 4.    Chánh Văn phòng UBND tỉnh, Giám đốc các Sở: Y tế, Khoa học và Công nghệ; các cơ quan, đơn vị liên quan chịu trách nhiệm thi hành Quyết định này./.</w:t>
      </w:r>
    </w:p>
    <w:p>
      <w:r>
        <w:t>CHỦ TỊCH</w:t>
      </w:r>
    </w:p>
    <w:p>
      <w:r>
        <w:t>Bùi Văn Quang</w:t>
      </w:r>
    </w:p>
    <w:p>
      <w:r>
        <w:t>DANH MỤC</w:t>
      </w:r>
    </w:p>
    <w:p>
      <w:r>
        <w:t>THỦ TỤC HÀNH CHÍNH TRONG CÁC LĨNH VỰC Y TẾ ĐÁP ỨNG YÊU CẦU TÁI CẤU TRÚC QUY TRÌNH, CUNG CẤP DỊCH VỤ CÔNG TRỰC TUYẾN TOÀN TRÌNH TRÊN HỆ THỐNG THÔNG TIN GIẢI QUYẾT THỦ TỤC HÀNH CHÍNH CỦA TỈNH PHÚ THỌ</w:t>
      </w:r>
    </w:p>
    <w:p>
      <w:r>
        <w:t>(Ban hành kèm theo Quyết định số: 1259/QĐ-UBND ngày 9 tháng 6 năm 2025 của Chủ tịch UBND tỉnh Phú Thọ)</w:t>
      </w:r>
    </w:p>
    <w:p>
      <w:r>
        <w:t>TTHC: Thủ tục hành chính.</w:t>
      </w:r>
    </w:p>
    <w:p>
      <w:r>
        <w:t>TT</w:t>
      </w:r>
    </w:p>
    <w:p>
      <w:r>
        <w:t>Mã TTHC</w:t>
      </w:r>
    </w:p>
    <w:p>
      <w:r>
        <w:t>Tên TTHC</w:t>
      </w:r>
    </w:p>
    <w:p>
      <w:r>
        <w:t>Cơ quan thực hiện</w:t>
      </w:r>
    </w:p>
    <w:p>
      <w:r>
        <w:t>I</w:t>
      </w:r>
    </w:p>
    <w:p>
      <w:r>
        <w:t>Lĩnh vực Dược phẩm</w:t>
      </w:r>
    </w:p>
    <w:p>
      <w:r>
        <w:t>1</w:t>
      </w:r>
    </w:p>
    <w:p>
      <w:r>
        <w:t>1.001396</w:t>
      </w:r>
    </w:p>
    <w:p>
      <w:r>
        <w:t>Cung cấp thuốc phóng xạ</w:t>
      </w:r>
    </w:p>
    <w:p>
      <w:r>
        <w:t>Cấp tỉnh</w:t>
      </w:r>
    </w:p>
    <w:p>
      <w:r>
        <w:t>II</w:t>
      </w:r>
    </w:p>
    <w:p>
      <w:r>
        <w:t>Lĩnh vực Mỹ phẩm</w:t>
      </w:r>
    </w:p>
    <w:p>
      <w:r>
        <w:t>1</w:t>
      </w:r>
    </w:p>
    <w:p>
      <w:r>
        <w:t>1.003064</w:t>
      </w:r>
    </w:p>
    <w:p>
      <w:r>
        <w:t>Cấp lại GCN đủ điều kiện sản xuất mỹ phẩm</w:t>
      </w:r>
    </w:p>
    <w:p>
      <w:r>
        <w:t>Cấp tỉnh</w:t>
      </w:r>
    </w:p>
    <w:p>
      <w:r>
        <w:t>III</w:t>
      </w:r>
    </w:p>
    <w:p>
      <w:r>
        <w:t>Lĩnh vực Y, Dược cổ truyền</w:t>
      </w:r>
    </w:p>
    <w:p>
      <w:r>
        <w:t>1</w:t>
      </w:r>
    </w:p>
    <w:p>
      <w:r>
        <w:t>1.012418</w:t>
      </w:r>
    </w:p>
    <w:p>
      <w:r>
        <w:t>Cấp giấy chứng nhận người có bài thuốc gia truyền, giấy chứng nhận người có phương pháp chữa bệnh gia truyền</w:t>
      </w:r>
    </w:p>
    <w:p>
      <w:r>
        <w:t>Cấp tỉnh</w:t>
      </w:r>
    </w:p>
    <w:p>
      <w:r>
        <w:t>2</w:t>
      </w:r>
    </w:p>
    <w:p>
      <w:r>
        <w:t>1.012419</w:t>
      </w:r>
    </w:p>
    <w:p>
      <w:r>
        <w:t>Cấp lại giấy chứng nhận người có bài thuốc gia truyền, giấy chứng nhận người có phương pháp chữa bệnh gia truyền</w:t>
      </w:r>
    </w:p>
    <w:p>
      <w:r>
        <w:t>Cấp tỉnh</w:t>
      </w:r>
    </w:p>
    <w:p>
      <w:r>
        <w:t>3</w:t>
      </w:r>
    </w:p>
    <w:p>
      <w:r>
        <w:t>1.009407</w:t>
      </w:r>
    </w:p>
    <w:p>
      <w:r>
        <w:t>Công bố đáp ứng tiêu chuẩn chế biến, bào chế thuốc cổ truyền đối với cơ sở khám bệnh, chữa bệnh bằng y học cổ truyền trực thuộc quản lý của Sở Y tế</w:t>
      </w:r>
    </w:p>
    <w:p>
      <w:r>
        <w:t>Cấp tỉnh</w:t>
      </w:r>
    </w:p>
    <w:p>
      <w:r>
        <w:t>IV</w:t>
      </w:r>
    </w:p>
    <w:p>
      <w:r>
        <w:t>Lĩnh vực Khám bệnh, chữa bệnh</w:t>
      </w:r>
    </w:p>
    <w:p>
      <w:r>
        <w:t>1</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tỉnh</w:t>
      </w:r>
    </w:p>
    <w:p>
      <w:r>
        <w:t>2</w:t>
      </w:r>
    </w:p>
    <w:p>
      <w:r>
        <w:t>1.012290</w:t>
      </w:r>
    </w:p>
    <w:p>
      <w:r>
        <w:t>Cấp lại giấy phép hành nghề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tỉnh</w:t>
      </w:r>
    </w:p>
    <w:p>
      <w:r>
        <w:t>3</w:t>
      </w:r>
    </w:p>
    <w:p>
      <w:r>
        <w:t>1.012291</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tỉnh</w:t>
      </w:r>
    </w:p>
    <w:p>
      <w:r>
        <w:t>4</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tỉnh</w:t>
      </w:r>
    </w:p>
    <w:p>
      <w:r>
        <w:t>V</w:t>
      </w:r>
    </w:p>
    <w:p>
      <w:r>
        <w:t>Lĩnh vực Y tế dự phòng</w:t>
      </w:r>
    </w:p>
    <w:p>
      <w:r>
        <w:t>1</w:t>
      </w:r>
    </w:p>
    <w:p>
      <w:r>
        <w:t>1.002564</w:t>
      </w:r>
    </w:p>
    <w:p>
      <w:r>
        <w:t>Cấp giấy xác nhận nội dung quảng cáo hóa chất, chế phẩm diệt côn trùng, diệt khuẩn dùng trong lĩnh vực gia dụng và y tế</w:t>
      </w:r>
    </w:p>
    <w:p>
      <w:r>
        <w:t>Cấp tỉnh</w:t>
      </w:r>
    </w:p>
    <w:p>
      <w:r>
        <w:t>2</w:t>
      </w:r>
    </w:p>
    <w:p>
      <w:r>
        <w:t>1.004062</w:t>
      </w:r>
    </w:p>
    <w:p>
      <w:r>
        <w:t>Công bố cơ sở đủ điều kiện khảo nghiệm chế phẩm diệt côn trùng, diệt khuẩn dùng trong lĩnh vực gia dụng và y tế</w:t>
      </w:r>
    </w:p>
    <w:p>
      <w:r>
        <w:t>Cấp tỉnh</w:t>
      </w:r>
    </w:p>
    <w:p>
      <w:r>
        <w:t>3</w:t>
      </w:r>
    </w:p>
    <w:p>
      <w:r>
        <w:t>1.004070</w:t>
      </w:r>
    </w:p>
    <w:p>
      <w:r>
        <w:t>Công bố cơ sở đủ điều kiện kiểm nghiệm chế phẩm diệt côn trùng, diệt khuẩn dùng trong lĩnh vực gia dụng và y tế</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