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1259/QĐ-TTg năm 2024 phê duyệt điều chỉnh Quy hoạch tỉnh Bình Phước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1259/QĐ-TTg</w:t>
      </w:r>
    </w:p>
    <w:p>
      <w:r>
        <w:t>Hà Nội, ngày 24 tháng 10 năm 2024</w:t>
      </w:r>
    </w:p>
    <w:p>
      <w:r>
        <w:t>QUYẾT ĐỊNH</w:t>
      </w:r>
    </w:p>
    <w:p>
      <w:r>
        <w:t>PHÊ DUYỆT ĐIỀU CHỈNH QUY HOẠCH TỈNH BÌNH PHƯỚC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39/2021/QH15 ngày 13 tháng 11 năm 2021 của Quốc hội về quy hoạch sử dụng đất quốc gia thời kỳ 2021-2030, tầm nhìn đến năm 2050, kế hoạch sử dụng đất quốc gia 5 năm 2021-2025;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w:t>
      </w:r>
    </w:p>
    <w:p>
      <w:r>
        <w:t>Căn cứ Quyết định số 866/QĐ-TTg ngày 18 tháng 7 năm 2023 của Thủ tướng Chính phủ phê duyệt Quy hoạch thăm dò, khai thác, chế biến và sử dụng các loại khoáng sản thời kỳ 2021-2030, tầm nhìn đến năm 2050;</w:t>
      </w:r>
    </w:p>
    <w:p>
      <w:r>
        <w:t>Căn cứ Quyết định số 1277/QĐ-TTg ngày 01 tháng 11 năm 2023 của Thủ tướng Chính phủ phê duyệt khu vực dự trữ khoáng sản quốc gia;</w:t>
      </w:r>
    </w:p>
    <w:p>
      <w:r>
        <w:t>Căn cứ Quyết định số 1626/QĐ-TTg ngày 15 tháng 12 năm 2023 của Thủ tướng Chính phủ phê duyệt Quy hoạch thăm dò, khai thác, chế biến và sử dụng các loại khoáng sản làm vật liệu xây dựng thời kỳ 2021-2030, tầm nhìn đến năm 2050;</w:t>
      </w:r>
    </w:p>
    <w:p>
      <w:r>
        <w:t>Căn cứ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Căn cứ Quyết định số 333/QĐ-TTg ngày 23 tháng 4 năm 2024 của Thủ tướng Chính phủ ban hành Kế hoạch thực hiện Quy hoạch thăm dò, khai thác, chế biến và sử dụng các loại khoáng sản thời kỳ 2021-2030, tầm nhìn đến năm 2050;</w:t>
      </w:r>
    </w:p>
    <w:p>
      <w:r>
        <w:t>Căn cứ Quyết định số 370/QĐ-TTg ngày 04 tháng 5 năm 2024 của Thủ tướng Chính phủ phê duyệt Quy hoạch Vùng Đông Nam Bộ thời kỳ 2021-2030, tầm nhìn đến năm 2050;</w:t>
      </w:r>
    </w:p>
    <w:p>
      <w:r>
        <w:t>Căn cứ Quyết định số 1489/QĐ-TTg ngày 24 tháng 11 năm 2023 của Thủ tướng Chính phủ phê duyệt Quy hoạch tỉnh Bình Phước thời kỳ 2021-2030, tầm nhìn đến năm 2050;</w:t>
      </w:r>
    </w:p>
    <w:p>
      <w:r>
        <w:t>Theo đề nghị của Ủy ban nhân dân tỉnh Bình Phước tại Tờ trình số 94/TTr-UBND ngày 02 tháng 10 năm 2024 đề nghị phê duyệt điều chỉnh Quy hoạch tỉnh Bình Phước thời kỳ 2021-2030, tầm nhìn đến năm 2050; Báo cáo giải trình, tiếp thu số 299/BC-UBND ngày 16 tháng 9 năm 2024 của Ủy ban nhân dân tỉnh Bình Phước và Công văn số 8386/BKHĐT-QLQH ngày 14 tháng 10 năm 2024 của Bộ Kế hoạch và Đầu tư về rà soát hồ sơ điều chỉnh Quy hoạch tỉnh Bình Phước,</w:t>
      </w:r>
    </w:p>
    <w:p>
      <w:r>
        <w:t>QUYẾT ĐỊNH:</w:t>
      </w:r>
    </w:p>
    <w:p>
      <w:r>
        <w:t>Điều 1.  Phê duyệt điều chỉnh Quy hoạch tỉnh Bình Phước thời kỳ 2021-2030, tầm nhìn đến năm 2050 với những nội dung chủ yếu sau:</w:t>
      </w:r>
    </w:p>
    <w:p>
      <w:r>
        <w:t>1. Phương án phát triển hệ thống khu công nghiệp</w:t>
      </w:r>
    </w:p>
    <w:p>
      <w:r>
        <w:t>- Huy động các nguồn lực để phát triển mạng lưới khu công nghiệp tại các địa phương trong vùng phía Nam và lân cận, gồm: thành phố Đồng Xoài, thị xã Chơn Thành, huyện Đồng Phú, huyện Hớn Quản.</w:t>
      </w:r>
    </w:p>
    <w:p>
      <w:r>
        <w:t>- Mở rộng và thành lập mới các khu công nghiệp khi được cấp có thẩm quyền giao bổ sung chỉ tiêu đất khu công nghiệp và đáp ứng các điều kiện theo quy định của pháp luật về khu công nghiệp. Phấn đấu đến năm 2030, quy mô phát triển khu công nghiệp trên địa bàn tỉnh đạt 18.105ha.</w:t>
      </w:r>
    </w:p>
    <w:p>
      <w:r>
        <w:t>(Chi tiết tại Phụ lục I kèm theo)</w:t>
      </w:r>
    </w:p>
    <w:p>
      <w:r>
        <w:t>2. Phương án bảo vệ, khai thác, sử dụng tài nguyên</w:t>
      </w:r>
    </w:p>
    <w:p>
      <w:r>
        <w:t>- Khoanh định 89 khu vực thăm dò, khai thác, chế biến khoáng sản. Tập trung khai thác, chế biến sâu các sản phẩm mà tỉnh có tiềm năng, lợi thế. Đối với nhu cầu sử dụng đất công trình phụ trợ mỏ, quy mô mỏ thực hiện điều chỉnh để cấp phép theo thẩm quyền và quy định của pháp luật hiện hành; cấp phép khai thác, quản lý khai thác khoáng sản vật liệu xây dựng phù hợp với nhu cầu địa phương và quy định của pháp luật hiện hành.</w:t>
      </w:r>
    </w:p>
    <w:p>
      <w:r>
        <w:t>- Quy hoạch thăm dò, khai thác, chế biến khoáng sản bô-xít 04 khu vực mỏ với diện tích khoảng 76.000ha và 04 khu vực dự trữ khoáng sản bô-xít với diện tích khoảng 14.000ha theo quy định của pháp luật về quản lý khoáng sản tại các khu vực dự trữ khoáng sản quốc gia. Khi có nhu cầu thực tế, Ủy ban nhân dân tỉnh Bình Phước báo cáo Thủ tướng Chính phủ xem xét, quyết định.</w:t>
      </w:r>
    </w:p>
    <w:p>
      <w:r>
        <w:t>(Chi tiết tại Phụ lục II kèm theo)</w:t>
      </w:r>
    </w:p>
    <w:p>
      <w:r>
        <w:t>3. Sơ đồ, bản đồ quy hoạch</w:t>
      </w:r>
    </w:p>
    <w:p>
      <w:r>
        <w:t>Danh mục sơ đồ điều chỉnh Quy hoạch tỉnh Bình Phước thời kỳ 2021-2030, tầm nhìn đến năm 2050.</w:t>
      </w:r>
    </w:p>
    <w:p>
      <w:r>
        <w:t>(Chi tiết tại Phụ lục III kèm theo)</w:t>
      </w:r>
    </w:p>
    <w:p>
      <w:r>
        <w:t>Điều 2.  Tổ chức thực hiện quy hoạch tỉnh</w:t>
      </w:r>
    </w:p>
    <w:p>
      <w:r>
        <w:t>1. Quy hoạch tỉnh Bình Phước thời kỳ 2021-2030, tầm nhìn đến năm 2050 được phê duyệt tại Quyết định số 1489/QĐ-TTg ngày 24 tháng 11 năm 2023 và được điều chỉnh tại Quyết định này là cơ sở, căn cứ để lập quy hoạch đô thị, quy hoạch nông thôn, quy hoạch sử dụng đất cấp huyện và quy hoạch có tính chất kỹ thuật, chuyên ngành trên địa bàn tỉnh theo quy định của pháp luật.</w:t>
      </w:r>
    </w:p>
    <w:p>
      <w:r>
        <w:t>2. Trách nhiệm của Ủy ban nhân dân tỉnh Bình Phước</w:t>
      </w:r>
    </w:p>
    <w:p>
      <w:r>
        <w:t>a) Tổ chức công bố, công khai điều chỉnh Quy hoạch tỉnh Bình Phước thời kỳ 2021-2030, tầm nhìn đến năm 2050 theo quy định của pháp luật về quy hoạch;</w:t>
      </w:r>
    </w:p>
    <w:p>
      <w:r>
        <w:t>b) Chịu trách nhiệm toàn diện quản lý Quy hoạch tỉnh; hướng dẫn, phân công, phân cấp, điều phối, kiểm soát và bảo đảm thực hiện đầy đủ các nguyên tắc, quy trình, thủ tục, quy định trong quá trình thực hiện Quy hoạch; nghiên cứu ứng dụng công nghệ thông tin và hệ thống thông tin địa lý (GIS) trong quản lý và thực hiện Quy hoạch;</w:t>
      </w:r>
    </w:p>
    <w:p>
      <w:r>
        <w:t>c) Rà soát, hoàn thiện hệ thống sơ đồ, bản đồ, cơ sở dữ liệu, hồ sơ quy hoạch tỉnh bảo đảm thống nhất với nội dung của Quyết định số 1489/QĐ-TTg ngày 24 tháng 11 năm 2023 và Quyết định này; chịu trách nhiệm về tính chính xác của số liệu, tài liệu, hệ thống sơ đồ, bản đồ và cơ sở dữ liệu trong Hồ sơ Quy hoạch tỉnh Bình Phước;</w:t>
      </w:r>
    </w:p>
    <w:p>
      <w:r>
        <w:t>d) Xây dựng, trình ban hành Kế hoạch thực hiện Quy hoạch tỉnh Bình Phước thời kỳ 2021-2030, tầm nhìn đến năm 2050; tổ chức thực hiện Quy hoạch tỉnh gắn với chỉ đạo thực hiện nhiệm vụ phát triển kinh tế - xã hội trên địa bàn tỉnh; định kỳ tổ chức đánh giá thực hiện Quy hoạch tỉnh;</w:t>
      </w:r>
    </w:p>
    <w:p>
      <w:r>
        <w:t>đ) Nghiên cứu xây dựng và ban hành theo thẩm quyền hoặc trình cấp có thẩm quyền ban hành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e) Tổ chức lập, điều chỉnh quy hoạch đô thị, quy hoạch nông thôn, quy hoạch có tính chất kỹ thuật, chuyên ngành đảm bảo tính thống nhất, đồng bộ với Quy hoạch tỉnh Bình Phước thời kỳ 2021-2030, tầm nhìn đến năm 2050; tăng cường công tác kiểm tra, thanh tra việc thực hiện quy hoạch; xử lý nghiêm các tổ chức, cá nhân vi phạm theo quy định của pháp luật;</w:t>
      </w:r>
    </w:p>
    <w:p>
      <w:r>
        <w:t>g) Các quy hoạch cấp cao hơn được quyết định hoặc phê duyệt sau khi Quyết định này có hiệu lực mà nội dung khác với Quyết định này thì thực hiện theo các Quy hoạch cấp cao hơn; đồng thời, Ủy ban nhân dân tỉnh Bình Phước có trách nhiệm bổ sung vào Quy hoạch tỉnh khi thực hiện điều chỉnh quy hoạch theo quy định.</w:t>
      </w:r>
    </w:p>
    <w:p>
      <w:r>
        <w:t>3. Vị trí, phạm vi ranh giới, hướng tuyến chính xác trong Quy hoạch tỉnh được cụ thể hóa trong Quy hoạch đô thị, Quy hoạch nông thôn, Quy hoạch kế hoạch sử dụng đất cấp huyện, Quy hoạch có tính chất kỹ thuật, chuyên ngành, Quy hoạch xây dựng hoặc trong giai đoạn lập, thẩm định, chấp thuận hoặc quyết định chủ trương đầu tư, Quyết định đầu tư của các chương trình, dự án.</w:t>
      </w:r>
    </w:p>
    <w:p>
      <w:r>
        <w:t>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số 1489/QĐ-TTg và Điều 1 Quyết định này; đồng thời, phải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Đối với các dự án được phân kỳ đầu tư theo Quyết định số 1489/QĐ-TTg và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Bình Phước chịu trách nhiệm toàn diện trước pháp luật và các cơ quan thanh tra, kiểm tra về tính chính xác của các nội dung, thông tin, số liệu, tài liệu, hệ thống bản đồ, cơ sở dữ liệu trong hồ sơ điều chỉnh Quy hoạch tỉnh Bình Phước thời kỳ 2021-2030,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w:t>
      </w:r>
    </w:p>
    <w:p>
      <w:r>
        <w:t>5. Các Bộ, ngành liên quan trong phạm vi chức năng, nhiệm vụ được giao có trách nhiệm hướng dẫn Ủy ban nhân dân tỉnh Bình Phước trong quá trình thực hiện Quy hoạch; phối hợp với Ủy ban nhân dân tỉnh Bình Phước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Bộ trưởng, Thủ trưởng cơ quan ngang Bộ, Thủ trưởng cơ quan thuộc Chính phủ, Chủ tịch Ủy ban nhân dân tỉnh Bình Phước chịu trách nhiệm thi hành Quyết định này./.</w:t>
      </w:r>
    </w:p>
    <w:p>
      <w:r>
        <w:t>Nơi nhận:</w:t>
      </w:r>
    </w:p>
    <w:p>
      <w:r>
        <w:t>- Ban Bí thư Trung ương Đảng;</w:t>
      </w:r>
    </w:p>
    <w:p>
      <w:r>
        <w:t>- Thủ tướng Chính phủ,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lý/Thư ký của Thủ tướng, các Phó Thủ tướng, TGĐ Cổng TTĐT, các Vụ, Cục, đơn vị trực thuộc, Công báo;</w:t>
      </w:r>
    </w:p>
    <w:p>
      <w:r>
        <w:t>- Lưu: Văn thư, QHĐP (2b). NQ</w:t>
      </w:r>
    </w:p>
    <w:p>
      <w:r>
        <w:t>KT. THỦ TƯỚNG</w:t>
      </w:r>
    </w:p>
    <w:p>
      <w:r>
        <w:t>PHÓ THỦ TƯỚNG</w:t>
      </w:r>
    </w:p>
    <w:p>
      <w:r>
        <w:t>Trần Hồng Hà</w:t>
      </w:r>
    </w:p>
    <w:p>
      <w:r>
        <w:t>PHỤ LỤC I</w:t>
      </w:r>
    </w:p>
    <w:p>
      <w:r>
        <w:t>PHƯƠNG ÁN PHÁT TRIỂN KHU CÔNG NGHIỆP</w:t>
      </w:r>
    </w:p>
    <w:p>
      <w:r>
        <w:t>(Kèm theo Quyết định số 1259/QĐ-TTg ngày 24 tháng 10 năm 2024 của Thủ tướng Chính phủ)</w:t>
      </w:r>
    </w:p>
    <w:p>
      <w:r>
        <w:t>STT</w:t>
      </w:r>
    </w:p>
    <w:p>
      <w:r>
        <w:t>Tên khu công nghiệp</w:t>
      </w:r>
    </w:p>
    <w:p>
      <w:r>
        <w:t>Địa điểm dự kiến</w:t>
      </w:r>
    </w:p>
    <w:p>
      <w:r>
        <w:t>Diện tích theo Quy hoạch tỉnh được duyệt tại Quyết định số 1489/QĐ-TTg (ha)</w:t>
      </w:r>
    </w:p>
    <w:p>
      <w:r>
        <w:t>Điều chỉnh diện tích KCN trong Quy hoạch tỉnh (ha)</w:t>
      </w:r>
    </w:p>
    <w:p>
      <w:r>
        <w:t>Diện tích điều chỉnh Quy hoạch tỉnh (ha)</w:t>
      </w:r>
    </w:p>
    <w:p>
      <w:r>
        <w:t>Chỉ tiêu sử dụng đất KCN phân bổ đến năm 2025 (ha)</w:t>
      </w:r>
    </w:p>
    <w:p>
      <w:r>
        <w:t>Chỉ tiêu sử dụng đất KCN phân bổ giai đoạn 2026-2030 (ha)</w:t>
      </w:r>
    </w:p>
    <w:p>
      <w:r>
        <w:t>I</w:t>
      </w:r>
    </w:p>
    <w:p>
      <w:r>
        <w:t>Các Khu công nghiệp thực hiện theo chỉ tiêu sử dụng đất KCN được phân bổ tại Quyết định số 326/QĐ-TTg ngày 09/3/2022 và Quyết định số 227/QĐ-TTg ngày 12/3/2024</w:t>
      </w:r>
    </w:p>
    <w:p>
      <w:r>
        <w:t>7.584</w:t>
      </w:r>
    </w:p>
    <w:p>
      <w:r>
        <w:t>7.584</w:t>
      </w:r>
    </w:p>
    <w:p>
      <w:r>
        <w:t>4.908</w:t>
      </w:r>
    </w:p>
    <w:p>
      <w:r>
        <w:t>2.676</w:t>
      </w:r>
    </w:p>
    <w:p>
      <w:r>
        <w:t>1</w:t>
      </w:r>
    </w:p>
    <w:p>
      <w:r>
        <w:t>KCN Bắc Đồng Phú</w:t>
      </w:r>
    </w:p>
    <w:p>
      <w:r>
        <w:t>Huyện Đồng Phú và Thành phố Đồng Xoài</w:t>
      </w:r>
    </w:p>
    <w:p>
      <w:r>
        <w:t>190</w:t>
      </w:r>
    </w:p>
    <w:p>
      <w:r>
        <w:t>190</w:t>
      </w:r>
    </w:p>
    <w:p>
      <w:r>
        <w:t>190</w:t>
      </w:r>
    </w:p>
    <w:p>
      <w:r>
        <w:t>-</w:t>
      </w:r>
    </w:p>
    <w:p>
      <w:r>
        <w:t>2</w:t>
      </w:r>
    </w:p>
    <w:p>
      <w:r>
        <w:t>KCN Nam Đồng Phú</w:t>
      </w:r>
    </w:p>
    <w:p>
      <w:r>
        <w:t>Huyện Đồng Phú</w:t>
      </w:r>
    </w:p>
    <w:p>
      <w:r>
        <w:t>72</w:t>
      </w:r>
    </w:p>
    <w:p>
      <w:r>
        <w:t>69</w:t>
      </w:r>
    </w:p>
    <w:p>
      <w:r>
        <w:t>69</w:t>
      </w:r>
    </w:p>
    <w:p>
      <w:r>
        <w:t>-</w:t>
      </w:r>
    </w:p>
    <w:p>
      <w:r>
        <w:t>3</w:t>
      </w:r>
    </w:p>
    <w:p>
      <w:r>
        <w:t>KCN Đồng Xoài I</w:t>
      </w:r>
    </w:p>
    <w:p>
      <w:r>
        <w:t>Thành phố Đồng Xoài</w:t>
      </w:r>
    </w:p>
    <w:p>
      <w:r>
        <w:t>163</w:t>
      </w:r>
    </w:p>
    <w:p>
      <w:r>
        <w:t>163</w:t>
      </w:r>
    </w:p>
    <w:p>
      <w:r>
        <w:t>163</w:t>
      </w:r>
    </w:p>
    <w:p>
      <w:r>
        <w:t>-</w:t>
      </w:r>
    </w:p>
    <w:p>
      <w:r>
        <w:t>4</w:t>
      </w:r>
    </w:p>
    <w:p>
      <w:r>
        <w:t>KCN Đồng Xoài II</w:t>
      </w:r>
    </w:p>
    <w:p>
      <w:r>
        <w:t>Thành phố Đồng Xoài</w:t>
      </w:r>
    </w:p>
    <w:p>
      <w:r>
        <w:t>85</w:t>
      </w:r>
    </w:p>
    <w:p>
      <w:r>
        <w:t>85</w:t>
      </w:r>
    </w:p>
    <w:p>
      <w:r>
        <w:t>85</w:t>
      </w:r>
    </w:p>
    <w:p>
      <w:r>
        <w:t>-</w:t>
      </w:r>
    </w:p>
    <w:p>
      <w:r>
        <w:t>5</w:t>
      </w:r>
    </w:p>
    <w:p>
      <w:r>
        <w:t>KCN Đồng Xoài III</w:t>
      </w:r>
    </w:p>
    <w:p>
      <w:r>
        <w:t>Thành phố Đồng Xoài</w:t>
      </w:r>
    </w:p>
    <w:p>
      <w:r>
        <w:t>121</w:t>
      </w:r>
    </w:p>
    <w:p>
      <w:r>
        <w:t>121</w:t>
      </w:r>
    </w:p>
    <w:p>
      <w:r>
        <w:t>121</w:t>
      </w:r>
    </w:p>
    <w:p>
      <w:r>
        <w:t>-</w:t>
      </w:r>
    </w:p>
    <w:p>
      <w:r>
        <w:t>6</w:t>
      </w:r>
    </w:p>
    <w:p>
      <w:r>
        <w:t>KCN Chơn Thành I</w:t>
      </w:r>
    </w:p>
    <w:p>
      <w:r>
        <w:t>Thị xã Chơn Thành</w:t>
      </w:r>
    </w:p>
    <w:p>
      <w:r>
        <w:t>125</w:t>
      </w:r>
    </w:p>
    <w:p>
      <w:r>
        <w:t>125</w:t>
      </w:r>
    </w:p>
    <w:p>
      <w:r>
        <w:t>125</w:t>
      </w:r>
    </w:p>
    <w:p>
      <w:r>
        <w:t>-</w:t>
      </w:r>
    </w:p>
    <w:p>
      <w:r>
        <w:t>7</w:t>
      </w:r>
    </w:p>
    <w:p>
      <w:r>
        <w:t>KCN Chơn Thành II</w:t>
      </w:r>
    </w:p>
    <w:p>
      <w:r>
        <w:t>Thị xã Chơn Thành</w:t>
      </w:r>
    </w:p>
    <w:p>
      <w:r>
        <w:t>76</w:t>
      </w:r>
    </w:p>
    <w:p>
      <w:r>
        <w:t>76</w:t>
      </w:r>
    </w:p>
    <w:p>
      <w:r>
        <w:t>76</w:t>
      </w:r>
    </w:p>
    <w:p>
      <w:r>
        <w:t>-</w:t>
      </w:r>
    </w:p>
    <w:p>
      <w:r>
        <w:t>8</w:t>
      </w:r>
    </w:p>
    <w:p>
      <w:r>
        <w:t>KCN Minh Hưng - Hàn Quốc</w:t>
      </w:r>
    </w:p>
    <w:p>
      <w:r>
        <w:t>Thị xã Chơn Thành</w:t>
      </w:r>
    </w:p>
    <w:p>
      <w:r>
        <w:t>197</w:t>
      </w:r>
    </w:p>
    <w:p>
      <w:r>
        <w:t>197</w:t>
      </w:r>
    </w:p>
    <w:p>
      <w:r>
        <w:t>197</w:t>
      </w:r>
    </w:p>
    <w:p>
      <w:r>
        <w:t>-</w:t>
      </w:r>
    </w:p>
    <w:p>
      <w:r>
        <w:t>9</w:t>
      </w:r>
    </w:p>
    <w:p>
      <w:r>
        <w:t>KCN Minh Hưng III</w:t>
      </w:r>
    </w:p>
    <w:p>
      <w:r>
        <w:t>Thị xã Chơn Thành</w:t>
      </w:r>
    </w:p>
    <w:p>
      <w:r>
        <w:t>292</w:t>
      </w:r>
    </w:p>
    <w:p>
      <w:r>
        <w:t>292</w:t>
      </w:r>
    </w:p>
    <w:p>
      <w:r>
        <w:t>292</w:t>
      </w:r>
    </w:p>
    <w:p>
      <w:r>
        <w:t>-</w:t>
      </w:r>
    </w:p>
    <w:p>
      <w:r>
        <w:t>10</w:t>
      </w:r>
    </w:p>
    <w:p>
      <w:r>
        <w:t>KCN Becamex - Bình Phước</w:t>
      </w:r>
    </w:p>
    <w:p>
      <w:r>
        <w:t>Thị xã Chơn Thành</w:t>
      </w:r>
    </w:p>
    <w:p>
      <w:r>
        <w:t>2.000</w:t>
      </w:r>
    </w:p>
    <w:p>
      <w:r>
        <w:t>2.450</w:t>
      </w:r>
    </w:p>
    <w:p>
      <w:r>
        <w:t>2.000</w:t>
      </w:r>
    </w:p>
    <w:p>
      <w:r>
        <w:t>450</w:t>
      </w:r>
    </w:p>
    <w:p>
      <w:r>
        <w:t>11</w:t>
      </w:r>
    </w:p>
    <w:p>
      <w:r>
        <w:t>KCN Minh Hưng - Sikico</w:t>
      </w:r>
    </w:p>
    <w:p>
      <w:r>
        <w:t>Huyện Hớn Quản</w:t>
      </w:r>
    </w:p>
    <w:p>
      <w:r>
        <w:t>655</w:t>
      </w:r>
    </w:p>
    <w:p>
      <w:r>
        <w:t>655</w:t>
      </w:r>
    </w:p>
    <w:p>
      <w:r>
        <w:t>655</w:t>
      </w:r>
    </w:p>
    <w:p>
      <w:r>
        <w:t>-</w:t>
      </w:r>
    </w:p>
    <w:p>
      <w:r>
        <w:t>12</w:t>
      </w:r>
    </w:p>
    <w:p>
      <w:r>
        <w:t>KCN Việt Kiều</w:t>
      </w:r>
    </w:p>
    <w:p>
      <w:r>
        <w:t>Huyện Hớn Quản và thị xã Bình Long</w:t>
      </w:r>
    </w:p>
    <w:p>
      <w:r>
        <w:t>104</w:t>
      </w:r>
    </w:p>
    <w:p>
      <w:r>
        <w:t>104</w:t>
      </w:r>
    </w:p>
    <w:p>
      <w:r>
        <w:t>104</w:t>
      </w:r>
    </w:p>
    <w:p>
      <w:r>
        <w:t>-</w:t>
      </w:r>
    </w:p>
    <w:p>
      <w:r>
        <w:t>13</w:t>
      </w:r>
    </w:p>
    <w:p>
      <w:r>
        <w:t>KCN Tân Khai II</w:t>
      </w:r>
    </w:p>
    <w:p>
      <w:r>
        <w:t>Huyện Hớn Quản</w:t>
      </w:r>
    </w:p>
    <w:p>
      <w:r>
        <w:t>160</w:t>
      </w:r>
    </w:p>
    <w:p>
      <w:r>
        <w:t>160</w:t>
      </w:r>
    </w:p>
    <w:p>
      <w:r>
        <w:t>160</w:t>
      </w:r>
    </w:p>
    <w:p>
      <w:r>
        <w:t>-</w:t>
      </w:r>
    </w:p>
    <w:p>
      <w:r>
        <w:t>14</w:t>
      </w:r>
    </w:p>
    <w:p>
      <w:r>
        <w:t>KCN Bắc Đồng Phú giai đoạn II</w:t>
      </w:r>
    </w:p>
    <w:p>
      <w:r>
        <w:t>Thành phố Đồng Xoài và huyện Đồng Phú</w:t>
      </w:r>
    </w:p>
    <w:p>
      <w:r>
        <w:t>317</w:t>
      </w:r>
    </w:p>
    <w:p>
      <w:r>
        <w:t>317</w:t>
      </w:r>
    </w:p>
    <w:p>
      <w:r>
        <w:t>133</w:t>
      </w:r>
    </w:p>
    <w:p>
      <w:r>
        <w:t>184</w:t>
      </w:r>
    </w:p>
    <w:p>
      <w:r>
        <w:t>15</w:t>
      </w:r>
    </w:p>
    <w:p>
      <w:r>
        <w:t>KCN Nam Đồng Phú giai đoạn II</w:t>
      </w:r>
    </w:p>
    <w:p>
      <w:r>
        <w:t>Huyện Đồng Phú</w:t>
      </w:r>
    </w:p>
    <w:p>
      <w:r>
        <w:t>480</w:t>
      </w:r>
    </w:p>
    <w:p>
      <w:r>
        <w:t>480</w:t>
      </w:r>
    </w:p>
    <w:p>
      <w:r>
        <w:t>62</w:t>
      </w:r>
    </w:p>
    <w:p>
      <w:r>
        <w:t>418</w:t>
      </w:r>
    </w:p>
    <w:p>
      <w:r>
        <w:t>16</w:t>
      </w:r>
    </w:p>
    <w:p>
      <w:r>
        <w:t>KCN Minh Hưng III giai đoạn II</w:t>
      </w:r>
    </w:p>
    <w:p>
      <w:r>
        <w:t>Thị xã Chơn Thành</w:t>
      </w:r>
    </w:p>
    <w:p>
      <w:r>
        <w:t>578</w:t>
      </w:r>
    </w:p>
    <w:p>
      <w:r>
        <w:t>578</w:t>
      </w:r>
    </w:p>
    <w:p>
      <w:r>
        <w:t>151</w:t>
      </w:r>
    </w:p>
    <w:p>
      <w:r>
        <w:t>427</w:t>
      </w:r>
    </w:p>
    <w:p>
      <w:r>
        <w:t>17</w:t>
      </w:r>
    </w:p>
    <w:p>
      <w:r>
        <w:t>KCN Hoa Lư</w:t>
      </w:r>
    </w:p>
    <w:p>
      <w:r>
        <w:t>KKTCK Hoa Lư - Lộc Ninh</w:t>
      </w:r>
    </w:p>
    <w:p>
      <w:r>
        <w:t>150</w:t>
      </w:r>
    </w:p>
    <w:p>
      <w:r>
        <w:t>348</w:t>
      </w:r>
    </w:p>
    <w:p>
      <w:r>
        <w:t>100</w:t>
      </w:r>
    </w:p>
    <w:p>
      <w:r>
        <w:t>248</w:t>
      </w:r>
    </w:p>
    <w:p>
      <w:r>
        <w:t>18</w:t>
      </w:r>
    </w:p>
    <w:p>
      <w:r>
        <w:t>KCN Ledana</w:t>
      </w:r>
    </w:p>
    <w:p>
      <w:r>
        <w:t>KKTCK Hoa Lư - Lộc Ninh</w:t>
      </w:r>
    </w:p>
    <w:p>
      <w:r>
        <w:t>200</w:t>
      </w:r>
    </w:p>
    <w:p>
      <w:r>
        <w:t>425</w:t>
      </w:r>
    </w:p>
    <w:p>
      <w:r>
        <w:t>225</w:t>
      </w:r>
    </w:p>
    <w:p>
      <w:r>
        <w:t>200</w:t>
      </w:r>
    </w:p>
    <w:p>
      <w:r>
        <w:t>19</w:t>
      </w:r>
    </w:p>
    <w:p>
      <w:r>
        <w:t>KCN Minh Hưng - Sikico giai đoạn II</w:t>
      </w:r>
    </w:p>
    <w:p>
      <w:r>
        <w:t>Huyện Hớn Quản</w:t>
      </w:r>
    </w:p>
    <w:p>
      <w:r>
        <w:t>-</w:t>
      </w:r>
    </w:p>
    <w:p>
      <w:r>
        <w:t>300</w:t>
      </w:r>
    </w:p>
    <w:p>
      <w:r>
        <w:t>-</w:t>
      </w:r>
    </w:p>
    <w:p>
      <w:r>
        <w:t>300</w:t>
      </w:r>
    </w:p>
    <w:p>
      <w:r>
        <w:t>20</w:t>
      </w:r>
    </w:p>
    <w:p>
      <w:r>
        <w:t>Các Khu Công nghiệp Đông Nam Đồng Phú</w:t>
      </w:r>
    </w:p>
    <w:p>
      <w:r>
        <w:t>Huyện Đồng Phú</w:t>
      </w:r>
    </w:p>
    <w:p>
      <w:r>
        <w:t>1.619</w:t>
      </w:r>
    </w:p>
    <w:p>
      <w:r>
        <w:t>449</w:t>
      </w:r>
    </w:p>
    <w:p>
      <w:r>
        <w:t>-</w:t>
      </w:r>
    </w:p>
    <w:p>
      <w:r>
        <w:t>449</w:t>
      </w:r>
    </w:p>
    <w:p>
      <w:r>
        <w:t>II</w:t>
      </w:r>
    </w:p>
    <w:p>
      <w:r>
        <w:t>Các khu công nghiệp tiềm năng thành lập mới trong trường hợp tỉnh Bình Phước được bổ sung, điều chỉnh chỉ tiêu quy hoạch và kế hoạch sử dụng đất và đáp ứng các điều kiện theo quy định của pháp luật về khu công nghiệp</w:t>
      </w:r>
    </w:p>
    <w:p>
      <w:r>
        <w:t>10.521</w:t>
      </w:r>
    </w:p>
    <w:p>
      <w:r>
        <w:t>10.521</w:t>
      </w:r>
    </w:p>
    <w:p>
      <w:r>
        <w:t>1</w:t>
      </w:r>
    </w:p>
    <w:p>
      <w:r>
        <w:t>Các Khu Công nghiệp Đông Nam Đồng Phú (Giai đoạn II)</w:t>
      </w:r>
    </w:p>
    <w:p>
      <w:r>
        <w:t>Huyện Đồng Phú</w:t>
      </w:r>
    </w:p>
    <w:p>
      <w:r>
        <w:t>2.581</w:t>
      </w:r>
    </w:p>
    <w:p>
      <w:r>
        <w:t>3.751</w:t>
      </w:r>
    </w:p>
    <w:p>
      <w:r>
        <w:t>2</w:t>
      </w:r>
    </w:p>
    <w:p>
      <w:r>
        <w:t>KCN Becamex Bình Phước</w:t>
      </w:r>
    </w:p>
    <w:p>
      <w:r>
        <w:t>Thị xã Chơn Thành</w:t>
      </w:r>
    </w:p>
    <w:p>
      <w:r>
        <w:t>450</w:t>
      </w:r>
    </w:p>
    <w:p>
      <w:r>
        <w:t>-</w:t>
      </w:r>
    </w:p>
    <w:p>
      <w:r>
        <w:t>3</w:t>
      </w:r>
    </w:p>
    <w:p>
      <w:r>
        <w:t>KCN Long Tân (Phú Riềng)</w:t>
      </w:r>
    </w:p>
    <w:p>
      <w:r>
        <w:t>Huyện Phú Riềng</w:t>
      </w:r>
    </w:p>
    <w:p>
      <w:r>
        <w:t>283</w:t>
      </w:r>
    </w:p>
    <w:p>
      <w:r>
        <w:t>283</w:t>
      </w:r>
    </w:p>
    <w:p>
      <w:r>
        <w:t>4</w:t>
      </w:r>
    </w:p>
    <w:p>
      <w:r>
        <w:t>KCN Minh Lập và Minh Hưng</w:t>
      </w:r>
    </w:p>
    <w:p>
      <w:r>
        <w:t>Thị xã Chơn Thành</w:t>
      </w:r>
    </w:p>
    <w:p>
      <w:r>
        <w:t>800</w:t>
      </w:r>
    </w:p>
    <w:p>
      <w:r>
        <w:t>800</w:t>
      </w:r>
    </w:p>
    <w:p>
      <w:r>
        <w:t>5</w:t>
      </w:r>
    </w:p>
    <w:p>
      <w:r>
        <w:t>KCN Tân Khai (Hớn Quản)</w:t>
      </w:r>
    </w:p>
    <w:p>
      <w:r>
        <w:t>Huyện Hớn Quản</w:t>
      </w:r>
    </w:p>
    <w:p>
      <w:r>
        <w:t>240</w:t>
      </w:r>
    </w:p>
    <w:p>
      <w:r>
        <w:t>240</w:t>
      </w:r>
    </w:p>
    <w:p>
      <w:r>
        <w:t>6</w:t>
      </w:r>
    </w:p>
    <w:p>
      <w:r>
        <w:t>KCN Minh Đức (Hớn Quản)</w:t>
      </w:r>
    </w:p>
    <w:p>
      <w:r>
        <w:t>Huyện Hớn Quản</w:t>
      </w:r>
    </w:p>
    <w:p>
      <w:r>
        <w:t>460</w:t>
      </w:r>
    </w:p>
    <w:p>
      <w:r>
        <w:t>460</w:t>
      </w:r>
    </w:p>
    <w:p>
      <w:r>
        <w:t>7</w:t>
      </w:r>
    </w:p>
    <w:p>
      <w:r>
        <w:t>KCN Minh Hưng - Sikico - Giai đoạn II (Hớn Quản)</w:t>
      </w:r>
    </w:p>
    <w:p>
      <w:r>
        <w:t>Huyện Hớn Quản</w:t>
      </w:r>
    </w:p>
    <w:p>
      <w:r>
        <w:t>300</w:t>
      </w:r>
    </w:p>
    <w:p>
      <w:r>
        <w:t>300</w:t>
      </w:r>
    </w:p>
    <w:p>
      <w:r>
        <w:t>8</w:t>
      </w:r>
    </w:p>
    <w:p>
      <w:r>
        <w:t>KCN Nam Đồng Phú - Giai đoạn III</w:t>
      </w:r>
    </w:p>
    <w:p>
      <w:r>
        <w:t>Huyện Đồng Phú</w:t>
      </w:r>
    </w:p>
    <w:p>
      <w:r>
        <w:t>900</w:t>
      </w:r>
    </w:p>
    <w:p>
      <w:r>
        <w:t>900</w:t>
      </w:r>
    </w:p>
    <w:p>
      <w:r>
        <w:t>9</w:t>
      </w:r>
    </w:p>
    <w:p>
      <w:r>
        <w:t>KCN Bình Phước</w:t>
      </w:r>
    </w:p>
    <w:p>
      <w:r>
        <w:t>Huyện Đồng Phú</w:t>
      </w:r>
    </w:p>
    <w:p>
      <w:r>
        <w:t>500</w:t>
      </w:r>
    </w:p>
    <w:p>
      <w:r>
        <w:t>500</w:t>
      </w:r>
    </w:p>
    <w:p>
      <w:r>
        <w:t>10</w:t>
      </w:r>
    </w:p>
    <w:p>
      <w:r>
        <w:t>KCN Đồng Nơ</w:t>
      </w:r>
    </w:p>
    <w:p>
      <w:r>
        <w:t>Huyện Hớn Quản</w:t>
      </w:r>
    </w:p>
    <w:p>
      <w:r>
        <w:t>500</w:t>
      </w:r>
    </w:p>
    <w:p>
      <w:r>
        <w:t>500</w:t>
      </w:r>
    </w:p>
    <w:p>
      <w:r>
        <w:t>11</w:t>
      </w:r>
    </w:p>
    <w:p>
      <w:r>
        <w:t>KCN Phú Riềng (Phú Riềng 159ha và Đồng Phú 334 ha)</w:t>
      </w:r>
    </w:p>
    <w:p>
      <w:r>
        <w:t>Huyện Đồng Phú và huyện Phú Riềng</w:t>
      </w:r>
    </w:p>
    <w:p>
      <w:r>
        <w:t>493</w:t>
      </w:r>
    </w:p>
    <w:p>
      <w:r>
        <w:t>493</w:t>
      </w:r>
    </w:p>
    <w:p>
      <w:r>
        <w:t>12</w:t>
      </w:r>
    </w:p>
    <w:p>
      <w:r>
        <w:t>KCN Long Hà (Phú Riềng)</w:t>
      </w:r>
    </w:p>
    <w:p>
      <w:r>
        <w:t>Huyện Phú Riềng</w:t>
      </w:r>
    </w:p>
    <w:p>
      <w:r>
        <w:t>524</w:t>
      </w:r>
    </w:p>
    <w:p>
      <w:r>
        <w:t>524</w:t>
      </w:r>
    </w:p>
    <w:p>
      <w:r>
        <w:t>13</w:t>
      </w:r>
    </w:p>
    <w:p>
      <w:r>
        <w:t>KCN Bắc Đồng Phú- Giai đoạn III</w:t>
      </w:r>
    </w:p>
    <w:p>
      <w:r>
        <w:t>Huyện Đồng Phú</w:t>
      </w:r>
    </w:p>
    <w:p>
      <w:r>
        <w:t>400</w:t>
      </w:r>
    </w:p>
    <w:p>
      <w:r>
        <w:t>400</w:t>
      </w:r>
    </w:p>
    <w:p>
      <w:r>
        <w:t>14</w:t>
      </w:r>
    </w:p>
    <w:p>
      <w:r>
        <w:t>KCN Minh Hưng - Sikico - Giai đoạn II</w:t>
      </w:r>
    </w:p>
    <w:p>
      <w:r>
        <w:t>Huyện Hớn Quản</w:t>
      </w:r>
    </w:p>
    <w:p>
      <w:r>
        <w:t>800</w:t>
      </w:r>
    </w:p>
    <w:p>
      <w:r>
        <w:t>500</w:t>
      </w:r>
    </w:p>
    <w:p>
      <w:r>
        <w:t>15</w:t>
      </w:r>
    </w:p>
    <w:p>
      <w:r>
        <w:t>Các KCN trong phân khu công nghiệp trong Khu Kinh tế</w:t>
      </w:r>
    </w:p>
    <w:p>
      <w:r>
        <w:t>KKTCK Hoa Lư</w:t>
      </w:r>
    </w:p>
    <w:p>
      <w:r>
        <w:t>1.290</w:t>
      </w:r>
    </w:p>
    <w:p>
      <w:r>
        <w:t>870</w:t>
      </w:r>
    </w:p>
    <w:p>
      <w:r>
        <w:t>TỔNG CỘNG (I+II)</w:t>
      </w:r>
    </w:p>
    <w:p>
      <w:r>
        <w:t>18.105</w:t>
      </w:r>
    </w:p>
    <w:p>
      <w:r>
        <w:t>18.105</w:t>
      </w:r>
    </w:p>
    <w:p>
      <w:r>
        <w:t>Ghi chú:</w:t>
      </w:r>
    </w:p>
    <w:p>
      <w:r>
        <w:t>- Quy mô, diện tích và phạm vi ranh giới khu công nghiệp sẽ được xác định trong quá trình lập quy hoạch xây dựng và lập dự án đầu tư;</w:t>
      </w:r>
    </w:p>
    <w:p>
      <w:r>
        <w:t>- Việc chấp thuận hoặc quyết định chủ trương đầu tư và triển khai các dự án đầu tư phải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PHỤ LỤC II</w:t>
      </w:r>
    </w:p>
    <w:p>
      <w:r>
        <w:t>PHƯƠNG ÁN THĂM DÒ, KHAI THÁC KHOÁNG SẢN</w:t>
      </w:r>
    </w:p>
    <w:p>
      <w:r>
        <w:t>(Kèm theo Quyết định số 1259/QĐ-TTg ngày 24 tháng 10 năm 2024 của Thủ tướng Chính phủ)</w:t>
      </w:r>
    </w:p>
    <w:p>
      <w:r>
        <w:t>STT</w:t>
      </w:r>
    </w:p>
    <w:p>
      <w:r>
        <w:t>Loại khoáng sản</w:t>
      </w:r>
    </w:p>
    <w:p>
      <w:r>
        <w:t>Số lượng mỏ</w:t>
      </w:r>
    </w:p>
    <w:p>
      <w:r>
        <w:t>Ghi chú</w:t>
      </w:r>
    </w:p>
    <w:p>
      <w:r>
        <w:t>I</w:t>
      </w:r>
    </w:p>
    <w:p>
      <w:r>
        <w:t>Bô xít</w:t>
      </w:r>
    </w:p>
    <w:p>
      <w:r>
        <w:t>08</w:t>
      </w:r>
    </w:p>
    <w:p>
      <w:r>
        <w:t>1</w:t>
      </w:r>
    </w:p>
    <w:p>
      <w:r>
        <w:t>Thăm dò, khai thác, chế biến</w:t>
      </w:r>
    </w:p>
    <w:p>
      <w:r>
        <w:t>04</w:t>
      </w:r>
    </w:p>
    <w:p>
      <w:r>
        <w:t>Quyết định số 866/QĐ-TTg</w:t>
      </w:r>
    </w:p>
    <w:p>
      <w:r>
        <w:t>2</w:t>
      </w:r>
    </w:p>
    <w:p>
      <w:r>
        <w:t>Khu vực dự trữ</w:t>
      </w:r>
    </w:p>
    <w:p>
      <w:r>
        <w:t>04</w:t>
      </w:r>
    </w:p>
    <w:p>
      <w:r>
        <w:t>Quyết định số 1277/QĐ-TTg</w:t>
      </w:r>
    </w:p>
    <w:p>
      <w:r>
        <w:t>II</w:t>
      </w:r>
    </w:p>
    <w:p>
      <w:r>
        <w:t>Vật liệu xây dựng</w:t>
      </w:r>
    </w:p>
    <w:p>
      <w:r>
        <w:t>89</w:t>
      </w:r>
    </w:p>
    <w:p>
      <w:r>
        <w:t>1</w:t>
      </w:r>
    </w:p>
    <w:p>
      <w:r>
        <w:t>Sét gạch ngói</w:t>
      </w:r>
    </w:p>
    <w:p>
      <w:r>
        <w:t>12</w:t>
      </w:r>
    </w:p>
    <w:p>
      <w:r>
        <w:t>2</w:t>
      </w:r>
    </w:p>
    <w:p>
      <w:r>
        <w:t>Đất san lấp</w:t>
      </w:r>
    </w:p>
    <w:p>
      <w:r>
        <w:t>20</w:t>
      </w:r>
    </w:p>
    <w:p>
      <w:r>
        <w:t>3</w:t>
      </w:r>
    </w:p>
    <w:p>
      <w:r>
        <w:t>Cát xây dựng</w:t>
      </w:r>
    </w:p>
    <w:p>
      <w:r>
        <w:t>02</w:t>
      </w:r>
    </w:p>
    <w:p>
      <w:r>
        <w:t>4</w:t>
      </w:r>
    </w:p>
    <w:p>
      <w:r>
        <w:t>Đá xây dựng</w:t>
      </w:r>
    </w:p>
    <w:p>
      <w:r>
        <w:t>55</w:t>
      </w:r>
    </w:p>
    <w:p>
      <w:r>
        <w:t>Tổng</w:t>
      </w:r>
    </w:p>
    <w:p>
      <w:r>
        <w:t>97</w:t>
      </w:r>
    </w:p>
    <w:p>
      <w:r>
        <w:t>Ghi chú: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PHỤ LỤC III</w:t>
      </w:r>
    </w:p>
    <w:p>
      <w:r>
        <w:t>DANH MỤC SƠ ĐỒ, BẢN ĐỒ QUY HOẠCH</w:t>
      </w:r>
    </w:p>
    <w:p>
      <w:r>
        <w:t>(Kèm theo Quyết định số 1259/QĐ-TTg ngày 24 tháng 10 năm 2024 của Thủ tướng Chính phủ)</w:t>
      </w:r>
    </w:p>
    <w:p>
      <w:r>
        <w:t>Tên sơ đồ</w:t>
      </w:r>
    </w:p>
    <w:p>
      <w:r>
        <w:t>Tỷ lệ</w:t>
      </w:r>
    </w:p>
    <w:p>
      <w:r>
        <w:t>Sơ đồ điều chỉnh phương án thăm dò, khai thác, sử dụng và bảo vệ tài nguyên</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