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12570/QĐ-UBND năm 2023 phê duyệt Kế hoạch sử dụng đất năm 2024 của huyện Đức Hòa,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12570/QĐ-UBND</w:t>
      </w:r>
    </w:p>
    <w:p>
      <w:r>
        <w:t>Long An, ngày 29 tháng 12 năm 2023</w:t>
      </w:r>
    </w:p>
    <w:p>
      <w:r>
        <w:t>QUYẾT ĐỊNH</w:t>
      </w:r>
    </w:p>
    <w:p>
      <w:r>
        <w:t>VỀ VIỆC PHÊ DUYỆT KẾ HOẠCH SỬ DỤNG ĐẤT NĂM 2024 CỦA HUYỆN ĐỨC HÒA</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61/2022/QH15 ngày 16/6/2022 của Quốc hội khóa 15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07/5/2019 của Chính phủ quy định chi tiết thi hành một số điều của Luật Quy hoạch;</w:t>
      </w:r>
    </w:p>
    <w:p>
      <w:r>
        <w:t>Căn cứ Nghị định số 148/2020/NĐ-CP ngày 18/12/2020 của Chính phủ về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12106/QĐ-UBND ngày 22/12/2022 của UBND tỉnh về việc phê duyệt quy hoạch sử dụng đất thời kỳ 2021-2030 của huyện Đức Hòa;</w:t>
      </w:r>
    </w:p>
    <w:p>
      <w:r>
        <w:t>Theo đề nghị của UBND huyện Đức Hòa tại Tờ trình số 17737/TTr-UBND ngày 20/12/2023 và ý kiến của Sở Tài nguyên và Môi trường tại Tờ trình số 9905/TTr-STNMT ngày 29/12/2023.</w:t>
      </w:r>
    </w:p>
    <w:p>
      <w:r>
        <w:t>QUYẾT ĐỊNH:</w:t>
      </w:r>
    </w:p>
    <w:p>
      <w:r>
        <w:t>Điều 1.  Phê duyệt Kế hoạch sử dụng đất năm 2024 của huyện Đức Hòa với các nội dung chủ yếu như sau:</w:t>
      </w:r>
    </w:p>
    <w:p>
      <w:r>
        <w:t>1. Diện tích các loại đất phân bổ trong năm 2024:  (theo Phụ lục I đính kèm)</w:t>
      </w:r>
    </w:p>
    <w:p>
      <w:r>
        <w:t>2. Kế hoạch thu hồi đất năm 2024:  (theo Phụ lục II đính kèm)</w:t>
      </w:r>
    </w:p>
    <w:p>
      <w:r>
        <w:t>3. Kế hoạch chuyển mục đích sử dụng đất năm 2024:  (theo Phụ lục III đính kèm)</w:t>
      </w:r>
    </w:p>
    <w:p>
      <w:r>
        <w:t>Điều 2.  Căn cứ nội dung Điều 1 Quyết định này,  Sở Tài nguyên và Môi trường, UBND huyện Đức Hòa  có trách nhiệm:</w:t>
      </w:r>
    </w:p>
    <w:p>
      <w:r>
        <w:t>1. Công bố công khai kế hoạch sử dụng đất theo đúng quy định của pháp luật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 đã được phê duyệt.</w:t>
      </w:r>
    </w:p>
    <w:p>
      <w:r>
        <w:t>4. Chịu trách nhiệm toàn diện về cơ sở pháp lý, tính chính xác, phù hợp của các thông tin, số liệu; hồ sơ, trình tự thủ tục đảm bảo tuân thủ đúng quy định của pháp luật hiện hành.</w:t>
      </w:r>
    </w:p>
    <w:p>
      <w:r>
        <w:t>Điều 3.  Quyết định này có hiệu lực thi hành kể từ ngày ký.</w:t>
      </w:r>
    </w:p>
    <w:p>
      <w:r>
        <w:t>Chánh Văn phòng UBND tỉnh, Giám đốc Sở Tài nguyên và Môi trường, Chủ tịch UBND huyện Đức Hòa và Thủ trưởng các cơ quan, đơn vị có liên quan chịu trách nhiệm thi hành Quyết định này./.</w:t>
      </w:r>
    </w:p>
    <w:p>
      <w:r>
        <w:t>Nơi nhận:</w:t>
      </w:r>
    </w:p>
    <w:p>
      <w:r>
        <w:t>- Như Điều 3;</w:t>
      </w:r>
    </w:p>
    <w:p>
      <w:r>
        <w:t>- Bộ Tài nguyên và Môi trường (b/c);</w:t>
      </w:r>
    </w:p>
    <w:p>
      <w:r>
        <w:t>- TT.TU, TT.HĐND tỉnh;</w:t>
      </w:r>
    </w:p>
    <w:p>
      <w:r>
        <w:t>- CT, các PCT.UBND tỉnh;</w:t>
      </w:r>
    </w:p>
    <w:p>
      <w:r>
        <w:t>- CVP, các PCVP.UBND tỉnh;</w:t>
      </w:r>
    </w:p>
    <w:p>
      <w:r>
        <w:t>- Phòng: KTTC, THKSTTHC;</w:t>
      </w:r>
    </w:p>
    <w:p>
      <w:r>
        <w:t>- Lưu: VT, Hai.</w:t>
      </w:r>
    </w:p>
    <w:p>
      <w:r>
        <w:t>TM. ỦY BAN NHÂN DÂN</w:t>
      </w:r>
    </w:p>
    <w:p>
      <w:r>
        <w:t>CHỦ TỊCH</w:t>
      </w:r>
    </w:p>
    <w:p>
      <w:r>
        <w:t>Nguyễn Minh Lâm</w:t>
      </w:r>
    </w:p>
    <w:p>
      <w:r>
        <w:t>PHỤ LỤC I:</w:t>
      </w:r>
    </w:p>
    <w:p>
      <w:r>
        <w:t>DIỆN TÍCH CÁC LOẠI ĐẤT PHÂN BỔ TRONG NĂM 2024</w:t>
      </w:r>
    </w:p>
    <w:p>
      <w:r>
        <w:t>(Kèm theo Quyết định số 12570/QĐ-UBND ngày 29/12/2023 của UBND   tỉnh)</w:t>
      </w:r>
    </w:p>
    <w:p>
      <w:r>
        <w:t>Đơn vị tính: ha</w:t>
      </w:r>
    </w:p>
    <w:p>
      <w:r>
        <w:t>TT</w:t>
      </w:r>
    </w:p>
    <w:p>
      <w:r>
        <w:t>Chỉ tiêu sử dụng đất</w:t>
      </w:r>
    </w:p>
    <w:p>
      <w:r>
        <w:t>Mã</w:t>
      </w:r>
    </w:p>
    <w:p>
      <w:r>
        <w:t>Tổng diện tích (ha)</w:t>
      </w:r>
    </w:p>
    <w:p>
      <w:r>
        <w:t>Phân theo đơn vị hành chính</w:t>
      </w:r>
    </w:p>
    <w:p>
      <w:r>
        <w:t>TT Đức Hòa</w:t>
      </w:r>
    </w:p>
    <w:p>
      <w:r>
        <w:t>TT Hậu Nghĩa</w:t>
      </w:r>
    </w:p>
    <w:p>
      <w:r>
        <w:t>TT Hiệp Hòa</w:t>
      </w:r>
    </w:p>
    <w:p>
      <w:r>
        <w:t>Xã An Ninh Đông</w:t>
      </w:r>
    </w:p>
    <w:p>
      <w:r>
        <w:t>Xã An Ninh Tây</w:t>
      </w:r>
    </w:p>
    <w:p>
      <w:r>
        <w:t>Xã Đức Hòa Đông</w:t>
      </w:r>
    </w:p>
    <w:p>
      <w:r>
        <w:t>Xã Đức Hòa Hạ</w:t>
      </w:r>
    </w:p>
    <w:p>
      <w:r>
        <w:t>Xã Đức Hòa Thượng</w:t>
      </w:r>
    </w:p>
    <w:p>
      <w:r>
        <w:t>Xã Đức Lập Hạ</w:t>
      </w:r>
    </w:p>
    <w:p>
      <w:r>
        <w:t>Xã Đức Lập Thượng</w:t>
      </w:r>
    </w:p>
    <w:p>
      <w:r>
        <w:t>I</w:t>
      </w:r>
    </w:p>
    <w:p>
      <w:r>
        <w:t>Loại đất</w:t>
      </w:r>
    </w:p>
    <w:p>
      <w:r>
        <w:t>42.510,97</w:t>
      </w:r>
    </w:p>
    <w:p>
      <w:r>
        <w:t>736,96</w:t>
      </w:r>
    </w:p>
    <w:p>
      <w:r>
        <w:t>1.134,14</w:t>
      </w:r>
    </w:p>
    <w:p>
      <w:r>
        <w:t>994,12</w:t>
      </w:r>
    </w:p>
    <w:p>
      <w:r>
        <w:t>1.817,20</w:t>
      </w:r>
    </w:p>
    <w:p>
      <w:r>
        <w:t>2.162,55</w:t>
      </w:r>
    </w:p>
    <w:p>
      <w:r>
        <w:t>2.521,66</w:t>
      </w:r>
    </w:p>
    <w:p>
      <w:r>
        <w:t>2.301,46</w:t>
      </w:r>
    </w:p>
    <w:p>
      <w:r>
        <w:t>2.227,51</w:t>
      </w:r>
    </w:p>
    <w:p>
      <w:r>
        <w:t>2.600,20</w:t>
      </w:r>
    </w:p>
    <w:p>
      <w:r>
        <w:t>1.864,31</w:t>
      </w:r>
    </w:p>
    <w:p>
      <w:r>
        <w:t>1</w:t>
      </w:r>
    </w:p>
    <w:p>
      <w:r>
        <w:t>Đất nông nghiệp</w:t>
      </w:r>
    </w:p>
    <w:p>
      <w:r>
        <w:t>NNP</w:t>
      </w:r>
    </w:p>
    <w:p>
      <w:r>
        <w:t>22.359,31</w:t>
      </w:r>
    </w:p>
    <w:p>
      <w:r>
        <w:t>421,94</w:t>
      </w:r>
    </w:p>
    <w:p>
      <w:r>
        <w:t>506,01</w:t>
      </w:r>
    </w:p>
    <w:p>
      <w:r>
        <w:t>471,96</w:t>
      </w:r>
    </w:p>
    <w:p>
      <w:r>
        <w:t>1.085,97</w:t>
      </w:r>
    </w:p>
    <w:p>
      <w:r>
        <w:t>1.697,94</w:t>
      </w:r>
    </w:p>
    <w:p>
      <w:r>
        <w:t>751,15</w:t>
      </w:r>
    </w:p>
    <w:p>
      <w:r>
        <w:t>337,40</w:t>
      </w:r>
    </w:p>
    <w:p>
      <w:r>
        <w:t>1.574,63</w:t>
      </w:r>
    </w:p>
    <w:p>
      <w:r>
        <w:t>1.148,18</w:t>
      </w:r>
    </w:p>
    <w:p>
      <w:r>
        <w:t>970,91</w:t>
      </w:r>
    </w:p>
    <w:p>
      <w:r>
        <w:t>1.1</w:t>
      </w:r>
    </w:p>
    <w:p>
      <w:r>
        <w:t>Đất trồng lúa</w:t>
      </w:r>
    </w:p>
    <w:p>
      <w:r>
        <w:t>LUA</w:t>
      </w:r>
    </w:p>
    <w:p>
      <w:r>
        <w:t>15.584,61</w:t>
      </w:r>
    </w:p>
    <w:p>
      <w:r>
        <w:t>233,53</w:t>
      </w:r>
    </w:p>
    <w:p>
      <w:r>
        <w:t>493,71</w:t>
      </w:r>
    </w:p>
    <w:p>
      <w:r>
        <w:t>387,34</w:t>
      </w:r>
    </w:p>
    <w:p>
      <w:r>
        <w:t>833,76</w:t>
      </w:r>
    </w:p>
    <w:p>
      <w:r>
        <w:t>1.316,71</w:t>
      </w:r>
    </w:p>
    <w:p>
      <w:r>
        <w:t>477,68</w:t>
      </w:r>
    </w:p>
    <w:p>
      <w:r>
        <w:t>154,60</w:t>
      </w:r>
    </w:p>
    <w:p>
      <w:r>
        <w:t>1.277,33</w:t>
      </w:r>
    </w:p>
    <w:p>
      <w:r>
        <w:t>876,79</w:t>
      </w:r>
    </w:p>
    <w:p>
      <w:r>
        <w:t>672,98</w:t>
      </w:r>
    </w:p>
    <w:p>
      <w:r>
        <w:t>Trong đó: Đất chuyên trồng lúa nước</w:t>
      </w:r>
    </w:p>
    <w:p>
      <w:r>
        <w:t>LUC</w:t>
      </w:r>
    </w:p>
    <w:p>
      <w:r>
        <w:t>15.584,61</w:t>
      </w:r>
    </w:p>
    <w:p>
      <w:r>
        <w:t>233,53</w:t>
      </w:r>
    </w:p>
    <w:p>
      <w:r>
        <w:t>493,71</w:t>
      </w:r>
    </w:p>
    <w:p>
      <w:r>
        <w:t>387,34</w:t>
      </w:r>
    </w:p>
    <w:p>
      <w:r>
        <w:t>833,76</w:t>
      </w:r>
    </w:p>
    <w:p>
      <w:r>
        <w:t>1.316,71</w:t>
      </w:r>
    </w:p>
    <w:p>
      <w:r>
        <w:t>477,68</w:t>
      </w:r>
    </w:p>
    <w:p>
      <w:r>
        <w:t>154,60</w:t>
      </w:r>
    </w:p>
    <w:p>
      <w:r>
        <w:t>1.277,33</w:t>
      </w:r>
    </w:p>
    <w:p>
      <w:r>
        <w:t>876,79</w:t>
      </w:r>
    </w:p>
    <w:p>
      <w:r>
        <w:t>672,98</w:t>
      </w:r>
    </w:p>
    <w:p>
      <w:r>
        <w:t>1.2</w:t>
      </w:r>
    </w:p>
    <w:p>
      <w:r>
        <w:t>Đất trồng cây hàng năm khác</w:t>
      </w:r>
    </w:p>
    <w:p>
      <w:r>
        <w:t>HNK</w:t>
      </w:r>
    </w:p>
    <w:p>
      <w:r>
        <w:t>3.670,48</w:t>
      </w:r>
    </w:p>
    <w:p>
      <w:r>
        <w:t>135,52</w:t>
      </w:r>
    </w:p>
    <w:p>
      <w:r>
        <w:t>1,42</w:t>
      </w:r>
    </w:p>
    <w:p>
      <w:r>
        <w:t>3,54</w:t>
      </w:r>
    </w:p>
    <w:p>
      <w:r>
        <w:t>171,59</w:t>
      </w:r>
    </w:p>
    <w:p>
      <w:r>
        <w:t>234,31</w:t>
      </w:r>
    </w:p>
    <w:p>
      <w:r>
        <w:t>102,48</w:t>
      </w:r>
    </w:p>
    <w:p>
      <w:r>
        <w:t>117,21</w:t>
      </w:r>
    </w:p>
    <w:p>
      <w:r>
        <w:t>233,33</w:t>
      </w:r>
    </w:p>
    <w:p>
      <w:r>
        <w:t>136,42</w:t>
      </w:r>
    </w:p>
    <w:p>
      <w:r>
        <w:t>202,47</w:t>
      </w:r>
    </w:p>
    <w:p>
      <w:r>
        <w:t>1.3</w:t>
      </w:r>
    </w:p>
    <w:p>
      <w:r>
        <w:t>Đất trồng cây lâu năm</w:t>
      </w:r>
    </w:p>
    <w:p>
      <w:r>
        <w:t>CLN</w:t>
      </w:r>
    </w:p>
    <w:p>
      <w:r>
        <w:t>2.194,47</w:t>
      </w:r>
    </w:p>
    <w:p>
      <w:r>
        <w:t>37,70</w:t>
      </w:r>
    </w:p>
    <w:p>
      <w:r>
        <w:t>8,92</w:t>
      </w:r>
    </w:p>
    <w:p>
      <w:r>
        <w:t>47,12</w:t>
      </w:r>
    </w:p>
    <w:p>
      <w:r>
        <w:t>63,00</w:t>
      </w:r>
    </w:p>
    <w:p>
      <w:r>
        <w:t>103,55</w:t>
      </w:r>
    </w:p>
    <w:p>
      <w:r>
        <w:t>115,17</w:t>
      </w:r>
    </w:p>
    <w:p>
      <w:r>
        <w:t>51,33</w:t>
      </w:r>
    </w:p>
    <w:p>
      <w:r>
        <w:t>14,12</w:t>
      </w:r>
    </w:p>
    <w:p>
      <w:r>
        <w:t>60,70</w:t>
      </w:r>
    </w:p>
    <w:p>
      <w:r>
        <w:t>62,26</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16,62</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864,47</w:t>
      </w:r>
    </w:p>
    <w:p>
      <w:r>
        <w:t>15,19</w:t>
      </w:r>
    </w:p>
    <w:p>
      <w:r>
        <w:t>1,97</w:t>
      </w:r>
    </w:p>
    <w:p>
      <w:r>
        <w:t>33,97</w:t>
      </w:r>
    </w:p>
    <w:p>
      <w:r>
        <w:t>17,62</w:t>
      </w:r>
    </w:p>
    <w:p>
      <w:r>
        <w:t>43,37</w:t>
      </w:r>
    </w:p>
    <w:p>
      <w:r>
        <w:t>55,53</w:t>
      </w:r>
    </w:p>
    <w:p>
      <w:r>
        <w:t>14,26</w:t>
      </w:r>
    </w:p>
    <w:p>
      <w:r>
        <w:t>49,85</w:t>
      </w:r>
    </w:p>
    <w:p>
      <w:r>
        <w:t>73,43</w:t>
      </w:r>
    </w:p>
    <w:p>
      <w:r>
        <w:t>32,40</w:t>
      </w:r>
    </w:p>
    <w:p>
      <w:r>
        <w:t>1.8</w:t>
      </w:r>
    </w:p>
    <w:p>
      <w:r>
        <w:t>Đất nông nghiệp khác</w:t>
      </w:r>
    </w:p>
    <w:p>
      <w:r>
        <w:t>NKH</w:t>
      </w:r>
    </w:p>
    <w:p>
      <w:r>
        <w:t>28,66</w:t>
      </w:r>
    </w:p>
    <w:p>
      <w:r>
        <w:t>-</w:t>
      </w:r>
    </w:p>
    <w:p>
      <w:r>
        <w:t>-</w:t>
      </w:r>
    </w:p>
    <w:p>
      <w:r>
        <w:t>-</w:t>
      </w:r>
    </w:p>
    <w:p>
      <w:r>
        <w:t>-</w:t>
      </w:r>
    </w:p>
    <w:p>
      <w:r>
        <w:t>-</w:t>
      </w:r>
    </w:p>
    <w:p>
      <w:r>
        <w:t>0,29</w:t>
      </w:r>
    </w:p>
    <w:p>
      <w:r>
        <w:t>-</w:t>
      </w:r>
    </w:p>
    <w:p>
      <w:r>
        <w:t>-</w:t>
      </w:r>
    </w:p>
    <w:p>
      <w:r>
        <w:t>0,84</w:t>
      </w:r>
    </w:p>
    <w:p>
      <w:r>
        <w:t>0,80</w:t>
      </w:r>
    </w:p>
    <w:p>
      <w:r>
        <w:t>2</w:t>
      </w:r>
    </w:p>
    <w:p>
      <w:r>
        <w:t>Đất phi nông nghiệp</w:t>
      </w:r>
    </w:p>
    <w:p>
      <w:r>
        <w:t>PNN</w:t>
      </w:r>
    </w:p>
    <w:p>
      <w:r>
        <w:t>20.151,66</w:t>
      </w:r>
    </w:p>
    <w:p>
      <w:r>
        <w:t>315,02</w:t>
      </w:r>
    </w:p>
    <w:p>
      <w:r>
        <w:t>628,13</w:t>
      </w:r>
    </w:p>
    <w:p>
      <w:r>
        <w:t>522,16</w:t>
      </w:r>
    </w:p>
    <w:p>
      <w:r>
        <w:t>731,22</w:t>
      </w:r>
    </w:p>
    <w:p>
      <w:r>
        <w:t>464,61</w:t>
      </w:r>
    </w:p>
    <w:p>
      <w:r>
        <w:t>1.770,52</w:t>
      </w:r>
    </w:p>
    <w:p>
      <w:r>
        <w:t>1.964,06</w:t>
      </w:r>
    </w:p>
    <w:p>
      <w:r>
        <w:t>652,88</w:t>
      </w:r>
    </w:p>
    <w:p>
      <w:r>
        <w:t>1.452,03</w:t>
      </w:r>
    </w:p>
    <w:p>
      <w:r>
        <w:t>893,40</w:t>
      </w:r>
    </w:p>
    <w:p>
      <w:r>
        <w:t>2.1</w:t>
      </w:r>
    </w:p>
    <w:p>
      <w:r>
        <w:t>Đất quốc phòng</w:t>
      </w:r>
    </w:p>
    <w:p>
      <w:r>
        <w:t>CQP</w:t>
      </w:r>
    </w:p>
    <w:p>
      <w:r>
        <w:t>8,34</w:t>
      </w:r>
    </w:p>
    <w:p>
      <w:r>
        <w:t>-</w:t>
      </w:r>
    </w:p>
    <w:p>
      <w:r>
        <w:t>2,59</w:t>
      </w:r>
    </w:p>
    <w:p>
      <w:r>
        <w:t>-</w:t>
      </w:r>
    </w:p>
    <w:p>
      <w:r>
        <w:t>-</w:t>
      </w:r>
    </w:p>
    <w:p>
      <w:r>
        <w:t>-</w:t>
      </w:r>
    </w:p>
    <w:p>
      <w:r>
        <w:t>-</w:t>
      </w:r>
    </w:p>
    <w:p>
      <w:r>
        <w:t>-</w:t>
      </w:r>
    </w:p>
    <w:p>
      <w:r>
        <w:t>-</w:t>
      </w:r>
    </w:p>
    <w:p>
      <w:r>
        <w:t>-</w:t>
      </w:r>
    </w:p>
    <w:p>
      <w:r>
        <w:t>5,75</w:t>
      </w:r>
    </w:p>
    <w:p>
      <w:r>
        <w:t>2.2</w:t>
      </w:r>
    </w:p>
    <w:p>
      <w:r>
        <w:t>Đất an ninh</w:t>
      </w:r>
    </w:p>
    <w:p>
      <w:r>
        <w:t>CAN</w:t>
      </w:r>
    </w:p>
    <w:p>
      <w:r>
        <w:t>12,75</w:t>
      </w:r>
    </w:p>
    <w:p>
      <w:r>
        <w:t>0,20</w:t>
      </w:r>
    </w:p>
    <w:p>
      <w:r>
        <w:t>2,52</w:t>
      </w:r>
    </w:p>
    <w:p>
      <w:r>
        <w:t>0,17</w:t>
      </w:r>
    </w:p>
    <w:p>
      <w:r>
        <w:t>0,12</w:t>
      </w:r>
    </w:p>
    <w:p>
      <w:r>
        <w:t>0,23</w:t>
      </w:r>
    </w:p>
    <w:p>
      <w:r>
        <w:t>0,30</w:t>
      </w:r>
    </w:p>
    <w:p>
      <w:r>
        <w:t>0,34</w:t>
      </w:r>
    </w:p>
    <w:p>
      <w:r>
        <w:t>0,16</w:t>
      </w:r>
    </w:p>
    <w:p>
      <w:r>
        <w:t>0,11</w:t>
      </w:r>
    </w:p>
    <w:p>
      <w:r>
        <w:t>-</w:t>
      </w:r>
    </w:p>
    <w:p>
      <w:r>
        <w:t>2.3</w:t>
      </w:r>
    </w:p>
    <w:p>
      <w:r>
        <w:t>Đất khu công nghiệp</w:t>
      </w:r>
    </w:p>
    <w:p>
      <w:r>
        <w:t>SKK</w:t>
      </w:r>
    </w:p>
    <w:p>
      <w:r>
        <w:t>5.116,13</w:t>
      </w:r>
    </w:p>
    <w:p>
      <w:r>
        <w:t>-</w:t>
      </w:r>
    </w:p>
    <w:p>
      <w:r>
        <w:t>-</w:t>
      </w:r>
    </w:p>
    <w:p>
      <w:r>
        <w:t>165,50</w:t>
      </w:r>
    </w:p>
    <w:p>
      <w:r>
        <w:t>292,58</w:t>
      </w:r>
    </w:p>
    <w:p>
      <w:r>
        <w:t>-</w:t>
      </w:r>
    </w:p>
    <w:p>
      <w:r>
        <w:t>506,39</w:t>
      </w:r>
    </w:p>
    <w:p>
      <w:r>
        <w:t>833,94</w:t>
      </w:r>
    </w:p>
    <w:p>
      <w:r>
        <w:t>-</w:t>
      </w:r>
    </w:p>
    <w:p>
      <w:r>
        <w:t>633,75</w:t>
      </w:r>
    </w:p>
    <w:p>
      <w:r>
        <w:t>-</w:t>
      </w:r>
    </w:p>
    <w:p>
      <w:r>
        <w:t>2.4</w:t>
      </w:r>
    </w:p>
    <w:p>
      <w:r>
        <w:t>Đất cụm công nghiệp</w:t>
      </w:r>
    </w:p>
    <w:p>
      <w:r>
        <w:t>SKN</w:t>
      </w:r>
    </w:p>
    <w:p>
      <w:r>
        <w:t>1.266,81</w:t>
      </w:r>
    </w:p>
    <w:p>
      <w:r>
        <w:t>-</w:t>
      </w:r>
    </w:p>
    <w:p>
      <w:r>
        <w:t>-</w:t>
      </w:r>
    </w:p>
    <w:p>
      <w:r>
        <w:t>-</w:t>
      </w:r>
    </w:p>
    <w:p>
      <w:r>
        <w:t>98,40</w:t>
      </w:r>
    </w:p>
    <w:p>
      <w:r>
        <w:t>78,60</w:t>
      </w:r>
    </w:p>
    <w:p>
      <w:r>
        <w:t>458,29</w:t>
      </w:r>
    </w:p>
    <w:p>
      <w:r>
        <w:t>84,54</w:t>
      </w:r>
    </w:p>
    <w:p>
      <w:r>
        <w:t>-</w:t>
      </w:r>
    </w:p>
    <w:p>
      <w:r>
        <w:t>-</w:t>
      </w:r>
    </w:p>
    <w:p>
      <w:r>
        <w:t>-</w:t>
      </w:r>
    </w:p>
    <w:p>
      <w:r>
        <w:t>2.5</w:t>
      </w:r>
    </w:p>
    <w:p>
      <w:r>
        <w:t>Đất thương mại, dịch vụ</w:t>
      </w:r>
    </w:p>
    <w:p>
      <w:r>
        <w:t>TMD</w:t>
      </w:r>
    </w:p>
    <w:p>
      <w:r>
        <w:t>56,75</w:t>
      </w:r>
    </w:p>
    <w:p>
      <w:r>
        <w:t>2,51</w:t>
      </w:r>
    </w:p>
    <w:p>
      <w:r>
        <w:t>3,25</w:t>
      </w:r>
    </w:p>
    <w:p>
      <w:r>
        <w:t>1,20</w:t>
      </w:r>
    </w:p>
    <w:p>
      <w:r>
        <w:t>0,10</w:t>
      </w:r>
    </w:p>
    <w:p>
      <w:r>
        <w:t>4,26</w:t>
      </w:r>
    </w:p>
    <w:p>
      <w:r>
        <w:t>0,68</w:t>
      </w:r>
    </w:p>
    <w:p>
      <w:r>
        <w:t>8,73</w:t>
      </w:r>
    </w:p>
    <w:p>
      <w:r>
        <w:t>2,09</w:t>
      </w:r>
    </w:p>
    <w:p>
      <w:r>
        <w:t>2,67</w:t>
      </w:r>
    </w:p>
    <w:p>
      <w:r>
        <w:t>2,76</w:t>
      </w:r>
    </w:p>
    <w:p>
      <w:r>
        <w:t>2.6</w:t>
      </w:r>
    </w:p>
    <w:p>
      <w:r>
        <w:t>Đất cơ sở sản xuất phi nông nghiệp</w:t>
      </w:r>
    </w:p>
    <w:p>
      <w:r>
        <w:t>SKC</w:t>
      </w:r>
    </w:p>
    <w:p>
      <w:r>
        <w:t>746,21</w:t>
      </w:r>
    </w:p>
    <w:p>
      <w:r>
        <w:t>3,44</w:t>
      </w:r>
    </w:p>
    <w:p>
      <w:r>
        <w:t>7,88</w:t>
      </w:r>
    </w:p>
    <w:p>
      <w:r>
        <w:t>91,94</w:t>
      </w:r>
    </w:p>
    <w:p>
      <w:r>
        <w:t>15,24</w:t>
      </w:r>
    </w:p>
    <w:p>
      <w:r>
        <w:t>4,75</w:t>
      </w:r>
    </w:p>
    <w:p>
      <w:r>
        <w:t>22,84</w:t>
      </w:r>
    </w:p>
    <w:p>
      <w:r>
        <w:t>134,06</w:t>
      </w:r>
    </w:p>
    <w:p>
      <w:r>
        <w:t>63,10</w:t>
      </w:r>
    </w:p>
    <w:p>
      <w:r>
        <w:t>43,33</w:t>
      </w:r>
    </w:p>
    <w:p>
      <w:r>
        <w:t>21,65</w:t>
      </w:r>
    </w:p>
    <w:p>
      <w:r>
        <w:t>2.7</w:t>
      </w:r>
    </w:p>
    <w:p>
      <w:r>
        <w:t>Đất sử dụng cho hoạt động khoáng sản</w:t>
      </w:r>
    </w:p>
    <w:p>
      <w:r>
        <w:t>SKS</w:t>
      </w:r>
    </w:p>
    <w:p>
      <w:r>
        <w:t>0,07</w:t>
      </w:r>
    </w:p>
    <w:p>
      <w:r>
        <w:t>-</w:t>
      </w:r>
    </w:p>
    <w:p>
      <w:r>
        <w:t>-</w:t>
      </w:r>
    </w:p>
    <w:p>
      <w:r>
        <w:t>-</w:t>
      </w:r>
    </w:p>
    <w:p>
      <w:r>
        <w:t>0,07</w:t>
      </w:r>
    </w:p>
    <w:p>
      <w:r>
        <w:t>-</w:t>
      </w:r>
    </w:p>
    <w:p>
      <w:r>
        <w:t>-</w:t>
      </w:r>
    </w:p>
    <w:p>
      <w:r>
        <w:t>-</w:t>
      </w:r>
    </w:p>
    <w:p>
      <w:r>
        <w:t>-</w:t>
      </w:r>
    </w:p>
    <w:p>
      <w:r>
        <w:t>-</w:t>
      </w:r>
    </w:p>
    <w:p>
      <w:r>
        <w:t>-</w:t>
      </w:r>
    </w:p>
    <w:p>
      <w:r>
        <w:t>2.8</w:t>
      </w:r>
    </w:p>
    <w:p>
      <w:r>
        <w:t>Đất sản xuất vật liệu xây dựng, làm đồ gốm</w:t>
      </w:r>
    </w:p>
    <w:p>
      <w:r>
        <w:t>SKX</w:t>
      </w:r>
    </w:p>
    <w:p>
      <w:r>
        <w:t>243,97</w:t>
      </w:r>
    </w:p>
    <w:p>
      <w:r>
        <w:t>-</w:t>
      </w:r>
    </w:p>
    <w:p>
      <w:r>
        <w:t>-</w:t>
      </w:r>
    </w:p>
    <w:p>
      <w:r>
        <w:t>0,81</w:t>
      </w:r>
    </w:p>
    <w:p>
      <w:r>
        <w:t>76,31</w:t>
      </w:r>
    </w:p>
    <w:p>
      <w:r>
        <w:t>0,88</w:t>
      </w:r>
    </w:p>
    <w:p>
      <w:r>
        <w:t>40,80</w:t>
      </w:r>
    </w:p>
    <w:p>
      <w:r>
        <w:t>-</w:t>
      </w:r>
    </w:p>
    <w:p>
      <w:r>
        <w:t>0,36</w:t>
      </w:r>
    </w:p>
    <w:p>
      <w:r>
        <w:t>4,35</w:t>
      </w:r>
    </w:p>
    <w:p>
      <w:r>
        <w:t>-</w:t>
      </w:r>
    </w:p>
    <w:p>
      <w:r>
        <w:t>2.9</w:t>
      </w:r>
    </w:p>
    <w:p>
      <w:r>
        <w:t>Đất phát triển hạ tầng cấp quốc gia, cấp tỉnh, cấp huyện, cấp xã</w:t>
      </w:r>
    </w:p>
    <w:p>
      <w:r>
        <w:t>DHT</w:t>
      </w:r>
    </w:p>
    <w:p>
      <w:r>
        <w:t>3.988,72</w:t>
      </w:r>
    </w:p>
    <w:p>
      <w:r>
        <w:t>91,47</w:t>
      </w:r>
    </w:p>
    <w:p>
      <w:r>
        <w:t>155,75</w:t>
      </w:r>
    </w:p>
    <w:p>
      <w:r>
        <w:t>88,00</w:t>
      </w:r>
    </w:p>
    <w:p>
      <w:r>
        <w:t>97,77</w:t>
      </w:r>
    </w:p>
    <w:p>
      <w:r>
        <w:t>140,26</w:t>
      </w:r>
    </w:p>
    <w:p>
      <w:r>
        <w:t>164,54</w:t>
      </w:r>
    </w:p>
    <w:p>
      <w:r>
        <w:t>340,51</w:t>
      </w:r>
    </w:p>
    <w:p>
      <w:r>
        <w:t>139,12</w:t>
      </w:r>
    </w:p>
    <w:p>
      <w:r>
        <w:t>183,46</w:t>
      </w:r>
    </w:p>
    <w:p>
      <w:r>
        <w:t>314,37</w:t>
      </w:r>
    </w:p>
    <w:p>
      <w:r>
        <w:t>-</w:t>
      </w:r>
    </w:p>
    <w:p>
      <w:r>
        <w:t>Đất giao thông</w:t>
      </w:r>
    </w:p>
    <w:p>
      <w:r>
        <w:t>DGT</w:t>
      </w:r>
    </w:p>
    <w:p>
      <w:r>
        <w:t>2.653,38</w:t>
      </w:r>
    </w:p>
    <w:p>
      <w:r>
        <w:t>53,10</w:t>
      </w:r>
    </w:p>
    <w:p>
      <w:r>
        <w:t>77,98</w:t>
      </w:r>
    </w:p>
    <w:p>
      <w:r>
        <w:t>77,41</w:t>
      </w:r>
    </w:p>
    <w:p>
      <w:r>
        <w:t>71,75</w:t>
      </w:r>
    </w:p>
    <w:p>
      <w:r>
        <w:t>86,30</w:t>
      </w:r>
    </w:p>
    <w:p>
      <w:r>
        <w:t>140,48</w:t>
      </w:r>
    </w:p>
    <w:p>
      <w:r>
        <w:t>303,39</w:t>
      </w:r>
    </w:p>
    <w:p>
      <w:r>
        <w:t>74,96</w:t>
      </w:r>
    </w:p>
    <w:p>
      <w:r>
        <w:t>121,23</w:t>
      </w:r>
    </w:p>
    <w:p>
      <w:r>
        <w:t>122,18</w:t>
      </w:r>
    </w:p>
    <w:p>
      <w:r>
        <w:t>-</w:t>
      </w:r>
    </w:p>
    <w:p>
      <w:r>
        <w:t>Đất thủy lợi</w:t>
      </w:r>
    </w:p>
    <w:p>
      <w:r>
        <w:t>DTL</w:t>
      </w:r>
    </w:p>
    <w:p>
      <w:r>
        <w:t>303,88</w:t>
      </w:r>
    </w:p>
    <w:p>
      <w:r>
        <w:t>-</w:t>
      </w:r>
    </w:p>
    <w:p>
      <w:r>
        <w:t>15,51</w:t>
      </w:r>
    </w:p>
    <w:p>
      <w:r>
        <w:t>1,08</w:t>
      </w:r>
    </w:p>
    <w:p>
      <w:r>
        <w:t>10,70</w:t>
      </w:r>
    </w:p>
    <w:p>
      <w:r>
        <w:t>24,74</w:t>
      </w:r>
    </w:p>
    <w:p>
      <w:r>
        <w:t>6,40</w:t>
      </w:r>
    </w:p>
    <w:p>
      <w:r>
        <w:t>0,17</w:t>
      </w:r>
    </w:p>
    <w:p>
      <w:r>
        <w:t>46,53</w:t>
      </w:r>
    </w:p>
    <w:p>
      <w:r>
        <w:t>24,19</w:t>
      </w:r>
    </w:p>
    <w:p>
      <w:r>
        <w:t>18,55</w:t>
      </w:r>
    </w:p>
    <w:p>
      <w:r>
        <w:t>-</w:t>
      </w:r>
    </w:p>
    <w:p>
      <w:r>
        <w:t>Đất xây dựng cơ sở văn hóa</w:t>
      </w:r>
    </w:p>
    <w:p>
      <w:r>
        <w:t>DVH</w:t>
      </w:r>
    </w:p>
    <w:p>
      <w:r>
        <w:t>12,40</w:t>
      </w:r>
    </w:p>
    <w:p>
      <w:r>
        <w:t>1,05</w:t>
      </w:r>
    </w:p>
    <w:p>
      <w:r>
        <w:t>0,63</w:t>
      </w:r>
    </w:p>
    <w:p>
      <w:r>
        <w:t>0,12</w:t>
      </w:r>
    </w:p>
    <w:p>
      <w:r>
        <w:t>0,85</w:t>
      </w:r>
    </w:p>
    <w:p>
      <w:r>
        <w:t>0,68</w:t>
      </w:r>
    </w:p>
    <w:p>
      <w:r>
        <w:t>0,34</w:t>
      </w:r>
    </w:p>
    <w:p>
      <w:r>
        <w:t>0,07</w:t>
      </w:r>
    </w:p>
    <w:p>
      <w:r>
        <w:t>0,37</w:t>
      </w:r>
    </w:p>
    <w:p>
      <w:r>
        <w:t>1,10</w:t>
      </w:r>
    </w:p>
    <w:p>
      <w:r>
        <w:t>1,44</w:t>
      </w:r>
    </w:p>
    <w:p>
      <w:r>
        <w:t>-</w:t>
      </w:r>
    </w:p>
    <w:p>
      <w:r>
        <w:t>Đất xây dựng cơ sở y tế</w:t>
      </w:r>
    </w:p>
    <w:p>
      <w:r>
        <w:t>DYT</w:t>
      </w:r>
    </w:p>
    <w:p>
      <w:r>
        <w:t>26,81</w:t>
      </w:r>
    </w:p>
    <w:p>
      <w:r>
        <w:t>0,99</w:t>
      </w:r>
    </w:p>
    <w:p>
      <w:r>
        <w:t>8,48</w:t>
      </w:r>
    </w:p>
    <w:p>
      <w:r>
        <w:t>0,27</w:t>
      </w:r>
    </w:p>
    <w:p>
      <w:r>
        <w:t>0,10</w:t>
      </w:r>
    </w:p>
    <w:p>
      <w:r>
        <w:t>0,12</w:t>
      </w:r>
    </w:p>
    <w:p>
      <w:r>
        <w:t>0,10</w:t>
      </w:r>
    </w:p>
    <w:p>
      <w:r>
        <w:t>0,41</w:t>
      </w:r>
    </w:p>
    <w:p>
      <w:r>
        <w:t>0,10</w:t>
      </w:r>
    </w:p>
    <w:p>
      <w:r>
        <w:t>1,83</w:t>
      </w:r>
    </w:p>
    <w:p>
      <w:r>
        <w:t>1,54</w:t>
      </w:r>
    </w:p>
    <w:p>
      <w:r>
        <w:t>-</w:t>
      </w:r>
    </w:p>
    <w:p>
      <w:r>
        <w:t>Đất xây dựng cơ sở giáo dục và đào tạo</w:t>
      </w:r>
    </w:p>
    <w:p>
      <w:r>
        <w:t>DGD</w:t>
      </w:r>
    </w:p>
    <w:p>
      <w:r>
        <w:t>251,77</w:t>
      </w:r>
    </w:p>
    <w:p>
      <w:r>
        <w:t>15,98</w:t>
      </w:r>
    </w:p>
    <w:p>
      <w:r>
        <w:t>21,07</w:t>
      </w:r>
    </w:p>
    <w:p>
      <w:r>
        <w:t>3,62</w:t>
      </w:r>
    </w:p>
    <w:p>
      <w:r>
        <w:t>5,46</w:t>
      </w:r>
    </w:p>
    <w:p>
      <w:r>
        <w:t>3,78</w:t>
      </w:r>
    </w:p>
    <w:p>
      <w:r>
        <w:t>6,92</w:t>
      </w:r>
    </w:p>
    <w:p>
      <w:r>
        <w:t>13,57</w:t>
      </w:r>
    </w:p>
    <w:p>
      <w:r>
        <w:t>3,09</w:t>
      </w:r>
    </w:p>
    <w:p>
      <w:r>
        <w:t>12,48</w:t>
      </w:r>
    </w:p>
    <w:p>
      <w:r>
        <w:t>14,16</w:t>
      </w:r>
    </w:p>
    <w:p>
      <w:r>
        <w:t>-</w:t>
      </w:r>
    </w:p>
    <w:p>
      <w:r>
        <w:t>Đất xây dựng cơ sở thể dục thể thao</w:t>
      </w:r>
    </w:p>
    <w:p>
      <w:r>
        <w:t>DTT</w:t>
      </w:r>
    </w:p>
    <w:p>
      <w:r>
        <w:t>345,32</w:t>
      </w:r>
    </w:p>
    <w:p>
      <w:r>
        <w:t>3,52</w:t>
      </w:r>
    </w:p>
    <w:p>
      <w:r>
        <w:t>15,17</w:t>
      </w:r>
    </w:p>
    <w:p>
      <w:r>
        <w:t>0,87</w:t>
      </w:r>
    </w:p>
    <w:p>
      <w:r>
        <w:t>-</w:t>
      </w:r>
    </w:p>
    <w:p>
      <w:r>
        <w:t>0,79</w:t>
      </w:r>
    </w:p>
    <w:p>
      <w:r>
        <w:t>-</w:t>
      </w:r>
    </w:p>
    <w:p>
      <w:r>
        <w:t>1,27</w:t>
      </w:r>
    </w:p>
    <w:p>
      <w:r>
        <w:t>0,83</w:t>
      </w:r>
    </w:p>
    <w:p>
      <w:r>
        <w:t>2,10</w:t>
      </w:r>
    </w:p>
    <w:p>
      <w:r>
        <w:t>140,48</w:t>
      </w:r>
    </w:p>
    <w:p>
      <w:r>
        <w:t>-</w:t>
      </w:r>
    </w:p>
    <w:p>
      <w:r>
        <w:t>Đất công trình năng lượng</w:t>
      </w:r>
    </w:p>
    <w:p>
      <w:r>
        <w:t>DNL</w:t>
      </w:r>
    </w:p>
    <w:p>
      <w:r>
        <w:t>81,11</w:t>
      </w:r>
    </w:p>
    <w:p>
      <w:r>
        <w:t>0,61</w:t>
      </w:r>
    </w:p>
    <w:p>
      <w:r>
        <w:t>0,32</w:t>
      </w:r>
    </w:p>
    <w:p>
      <w:r>
        <w:t>0,86</w:t>
      </w:r>
    </w:p>
    <w:p>
      <w:r>
        <w:t>-</w:t>
      </w:r>
    </w:p>
    <w:p>
      <w:r>
        <w:t>0,57</w:t>
      </w:r>
    </w:p>
    <w:p>
      <w:r>
        <w:t>0,55</w:t>
      </w:r>
    </w:p>
    <w:p>
      <w:r>
        <w:t>0,98</w:t>
      </w:r>
    </w:p>
    <w:p>
      <w:r>
        <w:t>-</w:t>
      </w:r>
    </w:p>
    <w:p>
      <w:r>
        <w:t>0,66</w:t>
      </w:r>
    </w:p>
    <w:p>
      <w:r>
        <w:t>0,24</w:t>
      </w:r>
    </w:p>
    <w:p>
      <w:r>
        <w:t>-</w:t>
      </w:r>
    </w:p>
    <w:p>
      <w:r>
        <w:t>Đất công trình bưu chính, viễn thông</w:t>
      </w:r>
    </w:p>
    <w:p>
      <w:r>
        <w:t>DBV</w:t>
      </w:r>
    </w:p>
    <w:p>
      <w:r>
        <w:t>2,18</w:t>
      </w:r>
    </w:p>
    <w:p>
      <w:r>
        <w:t>0,05</w:t>
      </w:r>
    </w:p>
    <w:p>
      <w:r>
        <w:t>1,29</w:t>
      </w:r>
    </w:p>
    <w:p>
      <w:r>
        <w:t>0,04</w:t>
      </w:r>
    </w:p>
    <w:p>
      <w:r>
        <w:t>0,02</w:t>
      </w:r>
    </w:p>
    <w:p>
      <w:r>
        <w:t>-</w:t>
      </w:r>
    </w:p>
    <w:p>
      <w:r>
        <w:t>0,04</w:t>
      </w:r>
    </w:p>
    <w:p>
      <w:r>
        <w:t>0,02</w:t>
      </w:r>
    </w:p>
    <w:p>
      <w:r>
        <w:t>0,16</w:t>
      </w:r>
    </w:p>
    <w:p>
      <w:r>
        <w:t>0,03</w:t>
      </w:r>
    </w:p>
    <w:p>
      <w:r>
        <w:t>0,03</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8,93</w:t>
      </w:r>
    </w:p>
    <w:p>
      <w:r>
        <w:t>4,14</w:t>
      </w:r>
    </w:p>
    <w:p>
      <w:r>
        <w:t>-</w:t>
      </w:r>
    </w:p>
    <w:p>
      <w:r>
        <w:t>-</w:t>
      </w:r>
    </w:p>
    <w:p>
      <w:r>
        <w:t>-</w:t>
      </w:r>
    </w:p>
    <w:p>
      <w:r>
        <w:t>1,00</w:t>
      </w:r>
    </w:p>
    <w:p>
      <w:r>
        <w:t>-</w:t>
      </w:r>
    </w:p>
    <w:p>
      <w:r>
        <w:t>2,35</w:t>
      </w:r>
    </w:p>
    <w:p>
      <w:r>
        <w:t>0,80</w:t>
      </w:r>
    </w:p>
    <w:p>
      <w:r>
        <w:t>-</w:t>
      </w:r>
    </w:p>
    <w:p>
      <w:r>
        <w:t>-</w:t>
      </w:r>
    </w:p>
    <w:p>
      <w:r>
        <w:t>-</w:t>
      </w:r>
    </w:p>
    <w:p>
      <w:r>
        <w:t>Đất bãi thải, xử lý chất thải</w:t>
      </w:r>
    </w:p>
    <w:p>
      <w:r>
        <w:t>DRA</w:t>
      </w:r>
    </w:p>
    <w:p>
      <w:r>
        <w:t>12,17</w:t>
      </w:r>
    </w:p>
    <w:p>
      <w:r>
        <w:t>1,00</w:t>
      </w:r>
    </w:p>
    <w:p>
      <w:r>
        <w:t>2,00</w:t>
      </w:r>
    </w:p>
    <w:p>
      <w:r>
        <w:t>-</w:t>
      </w:r>
    </w:p>
    <w:p>
      <w:r>
        <w:t>-</w:t>
      </w:r>
    </w:p>
    <w:p>
      <w:r>
        <w:t>-</w:t>
      </w:r>
    </w:p>
    <w:p>
      <w:r>
        <w:t>-</w:t>
      </w:r>
    </w:p>
    <w:p>
      <w:r>
        <w:t>-</w:t>
      </w:r>
    </w:p>
    <w:p>
      <w:r>
        <w:t>-</w:t>
      </w:r>
    </w:p>
    <w:p>
      <w:r>
        <w:t>-</w:t>
      </w:r>
    </w:p>
    <w:p>
      <w:r>
        <w:t>-</w:t>
      </w:r>
    </w:p>
    <w:p>
      <w:r>
        <w:t>-</w:t>
      </w:r>
    </w:p>
    <w:p>
      <w:r>
        <w:t>Đất cơ sở tôn giáo</w:t>
      </w:r>
    </w:p>
    <w:p>
      <w:r>
        <w:t>TON</w:t>
      </w:r>
    </w:p>
    <w:p>
      <w:r>
        <w:t>28,07</w:t>
      </w:r>
    </w:p>
    <w:p>
      <w:r>
        <w:t>0,28</w:t>
      </w:r>
    </w:p>
    <w:p>
      <w:r>
        <w:t>0,64</w:t>
      </w:r>
    </w:p>
    <w:p>
      <w:r>
        <w:t>1,55</w:t>
      </w:r>
    </w:p>
    <w:p>
      <w:r>
        <w:t>0,15</w:t>
      </w:r>
    </w:p>
    <w:p>
      <w:r>
        <w:t>0,38</w:t>
      </w:r>
    </w:p>
    <w:p>
      <w:r>
        <w:t>-</w:t>
      </w:r>
    </w:p>
    <w:p>
      <w:r>
        <w:t>5,82</w:t>
      </w:r>
    </w:p>
    <w:p>
      <w:r>
        <w:t>2,72</w:t>
      </w:r>
    </w:p>
    <w:p>
      <w:r>
        <w:t>0,96</w:t>
      </w:r>
    </w:p>
    <w:p>
      <w:r>
        <w:t>0,63</w:t>
      </w:r>
    </w:p>
    <w:p>
      <w:r>
        <w:t>-</w:t>
      </w:r>
    </w:p>
    <w:p>
      <w:r>
        <w:t>Đất làm nghĩa trang, nhà tang lễ, nhà hỏa táng</w:t>
      </w:r>
    </w:p>
    <w:p>
      <w:r>
        <w:t>NTD</w:t>
      </w:r>
    </w:p>
    <w:p>
      <w:r>
        <w:t>251,31</w:t>
      </w:r>
    </w:p>
    <w:p>
      <w:r>
        <w:t>9,91</w:t>
      </w:r>
    </w:p>
    <w:p>
      <w:r>
        <w:t>12,32</w:t>
      </w:r>
    </w:p>
    <w:p>
      <w:r>
        <w:t>1,59</w:t>
      </w:r>
    </w:p>
    <w:p>
      <w:r>
        <w:t>8,69</w:t>
      </w:r>
    </w:p>
    <w:p>
      <w:r>
        <w:t>21,43</w:t>
      </w:r>
    </w:p>
    <w:p>
      <w:r>
        <w:t>9,71</w:t>
      </w:r>
    </w:p>
    <w:p>
      <w:r>
        <w:t>12,47</w:t>
      </w:r>
    </w:p>
    <w:p>
      <w:r>
        <w:t>8,76</w:t>
      </w:r>
    </w:p>
    <w:p>
      <w:r>
        <w:t>18,66</w:t>
      </w:r>
    </w:p>
    <w:p>
      <w:r>
        <w:t>13,83</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1,69</w:t>
      </w:r>
    </w:p>
    <w:p>
      <w:r>
        <w:t>-</w:t>
      </w:r>
    </w:p>
    <w:p>
      <w:r>
        <w:t>0,33</w:t>
      </w:r>
    </w:p>
    <w:p>
      <w:r>
        <w:t>-</w:t>
      </w:r>
    </w:p>
    <w:p>
      <w:r>
        <w:t>-</w:t>
      </w:r>
    </w:p>
    <w:p>
      <w:r>
        <w:t>-</w:t>
      </w:r>
    </w:p>
    <w:p>
      <w:r>
        <w:t>-</w:t>
      </w:r>
    </w:p>
    <w:p>
      <w:r>
        <w:t>-</w:t>
      </w:r>
    </w:p>
    <w:p>
      <w:r>
        <w:t>0,32</w:t>
      </w:r>
    </w:p>
    <w:p>
      <w:r>
        <w:t>-</w:t>
      </w:r>
    </w:p>
    <w:p>
      <w:r>
        <w:t>-</w:t>
      </w:r>
    </w:p>
    <w:p>
      <w:r>
        <w:t>-</w:t>
      </w:r>
    </w:p>
    <w:p>
      <w:r>
        <w:t>Đất chợ</w:t>
      </w:r>
    </w:p>
    <w:p>
      <w:r>
        <w:t>DCH</w:t>
      </w:r>
    </w:p>
    <w:p>
      <w:r>
        <w:t>9,71</w:t>
      </w:r>
    </w:p>
    <w:p>
      <w:r>
        <w:t>0,86</w:t>
      </w:r>
    </w:p>
    <w:p>
      <w:r>
        <w:t>-</w:t>
      </w:r>
    </w:p>
    <w:p>
      <w:r>
        <w:t>0,59</w:t>
      </w:r>
    </w:p>
    <w:p>
      <w:r>
        <w:t>0,04</w:t>
      </w:r>
    </w:p>
    <w:p>
      <w:r>
        <w:t>0,48</w:t>
      </w:r>
    </w:p>
    <w:p>
      <w:r>
        <w:t>-</w:t>
      </w:r>
    </w:p>
    <w:p>
      <w:r>
        <w:t>-</w:t>
      </w:r>
    </w:p>
    <w:p>
      <w:r>
        <w:t>0,48</w:t>
      </w:r>
    </w:p>
    <w:p>
      <w:r>
        <w:t>0,22</w:t>
      </w:r>
    </w:p>
    <w:p>
      <w:r>
        <w:t>1,29</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2,67</w:t>
      </w:r>
    </w:p>
    <w:p>
      <w:r>
        <w:t>0,10</w:t>
      </w:r>
    </w:p>
    <w:p>
      <w:r>
        <w:t>0,61</w:t>
      </w:r>
    </w:p>
    <w:p>
      <w:r>
        <w:t>0,09</w:t>
      </w:r>
    </w:p>
    <w:p>
      <w:r>
        <w:t>0,11</w:t>
      </w:r>
    </w:p>
    <w:p>
      <w:r>
        <w:t>0,02</w:t>
      </w:r>
    </w:p>
    <w:p>
      <w:r>
        <w:t>-</w:t>
      </w:r>
    </w:p>
    <w:p>
      <w:r>
        <w:t>0,03</w:t>
      </w:r>
    </w:p>
    <w:p>
      <w:r>
        <w:t>0,10</w:t>
      </w:r>
    </w:p>
    <w:p>
      <w:r>
        <w:t>0,09</w:t>
      </w:r>
    </w:p>
    <w:p>
      <w:r>
        <w:t>-</w:t>
      </w:r>
    </w:p>
    <w:p>
      <w:r>
        <w:t>2.12</w:t>
      </w:r>
    </w:p>
    <w:p>
      <w:r>
        <w:t>Đất khu vui chơi giải trí công cộng</w:t>
      </w:r>
    </w:p>
    <w:p>
      <w:r>
        <w:t>DKV</w:t>
      </w:r>
    </w:p>
    <w:p>
      <w:r>
        <w:t>69,96</w:t>
      </w:r>
    </w:p>
    <w:p>
      <w:r>
        <w:t>6,14</w:t>
      </w:r>
    </w:p>
    <w:p>
      <w:r>
        <w:t>5,69</w:t>
      </w:r>
    </w:p>
    <w:p>
      <w:r>
        <w:t>7,91</w:t>
      </w:r>
    </w:p>
    <w:p>
      <w:r>
        <w:t>-</w:t>
      </w:r>
    </w:p>
    <w:p>
      <w:r>
        <w:t>-</w:t>
      </w:r>
    </w:p>
    <w:p>
      <w:r>
        <w:t>-</w:t>
      </w:r>
    </w:p>
    <w:p>
      <w:r>
        <w:t>19,18</w:t>
      </w:r>
    </w:p>
    <w:p>
      <w:r>
        <w:t>-</w:t>
      </w:r>
    </w:p>
    <w:p>
      <w:r>
        <w:t>-</w:t>
      </w:r>
    </w:p>
    <w:p>
      <w:r>
        <w:t>5,27</w:t>
      </w:r>
    </w:p>
    <w:p>
      <w:r>
        <w:t>2.13</w:t>
      </w:r>
    </w:p>
    <w:p>
      <w:r>
        <w:t>Đất ở tại nông thôn</w:t>
      </w:r>
    </w:p>
    <w:p>
      <w:r>
        <w:t>ONT</w:t>
      </w:r>
    </w:p>
    <w:p>
      <w:r>
        <w:t>6.810,22</w:t>
      </w:r>
    </w:p>
    <w:p>
      <w:r>
        <w:t>-</w:t>
      </w:r>
    </w:p>
    <w:p>
      <w:r>
        <w:t>-</w:t>
      </w:r>
    </w:p>
    <w:p>
      <w:r>
        <w:t>-</w:t>
      </w:r>
    </w:p>
    <w:p>
      <w:r>
        <w:t>112,52</w:t>
      </w:r>
    </w:p>
    <w:p>
      <w:r>
        <w:t>138,15</w:t>
      </w:r>
    </w:p>
    <w:p>
      <w:r>
        <w:t>543,16</w:t>
      </w:r>
    </w:p>
    <w:p>
      <w:r>
        <w:t>459,51</w:t>
      </w:r>
    </w:p>
    <w:p>
      <w:r>
        <w:t>424,44</w:t>
      </w:r>
    </w:p>
    <w:p>
      <w:r>
        <w:t>556,64</w:t>
      </w:r>
    </w:p>
    <w:p>
      <w:r>
        <w:t>522,31</w:t>
      </w:r>
    </w:p>
    <w:p>
      <w:r>
        <w:t>2.14</w:t>
      </w:r>
    </w:p>
    <w:p>
      <w:r>
        <w:t>Đất ở tại đô thị</w:t>
      </w:r>
    </w:p>
    <w:p>
      <w:r>
        <w:t>ODT</w:t>
      </w:r>
    </w:p>
    <w:p>
      <w:r>
        <w:t>704,76</w:t>
      </w:r>
    </w:p>
    <w:p>
      <w:r>
        <w:t>186,59</w:t>
      </w:r>
    </w:p>
    <w:p>
      <w:r>
        <w:t>433,71</w:t>
      </w:r>
    </w:p>
    <w:p>
      <w:r>
        <w:t>84,46</w:t>
      </w:r>
    </w:p>
    <w:p>
      <w:r>
        <w:t>-</w:t>
      </w:r>
    </w:p>
    <w:p>
      <w:r>
        <w:t>-</w:t>
      </w:r>
    </w:p>
    <w:p>
      <w:r>
        <w:t>-</w:t>
      </w:r>
    </w:p>
    <w:p>
      <w:r>
        <w:t>-</w:t>
      </w:r>
    </w:p>
    <w:p>
      <w:r>
        <w:t>-</w:t>
      </w:r>
    </w:p>
    <w:p>
      <w:r>
        <w:t>-</w:t>
      </w:r>
    </w:p>
    <w:p>
      <w:r>
        <w:t>-</w:t>
      </w:r>
    </w:p>
    <w:p>
      <w:r>
        <w:t>2.15</w:t>
      </w:r>
    </w:p>
    <w:p>
      <w:r>
        <w:t>Đất xây dựng trụ sở cơ quan</w:t>
      </w:r>
    </w:p>
    <w:p>
      <w:r>
        <w:t>TSC</w:t>
      </w:r>
    </w:p>
    <w:p>
      <w:r>
        <w:t>18,92</w:t>
      </w:r>
    </w:p>
    <w:p>
      <w:r>
        <w:t>0,21</w:t>
      </w:r>
    </w:p>
    <w:p>
      <w:r>
        <w:t>9,05</w:t>
      </w:r>
    </w:p>
    <w:p>
      <w:r>
        <w:t>1,27</w:t>
      </w:r>
    </w:p>
    <w:p>
      <w:r>
        <w:t>0,98</w:t>
      </w:r>
    </w:p>
    <w:p>
      <w:r>
        <w:t>0,39</w:t>
      </w:r>
    </w:p>
    <w:p>
      <w:r>
        <w:t>0,20</w:t>
      </w:r>
    </w:p>
    <w:p>
      <w:r>
        <w:t>0,68</w:t>
      </w:r>
    </w:p>
    <w:p>
      <w:r>
        <w:t>0,45</w:t>
      </w:r>
    </w:p>
    <w:p>
      <w:r>
        <w:t>0,25</w:t>
      </w:r>
    </w:p>
    <w:p>
      <w:r>
        <w:t>0,32</w:t>
      </w:r>
    </w:p>
    <w:p>
      <w:r>
        <w:t>2.16</w:t>
      </w:r>
    </w:p>
    <w:p>
      <w:r>
        <w:t>Đất xây dựng trụ sở của tổ chức sự nghiệp</w:t>
      </w:r>
    </w:p>
    <w:p>
      <w:r>
        <w:t>DTS</w:t>
      </w:r>
    </w:p>
    <w:p>
      <w:r>
        <w:t>0,39</w:t>
      </w:r>
    </w:p>
    <w:p>
      <w:r>
        <w:t>0,13</w:t>
      </w:r>
    </w:p>
    <w:p>
      <w:r>
        <w:t>-</w:t>
      </w:r>
    </w:p>
    <w:p>
      <w:r>
        <w:t>-</w:t>
      </w:r>
    </w:p>
    <w:p>
      <w:r>
        <w:t>-</w:t>
      </w:r>
    </w:p>
    <w:p>
      <w:r>
        <w:t>-</w:t>
      </w:r>
    </w:p>
    <w:p>
      <w:r>
        <w:t>-</w:t>
      </w:r>
    </w:p>
    <w:p>
      <w:r>
        <w:t>-</w:t>
      </w:r>
    </w:p>
    <w:p>
      <w:r>
        <w:t>-</w:t>
      </w:r>
    </w:p>
    <w:p>
      <w:r>
        <w:t>-</w:t>
      </w:r>
    </w:p>
    <w:p>
      <w:r>
        <w:t>0,26</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7,19</w:t>
      </w:r>
    </w:p>
    <w:p>
      <w:r>
        <w:t>0,65</w:t>
      </w:r>
    </w:p>
    <w:p>
      <w:r>
        <w:t>0,09</w:t>
      </w:r>
    </w:p>
    <w:p>
      <w:r>
        <w:t>-</w:t>
      </w:r>
    </w:p>
    <w:p>
      <w:r>
        <w:t>0,01</w:t>
      </w:r>
    </w:p>
    <w:p>
      <w:r>
        <w:t>0,44</w:t>
      </w:r>
    </w:p>
    <w:p>
      <w:r>
        <w:t>-</w:t>
      </w:r>
    </w:p>
    <w:p>
      <w:r>
        <w:t>-</w:t>
      </w:r>
    </w:p>
    <w:p>
      <w:r>
        <w:t>0,50</w:t>
      </w:r>
    </w:p>
    <w:p>
      <w:r>
        <w:t>0,55</w:t>
      </w:r>
    </w:p>
    <w:p>
      <w:r>
        <w:t>0,13</w:t>
      </w:r>
    </w:p>
    <w:p>
      <w:r>
        <w:t>2.19</w:t>
      </w:r>
    </w:p>
    <w:p>
      <w:r>
        <w:t>Đất sông, ngòi, kênh, rạch</w:t>
      </w:r>
    </w:p>
    <w:p>
      <w:r>
        <w:t>SON</w:t>
      </w:r>
    </w:p>
    <w:p>
      <w:r>
        <w:t>1.005,59</w:t>
      </w:r>
    </w:p>
    <w:p>
      <w:r>
        <w:t>23,59</w:t>
      </w:r>
    </w:p>
    <w:p>
      <w:r>
        <w:t>6,99</w:t>
      </w:r>
    </w:p>
    <w:p>
      <w:r>
        <w:t>79,06</w:t>
      </w:r>
    </w:p>
    <w:p>
      <w:r>
        <w:t>37,02</w:t>
      </w:r>
    </w:p>
    <w:p>
      <w:r>
        <w:t>96.64</w:t>
      </w:r>
    </w:p>
    <w:p>
      <w:r>
        <w:t>25,08</w:t>
      </w:r>
    </w:p>
    <w:p>
      <w:r>
        <w:t>50,44</w:t>
      </w:r>
    </w:p>
    <w:p>
      <w:r>
        <w:t>22,56</w:t>
      </w:r>
    </w:p>
    <w:p>
      <w:r>
        <w:t>26,83</w:t>
      </w:r>
    </w:p>
    <w:p>
      <w:r>
        <w:t>18,67</w:t>
      </w:r>
    </w:p>
    <w:p>
      <w:r>
        <w:t>2.20</w:t>
      </w:r>
    </w:p>
    <w:p>
      <w:r>
        <w:t>Đất có mặt nước chuyên dùng</w:t>
      </w:r>
    </w:p>
    <w:p>
      <w:r>
        <w:t>MNC</w:t>
      </w:r>
    </w:p>
    <w:p>
      <w:r>
        <w:t>92,14</w:t>
      </w:r>
    </w:p>
    <w:p>
      <w:r>
        <w:t>-</w:t>
      </w:r>
    </w:p>
    <w:p>
      <w:r>
        <w:t>-</w:t>
      </w:r>
    </w:p>
    <w:p>
      <w:r>
        <w:t>1,75</w:t>
      </w:r>
    </w:p>
    <w:p>
      <w:r>
        <w:t>-</w:t>
      </w:r>
    </w:p>
    <w:p>
      <w:r>
        <w:t>-</w:t>
      </w:r>
    </w:p>
    <w:p>
      <w:r>
        <w:t>8,23</w:t>
      </w:r>
    </w:p>
    <w:p>
      <w:r>
        <w:t>32,11</w:t>
      </w:r>
    </w:p>
    <w:p>
      <w:r>
        <w:t>-</w:t>
      </w:r>
    </w:p>
    <w:p>
      <w:r>
        <w:t>-</w:t>
      </w:r>
    </w:p>
    <w:p>
      <w:r>
        <w:t>1,91</w:t>
      </w:r>
    </w:p>
    <w:p>
      <w:r>
        <w:t>2.21</w:t>
      </w:r>
    </w:p>
    <w:p>
      <w:r>
        <w:t>Đất phi nông nghiệp khác</w:t>
      </w:r>
    </w:p>
    <w:p>
      <w:r>
        <w:t>PNK</w:t>
      </w:r>
    </w:p>
    <w:p>
      <w:r>
        <w:t>0,06</w:t>
      </w:r>
    </w:p>
    <w:p>
      <w:r>
        <w:t>-</w:t>
      </w:r>
    </w:p>
    <w:p>
      <w:r>
        <w:t>-</w:t>
      </w:r>
    </w:p>
    <w:p>
      <w:r>
        <w:t>-</w:t>
      </w:r>
    </w:p>
    <w:p>
      <w:r>
        <w:t>-</w:t>
      </w:r>
    </w:p>
    <w:p>
      <w:r>
        <w:t>-</w:t>
      </w:r>
    </w:p>
    <w:p>
      <w:r>
        <w:t>-</w:t>
      </w:r>
    </w:p>
    <w:p>
      <w:r>
        <w:t>-</w:t>
      </w:r>
    </w:p>
    <w:p>
      <w:r>
        <w:t>-</w:t>
      </w:r>
    </w:p>
    <w:p>
      <w:r>
        <w:t>-</w:t>
      </w:r>
    </w:p>
    <w:p>
      <w:r>
        <w:t>-</w:t>
      </w:r>
    </w:p>
    <w:p>
      <w:r>
        <w:t>II</w:t>
      </w:r>
    </w:p>
    <w:p>
      <w:r>
        <w:t>Khu chức năng</w:t>
      </w:r>
    </w:p>
    <w:p>
      <w:r>
        <w:t>1</w:t>
      </w:r>
    </w:p>
    <w:p>
      <w:r>
        <w:t>Đất khu công nghệ cao</w:t>
      </w:r>
    </w:p>
    <w:p>
      <w:r>
        <w:t>KCN</w:t>
      </w:r>
    </w:p>
    <w:p>
      <w:r>
        <w:t>-</w:t>
      </w:r>
    </w:p>
    <w:p>
      <w:r>
        <w:t>-</w:t>
      </w:r>
    </w:p>
    <w:p>
      <w:r>
        <w:t>-</w:t>
      </w:r>
    </w:p>
    <w:p>
      <w:r>
        <w:t>-</w:t>
      </w:r>
    </w:p>
    <w:p>
      <w:r>
        <w:t>-</w:t>
      </w:r>
    </w:p>
    <w:p>
      <w:r>
        <w:t>-</w:t>
      </w:r>
    </w:p>
    <w:p>
      <w:r>
        <w:t>-</w:t>
      </w:r>
    </w:p>
    <w:p>
      <w:r>
        <w:t>-</w:t>
      </w:r>
    </w:p>
    <w:p>
      <w:r>
        <w:t>-</w:t>
      </w:r>
    </w:p>
    <w:p>
      <w:r>
        <w:t>-</w:t>
      </w:r>
    </w:p>
    <w:p>
      <w:r>
        <w:t>-</w:t>
      </w:r>
    </w:p>
    <w:p>
      <w:r>
        <w:t>2</w:t>
      </w:r>
    </w:p>
    <w:p>
      <w:r>
        <w:t>Đất khu kinh tế</w:t>
      </w:r>
    </w:p>
    <w:p>
      <w:r>
        <w:t>KKT</w:t>
      </w:r>
    </w:p>
    <w:p>
      <w:r>
        <w:t>-</w:t>
      </w:r>
    </w:p>
    <w:p>
      <w:r>
        <w:t>-</w:t>
      </w:r>
    </w:p>
    <w:p>
      <w:r>
        <w:t>-</w:t>
      </w:r>
    </w:p>
    <w:p>
      <w:r>
        <w:t>-</w:t>
      </w:r>
    </w:p>
    <w:p>
      <w:r>
        <w:t>-</w:t>
      </w:r>
    </w:p>
    <w:p>
      <w:r>
        <w:t>-</w:t>
      </w:r>
    </w:p>
    <w:p>
      <w:r>
        <w:t>-</w:t>
      </w:r>
    </w:p>
    <w:p>
      <w:r>
        <w:t>-</w:t>
      </w:r>
    </w:p>
    <w:p>
      <w:r>
        <w:t>-</w:t>
      </w:r>
    </w:p>
    <w:p>
      <w:r>
        <w:t>-</w:t>
      </w:r>
    </w:p>
    <w:p>
      <w:r>
        <w:t>-</w:t>
      </w:r>
    </w:p>
    <w:p>
      <w:r>
        <w:t>3</w:t>
      </w:r>
    </w:p>
    <w:p>
      <w:r>
        <w:t>Đất đô thị</w:t>
      </w:r>
    </w:p>
    <w:p>
      <w:r>
        <w:t>KDT</w:t>
      </w:r>
    </w:p>
    <w:p>
      <w:r>
        <w:t>4.159,89</w:t>
      </w:r>
    </w:p>
    <w:p>
      <w:r>
        <w:t>736,96</w:t>
      </w:r>
    </w:p>
    <w:p>
      <w:r>
        <w:t>1.134,14</w:t>
      </w:r>
    </w:p>
    <w:p>
      <w:r>
        <w:t>994,12</w:t>
      </w:r>
    </w:p>
    <w:p>
      <w:r>
        <w:t>-</w:t>
      </w:r>
    </w:p>
    <w:p>
      <w:r>
        <w:t>-</w:t>
      </w:r>
    </w:p>
    <w:p>
      <w:r>
        <w:t>63,00</w:t>
      </w:r>
    </w:p>
    <w:p>
      <w:r>
        <w:t>-</w:t>
      </w:r>
    </w:p>
    <w:p>
      <w:r>
        <w:t>-</w:t>
      </w:r>
    </w:p>
    <w:p>
      <w:r>
        <w:t>-</w:t>
      </w:r>
    </w:p>
    <w:p>
      <w:r>
        <w:t>73,46</w:t>
      </w:r>
    </w:p>
    <w:p>
      <w:r>
        <w:t>4</w:t>
      </w:r>
    </w:p>
    <w:p>
      <w:r>
        <w:t>Khu sản xuất nông nghiệp (Khu vực chuyên trồng lúa nước, khu chuyên trồng cây công nghiệp lâu năm)</w:t>
      </w:r>
    </w:p>
    <w:p>
      <w:r>
        <w:t>KNN</w:t>
      </w:r>
    </w:p>
    <w:p>
      <w:r>
        <w:t>17.779,08</w:t>
      </w:r>
    </w:p>
    <w:p>
      <w:r>
        <w:t>271,23</w:t>
      </w:r>
    </w:p>
    <w:p>
      <w:r>
        <w:t>502,62</w:t>
      </w:r>
    </w:p>
    <w:p>
      <w:r>
        <w:t>434,46</w:t>
      </w:r>
    </w:p>
    <w:p>
      <w:r>
        <w:t>896,76</w:t>
      </w:r>
    </w:p>
    <w:p>
      <w:r>
        <w:t>1.420,26</w:t>
      </w:r>
    </w:p>
    <w:p>
      <w:r>
        <w:t>592,85</w:t>
      </w:r>
    </w:p>
    <w:p>
      <w:r>
        <w:t>205,93</w:t>
      </w:r>
    </w:p>
    <w:p>
      <w:r>
        <w:t>1.291,45</w:t>
      </w:r>
    </w:p>
    <w:p>
      <w:r>
        <w:t>937,49</w:t>
      </w:r>
    </w:p>
    <w:p>
      <w:r>
        <w:t>735,24</w:t>
      </w:r>
    </w:p>
    <w:p>
      <w:r>
        <w:t>5</w:t>
      </w:r>
    </w:p>
    <w:p>
      <w:r>
        <w:t>Khu lâm nghiệp (khu vực rừng phòng hộ, rừng đặc dụng, rừng sản xuất)</w:t>
      </w:r>
    </w:p>
    <w:p>
      <w:r>
        <w:t>KLN</w:t>
      </w:r>
    </w:p>
    <w:p>
      <w:r>
        <w:t>16,62</w:t>
      </w:r>
    </w:p>
    <w:p>
      <w:r>
        <w:t>-</w:t>
      </w:r>
    </w:p>
    <w:p>
      <w:r>
        <w:t>-</w:t>
      </w:r>
    </w:p>
    <w:p>
      <w:r>
        <w:t>-</w:t>
      </w:r>
    </w:p>
    <w:p>
      <w:r>
        <w:t>-</w:t>
      </w:r>
    </w:p>
    <w:p>
      <w:r>
        <w:t>-</w:t>
      </w:r>
    </w:p>
    <w:p>
      <w:r>
        <w:t>-</w:t>
      </w:r>
    </w:p>
    <w:p>
      <w:r>
        <w:t>-</w:t>
      </w:r>
    </w:p>
    <w:p>
      <w:r>
        <w:t>-</w:t>
      </w:r>
    </w:p>
    <w:p>
      <w:r>
        <w:t>-</w:t>
      </w:r>
    </w:p>
    <w:p>
      <w:r>
        <w:t>-</w:t>
      </w:r>
    </w:p>
    <w:p>
      <w:r>
        <w:t>6</w:t>
      </w:r>
    </w:p>
    <w:p>
      <w:r>
        <w:t>Khu du lịch</w:t>
      </w:r>
    </w:p>
    <w:p>
      <w:r>
        <w:t>KDL</w:t>
      </w:r>
    </w:p>
    <w:p>
      <w:r>
        <w:t>8,93</w:t>
      </w:r>
    </w:p>
    <w:p>
      <w:r>
        <w:t>4,14</w:t>
      </w:r>
    </w:p>
    <w:p>
      <w:r>
        <w:t>-</w:t>
      </w:r>
    </w:p>
    <w:p>
      <w:r>
        <w:t>-</w:t>
      </w:r>
    </w:p>
    <w:p>
      <w:r>
        <w:t>-</w:t>
      </w:r>
    </w:p>
    <w:p>
      <w:r>
        <w:t>1,00</w:t>
      </w:r>
    </w:p>
    <w:p>
      <w:r>
        <w:t>-</w:t>
      </w:r>
    </w:p>
    <w:p>
      <w:r>
        <w:t>2,35</w:t>
      </w:r>
    </w:p>
    <w:p>
      <w:r>
        <w:t>0,80</w:t>
      </w:r>
    </w:p>
    <w:p>
      <w:r>
        <w:t>-</w:t>
      </w:r>
    </w:p>
    <w:p>
      <w:r>
        <w:t>-</w:t>
      </w:r>
    </w:p>
    <w:p>
      <w:r>
        <w:t>7</w:t>
      </w:r>
    </w:p>
    <w:p>
      <w:r>
        <w:t>Khu bảo tồn thiên nhiên và đa dạng sinh học</w:t>
      </w:r>
    </w:p>
    <w:p>
      <w:r>
        <w:t>KBT</w:t>
      </w:r>
    </w:p>
    <w:p>
      <w:r>
        <w:t>-</w:t>
      </w:r>
    </w:p>
    <w:p>
      <w:r>
        <w:t>-</w:t>
      </w:r>
    </w:p>
    <w:p>
      <w:r>
        <w:t>-</w:t>
      </w:r>
    </w:p>
    <w:p>
      <w:r>
        <w:t>-</w:t>
      </w:r>
    </w:p>
    <w:p>
      <w:r>
        <w:t>-</w:t>
      </w:r>
    </w:p>
    <w:p>
      <w:r>
        <w:t>-</w:t>
      </w:r>
    </w:p>
    <w:p>
      <w:r>
        <w:t>-</w:t>
      </w:r>
    </w:p>
    <w:p>
      <w:r>
        <w:t>-</w:t>
      </w:r>
    </w:p>
    <w:p>
      <w:r>
        <w:t>-</w:t>
      </w:r>
    </w:p>
    <w:p>
      <w:r>
        <w:t>-</w:t>
      </w:r>
    </w:p>
    <w:p>
      <w:r>
        <w:t>-</w:t>
      </w:r>
    </w:p>
    <w:p>
      <w:r>
        <w:t>8</w:t>
      </w:r>
    </w:p>
    <w:p>
      <w:r>
        <w:t>Khu phát triển công nghiệp (khu công nghiệp, cụm công nghiệp)</w:t>
      </w:r>
    </w:p>
    <w:p>
      <w:r>
        <w:t>KPC</w:t>
      </w:r>
    </w:p>
    <w:p>
      <w:r>
        <w:t>6.382,95</w:t>
      </w:r>
    </w:p>
    <w:p>
      <w:r>
        <w:t>-</w:t>
      </w:r>
    </w:p>
    <w:p>
      <w:r>
        <w:t>-</w:t>
      </w:r>
    </w:p>
    <w:p>
      <w:r>
        <w:t>165,50</w:t>
      </w:r>
    </w:p>
    <w:p>
      <w:r>
        <w:t>390,98</w:t>
      </w:r>
    </w:p>
    <w:p>
      <w:r>
        <w:t>78,60</w:t>
      </w:r>
    </w:p>
    <w:p>
      <w:r>
        <w:t>964,68</w:t>
      </w:r>
    </w:p>
    <w:p>
      <w:r>
        <w:t>918,48</w:t>
      </w:r>
    </w:p>
    <w:p>
      <w:r>
        <w:t>-</w:t>
      </w:r>
    </w:p>
    <w:p>
      <w:r>
        <w:t>633,75</w:t>
      </w:r>
    </w:p>
    <w:p>
      <w:r>
        <w:t>-</w:t>
      </w:r>
    </w:p>
    <w:p>
      <w:r>
        <w:t>9</w:t>
      </w:r>
    </w:p>
    <w:p>
      <w:r>
        <w:t>Khu đô thị (trong đó có khu đô thị mới)</w:t>
      </w:r>
    </w:p>
    <w:p>
      <w:r>
        <w:t>DTC</w:t>
      </w:r>
    </w:p>
    <w:p>
      <w:r>
        <w:t>1.392,01</w:t>
      </w:r>
    </w:p>
    <w:p>
      <w:r>
        <w:t>-</w:t>
      </w:r>
    </w:p>
    <w:p>
      <w:r>
        <w:t>97,34</w:t>
      </w:r>
    </w:p>
    <w:p>
      <w:r>
        <w:t>-</w:t>
      </w:r>
    </w:p>
    <w:p>
      <w:r>
        <w:t>-</w:t>
      </w:r>
    </w:p>
    <w:p>
      <w:r>
        <w:t>-</w:t>
      </w:r>
    </w:p>
    <w:p>
      <w:r>
        <w:t>63,00</w:t>
      </w:r>
    </w:p>
    <w:p>
      <w:r>
        <w:t>-</w:t>
      </w:r>
    </w:p>
    <w:p>
      <w:r>
        <w:t>-</w:t>
      </w:r>
    </w:p>
    <w:p>
      <w:r>
        <w:t>-</w:t>
      </w:r>
    </w:p>
    <w:p>
      <w:r>
        <w:t>73,46</w:t>
      </w:r>
    </w:p>
    <w:p>
      <w:r>
        <w:t>10</w:t>
      </w:r>
    </w:p>
    <w:p>
      <w:r>
        <w:t>Khu thương mại - dịch vụ</w:t>
      </w:r>
    </w:p>
    <w:p>
      <w:r>
        <w:t>KTM</w:t>
      </w:r>
    </w:p>
    <w:p>
      <w:r>
        <w:t>56,75</w:t>
      </w:r>
    </w:p>
    <w:p>
      <w:r>
        <w:t>2,51</w:t>
      </w:r>
    </w:p>
    <w:p>
      <w:r>
        <w:t>3,25</w:t>
      </w:r>
    </w:p>
    <w:p>
      <w:r>
        <w:t>1,20</w:t>
      </w:r>
    </w:p>
    <w:p>
      <w:r>
        <w:t>0,10</w:t>
      </w:r>
    </w:p>
    <w:p>
      <w:r>
        <w:t>4,26</w:t>
      </w:r>
    </w:p>
    <w:p>
      <w:r>
        <w:t>0,68</w:t>
      </w:r>
    </w:p>
    <w:p>
      <w:r>
        <w:t>8,73</w:t>
      </w:r>
    </w:p>
    <w:p>
      <w:r>
        <w:t>2,09</w:t>
      </w:r>
    </w:p>
    <w:p>
      <w:r>
        <w:t>2,67</w:t>
      </w:r>
    </w:p>
    <w:p>
      <w:r>
        <w:t>2,76</w:t>
      </w:r>
    </w:p>
    <w:p>
      <w:r>
        <w:t>11</w:t>
      </w:r>
    </w:p>
    <w:p>
      <w:r>
        <w:t>Khu đô thị - thương mại - dịch vụ</w:t>
      </w:r>
    </w:p>
    <w:p>
      <w:r>
        <w:t>DTC</w:t>
      </w:r>
    </w:p>
    <w:p>
      <w:r>
        <w:t>1.228,51</w:t>
      </w:r>
    </w:p>
    <w:p>
      <w:r>
        <w:t>-</w:t>
      </w:r>
    </w:p>
    <w:p>
      <w:r>
        <w:t>84,84</w:t>
      </w:r>
    </w:p>
    <w:p>
      <w:r>
        <w:t>-</w:t>
      </w:r>
    </w:p>
    <w:p>
      <w:r>
        <w:t>-</w:t>
      </w:r>
    </w:p>
    <w:p>
      <w:r>
        <w:t>-</w:t>
      </w:r>
    </w:p>
    <w:p>
      <w:r>
        <w:t>-</w:t>
      </w:r>
    </w:p>
    <w:p>
      <w:r>
        <w:t>-</w:t>
      </w:r>
    </w:p>
    <w:p>
      <w:r>
        <w:t>-</w:t>
      </w:r>
    </w:p>
    <w:p>
      <w:r>
        <w:t>-</w:t>
      </w:r>
    </w:p>
    <w:p>
      <w:r>
        <w:t>73,46</w:t>
      </w:r>
    </w:p>
    <w:p>
      <w:r>
        <w:t>12</w:t>
      </w:r>
    </w:p>
    <w:p>
      <w:r>
        <w:t>Khu dân cư nông thôn</w:t>
      </w:r>
    </w:p>
    <w:p>
      <w:r>
        <w:t>DNT</w:t>
      </w:r>
    </w:p>
    <w:p>
      <w:r>
        <w:t>8.006,88</w:t>
      </w:r>
    </w:p>
    <w:p>
      <w:r>
        <w:t>-</w:t>
      </w:r>
    </w:p>
    <w:p>
      <w:r>
        <w:t>-</w:t>
      </w:r>
    </w:p>
    <w:p>
      <w:r>
        <w:t>-</w:t>
      </w:r>
    </w:p>
    <w:p>
      <w:r>
        <w:t>136,80</w:t>
      </w:r>
    </w:p>
    <w:p>
      <w:r>
        <w:t>171,53</w:t>
      </w:r>
    </w:p>
    <w:p>
      <w:r>
        <w:t>581,12</w:t>
      </w:r>
    </w:p>
    <w:p>
      <w:r>
        <w:t>545,33</w:t>
      </w:r>
    </w:p>
    <w:p>
      <w:r>
        <w:t>457,07</w:t>
      </w:r>
    </w:p>
    <w:p>
      <w:r>
        <w:t>607,15</w:t>
      </w:r>
    </w:p>
    <w:p>
      <w:r>
        <w:t>712,86</w:t>
      </w:r>
    </w:p>
    <w:p>
      <w:r>
        <w:t>13</w:t>
      </w:r>
    </w:p>
    <w:p>
      <w:r>
        <w:t>Khu ở, làng nghề, sản xuất phi nông nghiệp nông thôn</w:t>
      </w:r>
    </w:p>
    <w:p>
      <w:r>
        <w:t>KON</w:t>
      </w:r>
    </w:p>
    <w:p>
      <w:r>
        <w:t>6.830,99</w:t>
      </w:r>
    </w:p>
    <w:p>
      <w:r>
        <w:t>-</w:t>
      </w:r>
    </w:p>
    <w:p>
      <w:r>
        <w:t>-</w:t>
      </w:r>
    </w:p>
    <w:p>
      <w:r>
        <w:t>-</w:t>
      </w:r>
    </w:p>
    <w:p>
      <w:r>
        <w:t>127,76</w:t>
      </w:r>
    </w:p>
    <w:p>
      <w:r>
        <w:t>142,90</w:t>
      </w:r>
    </w:p>
    <w:p>
      <w:r>
        <w:t>503,00</w:t>
      </w:r>
    </w:p>
    <w:p>
      <w:r>
        <w:t>593,57</w:t>
      </w:r>
    </w:p>
    <w:p>
      <w:r>
        <w:t>487,54</w:t>
      </w:r>
    </w:p>
    <w:p>
      <w:r>
        <w:t>599,97</w:t>
      </w:r>
    </w:p>
    <w:p>
      <w:r>
        <w:t>524,20</w:t>
      </w:r>
    </w:p>
    <w:p>
      <w:r>
        <w:t>PHỤ LỤC I:</w:t>
      </w:r>
    </w:p>
    <w:p>
      <w:r>
        <w:t>DIỆN TÍCH CÁC LOẠI ĐẤT PHÂN BỔ TRONG NĂM 2024 ( TIẾP THEO)</w:t>
      </w:r>
    </w:p>
    <w:p>
      <w:r>
        <w:t>(Kèm theo Quyết định số 12570/QĐ-UBND ngày 29/12/2023 của UBND tỉnh)</w:t>
      </w:r>
    </w:p>
    <w:p>
      <w:r>
        <w:t>Đơn vị tính: ha</w:t>
      </w:r>
    </w:p>
    <w:p>
      <w:r>
        <w:t>TT</w:t>
      </w:r>
    </w:p>
    <w:p>
      <w:r>
        <w:t>Chỉ tiêu sử dụng đất</w:t>
      </w:r>
    </w:p>
    <w:p>
      <w:r>
        <w:t>Mã</w:t>
      </w:r>
    </w:p>
    <w:p>
      <w:r>
        <w:t>Phân theo đơn vị hành chính</w:t>
      </w:r>
    </w:p>
    <w:p>
      <w:r>
        <w:t>Xã Hiệp Hòa</w:t>
      </w:r>
    </w:p>
    <w:p>
      <w:r>
        <w:t>Xã Hòa Khánh Đông</w:t>
      </w:r>
    </w:p>
    <w:p>
      <w:r>
        <w:t>Xã Hòa Khánh Nam</w:t>
      </w:r>
    </w:p>
    <w:p>
      <w:r>
        <w:t>Xã Hòa Khánh Tây</w:t>
      </w:r>
    </w:p>
    <w:p>
      <w:r>
        <w:t>Xã Hựu Thạnh</w:t>
      </w:r>
    </w:p>
    <w:p>
      <w:r>
        <w:t>Xã Lộc Giang</w:t>
      </w:r>
    </w:p>
    <w:p>
      <w:r>
        <w:t>Xã Mỹ Hạnh Bắc</w:t>
      </w:r>
    </w:p>
    <w:p>
      <w:r>
        <w:t>Xã Mỹ Hạnh Nam</w:t>
      </w:r>
    </w:p>
    <w:p>
      <w:r>
        <w:t>Xã Tân Mỹ</w:t>
      </w:r>
    </w:p>
    <w:p>
      <w:r>
        <w:t>Xã Tân Phú</w:t>
      </w:r>
    </w:p>
    <w:p>
      <w:r>
        <w:t>I</w:t>
      </w:r>
    </w:p>
    <w:p>
      <w:r>
        <w:t>Loại đất</w:t>
      </w:r>
    </w:p>
    <w:p>
      <w:r>
        <w:t>1.750,78</w:t>
      </w:r>
    </w:p>
    <w:p>
      <w:r>
        <w:t>1.528,07</w:t>
      </w:r>
    </w:p>
    <w:p>
      <w:r>
        <w:t>1.600,91</w:t>
      </w:r>
    </w:p>
    <w:p>
      <w:r>
        <w:t>2.846,10</w:t>
      </w:r>
    </w:p>
    <w:p>
      <w:r>
        <w:t>3.292,86</w:t>
      </w:r>
    </w:p>
    <w:p>
      <w:r>
        <w:t>1.789,37</w:t>
      </w:r>
    </w:p>
    <w:p>
      <w:r>
        <w:t>3.192,40</w:t>
      </w:r>
    </w:p>
    <w:p>
      <w:r>
        <w:t>1.743,43</w:t>
      </w:r>
    </w:p>
    <w:p>
      <w:r>
        <w:t>3.649,67</w:t>
      </w:r>
    </w:p>
    <w:p>
      <w:r>
        <w:t>2.757,28</w:t>
      </w:r>
    </w:p>
    <w:p>
      <w:r>
        <w:t>1</w:t>
      </w:r>
    </w:p>
    <w:p>
      <w:r>
        <w:t>Đất nông nghiệp</w:t>
      </w:r>
    </w:p>
    <w:p>
      <w:r>
        <w:t>NNP</w:t>
      </w:r>
    </w:p>
    <w:p>
      <w:r>
        <w:t>1.366,28</w:t>
      </w:r>
    </w:p>
    <w:p>
      <w:r>
        <w:t>1.008,76</w:t>
      </w:r>
    </w:p>
    <w:p>
      <w:r>
        <w:t>1.195,44</w:t>
      </w:r>
    </w:p>
    <w:p>
      <w:r>
        <w:t>2.191,73</w:t>
      </w:r>
    </w:p>
    <w:p>
      <w:r>
        <w:t>1.231,82</w:t>
      </w:r>
    </w:p>
    <w:p>
      <w:r>
        <w:t>966,07</w:t>
      </w:r>
    </w:p>
    <w:p>
      <w:r>
        <w:t>870,20</w:t>
      </w:r>
    </w:p>
    <w:p>
      <w:r>
        <w:t>789,86</w:t>
      </w:r>
    </w:p>
    <w:p>
      <w:r>
        <w:t>1.995,40</w:t>
      </w:r>
    </w:p>
    <w:p>
      <w:r>
        <w:t>1.777,68</w:t>
      </w:r>
    </w:p>
    <w:p>
      <w:r>
        <w:t>1.1</w:t>
      </w:r>
    </w:p>
    <w:p>
      <w:r>
        <w:t>Đất trồng lúa</w:t>
      </w:r>
    </w:p>
    <w:p>
      <w:r>
        <w:t>LUA</w:t>
      </w:r>
    </w:p>
    <w:p>
      <w:r>
        <w:t>903,58</w:t>
      </w:r>
    </w:p>
    <w:p>
      <w:r>
        <w:t>827,22</w:t>
      </w:r>
    </w:p>
    <w:p>
      <w:r>
        <w:t>992,13</w:t>
      </w:r>
    </w:p>
    <w:p>
      <w:r>
        <w:t>1.570,20</w:t>
      </w:r>
    </w:p>
    <w:p>
      <w:r>
        <w:t>205,69</w:t>
      </w:r>
    </w:p>
    <w:p>
      <w:r>
        <w:t>468,98</w:t>
      </w:r>
    </w:p>
    <w:p>
      <w:r>
        <w:t>585,16</w:t>
      </w:r>
    </w:p>
    <w:p>
      <w:r>
        <w:t>522,21</w:t>
      </w:r>
    </w:p>
    <w:p>
      <w:r>
        <w:t>1.188,23</w:t>
      </w:r>
    </w:p>
    <w:p>
      <w:r>
        <w:t>1.596,79</w:t>
      </w:r>
    </w:p>
    <w:p>
      <w:r>
        <w:t>Trong đó: Đất chuyên trồng lúa nước</w:t>
      </w:r>
    </w:p>
    <w:p>
      <w:r>
        <w:t>LUC</w:t>
      </w:r>
    </w:p>
    <w:p>
      <w:r>
        <w:t>903.58</w:t>
      </w:r>
    </w:p>
    <w:p>
      <w:r>
        <w:t>827,22</w:t>
      </w:r>
    </w:p>
    <w:p>
      <w:r>
        <w:t>992,13</w:t>
      </w:r>
    </w:p>
    <w:p>
      <w:r>
        <w:t>1.570,20</w:t>
      </w:r>
    </w:p>
    <w:p>
      <w:r>
        <w:t>205,69</w:t>
      </w:r>
    </w:p>
    <w:p>
      <w:r>
        <w:t>468,98</w:t>
      </w:r>
    </w:p>
    <w:p>
      <w:r>
        <w:t>585,16</w:t>
      </w:r>
    </w:p>
    <w:p>
      <w:r>
        <w:t>522,21</w:t>
      </w:r>
    </w:p>
    <w:p>
      <w:r>
        <w:t>1.188,23</w:t>
      </w:r>
    </w:p>
    <w:p>
      <w:r>
        <w:t>1.596,79</w:t>
      </w:r>
    </w:p>
    <w:p>
      <w:r>
        <w:t>1.2</w:t>
      </w:r>
    </w:p>
    <w:p>
      <w:r>
        <w:t>Đất trồng cây hàng năm khác</w:t>
      </w:r>
    </w:p>
    <w:p>
      <w:r>
        <w:t>HNK</w:t>
      </w:r>
    </w:p>
    <w:p>
      <w:r>
        <w:t>310,92</w:t>
      </w:r>
    </w:p>
    <w:p>
      <w:r>
        <w:t>134,53</w:t>
      </w:r>
    </w:p>
    <w:p>
      <w:r>
        <w:t>48,79</w:t>
      </w:r>
    </w:p>
    <w:p>
      <w:r>
        <w:t>208,31</w:t>
      </w:r>
    </w:p>
    <w:p>
      <w:r>
        <w:t>503,65</w:t>
      </w:r>
    </w:p>
    <w:p>
      <w:r>
        <w:t>313,60</w:t>
      </w:r>
    </w:p>
    <w:p>
      <w:r>
        <w:t>146,58</w:t>
      </w:r>
    </w:p>
    <w:p>
      <w:r>
        <w:t>100,11</w:t>
      </w:r>
    </w:p>
    <w:p>
      <w:r>
        <w:t>496,38</w:t>
      </w:r>
    </w:p>
    <w:p>
      <w:r>
        <w:t>69,33</w:t>
      </w:r>
    </w:p>
    <w:p>
      <w:r>
        <w:t>1.3</w:t>
      </w:r>
    </w:p>
    <w:p>
      <w:r>
        <w:t>Đất trồng cây lâu năm</w:t>
      </w:r>
    </w:p>
    <w:p>
      <w:r>
        <w:t>CLN</w:t>
      </w:r>
    </w:p>
    <w:p>
      <w:r>
        <w:t>72,79</w:t>
      </w:r>
    </w:p>
    <w:p>
      <w:r>
        <w:t>14,12</w:t>
      </w:r>
    </w:p>
    <w:p>
      <w:r>
        <w:t>95,25</w:t>
      </w:r>
    </w:p>
    <w:p>
      <w:r>
        <w:t>303,76</w:t>
      </w:r>
    </w:p>
    <w:p>
      <w:r>
        <w:t>446.99</w:t>
      </w:r>
    </w:p>
    <w:p>
      <w:r>
        <w:t>158,40</w:t>
      </w:r>
    </w:p>
    <w:p>
      <w:r>
        <w:t>125,41</w:t>
      </w:r>
    </w:p>
    <w:p>
      <w:r>
        <w:t>120,16</w:t>
      </w:r>
    </w:p>
    <w:p>
      <w:r>
        <w:t>247.37</w:t>
      </w:r>
    </w:p>
    <w:p>
      <w:r>
        <w:t>46,35</w:t>
      </w:r>
    </w:p>
    <w:p>
      <w:r>
        <w:t>1.4</w:t>
      </w:r>
    </w:p>
    <w:p>
      <w:r>
        <w:t>Đất rừng phòng hộ</w:t>
      </w:r>
    </w:p>
    <w:p>
      <w:r>
        <w:t>RPH</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1.12</w:t>
      </w:r>
    </w:p>
    <w:p>
      <w:r>
        <w:t>3,82</w:t>
      </w:r>
    </w:p>
    <w:p>
      <w:r>
        <w:t>3,14</w:t>
      </w:r>
    </w:p>
    <w:p>
      <w:r>
        <w:t>-</w:t>
      </w:r>
    </w:p>
    <w:p>
      <w:r>
        <w:t>4,46</w:t>
      </w:r>
    </w:p>
    <w:p>
      <w:r>
        <w:t>-</w:t>
      </w:r>
    </w:p>
    <w:p>
      <w:r>
        <w:t>4,08</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1.7</w:t>
      </w:r>
    </w:p>
    <w:p>
      <w:r>
        <w:t>Đất nuôi trồng thủy sản</w:t>
      </w:r>
    </w:p>
    <w:p>
      <w:r>
        <w:t>NTS</w:t>
      </w:r>
    </w:p>
    <w:p>
      <w:r>
        <w:t>71,18</w:t>
      </w:r>
    </w:p>
    <w:p>
      <w:r>
        <w:t>26,46</w:t>
      </w:r>
    </w:p>
    <w:p>
      <w:r>
        <w:t>54,21</w:t>
      </w:r>
    </w:p>
    <w:p>
      <w:r>
        <w:t>107,73</w:t>
      </w:r>
    </w:p>
    <w:p>
      <w:r>
        <w:t>70,37</w:t>
      </w:r>
    </w:p>
    <w:p>
      <w:r>
        <w:t>21,95</w:t>
      </w:r>
    </w:p>
    <w:p>
      <w:r>
        <w:t>12,54</w:t>
      </w:r>
    </w:p>
    <w:p>
      <w:r>
        <w:t>37,89</w:t>
      </w:r>
    </w:p>
    <w:p>
      <w:r>
        <w:t>63,43</w:t>
      </w:r>
    </w:p>
    <w:p>
      <w:r>
        <w:t>61,13</w:t>
      </w:r>
    </w:p>
    <w:p>
      <w:r>
        <w:t>1.8</w:t>
      </w:r>
    </w:p>
    <w:p>
      <w:r>
        <w:t>Đất nông nghiệp khác</w:t>
      </w:r>
    </w:p>
    <w:p>
      <w:r>
        <w:t>NKH</w:t>
      </w:r>
    </w:p>
    <w:p>
      <w:r>
        <w:t>7,81</w:t>
      </w:r>
    </w:p>
    <w:p>
      <w:r>
        <w:t>6,43</w:t>
      </w:r>
    </w:p>
    <w:p>
      <w:r>
        <w:t>5,06</w:t>
      </w:r>
    </w:p>
    <w:p>
      <w:r>
        <w:t>0,62</w:t>
      </w:r>
    </w:p>
    <w:p>
      <w:r>
        <w:t>1,30</w:t>
      </w:r>
    </w:p>
    <w:p>
      <w:r>
        <w:t>-</w:t>
      </w:r>
    </w:p>
    <w:p>
      <w:r>
        <w:t>0,50</w:t>
      </w:r>
    </w:p>
    <w:p>
      <w:r>
        <w:t>5,02</w:t>
      </w:r>
    </w:p>
    <w:p>
      <w:r>
        <w:t>-</w:t>
      </w:r>
    </w:p>
    <w:p>
      <w:r>
        <w:t>-</w:t>
      </w:r>
    </w:p>
    <w:p>
      <w:r>
        <w:t>2</w:t>
      </w:r>
    </w:p>
    <w:p>
      <w:r>
        <w:t>Đất phi nông nghiệp</w:t>
      </w:r>
    </w:p>
    <w:p>
      <w:r>
        <w:t>PNN</w:t>
      </w:r>
    </w:p>
    <w:p>
      <w:r>
        <w:t>384,50</w:t>
      </w:r>
    </w:p>
    <w:p>
      <w:r>
        <w:t>519,31</w:t>
      </w:r>
    </w:p>
    <w:p>
      <w:r>
        <w:t>405,46</w:t>
      </w:r>
    </w:p>
    <w:p>
      <w:r>
        <w:t>654,37</w:t>
      </w:r>
    </w:p>
    <w:p>
      <w:r>
        <w:t>2.061,03</w:t>
      </w:r>
    </w:p>
    <w:p>
      <w:r>
        <w:t>823,30</w:t>
      </w:r>
    </w:p>
    <w:p>
      <w:r>
        <w:t>2.322,21</w:t>
      </w:r>
    </w:p>
    <w:p>
      <w:r>
        <w:t>953,58</w:t>
      </w:r>
    </w:p>
    <w:p>
      <w:r>
        <w:t>1.654,27</w:t>
      </w:r>
    </w:p>
    <w:p>
      <w:r>
        <w:t>979,60</w:t>
      </w:r>
    </w:p>
    <w:p>
      <w:r>
        <w:t>2.1</w:t>
      </w:r>
    </w:p>
    <w:p>
      <w:r>
        <w:t>Đất quốc phòng</w:t>
      </w:r>
    </w:p>
    <w:p>
      <w:r>
        <w:t>CQP</w:t>
      </w:r>
    </w:p>
    <w:p>
      <w:r>
        <w:t>-</w:t>
      </w:r>
    </w:p>
    <w:p>
      <w:r>
        <w:t>-</w:t>
      </w:r>
    </w:p>
    <w:p>
      <w:r>
        <w:t>-</w:t>
      </w:r>
    </w:p>
    <w:p>
      <w:r>
        <w:t>-</w:t>
      </w:r>
    </w:p>
    <w:p>
      <w:r>
        <w:t>-</w:t>
      </w:r>
    </w:p>
    <w:p>
      <w:r>
        <w:t>-</w:t>
      </w:r>
    </w:p>
    <w:p>
      <w:r>
        <w:t>-</w:t>
      </w:r>
    </w:p>
    <w:p>
      <w:r>
        <w:t>-</w:t>
      </w:r>
    </w:p>
    <w:p>
      <w:r>
        <w:t>-</w:t>
      </w:r>
    </w:p>
    <w:p>
      <w:r>
        <w:t>-</w:t>
      </w:r>
    </w:p>
    <w:p>
      <w:r>
        <w:t>2.2</w:t>
      </w:r>
    </w:p>
    <w:p>
      <w:r>
        <w:t>Đất an ninh</w:t>
      </w:r>
    </w:p>
    <w:p>
      <w:r>
        <w:t>CAN</w:t>
      </w:r>
    </w:p>
    <w:p>
      <w:r>
        <w:t>0,17</w:t>
      </w:r>
    </w:p>
    <w:p>
      <w:r>
        <w:t>0,12</w:t>
      </w:r>
    </w:p>
    <w:p>
      <w:r>
        <w:t>-</w:t>
      </w:r>
    </w:p>
    <w:p>
      <w:r>
        <w:t>7,07</w:t>
      </w:r>
    </w:p>
    <w:p>
      <w:r>
        <w:t>0,20</w:t>
      </w:r>
    </w:p>
    <w:p>
      <w:r>
        <w:t>0,40</w:t>
      </w:r>
    </w:p>
    <w:p>
      <w:r>
        <w:t>0,20</w:t>
      </w:r>
    </w:p>
    <w:p>
      <w:r>
        <w:t>-</w:t>
      </w:r>
    </w:p>
    <w:p>
      <w:r>
        <w:t>0,23</w:t>
      </w:r>
    </w:p>
    <w:p>
      <w:r>
        <w:t>0,21</w:t>
      </w:r>
    </w:p>
    <w:p>
      <w:r>
        <w:t>2.3</w:t>
      </w:r>
    </w:p>
    <w:p>
      <w:r>
        <w:t>Đất khu công nghiệp</w:t>
      </w:r>
    </w:p>
    <w:p>
      <w:r>
        <w:t>SKK</w:t>
      </w:r>
    </w:p>
    <w:p>
      <w:r>
        <w:t>-</w:t>
      </w:r>
    </w:p>
    <w:p>
      <w:r>
        <w:t>10,18</w:t>
      </w:r>
    </w:p>
    <w:p>
      <w:r>
        <w:t>-</w:t>
      </w:r>
    </w:p>
    <w:p>
      <w:r>
        <w:t>-</w:t>
      </w:r>
    </w:p>
    <w:p>
      <w:r>
        <w:t>1.021,53</w:t>
      </w:r>
    </w:p>
    <w:p>
      <w:r>
        <w:t>172,42</w:t>
      </w:r>
    </w:p>
    <w:p>
      <w:r>
        <w:t>1.323,91</w:t>
      </w:r>
    </w:p>
    <w:p>
      <w:r>
        <w:t>-</w:t>
      </w:r>
    </w:p>
    <w:p>
      <w:r>
        <w:t>1,00</w:t>
      </w:r>
    </w:p>
    <w:p>
      <w:r>
        <w:t>154,92</w:t>
      </w:r>
    </w:p>
    <w:p>
      <w:r>
        <w:t>2.4</w:t>
      </w:r>
    </w:p>
    <w:p>
      <w:r>
        <w:t>Đất cụm công nghiệp</w:t>
      </w:r>
    </w:p>
    <w:p>
      <w:r>
        <w:t>SKN</w:t>
      </w:r>
    </w:p>
    <w:p>
      <w:r>
        <w:t>98,00</w:t>
      </w:r>
    </w:p>
    <w:p>
      <w:r>
        <w:t>0,17</w:t>
      </w:r>
    </w:p>
    <w:p>
      <w:r>
        <w:t>-</w:t>
      </w:r>
    </w:p>
    <w:p>
      <w:r>
        <w:t>0,23</w:t>
      </w:r>
    </w:p>
    <w:p>
      <w:r>
        <w:t>18,21</w:t>
      </w:r>
    </w:p>
    <w:p>
      <w:r>
        <w:t>25,00</w:t>
      </w:r>
    </w:p>
    <w:p>
      <w:r>
        <w:t>125,19</w:t>
      </w:r>
    </w:p>
    <w:p>
      <w:r>
        <w:t>189,03</w:t>
      </w:r>
    </w:p>
    <w:p>
      <w:r>
        <w:t>41,16</w:t>
      </w:r>
    </w:p>
    <w:p>
      <w:r>
        <w:t>50,00</w:t>
      </w:r>
    </w:p>
    <w:p>
      <w:r>
        <w:t>2.5</w:t>
      </w:r>
    </w:p>
    <w:p>
      <w:r>
        <w:t>Đất thương mại, dịch vụ</w:t>
      </w:r>
    </w:p>
    <w:p>
      <w:r>
        <w:t>TMD</w:t>
      </w:r>
    </w:p>
    <w:p>
      <w:r>
        <w:t>2,42</w:t>
      </w:r>
    </w:p>
    <w:p>
      <w:r>
        <w:t>1,26</w:t>
      </w:r>
    </w:p>
    <w:p>
      <w:r>
        <w:t>0,77</w:t>
      </w:r>
    </w:p>
    <w:p>
      <w:r>
        <w:t>3,72</w:t>
      </w:r>
    </w:p>
    <w:p>
      <w:r>
        <w:t>10,96</w:t>
      </w:r>
    </w:p>
    <w:p>
      <w:r>
        <w:t>1,36</w:t>
      </w:r>
    </w:p>
    <w:p>
      <w:r>
        <w:t>0,55</w:t>
      </w:r>
    </w:p>
    <w:p>
      <w:r>
        <w:t>4,32</w:t>
      </w:r>
    </w:p>
    <w:p>
      <w:r>
        <w:t>0,01</w:t>
      </w:r>
    </w:p>
    <w:p>
      <w:r>
        <w:t>3,14</w:t>
      </w:r>
    </w:p>
    <w:p>
      <w:r>
        <w:t>2.6</w:t>
      </w:r>
    </w:p>
    <w:p>
      <w:r>
        <w:t>Đất cơ sở sản xuất phi nông nghiệp</w:t>
      </w:r>
    </w:p>
    <w:p>
      <w:r>
        <w:t>SKC</w:t>
      </w:r>
    </w:p>
    <w:p>
      <w:r>
        <w:t>0,30</w:t>
      </w:r>
    </w:p>
    <w:p>
      <w:r>
        <w:t>2,17</w:t>
      </w:r>
    </w:p>
    <w:p>
      <w:r>
        <w:t>9,49</w:t>
      </w:r>
    </w:p>
    <w:p>
      <w:r>
        <w:t>48,03</w:t>
      </w:r>
    </w:p>
    <w:p>
      <w:r>
        <w:t>43,30</w:t>
      </w:r>
    </w:p>
    <w:p>
      <w:r>
        <w:t>55,03</w:t>
      </w:r>
    </w:p>
    <w:p>
      <w:r>
        <w:t>38,21</w:t>
      </w:r>
    </w:p>
    <w:p>
      <w:r>
        <w:t>22,83</w:t>
      </w:r>
    </w:p>
    <w:p>
      <w:r>
        <w:t>111,73</w:t>
      </w:r>
    </w:p>
    <w:p>
      <w:r>
        <w:t>6,89</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3,69</w:t>
      </w:r>
    </w:p>
    <w:p>
      <w:r>
        <w:t>-</w:t>
      </w:r>
    </w:p>
    <w:p>
      <w:r>
        <w:t>-</w:t>
      </w:r>
    </w:p>
    <w:p>
      <w:r>
        <w:t>-</w:t>
      </w:r>
    </w:p>
    <w:p>
      <w:r>
        <w:t>3,44</w:t>
      </w:r>
    </w:p>
    <w:p>
      <w:r>
        <w:t>61,80</w:t>
      </w:r>
    </w:p>
    <w:p>
      <w:r>
        <w:t>21,29</w:t>
      </w:r>
    </w:p>
    <w:p>
      <w:r>
        <w:t>-</w:t>
      </w:r>
    </w:p>
    <w:p>
      <w:r>
        <w:t>26,19</w:t>
      </w:r>
    </w:p>
    <w:p>
      <w:r>
        <w:t>4,07</w:t>
      </w:r>
    </w:p>
    <w:p>
      <w:r>
        <w:t>2.9</w:t>
      </w:r>
    </w:p>
    <w:p>
      <w:r>
        <w:t>Đất phát triển hạ tầng cấp quốc gia, cấp tỉnh, cấp huyện, cấp xã</w:t>
      </w:r>
    </w:p>
    <w:p>
      <w:r>
        <w:t>DHT</w:t>
      </w:r>
    </w:p>
    <w:p>
      <w:r>
        <w:t>137,06</w:t>
      </w:r>
    </w:p>
    <w:p>
      <w:r>
        <w:t>154,08</w:t>
      </w:r>
    </w:p>
    <w:p>
      <w:r>
        <w:t>143,51</w:t>
      </w:r>
    </w:p>
    <w:p>
      <w:r>
        <w:t>216,65</w:t>
      </w:r>
    </w:p>
    <w:p>
      <w:r>
        <w:t>363,83</w:t>
      </w:r>
    </w:p>
    <w:p>
      <w:r>
        <w:t>118,90</w:t>
      </w:r>
    </w:p>
    <w:p>
      <w:r>
        <w:t>208,59</w:t>
      </w:r>
    </w:p>
    <w:p>
      <w:r>
        <w:t>130,55</w:t>
      </w:r>
    </w:p>
    <w:p>
      <w:r>
        <w:t>622,00</w:t>
      </w:r>
    </w:p>
    <w:p>
      <w:r>
        <w:t>178,31</w:t>
      </w:r>
    </w:p>
    <w:p>
      <w:r>
        <w:t>-</w:t>
      </w:r>
    </w:p>
    <w:p>
      <w:r>
        <w:t>Đất giao thông</w:t>
      </w:r>
    </w:p>
    <w:p>
      <w:r>
        <w:t>DGT</w:t>
      </w:r>
    </w:p>
    <w:p>
      <w:r>
        <w:t>107,39</w:t>
      </w:r>
    </w:p>
    <w:p>
      <w:r>
        <w:t>75,61</w:t>
      </w:r>
    </w:p>
    <w:p>
      <w:r>
        <w:t>95,99</w:t>
      </w:r>
    </w:p>
    <w:p>
      <w:r>
        <w:t>167,00</w:t>
      </w:r>
    </w:p>
    <w:p>
      <w:r>
        <w:t>240,07</w:t>
      </w:r>
    </w:p>
    <w:p>
      <w:r>
        <w:t>84,65</w:t>
      </w:r>
    </w:p>
    <w:p>
      <w:r>
        <w:t>135,56</w:t>
      </w:r>
    </w:p>
    <w:p>
      <w:r>
        <w:t>98,80</w:t>
      </w:r>
    </w:p>
    <w:p>
      <w:r>
        <w:t>371,05</w:t>
      </w:r>
    </w:p>
    <w:p>
      <w:r>
        <w:t>148,49</w:t>
      </w:r>
    </w:p>
    <w:p>
      <w:r>
        <w:t>-</w:t>
      </w:r>
    </w:p>
    <w:p>
      <w:r>
        <w:t>Đất thủy lợi</w:t>
      </w:r>
    </w:p>
    <w:p>
      <w:r>
        <w:t>DTL</w:t>
      </w:r>
    </w:p>
    <w:p>
      <w:r>
        <w:t>7,92</w:t>
      </w:r>
    </w:p>
    <w:p>
      <w:r>
        <w:t>32,03</w:t>
      </w:r>
    </w:p>
    <w:p>
      <w:r>
        <w:t>18,78</w:t>
      </w:r>
    </w:p>
    <w:p>
      <w:r>
        <w:t>17,11</w:t>
      </w:r>
    </w:p>
    <w:p>
      <w:r>
        <w:t>0,02</w:t>
      </w:r>
    </w:p>
    <w:p>
      <w:r>
        <w:t>7,36</w:t>
      </w:r>
    </w:p>
    <w:p>
      <w:r>
        <w:t>11,79</w:t>
      </w:r>
    </w:p>
    <w:p>
      <w:r>
        <w:t>10,64</w:t>
      </w:r>
    </w:p>
    <w:p>
      <w:r>
        <w:t>41,45</w:t>
      </w:r>
    </w:p>
    <w:p>
      <w:r>
        <w:t>8,91</w:t>
      </w:r>
    </w:p>
    <w:p>
      <w:r>
        <w:t>-</w:t>
      </w:r>
    </w:p>
    <w:p>
      <w:r>
        <w:t>Đất xây dựng cơ sở văn hóa</w:t>
      </w:r>
    </w:p>
    <w:p>
      <w:r>
        <w:t>DVH</w:t>
      </w:r>
    </w:p>
    <w:p>
      <w:r>
        <w:t>0,08</w:t>
      </w:r>
    </w:p>
    <w:p>
      <w:r>
        <w:t>0,89</w:t>
      </w:r>
    </w:p>
    <w:p>
      <w:r>
        <w:t>1,04</w:t>
      </w:r>
    </w:p>
    <w:p>
      <w:r>
        <w:t>0,65</w:t>
      </w:r>
    </w:p>
    <w:p>
      <w:r>
        <w:t>0,82</w:t>
      </w:r>
    </w:p>
    <w:p>
      <w:r>
        <w:t>0,72</w:t>
      </w:r>
    </w:p>
    <w:p>
      <w:r>
        <w:t>0,16</w:t>
      </w:r>
    </w:p>
    <w:p>
      <w:r>
        <w:t>0,50</w:t>
      </w:r>
    </w:p>
    <w:p>
      <w:r>
        <w:t>0,91</w:t>
      </w:r>
    </w:p>
    <w:p>
      <w:r>
        <w:t>-</w:t>
      </w:r>
    </w:p>
    <w:p>
      <w:r>
        <w:t>-</w:t>
      </w:r>
    </w:p>
    <w:p>
      <w:r>
        <w:t>Đất xây dựng cơ sở y tế</w:t>
      </w:r>
    </w:p>
    <w:p>
      <w:r>
        <w:t>DYT</w:t>
      </w:r>
    </w:p>
    <w:p>
      <w:r>
        <w:t>0,12</w:t>
      </w:r>
    </w:p>
    <w:p>
      <w:r>
        <w:t>-</w:t>
      </w:r>
    </w:p>
    <w:p>
      <w:r>
        <w:t>0,18</w:t>
      </w:r>
    </w:p>
    <w:p>
      <w:r>
        <w:t>4,67</w:t>
      </w:r>
    </w:p>
    <w:p>
      <w:r>
        <w:t>0,40</w:t>
      </w:r>
    </w:p>
    <w:p>
      <w:r>
        <w:t>0,05</w:t>
      </w:r>
    </w:p>
    <w:p>
      <w:r>
        <w:t>1,54</w:t>
      </w:r>
    </w:p>
    <w:p>
      <w:r>
        <w:t>1,03</w:t>
      </w:r>
    </w:p>
    <w:p>
      <w:r>
        <w:t>4,77</w:t>
      </w:r>
    </w:p>
    <w:p>
      <w:r>
        <w:t>0,11</w:t>
      </w:r>
    </w:p>
    <w:p>
      <w:r>
        <w:t>-</w:t>
      </w:r>
    </w:p>
    <w:p>
      <w:r>
        <w:t>Đất xây dựng cơ sở giáo dục và đào tạo</w:t>
      </w:r>
    </w:p>
    <w:p>
      <w:r>
        <w:t>DGD</w:t>
      </w:r>
    </w:p>
    <w:p>
      <w:r>
        <w:t>1,52</w:t>
      </w:r>
    </w:p>
    <w:p>
      <w:r>
        <w:t>3,68</w:t>
      </w:r>
    </w:p>
    <w:p>
      <w:r>
        <w:t>4,53</w:t>
      </w:r>
    </w:p>
    <w:p>
      <w:r>
        <w:t>2,64</w:t>
      </w:r>
    </w:p>
    <w:p>
      <w:r>
        <w:t>107,66</w:t>
      </w:r>
    </w:p>
    <w:p>
      <w:r>
        <w:t>2,47</w:t>
      </w:r>
    </w:p>
    <w:p>
      <w:r>
        <w:t>13,38</w:t>
      </w:r>
    </w:p>
    <w:p>
      <w:r>
        <w:t>2,22</w:t>
      </w:r>
    </w:p>
    <w:p>
      <w:r>
        <w:t>12,12</w:t>
      </w:r>
    </w:p>
    <w:p>
      <w:r>
        <w:t>1,41</w:t>
      </w:r>
    </w:p>
    <w:p>
      <w:r>
        <w:t>-</w:t>
      </w:r>
    </w:p>
    <w:p>
      <w:r>
        <w:t>Đất xây dựng cơ sở thể dục thể thao</w:t>
      </w:r>
    </w:p>
    <w:p>
      <w:r>
        <w:t>DTT</w:t>
      </w:r>
    </w:p>
    <w:p>
      <w:r>
        <w:t>1,02</w:t>
      </w:r>
    </w:p>
    <w:p>
      <w:r>
        <w:t>-</w:t>
      </w:r>
    </w:p>
    <w:p>
      <w:r>
        <w:t>-</w:t>
      </w:r>
    </w:p>
    <w:p>
      <w:r>
        <w:t>-</w:t>
      </w:r>
    </w:p>
    <w:p>
      <w:r>
        <w:t>0,68</w:t>
      </w:r>
    </w:p>
    <w:p>
      <w:r>
        <w:t>-</w:t>
      </w:r>
    </w:p>
    <w:p>
      <w:r>
        <w:t>2,75</w:t>
      </w:r>
    </w:p>
    <w:p>
      <w:r>
        <w:t>-</w:t>
      </w:r>
    </w:p>
    <w:p>
      <w:r>
        <w:t>174,09</w:t>
      </w:r>
    </w:p>
    <w:p>
      <w:r>
        <w:t>1,76</w:t>
      </w:r>
    </w:p>
    <w:p>
      <w:r>
        <w:t>-</w:t>
      </w:r>
    </w:p>
    <w:p>
      <w:r>
        <w:t>Đất công trình năng lượng</w:t>
      </w:r>
    </w:p>
    <w:p>
      <w:r>
        <w:t>DNL</w:t>
      </w:r>
    </w:p>
    <w:p>
      <w:r>
        <w:t>0,41</w:t>
      </w:r>
    </w:p>
    <w:p>
      <w:r>
        <w:t>36,41</w:t>
      </w:r>
    </w:p>
    <w:p>
      <w:r>
        <w:t>9,24</w:t>
      </w:r>
    </w:p>
    <w:p>
      <w:r>
        <w:t>10,86</w:t>
      </w:r>
    </w:p>
    <w:p>
      <w:r>
        <w:t>8,57</w:t>
      </w:r>
    </w:p>
    <w:p>
      <w:r>
        <w:t>-</w:t>
      </w:r>
    </w:p>
    <w:p>
      <w:r>
        <w:t>5,99</w:t>
      </w:r>
    </w:p>
    <w:p>
      <w:r>
        <w:t>1,03</w:t>
      </w:r>
    </w:p>
    <w:p>
      <w:r>
        <w:t>3,22</w:t>
      </w:r>
    </w:p>
    <w:p>
      <w:r>
        <w:t>0,60</w:t>
      </w:r>
    </w:p>
    <w:p>
      <w:r>
        <w:t>-</w:t>
      </w:r>
    </w:p>
    <w:p>
      <w:r>
        <w:t>Đất công trình bưu chính, viễn thông</w:t>
      </w:r>
    </w:p>
    <w:p>
      <w:r>
        <w:t>DBV</w:t>
      </w:r>
    </w:p>
    <w:p>
      <w:r>
        <w:t>0,09</w:t>
      </w:r>
    </w:p>
    <w:p>
      <w:r>
        <w:t>0,08</w:t>
      </w:r>
    </w:p>
    <w:p>
      <w:r>
        <w:t>-</w:t>
      </w:r>
    </w:p>
    <w:p>
      <w:r>
        <w:t>-</w:t>
      </w:r>
    </w:p>
    <w:p>
      <w:r>
        <w:t>-</w:t>
      </w:r>
    </w:p>
    <w:p>
      <w:r>
        <w:t>0,11</w:t>
      </w:r>
    </w:p>
    <w:p>
      <w:r>
        <w:t>0,19</w:t>
      </w:r>
    </w:p>
    <w:p>
      <w:r>
        <w:t>0,02</w:t>
      </w:r>
    </w:p>
    <w:p>
      <w:r>
        <w:t>0,02</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0,37</w:t>
      </w:r>
    </w:p>
    <w:p>
      <w:r>
        <w:t>0,27</w:t>
      </w:r>
    </w:p>
    <w:p>
      <w:r>
        <w:t>-</w:t>
      </w:r>
    </w:p>
    <w:p>
      <w:r>
        <w:t>-</w:t>
      </w:r>
    </w:p>
    <w:p>
      <w:r>
        <w:t>-</w:t>
      </w:r>
    </w:p>
    <w:p>
      <w:r>
        <w:t>Đất bãi thải, xử lý chất thải</w:t>
      </w:r>
    </w:p>
    <w:p>
      <w:r>
        <w:t>DRA</w:t>
      </w:r>
    </w:p>
    <w:p>
      <w:r>
        <w:t>-</w:t>
      </w:r>
    </w:p>
    <w:p>
      <w:r>
        <w:t>-</w:t>
      </w:r>
    </w:p>
    <w:p>
      <w:r>
        <w:t>-</w:t>
      </w:r>
    </w:p>
    <w:p>
      <w:r>
        <w:t>-</w:t>
      </w:r>
    </w:p>
    <w:p>
      <w:r>
        <w:t>0,14</w:t>
      </w:r>
    </w:p>
    <w:p>
      <w:r>
        <w:t>-</w:t>
      </w:r>
    </w:p>
    <w:p>
      <w:r>
        <w:t>9,00</w:t>
      </w:r>
    </w:p>
    <w:p>
      <w:r>
        <w:t>0,03</w:t>
      </w:r>
    </w:p>
    <w:p>
      <w:r>
        <w:t>-</w:t>
      </w:r>
    </w:p>
    <w:p>
      <w:r>
        <w:t>-</w:t>
      </w:r>
    </w:p>
    <w:p>
      <w:r>
        <w:t>-</w:t>
      </w:r>
    </w:p>
    <w:p>
      <w:r>
        <w:t>Đất cơ sở tôn giáo</w:t>
      </w:r>
    </w:p>
    <w:p>
      <w:r>
        <w:t>TON</w:t>
      </w:r>
    </w:p>
    <w:p>
      <w:r>
        <w:t>1,08</w:t>
      </w:r>
    </w:p>
    <w:p>
      <w:r>
        <w:t>0,33</w:t>
      </w:r>
    </w:p>
    <w:p>
      <w:r>
        <w:t>0,06</w:t>
      </w:r>
    </w:p>
    <w:p>
      <w:r>
        <w:t>-</w:t>
      </w:r>
    </w:p>
    <w:p>
      <w:r>
        <w:t>1,73</w:t>
      </w:r>
    </w:p>
    <w:p>
      <w:r>
        <w:t>5,93</w:t>
      </w:r>
    </w:p>
    <w:p>
      <w:r>
        <w:t>1,42</w:t>
      </w:r>
    </w:p>
    <w:p>
      <w:r>
        <w:t>3,94</w:t>
      </w:r>
    </w:p>
    <w:p>
      <w:r>
        <w:t>0,46</w:t>
      </w:r>
    </w:p>
    <w:p>
      <w:r>
        <w:t>-</w:t>
      </w:r>
    </w:p>
    <w:p>
      <w:r>
        <w:t>-</w:t>
      </w:r>
    </w:p>
    <w:p>
      <w:r>
        <w:t>Đất làm nghĩa trang, nhà tang lễ, nhà hỏa táng</w:t>
      </w:r>
    </w:p>
    <w:p>
      <w:r>
        <w:t>NTD</w:t>
      </w:r>
    </w:p>
    <w:p>
      <w:r>
        <w:t>16,21</w:t>
      </w:r>
    </w:p>
    <w:p>
      <w:r>
        <w:t>5,07</w:t>
      </w:r>
    </w:p>
    <w:p>
      <w:r>
        <w:t>13,15</w:t>
      </w:r>
    </w:p>
    <w:p>
      <w:r>
        <w:t>13,01</w:t>
      </w:r>
    </w:p>
    <w:p>
      <w:r>
        <w:t>2,71</w:t>
      </w:r>
    </w:p>
    <w:p>
      <w:r>
        <w:t>17,14</w:t>
      </w:r>
    </w:p>
    <w:p>
      <w:r>
        <w:t>24,69</w:t>
      </w:r>
    </w:p>
    <w:p>
      <w:r>
        <w:t>11,59</w:t>
      </w:r>
    </w:p>
    <w:p>
      <w:r>
        <w:t>13,33</w:t>
      </w:r>
    </w:p>
    <w:p>
      <w:r>
        <w:t>17,03</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1,03</w:t>
      </w:r>
    </w:p>
    <w:p>
      <w:r>
        <w:t>-</w:t>
      </w:r>
    </w:p>
    <w:p>
      <w:r>
        <w:t>-</w:t>
      </w:r>
    </w:p>
    <w:p>
      <w:r>
        <w:t>-</w:t>
      </w:r>
    </w:p>
    <w:p>
      <w:r>
        <w:t>-</w:t>
      </w:r>
    </w:p>
    <w:p>
      <w:r>
        <w:t>-</w:t>
      </w:r>
    </w:p>
    <w:p>
      <w:r>
        <w:t>-</w:t>
      </w:r>
    </w:p>
    <w:p>
      <w:r>
        <w:t>Đất chợ</w:t>
      </w:r>
    </w:p>
    <w:p>
      <w:r>
        <w:t>DCH</w:t>
      </w:r>
    </w:p>
    <w:p>
      <w:r>
        <w:t>1,22</w:t>
      </w:r>
    </w:p>
    <w:p>
      <w:r>
        <w:t>-</w:t>
      </w:r>
    </w:p>
    <w:p>
      <w:r>
        <w:t>0,54</w:t>
      </w:r>
    </w:p>
    <w:p>
      <w:r>
        <w:t>0,72</w:t>
      </w:r>
    </w:p>
    <w:p>
      <w:r>
        <w:t>-</w:t>
      </w:r>
    </w:p>
    <w:p>
      <w:r>
        <w:t>0,46</w:t>
      </w:r>
    </w:p>
    <w:p>
      <w:r>
        <w:t>1,75</w:t>
      </w:r>
    </w:p>
    <w:p>
      <w:r>
        <w:t>0,48</w:t>
      </w:r>
    </w:p>
    <w:p>
      <w:r>
        <w:t>0,58</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2.11</w:t>
      </w:r>
    </w:p>
    <w:p>
      <w:r>
        <w:t>Đất sinh hoạt cộng đồng</w:t>
      </w:r>
    </w:p>
    <w:p>
      <w:r>
        <w:t>DSH</w:t>
      </w:r>
    </w:p>
    <w:p>
      <w:r>
        <w:t>0,27</w:t>
      </w:r>
    </w:p>
    <w:p>
      <w:r>
        <w:t>-</w:t>
      </w:r>
    </w:p>
    <w:p>
      <w:r>
        <w:t>0.09</w:t>
      </w:r>
    </w:p>
    <w:p>
      <w:r>
        <w:t>0,65</w:t>
      </w:r>
    </w:p>
    <w:p>
      <w:r>
        <w:t>-</w:t>
      </w:r>
    </w:p>
    <w:p>
      <w:r>
        <w:t>0,02</w:t>
      </w:r>
    </w:p>
    <w:p>
      <w:r>
        <w:t>0,11</w:t>
      </w:r>
    </w:p>
    <w:p>
      <w:r>
        <w:t>0,07</w:t>
      </w:r>
    </w:p>
    <w:p>
      <w:r>
        <w:t>0,14</w:t>
      </w:r>
    </w:p>
    <w:p>
      <w:r>
        <w:t>0,18</w:t>
      </w:r>
    </w:p>
    <w:p>
      <w:r>
        <w:t>2.12</w:t>
      </w:r>
    </w:p>
    <w:p>
      <w:r>
        <w:t>Đất khu vui chơi giải trí công cộng</w:t>
      </w:r>
    </w:p>
    <w:p>
      <w:r>
        <w:t>DKV</w:t>
      </w:r>
    </w:p>
    <w:p>
      <w:r>
        <w:t>-</w:t>
      </w:r>
    </w:p>
    <w:p>
      <w:r>
        <w:t>-</w:t>
      </w:r>
    </w:p>
    <w:p>
      <w:r>
        <w:t>-</w:t>
      </w:r>
    </w:p>
    <w:p>
      <w:r>
        <w:t>-</w:t>
      </w:r>
    </w:p>
    <w:p>
      <w:r>
        <w:t>2,51</w:t>
      </w:r>
    </w:p>
    <w:p>
      <w:r>
        <w:t>-</w:t>
      </w:r>
    </w:p>
    <w:p>
      <w:r>
        <w:t>-</w:t>
      </w:r>
    </w:p>
    <w:p>
      <w:r>
        <w:t>1,56</w:t>
      </w:r>
    </w:p>
    <w:p>
      <w:r>
        <w:t>21,71</w:t>
      </w:r>
    </w:p>
    <w:p>
      <w:r>
        <w:t>-</w:t>
      </w:r>
    </w:p>
    <w:p>
      <w:r>
        <w:t>2.13</w:t>
      </w:r>
    </w:p>
    <w:p>
      <w:r>
        <w:t>Đất ở tại nông thôn</w:t>
      </w:r>
    </w:p>
    <w:p>
      <w:r>
        <w:t>ONT</w:t>
      </w:r>
    </w:p>
    <w:p>
      <w:r>
        <w:t>112,24</w:t>
      </w:r>
    </w:p>
    <w:p>
      <w:r>
        <w:t>333,76</w:t>
      </w:r>
    </w:p>
    <w:p>
      <w:r>
        <w:t>173,75</w:t>
      </w:r>
    </w:p>
    <w:p>
      <w:r>
        <w:t>258,22</w:t>
      </w:r>
    </w:p>
    <w:p>
      <w:r>
        <w:t>472,40</w:t>
      </w:r>
    </w:p>
    <w:p>
      <w:r>
        <w:t>328,61</w:t>
      </w:r>
    </w:p>
    <w:p>
      <w:r>
        <w:t>568,52</w:t>
      </w:r>
    </w:p>
    <w:p>
      <w:r>
        <w:t>593,66</w:t>
      </w:r>
    </w:p>
    <w:p>
      <w:r>
        <w:t>732,84</w:t>
      </w:r>
    </w:p>
    <w:p>
      <w:r>
        <w:t>479,49</w:t>
      </w:r>
    </w:p>
    <w:p>
      <w:r>
        <w:t>2.14</w:t>
      </w:r>
    </w:p>
    <w:p>
      <w:r>
        <w:t>Đất ở tại đô thị</w:t>
      </w:r>
    </w:p>
    <w:p>
      <w:r>
        <w:t>ODT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0,79</w:t>
      </w:r>
    </w:p>
    <w:p>
      <w:r>
        <w:t>0,25</w:t>
      </w:r>
    </w:p>
    <w:p>
      <w:r>
        <w:t>0,36</w:t>
      </w:r>
    </w:p>
    <w:p>
      <w:r>
        <w:t>0,87</w:t>
      </w:r>
    </w:p>
    <w:p>
      <w:r>
        <w:t>0,52</w:t>
      </w:r>
    </w:p>
    <w:p>
      <w:r>
        <w:t>0,17</w:t>
      </w:r>
    </w:p>
    <w:p>
      <w:r>
        <w:t>1,11</w:t>
      </w:r>
    </w:p>
    <w:p>
      <w:r>
        <w:t>0,29</w:t>
      </w:r>
    </w:p>
    <w:p>
      <w:r>
        <w:t>0,28</w:t>
      </w:r>
    </w:p>
    <w:p>
      <w:r>
        <w:t>0,49</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2.18</w:t>
      </w:r>
    </w:p>
    <w:p>
      <w:r>
        <w:t>Đất cơ sở tín ngưỡng</w:t>
      </w:r>
    </w:p>
    <w:p>
      <w:r>
        <w:t>TIN</w:t>
      </w:r>
    </w:p>
    <w:p>
      <w:r>
        <w:t>0.16</w:t>
      </w:r>
    </w:p>
    <w:p>
      <w:r>
        <w:t>0,12</w:t>
      </w:r>
    </w:p>
    <w:p>
      <w:r>
        <w:t>0,19</w:t>
      </w:r>
    </w:p>
    <w:p>
      <w:r>
        <w:t>-</w:t>
      </w:r>
    </w:p>
    <w:p>
      <w:r>
        <w:t>0,29</w:t>
      </w:r>
    </w:p>
    <w:p>
      <w:r>
        <w:t>0,83</w:t>
      </w:r>
    </w:p>
    <w:p>
      <w:r>
        <w:t>0,23</w:t>
      </w:r>
    </w:p>
    <w:p>
      <w:r>
        <w:t>0,49</w:t>
      </w:r>
    </w:p>
    <w:p>
      <w:r>
        <w:t>1,53</w:t>
      </w:r>
    </w:p>
    <w:p>
      <w:r>
        <w:t>0,98</w:t>
      </w:r>
    </w:p>
    <w:p>
      <w:r>
        <w:t>2.19</w:t>
      </w:r>
    </w:p>
    <w:p>
      <w:r>
        <w:t>Đất sông, ngòi, kênh, rạch</w:t>
      </w:r>
    </w:p>
    <w:p>
      <w:r>
        <w:t>SON</w:t>
      </w:r>
    </w:p>
    <w:p>
      <w:r>
        <w:t>29,40</w:t>
      </w:r>
    </w:p>
    <w:p>
      <w:r>
        <w:t>17,14</w:t>
      </w:r>
    </w:p>
    <w:p>
      <w:r>
        <w:t>77,30</w:t>
      </w:r>
    </w:p>
    <w:p>
      <w:r>
        <w:t>118,93</w:t>
      </w:r>
    </w:p>
    <w:p>
      <w:r>
        <w:t>114,71</w:t>
      </w:r>
    </w:p>
    <w:p>
      <w:r>
        <w:t>58,76</w:t>
      </w:r>
    </w:p>
    <w:p>
      <w:r>
        <w:t>34,30</w:t>
      </w:r>
    </w:p>
    <w:p>
      <w:r>
        <w:t>10,78</w:t>
      </w:r>
    </w:p>
    <w:p>
      <w:r>
        <w:t>56,47</w:t>
      </w:r>
    </w:p>
    <w:p>
      <w:r>
        <w:t>100,92</w:t>
      </w:r>
    </w:p>
    <w:p>
      <w:r>
        <w:t>2.20</w:t>
      </w:r>
    </w:p>
    <w:p>
      <w:r>
        <w:t>Đất có mặt nước chuyên dùng</w:t>
      </w:r>
    </w:p>
    <w:p>
      <w:r>
        <w:t>MNC</w:t>
      </w:r>
    </w:p>
    <w:p>
      <w:r>
        <w:t>-</w:t>
      </w:r>
    </w:p>
    <w:p>
      <w:r>
        <w:t>-</w:t>
      </w:r>
    </w:p>
    <w:p>
      <w:r>
        <w:t>-</w:t>
      </w:r>
    </w:p>
    <w:p>
      <w:r>
        <w:t>-</w:t>
      </w:r>
    </w:p>
    <w:p>
      <w:r>
        <w:t>9,13</w:t>
      </w:r>
    </w:p>
    <w:p>
      <w:r>
        <w:t>-</w:t>
      </w:r>
    </w:p>
    <w:p>
      <w:r>
        <w:t>-</w:t>
      </w:r>
    </w:p>
    <w:p>
      <w:r>
        <w:t>-</w:t>
      </w:r>
    </w:p>
    <w:p>
      <w:r>
        <w:t>39,00</w:t>
      </w:r>
    </w:p>
    <w:p>
      <w:r>
        <w:t>-</w:t>
      </w:r>
    </w:p>
    <w:p>
      <w:r>
        <w:t>2.21</w:t>
      </w:r>
    </w:p>
    <w:p>
      <w:r>
        <w:t>Đất phi nông nghiệp khác</w:t>
      </w:r>
    </w:p>
    <w:p>
      <w:r>
        <w:t>PNK</w:t>
      </w:r>
    </w:p>
    <w:p>
      <w:r>
        <w:t>-</w:t>
      </w:r>
    </w:p>
    <w:p>
      <w:r>
        <w:t>0,06</w:t>
      </w:r>
    </w:p>
    <w:p>
      <w:r>
        <w:t>-</w:t>
      </w:r>
    </w:p>
    <w:p>
      <w:r>
        <w:t>-</w:t>
      </w:r>
    </w:p>
    <w:p>
      <w:r>
        <w:t>-</w:t>
      </w:r>
    </w:p>
    <w:p>
      <w:r>
        <w:t>-</w:t>
      </w:r>
    </w:p>
    <w:p>
      <w:r>
        <w:t>-</w:t>
      </w:r>
    </w:p>
    <w:p>
      <w:r>
        <w:t>-</w:t>
      </w:r>
    </w:p>
    <w:p>
      <w:r>
        <w:t>-</w:t>
      </w:r>
    </w:p>
    <w:p>
      <w:r>
        <w:t>-</w:t>
      </w:r>
    </w:p>
    <w:p>
      <w:r>
        <w:t>II</w:t>
      </w:r>
    </w:p>
    <w:p>
      <w:r>
        <w:t>Khu chức năng</w:t>
      </w:r>
    </w:p>
    <w:p>
      <w:r>
        <w:t>1</w:t>
      </w:r>
    </w:p>
    <w:p>
      <w:r>
        <w:t>Đất khu công nghệ cao</w:t>
      </w:r>
    </w:p>
    <w:p>
      <w:r>
        <w:t>KCN</w:t>
      </w:r>
    </w:p>
    <w:p>
      <w:r>
        <w:t>-</w:t>
      </w:r>
    </w:p>
    <w:p>
      <w:r>
        <w:t>-</w:t>
      </w:r>
    </w:p>
    <w:p>
      <w:r>
        <w:t>-</w:t>
      </w:r>
    </w:p>
    <w:p>
      <w:r>
        <w:t>-</w:t>
      </w:r>
    </w:p>
    <w:p>
      <w:r>
        <w:t>-</w:t>
      </w:r>
    </w:p>
    <w:p>
      <w:r>
        <w:t>-</w:t>
      </w:r>
    </w:p>
    <w:p>
      <w:r>
        <w:t>-</w:t>
      </w:r>
    </w:p>
    <w:p>
      <w:r>
        <w:t>-</w:t>
      </w:r>
    </w:p>
    <w:p>
      <w:r>
        <w:t>-</w:t>
      </w:r>
    </w:p>
    <w:p>
      <w:r>
        <w:t>-</w:t>
      </w:r>
    </w:p>
    <w:p>
      <w:r>
        <w:t>2</w:t>
      </w:r>
    </w:p>
    <w:p>
      <w:r>
        <w:t>Đất khu kinh tế</w:t>
      </w:r>
    </w:p>
    <w:p>
      <w:r>
        <w:t>KKT</w:t>
      </w:r>
    </w:p>
    <w:p>
      <w:r>
        <w:t>-</w:t>
      </w:r>
    </w:p>
    <w:p>
      <w:r>
        <w:t>-</w:t>
      </w:r>
    </w:p>
    <w:p>
      <w:r>
        <w:t>-</w:t>
      </w:r>
    </w:p>
    <w:p>
      <w:r>
        <w:t>-</w:t>
      </w:r>
    </w:p>
    <w:p>
      <w:r>
        <w:t>-</w:t>
      </w:r>
    </w:p>
    <w:p>
      <w:r>
        <w:t>-</w:t>
      </w:r>
    </w:p>
    <w:p>
      <w:r>
        <w:t>-</w:t>
      </w:r>
    </w:p>
    <w:p>
      <w:r>
        <w:t>-</w:t>
      </w:r>
    </w:p>
    <w:p>
      <w:r>
        <w:t>-</w:t>
      </w:r>
    </w:p>
    <w:p>
      <w:r>
        <w:t>-</w:t>
      </w:r>
    </w:p>
    <w:p>
      <w:r>
        <w:t>3</w:t>
      </w:r>
    </w:p>
    <w:p>
      <w:r>
        <w:t>Đất đô thị</w:t>
      </w:r>
    </w:p>
    <w:p>
      <w:r>
        <w:t>KDT</w:t>
      </w:r>
    </w:p>
    <w:p>
      <w:r>
        <w:t>-</w:t>
      </w:r>
    </w:p>
    <w:p>
      <w:r>
        <w:t>-</w:t>
      </w:r>
    </w:p>
    <w:p>
      <w:r>
        <w:t>-</w:t>
      </w:r>
    </w:p>
    <w:p>
      <w:r>
        <w:t>88,00</w:t>
      </w:r>
    </w:p>
    <w:p>
      <w:r>
        <w:t>-</w:t>
      </w:r>
    </w:p>
    <w:p>
      <w:r>
        <w:t>-</w:t>
      </w:r>
    </w:p>
    <w:p>
      <w:r>
        <w:t>-</w:t>
      </w:r>
    </w:p>
    <w:p>
      <w:r>
        <w:t>-</w:t>
      </w:r>
    </w:p>
    <w:p>
      <w:r>
        <w:t>1.070,21</w:t>
      </w:r>
    </w:p>
    <w:p>
      <w:r>
        <w:t>-</w:t>
      </w:r>
    </w:p>
    <w:p>
      <w:r>
        <w:t>4</w:t>
      </w:r>
    </w:p>
    <w:p>
      <w:r>
        <w:t>Khu sản xuất nông nghiệp (Khu vực chuyên trồng lúa nước, khu chuyên trồng cây công nghiệp lâu năm)</w:t>
      </w:r>
    </w:p>
    <w:p>
      <w:r>
        <w:t>KNN</w:t>
      </w:r>
    </w:p>
    <w:p>
      <w:r>
        <w:t>976,37</w:t>
      </w:r>
    </w:p>
    <w:p>
      <w:r>
        <w:t>841,34</w:t>
      </w:r>
    </w:p>
    <w:p>
      <w:r>
        <w:t>1.087,38</w:t>
      </w:r>
    </w:p>
    <w:p>
      <w:r>
        <w:t>1.873,95</w:t>
      </w:r>
    </w:p>
    <w:p>
      <w:r>
        <w:t>652,68</w:t>
      </w:r>
    </w:p>
    <w:p>
      <w:r>
        <w:t>627,38</w:t>
      </w:r>
    </w:p>
    <w:p>
      <w:r>
        <w:t>710,58</w:t>
      </w:r>
    </w:p>
    <w:p>
      <w:r>
        <w:t>642,38</w:t>
      </w:r>
    </w:p>
    <w:p>
      <w:r>
        <w:t>1.435,60</w:t>
      </w:r>
    </w:p>
    <w:p>
      <w:r>
        <w:t>1.643,14</w:t>
      </w:r>
    </w:p>
    <w:p>
      <w:r>
        <w:t>5</w:t>
      </w:r>
    </w:p>
    <w:p>
      <w:r>
        <w:t>Khu lâm nghiệp (khu vực rừng phòng hộ, rừng đặc dụng, rừng sản xuất)</w:t>
      </w:r>
    </w:p>
    <w:p>
      <w:r>
        <w:t>KLN</w:t>
      </w:r>
    </w:p>
    <w:p>
      <w:r>
        <w:t>-</w:t>
      </w:r>
    </w:p>
    <w:p>
      <w:r>
        <w:t>-</w:t>
      </w:r>
    </w:p>
    <w:p>
      <w:r>
        <w:t>-</w:t>
      </w:r>
    </w:p>
    <w:p>
      <w:r>
        <w:t>1,12</w:t>
      </w:r>
    </w:p>
    <w:p>
      <w:r>
        <w:t>3,82</w:t>
      </w:r>
    </w:p>
    <w:p>
      <w:r>
        <w:t>3,14</w:t>
      </w:r>
    </w:p>
    <w:p>
      <w:r>
        <w:t>-</w:t>
      </w:r>
    </w:p>
    <w:p>
      <w:r>
        <w:t>4,46</w:t>
      </w:r>
    </w:p>
    <w:p>
      <w:r>
        <w:t>-</w:t>
      </w:r>
    </w:p>
    <w:p>
      <w:r>
        <w:t>4,08</w:t>
      </w:r>
    </w:p>
    <w:p>
      <w:r>
        <w:t>6</w:t>
      </w:r>
    </w:p>
    <w:p>
      <w:r>
        <w:t>Khu du lịch</w:t>
      </w:r>
    </w:p>
    <w:p>
      <w:r>
        <w:t>KDL</w:t>
      </w:r>
    </w:p>
    <w:p>
      <w:r>
        <w:t>-</w:t>
      </w:r>
    </w:p>
    <w:p>
      <w:r>
        <w:t>-</w:t>
      </w:r>
    </w:p>
    <w:p>
      <w:r>
        <w:t>-</w:t>
      </w:r>
    </w:p>
    <w:p>
      <w:r>
        <w:t>-</w:t>
      </w:r>
    </w:p>
    <w:p>
      <w:r>
        <w:t>-</w:t>
      </w:r>
    </w:p>
    <w:p>
      <w:r>
        <w:t>-</w:t>
      </w:r>
    </w:p>
    <w:p>
      <w:r>
        <w:t>0,37</w:t>
      </w:r>
    </w:p>
    <w:p>
      <w:r>
        <w:t>0,27</w:t>
      </w:r>
    </w:p>
    <w:p>
      <w:r>
        <w:t>-</w:t>
      </w:r>
    </w:p>
    <w:p>
      <w:r>
        <w:t>-</w:t>
      </w:r>
    </w:p>
    <w:p>
      <w:r>
        <w:t>7</w:t>
      </w:r>
    </w:p>
    <w:p>
      <w:r>
        <w:t>Khu bảo tồn thiên nhiên và đa dạng sinh học</w:t>
      </w:r>
    </w:p>
    <w:p>
      <w:r>
        <w:t>KBT</w:t>
      </w:r>
    </w:p>
    <w:p>
      <w:r>
        <w:t>-</w:t>
      </w:r>
    </w:p>
    <w:p>
      <w:r>
        <w:t>-</w:t>
      </w:r>
    </w:p>
    <w:p>
      <w:r>
        <w:t>-</w:t>
      </w:r>
    </w:p>
    <w:p>
      <w:r>
        <w:t>-</w:t>
      </w:r>
    </w:p>
    <w:p>
      <w:r>
        <w:t>-</w:t>
      </w:r>
    </w:p>
    <w:p>
      <w:r>
        <w:t>-</w:t>
      </w:r>
    </w:p>
    <w:p>
      <w:r>
        <w:t>-</w:t>
      </w:r>
    </w:p>
    <w:p>
      <w:r>
        <w:t>-</w:t>
      </w:r>
    </w:p>
    <w:p>
      <w:r>
        <w:t>8</w:t>
      </w:r>
    </w:p>
    <w:p>
      <w:r>
        <w:t>Khu phát triển công nghiệp (khu công nghiệp, cụm công nghiệp)</w:t>
      </w:r>
    </w:p>
    <w:p>
      <w:r>
        <w:t>KPC</w:t>
      </w:r>
    </w:p>
    <w:p>
      <w:r>
        <w:t>98,00</w:t>
      </w:r>
    </w:p>
    <w:p>
      <w:r>
        <w:t>10,35</w:t>
      </w:r>
    </w:p>
    <w:p>
      <w:r>
        <w:t>-</w:t>
      </w:r>
    </w:p>
    <w:p>
      <w:r>
        <w:t>0,23</w:t>
      </w:r>
    </w:p>
    <w:p>
      <w:r>
        <w:t>1.039,75</w:t>
      </w:r>
    </w:p>
    <w:p>
      <w:r>
        <w:t>197,42</w:t>
      </w:r>
    </w:p>
    <w:p>
      <w:r>
        <w:t>1.449,10</w:t>
      </w:r>
    </w:p>
    <w:p>
      <w:r>
        <w:t>189,03</w:t>
      </w:r>
    </w:p>
    <w:p>
      <w:r>
        <w:t>42,16</w:t>
      </w:r>
    </w:p>
    <w:p>
      <w:r>
        <w:t>204,92</w:t>
      </w:r>
    </w:p>
    <w:p>
      <w:r>
        <w:t>9</w:t>
      </w:r>
    </w:p>
    <w:p>
      <w:r>
        <w:t>Khu đô thị (trong đó có khu đô thị mới)</w:t>
      </w:r>
    </w:p>
    <w:p>
      <w:r>
        <w:t>DTC</w:t>
      </w:r>
    </w:p>
    <w:p>
      <w:r>
        <w:t>-</w:t>
      </w:r>
    </w:p>
    <w:p>
      <w:r>
        <w:t>-</w:t>
      </w:r>
    </w:p>
    <w:p>
      <w:r>
        <w:t>-</w:t>
      </w:r>
    </w:p>
    <w:p>
      <w:r>
        <w:t>88,00</w:t>
      </w:r>
    </w:p>
    <w:p>
      <w:r>
        <w:t>-</w:t>
      </w:r>
    </w:p>
    <w:p>
      <w:r>
        <w:t>-</w:t>
      </w:r>
    </w:p>
    <w:p>
      <w:r>
        <w:t>-</w:t>
      </w:r>
    </w:p>
    <w:p>
      <w:r>
        <w:t>-</w:t>
      </w:r>
    </w:p>
    <w:p>
      <w:r>
        <w:t>1.070,21</w:t>
      </w:r>
    </w:p>
    <w:p>
      <w:r>
        <w:t>-</w:t>
      </w:r>
    </w:p>
    <w:p>
      <w:r>
        <w:t>10</w:t>
      </w:r>
    </w:p>
    <w:p>
      <w:r>
        <w:t>Khu thương mại - dịch vụ</w:t>
      </w:r>
    </w:p>
    <w:p>
      <w:r>
        <w:t>KTM</w:t>
      </w:r>
    </w:p>
    <w:p>
      <w:r>
        <w:t>2,42</w:t>
      </w:r>
    </w:p>
    <w:p>
      <w:r>
        <w:t>1,26</w:t>
      </w:r>
    </w:p>
    <w:p>
      <w:r>
        <w:t>0,77</w:t>
      </w:r>
    </w:p>
    <w:p>
      <w:r>
        <w:t>3,72</w:t>
      </w:r>
    </w:p>
    <w:p>
      <w:r>
        <w:t>10,96</w:t>
      </w:r>
    </w:p>
    <w:p>
      <w:r>
        <w:t>1,36</w:t>
      </w:r>
    </w:p>
    <w:p>
      <w:r>
        <w:t>0,55</w:t>
      </w:r>
    </w:p>
    <w:p>
      <w:r>
        <w:t>4,32</w:t>
      </w:r>
    </w:p>
    <w:p>
      <w:r>
        <w:t>0,01</w:t>
      </w:r>
    </w:p>
    <w:p>
      <w:r>
        <w:t>3,14</w:t>
      </w:r>
    </w:p>
    <w:p>
      <w:r>
        <w:t>11</w:t>
      </w:r>
    </w:p>
    <w:p>
      <w:r>
        <w:t>Khu đô thị - thương mại - dịch vụ</w:t>
      </w:r>
    </w:p>
    <w:p>
      <w:r>
        <w:t>DTC</w:t>
      </w:r>
    </w:p>
    <w:p>
      <w:r>
        <w:t>-</w:t>
      </w:r>
    </w:p>
    <w:p>
      <w:r>
        <w:t>-</w:t>
      </w:r>
    </w:p>
    <w:p>
      <w:r>
        <w:t>-</w:t>
      </w:r>
    </w:p>
    <w:p>
      <w:r>
        <w:t>-</w:t>
      </w:r>
    </w:p>
    <w:p>
      <w:r>
        <w:t>-</w:t>
      </w:r>
    </w:p>
    <w:p>
      <w:r>
        <w:t>-</w:t>
      </w:r>
    </w:p>
    <w:p>
      <w:r>
        <w:t>-</w:t>
      </w:r>
    </w:p>
    <w:p>
      <w:r>
        <w:t>-</w:t>
      </w:r>
    </w:p>
    <w:p>
      <w:r>
        <w:t>1.070,21</w:t>
      </w:r>
    </w:p>
    <w:p>
      <w:r>
        <w:t>-</w:t>
      </w:r>
    </w:p>
    <w:p>
      <w:r>
        <w:t>12</w:t>
      </w:r>
    </w:p>
    <w:p>
      <w:r>
        <w:t>Khu dân cư nông thôn</w:t>
      </w:r>
    </w:p>
    <w:p>
      <w:r>
        <w:t>DNT</w:t>
      </w:r>
    </w:p>
    <w:p>
      <w:r>
        <w:t>143,16</w:t>
      </w:r>
    </w:p>
    <w:p>
      <w:r>
        <w:t>361,68</w:t>
      </w:r>
    </w:p>
    <w:p>
      <w:r>
        <w:t>204,41</w:t>
      </w:r>
    </w:p>
    <w:p>
      <w:r>
        <w:t>316,03</w:t>
      </w:r>
    </w:p>
    <w:p>
      <w:r>
        <w:t>641,95</w:t>
      </w:r>
    </w:p>
    <w:p>
      <w:r>
        <w:t>353,60</w:t>
      </w:r>
    </w:p>
    <w:p>
      <w:r>
        <w:t>619,96</w:t>
      </w:r>
    </w:p>
    <w:p>
      <w:r>
        <w:t>624,96</w:t>
      </w:r>
    </w:p>
    <w:p>
      <w:r>
        <w:t>1.010,01</w:t>
      </w:r>
    </w:p>
    <w:p>
      <w:r>
        <w:t>519,25</w:t>
      </w:r>
    </w:p>
    <w:p>
      <w:r>
        <w:t>13</w:t>
      </w:r>
    </w:p>
    <w:p>
      <w:r>
        <w:t>Khu ở, làng nghề, sản xuất phi nông nghiệp nông thôn</w:t>
      </w:r>
    </w:p>
    <w:p>
      <w:r>
        <w:t>KON</w:t>
      </w:r>
    </w:p>
    <w:p>
      <w:r>
        <w:t>112,54</w:t>
      </w:r>
    </w:p>
    <w:p>
      <w:r>
        <w:t>335,93</w:t>
      </w:r>
    </w:p>
    <w:p>
      <w:r>
        <w:t>183,24</w:t>
      </w:r>
    </w:p>
    <w:p>
      <w:r>
        <w:t>218,25</w:t>
      </w:r>
    </w:p>
    <w:p>
      <w:r>
        <w:t>515,70</w:t>
      </w:r>
    </w:p>
    <w:p>
      <w:r>
        <w:t>383,64</w:t>
      </w:r>
    </w:p>
    <w:p>
      <w:r>
        <w:t>606,73</w:t>
      </w:r>
    </w:p>
    <w:p>
      <w:r>
        <w:t>616,49</w:t>
      </w:r>
    </w:p>
    <w:p>
      <w:r>
        <w:t>393,15</w:t>
      </w:r>
    </w:p>
    <w:p>
      <w:r>
        <w:t>486,38</w:t>
      </w:r>
    </w:p>
    <w:p>
      <w:r>
        <w:t>PHỤ LỤC II:</w:t>
      </w:r>
    </w:p>
    <w:p>
      <w:r>
        <w:t>KẾ HOẠCH THU HỒI ĐẤT NĂM 2024</w:t>
      </w:r>
    </w:p>
    <w:p>
      <w:r>
        <w:t>(Kèm theo Quyết định số 12570/QĐ-UBND ngày 29/12/2023 của UBND tỉnh)</w:t>
      </w:r>
    </w:p>
    <w:p>
      <w:r>
        <w:t>Đơn vị tính: ha</w:t>
      </w:r>
    </w:p>
    <w:p>
      <w:r>
        <w:t>TT</w:t>
      </w:r>
    </w:p>
    <w:p>
      <w:r>
        <w:t>Chỉ tiêu sử dụng đất</w:t>
      </w:r>
    </w:p>
    <w:p>
      <w:r>
        <w:t>Mã</w:t>
      </w:r>
    </w:p>
    <w:p>
      <w:r>
        <w:t>Tổng diện tích</w:t>
      </w:r>
    </w:p>
    <w:p>
      <w:r>
        <w:t>Phân theo đơn vị hành chính</w:t>
      </w:r>
    </w:p>
    <w:p>
      <w:r>
        <w:t>TT Đức Hòa</w:t>
      </w:r>
    </w:p>
    <w:p>
      <w:r>
        <w:t>TT Hậu Nghĩa</w:t>
      </w:r>
    </w:p>
    <w:p>
      <w:r>
        <w:t>TT Hiệp Hòa</w:t>
      </w:r>
    </w:p>
    <w:p>
      <w:r>
        <w:t>Xã An Ninh Đông</w:t>
      </w:r>
    </w:p>
    <w:p>
      <w:r>
        <w:t>Xã An Ninh Tây</w:t>
      </w:r>
    </w:p>
    <w:p>
      <w:r>
        <w:t>Xã Đức Hòa Đông</w:t>
      </w:r>
    </w:p>
    <w:p>
      <w:r>
        <w:t>Xã Đức Hòa Hạ</w:t>
      </w:r>
    </w:p>
    <w:p>
      <w:r>
        <w:t>Xã Đức Hòa Thượng</w:t>
      </w:r>
    </w:p>
    <w:p>
      <w:r>
        <w:t>Xã Đức Lập Hạ</w:t>
      </w:r>
    </w:p>
    <w:p>
      <w:r>
        <w:t>Xã Đức Lập Thượng</w:t>
      </w:r>
    </w:p>
    <w:p>
      <w:r>
        <w:t>1</w:t>
      </w:r>
    </w:p>
    <w:p>
      <w:r>
        <w:t>Đất nông nghiệp</w:t>
      </w:r>
    </w:p>
    <w:p>
      <w:r>
        <w:t>NNP</w:t>
      </w:r>
    </w:p>
    <w:p>
      <w:r>
        <w:t>3.842,95</w:t>
      </w:r>
    </w:p>
    <w:p>
      <w:r>
        <w:t>17.85</w:t>
      </w:r>
    </w:p>
    <w:p>
      <w:r>
        <w:t>174,76</w:t>
      </w:r>
    </w:p>
    <w:p>
      <w:r>
        <w:t>194,70</w:t>
      </w:r>
    </w:p>
    <w:p>
      <w:r>
        <w:t>387,81</w:t>
      </w:r>
    </w:p>
    <w:p>
      <w:r>
        <w:t>84,60</w:t>
      </w:r>
    </w:p>
    <w:p>
      <w:r>
        <w:t>294,98</w:t>
      </w:r>
    </w:p>
    <w:p>
      <w:r>
        <w:t>22,26</w:t>
      </w:r>
    </w:p>
    <w:p>
      <w:r>
        <w:t>97,34</w:t>
      </w:r>
    </w:p>
    <w:p>
      <w:r>
        <w:t>62,23</w:t>
      </w:r>
    </w:p>
    <w:p>
      <w:r>
        <w:t>192,19</w:t>
      </w:r>
    </w:p>
    <w:p>
      <w:r>
        <w:t>1.1</w:t>
      </w:r>
    </w:p>
    <w:p>
      <w:r>
        <w:t>Đất trồng lúa</w:t>
      </w:r>
    </w:p>
    <w:p>
      <w:r>
        <w:t>LUA</w:t>
      </w:r>
    </w:p>
    <w:p>
      <w:r>
        <w:t>3.066,11</w:t>
      </w:r>
    </w:p>
    <w:p>
      <w:r>
        <w:t>16,60</w:t>
      </w:r>
    </w:p>
    <w:p>
      <w:r>
        <w:t>109,14</w:t>
      </w:r>
    </w:p>
    <w:p>
      <w:r>
        <w:t>192,23</w:t>
      </w:r>
    </w:p>
    <w:p>
      <w:r>
        <w:t>326,80</w:t>
      </w:r>
    </w:p>
    <w:p>
      <w:r>
        <w:t>80,03</w:t>
      </w:r>
    </w:p>
    <w:p>
      <w:r>
        <w:t>239,19</w:t>
      </w:r>
    </w:p>
    <w:p>
      <w:r>
        <w:t>19,26</w:t>
      </w:r>
    </w:p>
    <w:p>
      <w:r>
        <w:t>89,21</w:t>
      </w:r>
    </w:p>
    <w:p>
      <w:r>
        <w:t>60,03</w:t>
      </w:r>
    </w:p>
    <w:p>
      <w:r>
        <w:t>165,51</w:t>
      </w:r>
    </w:p>
    <w:p>
      <w:r>
        <w:t>Trong đó: Đất chuyên trồng lúa nước</w:t>
      </w:r>
    </w:p>
    <w:p>
      <w:r>
        <w:t>LUC</w:t>
      </w:r>
    </w:p>
    <w:p>
      <w:r>
        <w:t>3.066,11</w:t>
      </w:r>
    </w:p>
    <w:p>
      <w:r>
        <w:t>16,60</w:t>
      </w:r>
    </w:p>
    <w:p>
      <w:r>
        <w:t>109,14</w:t>
      </w:r>
    </w:p>
    <w:p>
      <w:r>
        <w:t>192,23</w:t>
      </w:r>
    </w:p>
    <w:p>
      <w:r>
        <w:t>326,80</w:t>
      </w:r>
    </w:p>
    <w:p>
      <w:r>
        <w:t>80,03</w:t>
      </w:r>
    </w:p>
    <w:p>
      <w:r>
        <w:t>239,19</w:t>
      </w:r>
    </w:p>
    <w:p>
      <w:r>
        <w:t>19,26</w:t>
      </w:r>
    </w:p>
    <w:p>
      <w:r>
        <w:t>89,21</w:t>
      </w:r>
    </w:p>
    <w:p>
      <w:r>
        <w:t>60,03</w:t>
      </w:r>
    </w:p>
    <w:p>
      <w:r>
        <w:t>165,51</w:t>
      </w:r>
    </w:p>
    <w:p>
      <w:r>
        <w:t>1.2</w:t>
      </w:r>
    </w:p>
    <w:p>
      <w:r>
        <w:t>Đất trồng cây hàng năm khác</w:t>
      </w:r>
    </w:p>
    <w:p>
      <w:r>
        <w:t>HNK</w:t>
      </w:r>
    </w:p>
    <w:p>
      <w:r>
        <w:t>275,55</w:t>
      </w:r>
    </w:p>
    <w:p>
      <w:r>
        <w:t>0,95</w:t>
      </w:r>
    </w:p>
    <w:p>
      <w:r>
        <w:t>28,57</w:t>
      </w:r>
    </w:p>
    <w:p>
      <w:r>
        <w:t>-</w:t>
      </w:r>
    </w:p>
    <w:p>
      <w:r>
        <w:t>29,93</w:t>
      </w:r>
    </w:p>
    <w:p>
      <w:r>
        <w:t>3,27</w:t>
      </w:r>
    </w:p>
    <w:p>
      <w:r>
        <w:t>32,07</w:t>
      </w:r>
    </w:p>
    <w:p>
      <w:r>
        <w:t>1,19</w:t>
      </w:r>
    </w:p>
    <w:p>
      <w:r>
        <w:t>5,14</w:t>
      </w:r>
    </w:p>
    <w:p>
      <w:r>
        <w:t>1,00</w:t>
      </w:r>
    </w:p>
    <w:p>
      <w:r>
        <w:t>12,20</w:t>
      </w:r>
    </w:p>
    <w:p>
      <w:r>
        <w:t>1.3</w:t>
      </w:r>
    </w:p>
    <w:p>
      <w:r>
        <w:t>Đất trồng cây lâu năm</w:t>
      </w:r>
    </w:p>
    <w:p>
      <w:r>
        <w:t>CLN</w:t>
      </w:r>
    </w:p>
    <w:p>
      <w:r>
        <w:t>405,54</w:t>
      </w:r>
    </w:p>
    <w:p>
      <w:r>
        <w:t>0,30</w:t>
      </w:r>
    </w:p>
    <w:p>
      <w:r>
        <w:t>22,08</w:t>
      </w:r>
    </w:p>
    <w:p>
      <w:r>
        <w:t>2,47</w:t>
      </w:r>
    </w:p>
    <w:p>
      <w:r>
        <w:t>30,25</w:t>
      </w:r>
    </w:p>
    <w:p>
      <w:r>
        <w:t>1,30</w:t>
      </w:r>
    </w:p>
    <w:p>
      <w:r>
        <w:t>23,72</w:t>
      </w:r>
    </w:p>
    <w:p>
      <w:r>
        <w:t>1,31</w:t>
      </w:r>
    </w:p>
    <w:p>
      <w:r>
        <w:t>2,26</w:t>
      </w:r>
    </w:p>
    <w:p>
      <w:r>
        <w:t>1,20</w:t>
      </w:r>
    </w:p>
    <w:p>
      <w:r>
        <w:t>13,69</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57,10</w:t>
      </w:r>
    </w:p>
    <w:p>
      <w:r>
        <w:t>-</w:t>
      </w:r>
    </w:p>
    <w:p>
      <w:r>
        <w:t>-</w:t>
      </w:r>
    </w:p>
    <w:p>
      <w:r>
        <w:t>-</w:t>
      </w:r>
    </w:p>
    <w:p>
      <w:r>
        <w:t>-</w:t>
      </w:r>
    </w:p>
    <w:p>
      <w:r>
        <w:t>-</w:t>
      </w:r>
    </w:p>
    <w:p>
      <w:r>
        <w:t>-</w:t>
      </w:r>
    </w:p>
    <w:p>
      <w:r>
        <w:t>-</w:t>
      </w:r>
    </w:p>
    <w:p>
      <w:r>
        <w:t>-</w:t>
      </w:r>
    </w:p>
    <w:p>
      <w:r>
        <w:t>-</w:t>
      </w:r>
    </w:p>
    <w:p>
      <w:r>
        <w:t>-</w:t>
      </w:r>
    </w:p>
    <w:p>
      <w:r>
        <w:t>1.7</w:t>
      </w:r>
    </w:p>
    <w:p>
      <w:r>
        <w:t>Đất nuôi trồng thủy sản</w:t>
      </w:r>
    </w:p>
    <w:p>
      <w:r>
        <w:t>NTS</w:t>
      </w:r>
    </w:p>
    <w:p>
      <w:r>
        <w:t>38,66</w:t>
      </w:r>
    </w:p>
    <w:p>
      <w:r>
        <w:t>-</w:t>
      </w:r>
    </w:p>
    <w:p>
      <w:r>
        <w:t>14,97</w:t>
      </w:r>
    </w:p>
    <w:p>
      <w:r>
        <w:t>-</w:t>
      </w:r>
    </w:p>
    <w:p>
      <w:r>
        <w:t>0,83</w:t>
      </w:r>
    </w:p>
    <w:p>
      <w:r>
        <w:t>-</w:t>
      </w:r>
    </w:p>
    <w:p>
      <w:r>
        <w:t>-</w:t>
      </w:r>
    </w:p>
    <w:p>
      <w:r>
        <w:t>0,50</w:t>
      </w:r>
    </w:p>
    <w:p>
      <w:r>
        <w:t>0,73</w:t>
      </w:r>
    </w:p>
    <w:p>
      <w:r>
        <w:t>-</w:t>
      </w:r>
    </w:p>
    <w:p>
      <w:r>
        <w:t>0,78</w:t>
      </w:r>
    </w:p>
    <w:p>
      <w:r>
        <w:t>1.8</w:t>
      </w:r>
    </w:p>
    <w:p>
      <w:r>
        <w:t>Đất nông nghiệp khác</w:t>
      </w:r>
    </w:p>
    <w:p>
      <w:r>
        <w:t>NKH</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1.145,66</w:t>
      </w:r>
    </w:p>
    <w:p>
      <w:r>
        <w:t>1,85</w:t>
      </w:r>
    </w:p>
    <w:p>
      <w:r>
        <w:t>18,10</w:t>
      </w:r>
    </w:p>
    <w:p>
      <w:r>
        <w:t>11,44</w:t>
      </w:r>
    </w:p>
    <w:p>
      <w:r>
        <w:t>27,19</w:t>
      </w:r>
    </w:p>
    <w:p>
      <w:r>
        <w:t>6,25</w:t>
      </w:r>
    </w:p>
    <w:p>
      <w:r>
        <w:t>230,02</w:t>
      </w:r>
    </w:p>
    <w:p>
      <w:r>
        <w:t>18,29</w:t>
      </w:r>
    </w:p>
    <w:p>
      <w:r>
        <w:t>29,64</w:t>
      </w:r>
    </w:p>
    <w:p>
      <w:r>
        <w:t>188,34</w:t>
      </w:r>
    </w:p>
    <w:p>
      <w:r>
        <w:t>26,79</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548,23</w:t>
      </w:r>
    </w:p>
    <w:p>
      <w:r>
        <w:t>-</w:t>
      </w:r>
    </w:p>
    <w:p>
      <w:r>
        <w:t>-</w:t>
      </w:r>
    </w:p>
    <w:p>
      <w:r>
        <w:t>-</w:t>
      </w:r>
    </w:p>
    <w:p>
      <w:r>
        <w:t>-</w:t>
      </w:r>
    </w:p>
    <w:p>
      <w:r>
        <w:t>-</w:t>
      </w:r>
    </w:p>
    <w:p>
      <w:r>
        <w:t>207,33</w:t>
      </w:r>
    </w:p>
    <w:p>
      <w:r>
        <w:t>-</w:t>
      </w:r>
    </w:p>
    <w:p>
      <w:r>
        <w:t>-</w:t>
      </w:r>
    </w:p>
    <w:p>
      <w:r>
        <w:t>183,64</w:t>
      </w:r>
    </w:p>
    <w:p>
      <w:r>
        <w:t>-</w:t>
      </w:r>
    </w:p>
    <w:p>
      <w:r>
        <w:t>2.4</w:t>
      </w:r>
    </w:p>
    <w:p>
      <w:r>
        <w:t>Đất cụm công nghiệp</w:t>
      </w:r>
    </w:p>
    <w:p>
      <w:r>
        <w:t>SKN</w:t>
      </w:r>
    </w:p>
    <w:p>
      <w:r>
        <w:t>2,50</w:t>
      </w:r>
    </w:p>
    <w:p>
      <w:r>
        <w:t>-</w:t>
      </w:r>
    </w:p>
    <w:p>
      <w:r>
        <w:t>-</w:t>
      </w:r>
    </w:p>
    <w:p>
      <w:r>
        <w:t>-</w:t>
      </w:r>
    </w:p>
    <w:p>
      <w:r>
        <w:t>-</w:t>
      </w:r>
    </w:p>
    <w:p>
      <w:r>
        <w:t>-</w:t>
      </w:r>
    </w:p>
    <w:p>
      <w:r>
        <w:t>2,50</w:t>
      </w:r>
    </w:p>
    <w:p>
      <w:r>
        <w:t>-</w:t>
      </w:r>
    </w:p>
    <w:p>
      <w:r>
        <w:t>-</w:t>
      </w:r>
    </w:p>
    <w:p>
      <w:r>
        <w:t>-</w:t>
      </w:r>
    </w:p>
    <w:p>
      <w:r>
        <w:t>-</w:t>
      </w:r>
    </w:p>
    <w:p>
      <w:r>
        <w:t>25</w:t>
      </w:r>
    </w:p>
    <w:p>
      <w:r>
        <w:t>Đất thương mại, dịch vụ</w:t>
      </w:r>
    </w:p>
    <w:p>
      <w:r>
        <w:t>TMD</w:t>
      </w:r>
    </w:p>
    <w:p>
      <w:r>
        <w:t>3,06</w:t>
      </w:r>
    </w:p>
    <w:p>
      <w:r>
        <w:t>-</w:t>
      </w:r>
    </w:p>
    <w:p>
      <w:r>
        <w:t>-</w:t>
      </w:r>
    </w:p>
    <w:p>
      <w:r>
        <w:t>-</w:t>
      </w:r>
    </w:p>
    <w:p>
      <w:r>
        <w:t>-</w:t>
      </w:r>
    </w:p>
    <w:p>
      <w:r>
        <w:t>-</w:t>
      </w:r>
    </w:p>
    <w:p>
      <w:r>
        <w:t>1,23</w:t>
      </w:r>
    </w:p>
    <w:p>
      <w:r>
        <w:t>-</w:t>
      </w:r>
    </w:p>
    <w:p>
      <w:r>
        <w:t>0,95</w:t>
      </w:r>
    </w:p>
    <w:p>
      <w:r>
        <w:t>-</w:t>
      </w:r>
    </w:p>
    <w:p>
      <w:r>
        <w:t>-</w:t>
      </w:r>
    </w:p>
    <w:p>
      <w:r>
        <w:t>2.6</w:t>
      </w:r>
    </w:p>
    <w:p>
      <w:r>
        <w:t>Đất cơ sở sản xuất phi nông nghiệp</w:t>
      </w:r>
    </w:p>
    <w:p>
      <w:r>
        <w:t>SKC</w:t>
      </w:r>
    </w:p>
    <w:p>
      <w:r>
        <w:t>149,16</w:t>
      </w:r>
    </w:p>
    <w:p>
      <w:r>
        <w:t>-</w:t>
      </w:r>
    </w:p>
    <w:p>
      <w:r>
        <w:t>0,30</w:t>
      </w:r>
    </w:p>
    <w:p>
      <w:r>
        <w:t>-</w:t>
      </w:r>
    </w:p>
    <w:p>
      <w:r>
        <w:t>15,24</w:t>
      </w:r>
    </w:p>
    <w:p>
      <w:r>
        <w:t>-</w:t>
      </w:r>
    </w:p>
    <w:p>
      <w:r>
        <w:t>8,10</w:t>
      </w:r>
    </w:p>
    <w:p>
      <w:r>
        <w:t>13,18</w:t>
      </w:r>
    </w:p>
    <w:p>
      <w:r>
        <w:t>11,00</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39,00</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287,10</w:t>
      </w:r>
    </w:p>
    <w:p>
      <w:r>
        <w:t>0,29</w:t>
      </w:r>
    </w:p>
    <w:p>
      <w:r>
        <w:t>10,43</w:t>
      </w:r>
    </w:p>
    <w:p>
      <w:r>
        <w:t>4,95</w:t>
      </w:r>
    </w:p>
    <w:p>
      <w:r>
        <w:t>-</w:t>
      </w:r>
    </w:p>
    <w:p>
      <w:r>
        <w:t>0,15</w:t>
      </w:r>
    </w:p>
    <w:p>
      <w:r>
        <w:t>4,14</w:t>
      </w:r>
    </w:p>
    <w:p>
      <w:r>
        <w:t>1,25</w:t>
      </w:r>
    </w:p>
    <w:p>
      <w:r>
        <w:t>14,93</w:t>
      </w:r>
    </w:p>
    <w:p>
      <w:r>
        <w:t>1,70</w:t>
      </w:r>
    </w:p>
    <w:p>
      <w:r>
        <w:t>5,86</w:t>
      </w:r>
    </w:p>
    <w:p>
      <w:r>
        <w:t>-</w:t>
      </w:r>
    </w:p>
    <w:p>
      <w:r>
        <w:t>Đất giao thông</w:t>
      </w:r>
    </w:p>
    <w:p>
      <w:r>
        <w:t>DGT</w:t>
      </w:r>
    </w:p>
    <w:p>
      <w:r>
        <w:t>233,11</w:t>
      </w:r>
    </w:p>
    <w:p>
      <w:r>
        <w:t>0,05</w:t>
      </w:r>
    </w:p>
    <w:p>
      <w:r>
        <w:t>7,49</w:t>
      </w:r>
    </w:p>
    <w:p>
      <w:r>
        <w:t>4,19</w:t>
      </w:r>
    </w:p>
    <w:p>
      <w:r>
        <w:t>-</w:t>
      </w:r>
    </w:p>
    <w:p>
      <w:r>
        <w:t>-</w:t>
      </w:r>
    </w:p>
    <w:p>
      <w:r>
        <w:t>2,94</w:t>
      </w:r>
    </w:p>
    <w:p>
      <w:r>
        <w:t>0,90</w:t>
      </w:r>
    </w:p>
    <w:p>
      <w:r>
        <w:t>11,20</w:t>
      </w:r>
    </w:p>
    <w:p>
      <w:r>
        <w:t>1,70</w:t>
      </w:r>
    </w:p>
    <w:p>
      <w:r>
        <w:t>4,40</w:t>
      </w:r>
    </w:p>
    <w:p>
      <w:r>
        <w:t>-</w:t>
      </w:r>
    </w:p>
    <w:p>
      <w:r>
        <w:t>Đất thủy lợi</w:t>
      </w:r>
    </w:p>
    <w:p>
      <w:r>
        <w:t>DTL</w:t>
      </w:r>
    </w:p>
    <w:p>
      <w:r>
        <w:t>11,02</w:t>
      </w:r>
    </w:p>
    <w:p>
      <w:r>
        <w:t>-</w:t>
      </w:r>
    </w:p>
    <w:p>
      <w:r>
        <w:t>0,70</w:t>
      </w:r>
    </w:p>
    <w:p>
      <w:r>
        <w:t>-</w:t>
      </w:r>
    </w:p>
    <w:p>
      <w:r>
        <w:t>-</w:t>
      </w:r>
    </w:p>
    <w:p>
      <w:r>
        <w:t>-</w:t>
      </w:r>
    </w:p>
    <w:p>
      <w:r>
        <w:t>1,20</w:t>
      </w:r>
    </w:p>
    <w:p>
      <w:r>
        <w:t>0,22</w:t>
      </w:r>
    </w:p>
    <w:p>
      <w:r>
        <w:t>3,60</w:t>
      </w:r>
    </w:p>
    <w:p>
      <w:r>
        <w:t>-</w:t>
      </w:r>
    </w:p>
    <w:p>
      <w:r>
        <w:t>0,70</w:t>
      </w:r>
    </w:p>
    <w:p>
      <w:r>
        <w:t>-</w:t>
      </w:r>
    </w:p>
    <w:p>
      <w:r>
        <w:t>Đất xây dựng cơ sở văn hóa</w:t>
      </w:r>
    </w:p>
    <w:p>
      <w:r>
        <w:t>DVH</w:t>
      </w:r>
    </w:p>
    <w:p>
      <w:r>
        <w:t>0,29</w:t>
      </w:r>
    </w:p>
    <w:p>
      <w:r>
        <w:t>-</w:t>
      </w:r>
    </w:p>
    <w:p>
      <w:r>
        <w:t>-</w:t>
      </w:r>
    </w:p>
    <w:p>
      <w:r>
        <w:t>-</w:t>
      </w:r>
    </w:p>
    <w:p>
      <w:r>
        <w:t>-</w:t>
      </w:r>
    </w:p>
    <w:p>
      <w:r>
        <w:t>-</w:t>
      </w:r>
    </w:p>
    <w:p>
      <w:r>
        <w:t>-</w:t>
      </w:r>
    </w:p>
    <w:p>
      <w:r>
        <w:t>-</w:t>
      </w:r>
    </w:p>
    <w:p>
      <w:r>
        <w:t>0,08</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3,84</w:t>
      </w:r>
    </w:p>
    <w:p>
      <w:r>
        <w:t>0,14</w:t>
      </w:r>
    </w:p>
    <w:p>
      <w:r>
        <w:t>1,52</w:t>
      </w:r>
    </w:p>
    <w:p>
      <w:r>
        <w:t>0,76</w:t>
      </w:r>
    </w:p>
    <w:p>
      <w:r>
        <w:t>-</w:t>
      </w:r>
    </w:p>
    <w:p>
      <w:r>
        <w:t>-</w:t>
      </w:r>
    </w:p>
    <w:p>
      <w:r>
        <w:t>-</w:t>
      </w:r>
    </w:p>
    <w:p>
      <w:r>
        <w:t>-</w:t>
      </w:r>
    </w:p>
    <w:p>
      <w:r>
        <w:t>-</w:t>
      </w:r>
    </w:p>
    <w:p>
      <w:r>
        <w:t>-</w:t>
      </w:r>
    </w:p>
    <w:p>
      <w:r>
        <w:t>0,76</w:t>
      </w:r>
    </w:p>
    <w:p>
      <w:r>
        <w:t>-</w:t>
      </w:r>
    </w:p>
    <w:p>
      <w:r>
        <w:t>Đất xây dựng cơ sở thể dục thể thao</w:t>
      </w:r>
    </w:p>
    <w:p>
      <w:r>
        <w:t>DTT</w:t>
      </w:r>
    </w:p>
    <w:p>
      <w:r>
        <w:t>37,69</w:t>
      </w:r>
    </w:p>
    <w:p>
      <w:r>
        <w:t>-</w:t>
      </w:r>
    </w:p>
    <w:p>
      <w:r>
        <w:t>-</w:t>
      </w:r>
    </w:p>
    <w:p>
      <w:r>
        <w:t>-</w:t>
      </w:r>
    </w:p>
    <w:p>
      <w:r>
        <w:t>-</w:t>
      </w:r>
    </w:p>
    <w:p>
      <w:r>
        <w:t>-</w:t>
      </w:r>
    </w:p>
    <w:p>
      <w:r>
        <w:t>-</w:t>
      </w:r>
    </w:p>
    <w:p>
      <w:r>
        <w:t>-</w:t>
      </w:r>
    </w:p>
    <w:p>
      <w:r>
        <w:t>-</w:t>
      </w:r>
    </w:p>
    <w:p>
      <w:r>
        <w:t>-</w:t>
      </w:r>
    </w:p>
    <w:p>
      <w:r>
        <w:t>-</w:t>
      </w:r>
    </w:p>
    <w:p>
      <w:r>
        <w:t>-</w:t>
      </w:r>
    </w:p>
    <w:p>
      <w:r>
        <w:t>Đất cơ sở tôn giáo</w:t>
      </w:r>
    </w:p>
    <w:p>
      <w:r>
        <w:t>TON</w:t>
      </w:r>
    </w:p>
    <w:p>
      <w:r>
        <w:t>0,15</w:t>
      </w:r>
    </w:p>
    <w:p>
      <w:r>
        <w:t>-</w:t>
      </w:r>
    </w:p>
    <w:p>
      <w:r>
        <w:t>-</w:t>
      </w:r>
    </w:p>
    <w:p>
      <w:r>
        <w:t>-</w:t>
      </w:r>
    </w:p>
    <w:p>
      <w:r>
        <w:t>-</w:t>
      </w:r>
    </w:p>
    <w:p>
      <w:r>
        <w:t>0,15</w:t>
      </w:r>
    </w:p>
    <w:p>
      <w:r>
        <w:t>-</w:t>
      </w:r>
    </w:p>
    <w:p>
      <w:r>
        <w:t>-</w:t>
      </w:r>
    </w:p>
    <w:p>
      <w:r>
        <w:t>-</w:t>
      </w:r>
    </w:p>
    <w:p>
      <w:r>
        <w:t>-</w:t>
      </w:r>
    </w:p>
    <w:p>
      <w:r>
        <w:t>-</w:t>
      </w:r>
    </w:p>
    <w:p>
      <w:r>
        <w:t>-</w:t>
      </w:r>
    </w:p>
    <w:p>
      <w:r>
        <w:t>Đất làm nghĩa trang, nhà tang lễ, nhà hỏa táng</w:t>
      </w:r>
    </w:p>
    <w:p>
      <w:r>
        <w:t>NTD</w:t>
      </w:r>
    </w:p>
    <w:p>
      <w:r>
        <w:t>0,28</w:t>
      </w:r>
    </w:p>
    <w:p>
      <w:r>
        <w:t>0,10</w:t>
      </w:r>
    </w:p>
    <w:p>
      <w:r>
        <w:t>-</w:t>
      </w:r>
    </w:p>
    <w:p>
      <w:r>
        <w:t>-</w:t>
      </w:r>
    </w:p>
    <w:p>
      <w:r>
        <w:t>-</w:t>
      </w:r>
    </w:p>
    <w:p>
      <w:r>
        <w:t>-</w:t>
      </w:r>
    </w:p>
    <w:p>
      <w:r>
        <w:t>-</w:t>
      </w:r>
    </w:p>
    <w:p>
      <w:r>
        <w:t>0,13</w:t>
      </w:r>
    </w:p>
    <w:p>
      <w:r>
        <w:t>0,05</w:t>
      </w:r>
    </w:p>
    <w:p>
      <w:r>
        <w:t>-</w:t>
      </w:r>
    </w:p>
    <w:p>
      <w:r>
        <w:t>-</w:t>
      </w:r>
    </w:p>
    <w:p>
      <w:r>
        <w:t>-</w:t>
      </w:r>
    </w:p>
    <w:p>
      <w:r>
        <w:t>Đất chợ</w:t>
      </w:r>
    </w:p>
    <w:p>
      <w:r>
        <w:t>DCH</w:t>
      </w:r>
    </w:p>
    <w:p>
      <w:r>
        <w:t>0,72</w:t>
      </w:r>
    </w:p>
    <w:p>
      <w:r>
        <w:t>-</w:t>
      </w:r>
    </w:p>
    <w:p>
      <w:r>
        <w:t>0,72</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0,68</w:t>
      </w:r>
    </w:p>
    <w:p>
      <w:r>
        <w:t>-</w:t>
      </w:r>
    </w:p>
    <w:p>
      <w:r>
        <w:t>0,68</w:t>
      </w:r>
    </w:p>
    <w:p>
      <w:r>
        <w:t>-</w:t>
      </w:r>
    </w:p>
    <w:p>
      <w:r>
        <w:t>-</w:t>
      </w:r>
    </w:p>
    <w:p>
      <w:r>
        <w:t>-</w:t>
      </w:r>
    </w:p>
    <w:p>
      <w:r>
        <w:t>-</w:t>
      </w:r>
    </w:p>
    <w:p>
      <w:r>
        <w:t>-</w:t>
      </w:r>
    </w:p>
    <w:p>
      <w:r>
        <w:t>-</w:t>
      </w:r>
    </w:p>
    <w:p>
      <w:r>
        <w:t>-</w:t>
      </w:r>
    </w:p>
    <w:p>
      <w:r>
        <w:t>-</w:t>
      </w:r>
    </w:p>
    <w:p>
      <w:r>
        <w:t>2.12</w:t>
      </w:r>
    </w:p>
    <w:p>
      <w:r>
        <w:t>Đất khu vui chơi, giải trí công cộng</w:t>
      </w:r>
    </w:p>
    <w:p>
      <w:r>
        <w:t>DKV</w:t>
      </w:r>
    </w:p>
    <w:p>
      <w:r>
        <w:t>0,29</w:t>
      </w:r>
    </w:p>
    <w:p>
      <w:r>
        <w:t>-</w:t>
      </w:r>
    </w:p>
    <w:p>
      <w:r>
        <w:t>-</w:t>
      </w:r>
    </w:p>
    <w:p>
      <w:r>
        <w:t>0,19</w:t>
      </w:r>
    </w:p>
    <w:p>
      <w:r>
        <w:t>-</w:t>
      </w:r>
    </w:p>
    <w:p>
      <w:r>
        <w:t>-</w:t>
      </w:r>
    </w:p>
    <w:p>
      <w:r>
        <w:t>-</w:t>
      </w:r>
    </w:p>
    <w:p>
      <w:r>
        <w:t>-</w:t>
      </w:r>
    </w:p>
    <w:p>
      <w:r>
        <w:t>-</w:t>
      </w:r>
    </w:p>
    <w:p>
      <w:r>
        <w:t>-</w:t>
      </w:r>
    </w:p>
    <w:p>
      <w:r>
        <w:t>-</w:t>
      </w:r>
    </w:p>
    <w:p>
      <w:r>
        <w:t>2.13</w:t>
      </w:r>
    </w:p>
    <w:p>
      <w:r>
        <w:t>Đất ở tại nông thôn</w:t>
      </w:r>
    </w:p>
    <w:p>
      <w:r>
        <w:t>ONT</w:t>
      </w:r>
    </w:p>
    <w:p>
      <w:r>
        <w:t>95,02</w:t>
      </w:r>
    </w:p>
    <w:p>
      <w:r>
        <w:t>-</w:t>
      </w:r>
    </w:p>
    <w:p>
      <w:r>
        <w:t>-</w:t>
      </w:r>
    </w:p>
    <w:p>
      <w:r>
        <w:t>-</w:t>
      </w:r>
    </w:p>
    <w:p>
      <w:r>
        <w:t>11,95</w:t>
      </w:r>
    </w:p>
    <w:p>
      <w:r>
        <w:t>6,10</w:t>
      </w:r>
    </w:p>
    <w:p>
      <w:r>
        <w:t>6,72</w:t>
      </w:r>
    </w:p>
    <w:p>
      <w:r>
        <w:t>3,30</w:t>
      </w:r>
    </w:p>
    <w:p>
      <w:r>
        <w:t>2,60</w:t>
      </w:r>
    </w:p>
    <w:p>
      <w:r>
        <w:t>2,80</w:t>
      </w:r>
    </w:p>
    <w:p>
      <w:r>
        <w:t>20,93</w:t>
      </w:r>
    </w:p>
    <w:p>
      <w:r>
        <w:t>2.14</w:t>
      </w:r>
    </w:p>
    <w:p>
      <w:r>
        <w:t>Đất ở tại đô thị</w:t>
      </w:r>
    </w:p>
    <w:p>
      <w:r>
        <w:t>ODT</w:t>
      </w:r>
    </w:p>
    <w:p>
      <w:r>
        <w:t>7,88</w:t>
      </w:r>
    </w:p>
    <w:p>
      <w:r>
        <w:t>1,56</w:t>
      </w:r>
    </w:p>
    <w:p>
      <w:r>
        <w:t>5,02</w:t>
      </w:r>
    </w:p>
    <w:p>
      <w:r>
        <w:t>1,30</w:t>
      </w:r>
    </w:p>
    <w:p>
      <w:r>
        <w:t>-</w:t>
      </w:r>
    </w:p>
    <w:p>
      <w:r>
        <w:t>-</w:t>
      </w:r>
    </w:p>
    <w:p>
      <w:r>
        <w:t>-</w:t>
      </w:r>
    </w:p>
    <w:p>
      <w:r>
        <w:t>-</w:t>
      </w:r>
    </w:p>
    <w:p>
      <w:r>
        <w:t>-</w:t>
      </w:r>
    </w:p>
    <w:p>
      <w:r>
        <w:t>-</w:t>
      </w:r>
    </w:p>
    <w:p>
      <w:r>
        <w:t>2.15</w:t>
      </w:r>
    </w:p>
    <w:p>
      <w:r>
        <w:t>Đất xây dựng trụ sở cơ quan</w:t>
      </w:r>
    </w:p>
    <w:p>
      <w:r>
        <w:t>TSC</w:t>
      </w:r>
    </w:p>
    <w:p>
      <w:r>
        <w:t>0,88</w:t>
      </w:r>
    </w:p>
    <w:p>
      <w:r>
        <w:t>-</w:t>
      </w:r>
    </w:p>
    <w:p>
      <w:r>
        <w:t>0,37</w:t>
      </w:r>
    </w:p>
    <w:p>
      <w:r>
        <w:t>-</w:t>
      </w:r>
    </w:p>
    <w:p>
      <w:r>
        <w:t>-</w:t>
      </w:r>
    </w:p>
    <w:p>
      <w:r>
        <w:t>-</w:t>
      </w:r>
    </w:p>
    <w:p>
      <w:r>
        <w:t>-</w:t>
      </w:r>
    </w:p>
    <w:p>
      <w:r>
        <w:t>-</w:t>
      </w:r>
    </w:p>
    <w:p>
      <w:r>
        <w:t>0,16</w:t>
      </w:r>
    </w:p>
    <w:p>
      <w:r>
        <w:t>0,20</w:t>
      </w:r>
    </w:p>
    <w:p>
      <w:r>
        <w:t>-</w:t>
      </w:r>
    </w:p>
    <w:p>
      <w:r>
        <w:t>2.19</w:t>
      </w:r>
    </w:p>
    <w:p>
      <w:r>
        <w:t>Đất sông, ngòi, kênh, rạch</w:t>
      </w:r>
    </w:p>
    <w:p>
      <w:r>
        <w:t>SON</w:t>
      </w:r>
    </w:p>
    <w:p>
      <w:r>
        <w:t>11,86</w:t>
      </w:r>
    </w:p>
    <w:p>
      <w:r>
        <w:t>-</w:t>
      </w:r>
    </w:p>
    <w:p>
      <w:r>
        <w:t>1,30</w:t>
      </w:r>
    </w:p>
    <w:p>
      <w:r>
        <w:t>5,00</w:t>
      </w:r>
    </w:p>
    <w:p>
      <w:r>
        <w:t>-</w:t>
      </w:r>
    </w:p>
    <w:p>
      <w:r>
        <w:t>-</w:t>
      </w:r>
    </w:p>
    <w:p>
      <w:r>
        <w:t>-</w:t>
      </w:r>
    </w:p>
    <w:p>
      <w:r>
        <w:t>0,56</w:t>
      </w:r>
    </w:p>
    <w:p>
      <w:r>
        <w:t>-</w:t>
      </w:r>
    </w:p>
    <w:p>
      <w:r>
        <w:t>-</w:t>
      </w:r>
    </w:p>
    <w:p>
      <w:r>
        <w:t>-</w:t>
      </w:r>
    </w:p>
    <w:p>
      <w:r>
        <w:t>PHỤ LỤC II:</w:t>
      </w:r>
    </w:p>
    <w:p>
      <w:r>
        <w:t>KẾ HOẠCH THU HỒI ĐẤT NĂM 2024  (TIẾP THEO)</w:t>
      </w:r>
    </w:p>
    <w:p>
      <w:r>
        <w:t>(Kèm theo Quyết định số 12570/QĐ-UBND ngày 29/12/2023 của UBND tỉnh)</w:t>
      </w:r>
    </w:p>
    <w:p>
      <w:r>
        <w:t>Đơn vị tính: ha</w:t>
      </w:r>
    </w:p>
    <w:p>
      <w:r>
        <w:t>TT</w:t>
      </w:r>
    </w:p>
    <w:p>
      <w:r>
        <w:t>Chỉ tiêu sử dụng đất</w:t>
      </w:r>
    </w:p>
    <w:p>
      <w:r>
        <w:t>Mã</w:t>
      </w:r>
    </w:p>
    <w:p>
      <w:r>
        <w:t>Phân theo đơn vị hành chính</w:t>
      </w:r>
    </w:p>
    <w:p>
      <w:r>
        <w:t>Xã Hiệp Hòa</w:t>
      </w:r>
    </w:p>
    <w:p>
      <w:r>
        <w:t>Xã Hòa Khánh Đông</w:t>
      </w:r>
    </w:p>
    <w:p>
      <w:r>
        <w:t>Xã Hòa Khánh Nam</w:t>
      </w:r>
    </w:p>
    <w:p>
      <w:r>
        <w:t>Xã Hòa Khánh Tây</w:t>
      </w:r>
    </w:p>
    <w:p>
      <w:r>
        <w:t>Xã Hựu Thạnh</w:t>
      </w:r>
    </w:p>
    <w:p>
      <w:r>
        <w:t>Xã Lộc Giang</w:t>
      </w:r>
    </w:p>
    <w:p>
      <w:r>
        <w:t>Xã Mỹ Hạnh Bắc</w:t>
      </w:r>
    </w:p>
    <w:p>
      <w:r>
        <w:t>Xã Mỹ Hạnh Nam</w:t>
      </w:r>
    </w:p>
    <w:p>
      <w:r>
        <w:t>Xã Tân Mỹ</w:t>
      </w:r>
    </w:p>
    <w:p>
      <w:r>
        <w:t>Xã Tân Phú</w:t>
      </w:r>
    </w:p>
    <w:p>
      <w:r>
        <w:t>1</w:t>
      </w:r>
    </w:p>
    <w:p>
      <w:r>
        <w:t>Đất nông nghiệp</w:t>
      </w:r>
    </w:p>
    <w:p>
      <w:r>
        <w:t>NNP</w:t>
      </w:r>
    </w:p>
    <w:p>
      <w:r>
        <w:t>107,93</w:t>
      </w:r>
    </w:p>
    <w:p>
      <w:r>
        <w:t>74,88</w:t>
      </w:r>
    </w:p>
    <w:p>
      <w:r>
        <w:t>21,78</w:t>
      </w:r>
    </w:p>
    <w:p>
      <w:r>
        <w:t>103,89</w:t>
      </w:r>
    </w:p>
    <w:p>
      <w:r>
        <w:t>362,34</w:t>
      </w:r>
    </w:p>
    <w:p>
      <w:r>
        <w:t>235,17</w:t>
      </w:r>
    </w:p>
    <w:p>
      <w:r>
        <w:t>206,40</w:t>
      </w:r>
    </w:p>
    <w:p>
      <w:r>
        <w:t>165,10</w:t>
      </w:r>
    </w:p>
    <w:p>
      <w:r>
        <w:t>703,88</w:t>
      </w:r>
    </w:p>
    <w:p>
      <w:r>
        <w:t>332,87</w:t>
      </w:r>
    </w:p>
    <w:p>
      <w:r>
        <w:t>1.1</w:t>
      </w:r>
    </w:p>
    <w:p>
      <w:r>
        <w:t>Đất trồng lúa</w:t>
      </w:r>
    </w:p>
    <w:p>
      <w:r>
        <w:t>LUA</w:t>
      </w:r>
    </w:p>
    <w:p>
      <w:r>
        <w:t>95,26</w:t>
      </w:r>
    </w:p>
    <w:p>
      <w:r>
        <w:t>70,75</w:t>
      </w:r>
    </w:p>
    <w:p>
      <w:r>
        <w:t>20,98</w:t>
      </w:r>
    </w:p>
    <w:p>
      <w:r>
        <w:t>92,15</w:t>
      </w:r>
    </w:p>
    <w:p>
      <w:r>
        <w:t>328,57</w:t>
      </w:r>
    </w:p>
    <w:p>
      <w:r>
        <w:t>189,17</w:t>
      </w:r>
    </w:p>
    <w:p>
      <w:r>
        <w:t>157,70</w:t>
      </w:r>
    </w:p>
    <w:p>
      <w:r>
        <w:t>137,23</w:t>
      </w:r>
    </w:p>
    <w:p>
      <w:r>
        <w:t>389,37</w:t>
      </w:r>
    </w:p>
    <w:p>
      <w:r>
        <w:t>286,93</w:t>
      </w:r>
    </w:p>
    <w:p>
      <w:r>
        <w:t>Trong đó: Đất chuyên trồng lúa nước</w:t>
      </w:r>
    </w:p>
    <w:p>
      <w:r>
        <w:t>LUC</w:t>
      </w:r>
    </w:p>
    <w:p>
      <w:r>
        <w:t>95,26</w:t>
      </w:r>
    </w:p>
    <w:p>
      <w:r>
        <w:t>70,75</w:t>
      </w:r>
    </w:p>
    <w:p>
      <w:r>
        <w:t>20,98</w:t>
      </w:r>
    </w:p>
    <w:p>
      <w:r>
        <w:t>92,15</w:t>
      </w:r>
    </w:p>
    <w:p>
      <w:r>
        <w:t>328,57</w:t>
      </w:r>
    </w:p>
    <w:p>
      <w:r>
        <w:t>189,17</w:t>
      </w:r>
    </w:p>
    <w:p>
      <w:r>
        <w:t>157,70</w:t>
      </w:r>
    </w:p>
    <w:p>
      <w:r>
        <w:t>137,23</w:t>
      </w:r>
    </w:p>
    <w:p>
      <w:r>
        <w:t>389,37</w:t>
      </w:r>
    </w:p>
    <w:p>
      <w:r>
        <w:t>286,93</w:t>
      </w:r>
    </w:p>
    <w:p>
      <w:r>
        <w:t>1.2</w:t>
      </w:r>
    </w:p>
    <w:p>
      <w:r>
        <w:t>Đất trồng cây hàng năm khác</w:t>
      </w:r>
    </w:p>
    <w:p>
      <w:r>
        <w:t>HNK</w:t>
      </w:r>
    </w:p>
    <w:p>
      <w:r>
        <w:t>3,67</w:t>
      </w:r>
    </w:p>
    <w:p>
      <w:r>
        <w:t>3,96</w:t>
      </w:r>
    </w:p>
    <w:p>
      <w:r>
        <w:t>0,60</w:t>
      </w:r>
    </w:p>
    <w:p>
      <w:r>
        <w:t>0,90</w:t>
      </w:r>
    </w:p>
    <w:p>
      <w:r>
        <w:t>27,84</w:t>
      </w:r>
    </w:p>
    <w:p>
      <w:r>
        <w:t>25,90</w:t>
      </w:r>
    </w:p>
    <w:p>
      <w:r>
        <w:t>13,05</w:t>
      </w:r>
    </w:p>
    <w:p>
      <w:r>
        <w:t>14,20</w:t>
      </w:r>
    </w:p>
    <w:p>
      <w:r>
        <w:t>57,56</w:t>
      </w:r>
    </w:p>
    <w:p>
      <w:r>
        <w:t>13,56</w:t>
      </w:r>
    </w:p>
    <w:p>
      <w:r>
        <w:t>1.3</w:t>
      </w:r>
    </w:p>
    <w:p>
      <w:r>
        <w:t>Đất trồng cây lâu năm</w:t>
      </w:r>
    </w:p>
    <w:p>
      <w:r>
        <w:t>CLN</w:t>
      </w:r>
    </w:p>
    <w:p>
      <w:r>
        <w:t>8,00</w:t>
      </w:r>
    </w:p>
    <w:p>
      <w:r>
        <w:t>0,17</w:t>
      </w:r>
    </w:p>
    <w:p>
      <w:r>
        <w:t>020</w:t>
      </w:r>
    </w:p>
    <w:p>
      <w:r>
        <w:t>5,00</w:t>
      </w:r>
    </w:p>
    <w:p>
      <w:r>
        <w:t>5,94</w:t>
      </w:r>
    </w:p>
    <w:p>
      <w:r>
        <w:t>20,10</w:t>
      </w:r>
    </w:p>
    <w:p>
      <w:r>
        <w:t>35,23</w:t>
      </w:r>
    </w:p>
    <w:p>
      <w:r>
        <w:t>13,55</w:t>
      </w:r>
    </w:p>
    <w:p>
      <w:r>
        <w:t>186,39</w:t>
      </w:r>
    </w:p>
    <w:p>
      <w:r>
        <w:t>32,38</w:t>
      </w:r>
    </w:p>
    <w:p>
      <w:r>
        <w:t>1.4</w:t>
      </w:r>
    </w:p>
    <w:p>
      <w:r>
        <w:t>Đất rừng phòng hộ</w:t>
      </w:r>
    </w:p>
    <w:p>
      <w:r>
        <w:t>RPH</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5,54</w:t>
      </w:r>
    </w:p>
    <w:p>
      <w:r>
        <w:t>-</w:t>
      </w:r>
    </w:p>
    <w:p>
      <w:r>
        <w:t>-</w:t>
      </w:r>
    </w:p>
    <w:p>
      <w:r>
        <w:t>-</w:t>
      </w:r>
    </w:p>
    <w:p>
      <w:r>
        <w:t>-</w:t>
      </w:r>
    </w:p>
    <w:p>
      <w:r>
        <w:t>51,56</w:t>
      </w:r>
    </w:p>
    <w:p>
      <w:r>
        <w:t>-</w:t>
      </w:r>
    </w:p>
    <w:p>
      <w:r>
        <w:t>1.7</w:t>
      </w:r>
    </w:p>
    <w:p>
      <w:r>
        <w:t>Đất nuôi trồng thủy sản</w:t>
      </w:r>
    </w:p>
    <w:p>
      <w:r>
        <w:t>NTS</w:t>
      </w:r>
    </w:p>
    <w:p>
      <w:r>
        <w:t>1,00</w:t>
      </w:r>
    </w:p>
    <w:p>
      <w:r>
        <w:t>-</w:t>
      </w:r>
    </w:p>
    <w:p>
      <w:r>
        <w:t>-</w:t>
      </w:r>
    </w:p>
    <w:p>
      <w:r>
        <w:t>0,30</w:t>
      </w:r>
    </w:p>
    <w:p>
      <w:r>
        <w:t>-</w:t>
      </w:r>
    </w:p>
    <w:p>
      <w:r>
        <w:t>-</w:t>
      </w:r>
    </w:p>
    <w:p>
      <w:r>
        <w:t>0,42</w:t>
      </w:r>
    </w:p>
    <w:p>
      <w:r>
        <w:t>0,12</w:t>
      </w:r>
    </w:p>
    <w:p>
      <w:r>
        <w:t>19,00</w:t>
      </w:r>
    </w:p>
    <w:p>
      <w:r>
        <w:t>-</w:t>
      </w:r>
    </w:p>
    <w:p>
      <w:r>
        <w:t>1.8</w:t>
      </w:r>
    </w:p>
    <w:p>
      <w:r>
        <w:t>Đất nông nghiệp khác</w:t>
      </w:r>
    </w:p>
    <w:p>
      <w:r>
        <w:t>NKH</w:t>
      </w:r>
    </w:p>
    <w:p>
      <w:r>
        <w:t>-</w:t>
      </w:r>
    </w:p>
    <w:p>
      <w:r>
        <w:t>-</w:t>
      </w:r>
    </w:p>
    <w:p>
      <w:r>
        <w:t>-</w:t>
      </w:r>
    </w:p>
    <w:p>
      <w:r>
        <w:t>-</w:t>
      </w:r>
    </w:p>
    <w:p>
      <w:r>
        <w:t>-</w:t>
      </w:r>
    </w:p>
    <w:p>
      <w:r>
        <w:t>-</w:t>
      </w:r>
    </w:p>
    <w:p>
      <w:r>
        <w:t>-</w:t>
      </w:r>
    </w:p>
    <w:p>
      <w:r>
        <w:t>-</w:t>
      </w:r>
    </w:p>
    <w:p>
      <w:r>
        <w:t>-</w:t>
      </w:r>
    </w:p>
    <w:p>
      <w:r>
        <w:t>-</w:t>
      </w:r>
    </w:p>
    <w:p>
      <w:r>
        <w:t>2</w:t>
      </w:r>
    </w:p>
    <w:p>
      <w:r>
        <w:t>Đất phi nông nghiệp</w:t>
      </w:r>
    </w:p>
    <w:p>
      <w:r>
        <w:t>PNN</w:t>
      </w:r>
    </w:p>
    <w:p>
      <w:r>
        <w:t>2,75</w:t>
      </w:r>
    </w:p>
    <w:p>
      <w:r>
        <w:t>11,86</w:t>
      </w:r>
    </w:p>
    <w:p>
      <w:r>
        <w:t>3,03</w:t>
      </w:r>
    </w:p>
    <w:p>
      <w:r>
        <w:t>35,99</w:t>
      </w:r>
    </w:p>
    <w:p>
      <w:r>
        <w:t>164,77</w:t>
      </w:r>
    </w:p>
    <w:p>
      <w:r>
        <w:t>20,92</w:t>
      </w:r>
    </w:p>
    <w:p>
      <w:r>
        <w:t>169,58</w:t>
      </w:r>
    </w:p>
    <w:p>
      <w:r>
        <w:t>16,35</w:t>
      </w:r>
    </w:p>
    <w:p>
      <w:r>
        <w:t>156,49</w:t>
      </w:r>
    </w:p>
    <w:p>
      <w:r>
        <w:t>6,02</w:t>
      </w:r>
    </w:p>
    <w:p>
      <w:r>
        <w:t>2.1</w:t>
      </w:r>
    </w:p>
    <w:p>
      <w:r>
        <w:t>Đất quốc phòng</w:t>
      </w:r>
    </w:p>
    <w:p>
      <w:r>
        <w:t>CQP</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157,26</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0,17</w:t>
      </w:r>
    </w:p>
    <w:p>
      <w:r>
        <w:t>-</w:t>
      </w:r>
    </w:p>
    <w:p>
      <w:r>
        <w:t>0,23</w:t>
      </w:r>
    </w:p>
    <w:p>
      <w:r>
        <w:t>-</w:t>
      </w:r>
    </w:p>
    <w:p>
      <w:r>
        <w:t>-</w:t>
      </w:r>
    </w:p>
    <w:p>
      <w:r>
        <w:t>-</w:t>
      </w:r>
    </w:p>
    <w:p>
      <w:r>
        <w:t>-</w:t>
      </w:r>
    </w:p>
    <w:p>
      <w:r>
        <w:t>0,48</w:t>
      </w:r>
    </w:p>
    <w:p>
      <w:r>
        <w:t>-</w:t>
      </w:r>
    </w:p>
    <w:p>
      <w:r>
        <w:t>2.6</w:t>
      </w:r>
    </w:p>
    <w:p>
      <w:r>
        <w:t>Đất cơ sở sản xuất phi nông nghiệp</w:t>
      </w:r>
    </w:p>
    <w:p>
      <w:r>
        <w:t>SKC</w:t>
      </w:r>
    </w:p>
    <w:p>
      <w:r>
        <w:t>-</w:t>
      </w:r>
    </w:p>
    <w:p>
      <w:r>
        <w:t>6,97</w:t>
      </w:r>
    </w:p>
    <w:p>
      <w:r>
        <w:t>-</w:t>
      </w:r>
    </w:p>
    <w:p>
      <w:r>
        <w:t>-</w:t>
      </w:r>
    </w:p>
    <w:p>
      <w:r>
        <w:t>-</w:t>
      </w:r>
    </w:p>
    <w:p>
      <w:r>
        <w:t>14,09</w:t>
      </w:r>
    </w:p>
    <w:p>
      <w:r>
        <w:t>-</w:t>
      </w:r>
    </w:p>
    <w:p>
      <w:r>
        <w:t>1,82</w:t>
      </w:r>
    </w:p>
    <w:p>
      <w:r>
        <w:t>78,46</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39,00</w:t>
      </w:r>
    </w:p>
    <w:p>
      <w:r>
        <w:t>-</w:t>
      </w:r>
    </w:p>
    <w:p>
      <w:r>
        <w:t>2.9</w:t>
      </w:r>
    </w:p>
    <w:p>
      <w:r>
        <w:t>Đất phát triển hạ tầng cấp quốc gia, cấp tỉnh, cấp huyện, cấp xã</w:t>
      </w:r>
    </w:p>
    <w:p>
      <w:r>
        <w:t>DHT</w:t>
      </w:r>
    </w:p>
    <w:p>
      <w:r>
        <w:t>0,15</w:t>
      </w:r>
    </w:p>
    <w:p>
      <w:r>
        <w:t>3,12</w:t>
      </w:r>
    </w:p>
    <w:p>
      <w:r>
        <w:t>-</w:t>
      </w:r>
    </w:p>
    <w:p>
      <w:r>
        <w:t>33,69</w:t>
      </w:r>
    </w:p>
    <w:p>
      <w:r>
        <w:t>151,47</w:t>
      </w:r>
    </w:p>
    <w:p>
      <w:r>
        <w:t>0,11</w:t>
      </w:r>
    </w:p>
    <w:p>
      <w:r>
        <w:t>6,07</w:t>
      </w:r>
    </w:p>
    <w:p>
      <w:r>
        <w:t>10,77</w:t>
      </w:r>
    </w:p>
    <w:p>
      <w:r>
        <w:t>37,54</w:t>
      </w:r>
    </w:p>
    <w:p>
      <w:r>
        <w:t>0,48</w:t>
      </w:r>
    </w:p>
    <w:p>
      <w:r>
        <w:t>-</w:t>
      </w:r>
    </w:p>
    <w:p>
      <w:r>
        <w:t>Đất giao thông</w:t>
      </w:r>
    </w:p>
    <w:p>
      <w:r>
        <w:t>DGT</w:t>
      </w:r>
    </w:p>
    <w:p>
      <w:r>
        <w:t>-</w:t>
      </w:r>
    </w:p>
    <w:p>
      <w:r>
        <w:t>0,50</w:t>
      </w:r>
    </w:p>
    <w:p>
      <w:r>
        <w:t>-</w:t>
      </w:r>
    </w:p>
    <w:p>
      <w:r>
        <w:t>33,30</w:t>
      </w:r>
    </w:p>
    <w:p>
      <w:r>
        <w:t>151,47</w:t>
      </w:r>
    </w:p>
    <w:p>
      <w:r>
        <w:t>-</w:t>
      </w:r>
    </w:p>
    <w:p>
      <w:r>
        <w:t>4,20</w:t>
      </w:r>
    </w:p>
    <w:p>
      <w:r>
        <w:t>10,77</w:t>
      </w:r>
    </w:p>
    <w:p>
      <w:r>
        <w:t>-</w:t>
      </w:r>
    </w:p>
    <w:p>
      <w:r>
        <w:t>-</w:t>
      </w:r>
    </w:p>
    <w:p>
      <w:r>
        <w:t>-</w:t>
      </w:r>
    </w:p>
    <w:p>
      <w:r>
        <w:t>Đất thủy lợi</w:t>
      </w:r>
    </w:p>
    <w:p>
      <w:r>
        <w:t>DTL</w:t>
      </w:r>
    </w:p>
    <w:p>
      <w:r>
        <w:t>-</w:t>
      </w:r>
    </w:p>
    <w:p>
      <w:r>
        <w:t>2,50</w:t>
      </w:r>
    </w:p>
    <w:p>
      <w:r>
        <w:t>-</w:t>
      </w:r>
    </w:p>
    <w:p>
      <w:r>
        <w:t>-</w:t>
      </w:r>
    </w:p>
    <w:p>
      <w:r>
        <w:t>-</w:t>
      </w:r>
    </w:p>
    <w:p>
      <w:r>
        <w:t>-</w:t>
      </w:r>
    </w:p>
    <w:p>
      <w:r>
        <w:t>1,50</w:t>
      </w:r>
    </w:p>
    <w:p>
      <w:r>
        <w:t>-</w:t>
      </w:r>
    </w:p>
    <w:p>
      <w:r>
        <w:t>0,60</w:t>
      </w:r>
    </w:p>
    <w:p>
      <w:r>
        <w:t>-</w:t>
      </w:r>
    </w:p>
    <w:p>
      <w:r>
        <w:t>-</w:t>
      </w:r>
    </w:p>
    <w:p>
      <w:r>
        <w:t>Đất xây dựng cơ sở văn hóa</w:t>
      </w:r>
    </w:p>
    <w:p>
      <w:r>
        <w:t>DVH</w:t>
      </w:r>
    </w:p>
    <w:p>
      <w:r>
        <w:t>-</w:t>
      </w:r>
    </w:p>
    <w:p>
      <w:r>
        <w:t>-</w:t>
      </w:r>
    </w:p>
    <w:p>
      <w:r>
        <w:t>-</w:t>
      </w:r>
    </w:p>
    <w:p>
      <w:r>
        <w:t>-</w:t>
      </w:r>
    </w:p>
    <w:p>
      <w:r>
        <w:t>-</w:t>
      </w:r>
    </w:p>
    <w:p>
      <w:r>
        <w:t>0,11</w:t>
      </w:r>
    </w:p>
    <w:p>
      <w:r>
        <w:t>-</w:t>
      </w:r>
    </w:p>
    <w:p>
      <w:r>
        <w:t>-</w:t>
      </w:r>
    </w:p>
    <w:p>
      <w:r>
        <w:t>0,10</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0,15</w:t>
      </w:r>
    </w:p>
    <w:p>
      <w:r>
        <w:t>0,12</w:t>
      </w:r>
    </w:p>
    <w:p>
      <w:r>
        <w:t>-</w:t>
      </w:r>
    </w:p>
    <w:p>
      <w:r>
        <w:t>0,39</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0,37</w:t>
      </w:r>
    </w:p>
    <w:p>
      <w:r>
        <w:t>-</w:t>
      </w:r>
    </w:p>
    <w:p>
      <w:r>
        <w:t>36,84</w:t>
      </w:r>
    </w:p>
    <w:p>
      <w:r>
        <w:t>0,48</w:t>
      </w:r>
    </w:p>
    <w:p>
      <w:r>
        <w:t>2.12</w:t>
      </w:r>
    </w:p>
    <w:p>
      <w:r>
        <w:t>Đất khu vui chơi, giải trí công cộng</w:t>
      </w:r>
    </w:p>
    <w:p>
      <w:r>
        <w:t>DKV</w:t>
      </w:r>
    </w:p>
    <w:p>
      <w:r>
        <w:t>-</w:t>
      </w:r>
    </w:p>
    <w:p>
      <w:r>
        <w:t>-</w:t>
      </w:r>
    </w:p>
    <w:p>
      <w:r>
        <w:t>-</w:t>
      </w:r>
    </w:p>
    <w:p>
      <w:r>
        <w:t>-</w:t>
      </w:r>
    </w:p>
    <w:p>
      <w:r>
        <w:t>0,10</w:t>
      </w:r>
    </w:p>
    <w:p>
      <w:r>
        <w:t>-</w:t>
      </w:r>
    </w:p>
    <w:p>
      <w:r>
        <w:t>-</w:t>
      </w:r>
    </w:p>
    <w:p>
      <w:r>
        <w:t>-</w:t>
      </w:r>
    </w:p>
    <w:p>
      <w:r>
        <w:t>-</w:t>
      </w:r>
    </w:p>
    <w:p>
      <w:r>
        <w:t>-</w:t>
      </w:r>
    </w:p>
    <w:p>
      <w:r>
        <w:t>2.13</w:t>
      </w:r>
    </w:p>
    <w:p>
      <w:r>
        <w:t>Đất ở tại nông thôn</w:t>
      </w:r>
    </w:p>
    <w:p>
      <w:r>
        <w:t>ONT</w:t>
      </w:r>
    </w:p>
    <w:p>
      <w:r>
        <w:t>2,60</w:t>
      </w:r>
    </w:p>
    <w:p>
      <w:r>
        <w:t>1,60</w:t>
      </w:r>
    </w:p>
    <w:p>
      <w:r>
        <w:t>3,03</w:t>
      </w:r>
    </w:p>
    <w:p>
      <w:r>
        <w:t>1,97</w:t>
      </w:r>
    </w:p>
    <w:p>
      <w:r>
        <w:t>8,20</w:t>
      </w:r>
    </w:p>
    <w:p>
      <w:r>
        <w:t>6,72</w:t>
      </w:r>
    </w:p>
    <w:p>
      <w:r>
        <w:t>6,20</w:t>
      </w:r>
    </w:p>
    <w:p>
      <w:r>
        <w:t>3,76</w:t>
      </w:r>
    </w:p>
    <w:p>
      <w:r>
        <w:t>1,01</w:t>
      </w:r>
    </w:p>
    <w:p>
      <w:r>
        <w:t>5,54</w:t>
      </w:r>
    </w:p>
    <w:p>
      <w:r>
        <w:t>2.14</w:t>
      </w:r>
    </w:p>
    <w:p>
      <w:r>
        <w:t>Đất ở tại đô thị</w:t>
      </w:r>
    </w:p>
    <w:p>
      <w:r>
        <w:t>ODT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0,10</w:t>
      </w:r>
    </w:p>
    <w:p>
      <w:r>
        <w:t>-</w:t>
      </w:r>
    </w:p>
    <w:p>
      <w:r>
        <w:t>-</w:t>
      </w:r>
    </w:p>
    <w:p>
      <w:r>
        <w:t>0,05</w:t>
      </w:r>
    </w:p>
    <w:p>
      <w:r>
        <w:t>-</w:t>
      </w:r>
    </w:p>
    <w:p>
      <w:r>
        <w:t>-</w:t>
      </w:r>
    </w:p>
    <w:p>
      <w:r>
        <w:t>-</w:t>
      </w:r>
    </w:p>
    <w:p>
      <w:r>
        <w:t>2.19</w:t>
      </w:r>
    </w:p>
    <w:p>
      <w:r>
        <w:t>Đất sông, ngòi, kênh, rạch</w:t>
      </w:r>
    </w:p>
    <w:p>
      <w:r>
        <w:t>SON</w:t>
      </w:r>
    </w:p>
    <w:p>
      <w:r>
        <w:t>-</w:t>
      </w:r>
    </w:p>
    <w:p>
      <w:r>
        <w:t>-</w:t>
      </w:r>
    </w:p>
    <w:p>
      <w:r>
        <w:t>-</w:t>
      </w:r>
    </w:p>
    <w:p>
      <w:r>
        <w:t>-</w:t>
      </w:r>
    </w:p>
    <w:p>
      <w:r>
        <w:t>5,00</w:t>
      </w:r>
    </w:p>
    <w:p>
      <w:r>
        <w:t>-</w:t>
      </w:r>
    </w:p>
    <w:p>
      <w:r>
        <w:t>-</w:t>
      </w:r>
    </w:p>
    <w:p>
      <w:r>
        <w:t>-</w:t>
      </w:r>
    </w:p>
    <w:p>
      <w:r>
        <w:t>-</w:t>
      </w:r>
    </w:p>
    <w:p>
      <w:r>
        <w:t>-</w:t>
      </w:r>
    </w:p>
    <w:p>
      <w:r>
        <w:t>PHỤ LỤC III:</w:t>
      </w:r>
    </w:p>
    <w:p>
      <w:r>
        <w:t>KẾ HOẠCH CHUYỂN MỤC ĐÍCH SỬ DỤNG ĐẤT NĂM 2024</w:t>
      </w:r>
    </w:p>
    <w:p>
      <w:r>
        <w:t>(Kèm theo Quyết định số 12570/QĐ-UBND ngày 29/12/2023 của UBND tỉnh)</w:t>
      </w:r>
    </w:p>
    <w:p>
      <w:r>
        <w:t>Đơn vị tính: ha</w:t>
      </w:r>
    </w:p>
    <w:p>
      <w:r>
        <w:t>TT</w:t>
      </w:r>
    </w:p>
    <w:p>
      <w:r>
        <w:t>CHỈ TIÊU</w:t>
      </w:r>
    </w:p>
    <w:p>
      <w:r>
        <w:t>MÃ</w:t>
      </w:r>
    </w:p>
    <w:p>
      <w:r>
        <w:t>Tổng diện tích</w:t>
      </w:r>
    </w:p>
    <w:p>
      <w:r>
        <w:t>Phân theo đơn vị hành chính</w:t>
      </w:r>
    </w:p>
    <w:p>
      <w:r>
        <w:t>TT Đức Hòa</w:t>
      </w:r>
    </w:p>
    <w:p>
      <w:r>
        <w:t>TT Hậu Nghĩa</w:t>
      </w:r>
    </w:p>
    <w:p>
      <w:r>
        <w:t>TT Hiệp Hòa</w:t>
      </w:r>
    </w:p>
    <w:p>
      <w:r>
        <w:t>Xã An Ninh Đông</w:t>
      </w:r>
    </w:p>
    <w:p>
      <w:r>
        <w:t>Xã An Ninh Tây</w:t>
      </w:r>
    </w:p>
    <w:p>
      <w:r>
        <w:t>Xã Đức Hòa Đông</w:t>
      </w:r>
    </w:p>
    <w:p>
      <w:r>
        <w:t>Xã Đức Hòa Hạ</w:t>
      </w:r>
    </w:p>
    <w:p>
      <w:r>
        <w:t>Xã Đức Hòa Thượng</w:t>
      </w:r>
    </w:p>
    <w:p>
      <w:r>
        <w:t>Xã Đức Lập Hạ</w:t>
      </w:r>
    </w:p>
    <w:p>
      <w:r>
        <w:t>Xã Đức Lập Thượng</w:t>
      </w:r>
    </w:p>
    <w:p>
      <w:r>
        <w:t>1</w:t>
      </w:r>
    </w:p>
    <w:p>
      <w:r>
        <w:t>Đất nông nghiệp chuyển sang đất phi nông nghiệp</w:t>
      </w:r>
    </w:p>
    <w:p>
      <w:r>
        <w:t>NNP/PNN</w:t>
      </w:r>
    </w:p>
    <w:p>
      <w:r>
        <w:t>3.943,34</w:t>
      </w:r>
    </w:p>
    <w:p>
      <w:r>
        <w:t>22,85</w:t>
      </w:r>
    </w:p>
    <w:p>
      <w:r>
        <w:t>179,76</w:t>
      </w:r>
    </w:p>
    <w:p>
      <w:r>
        <w:t>199,70</w:t>
      </w:r>
    </w:p>
    <w:p>
      <w:r>
        <w:t>392,81</w:t>
      </w:r>
    </w:p>
    <w:p>
      <w:r>
        <w:t>89,99</w:t>
      </w:r>
    </w:p>
    <w:p>
      <w:r>
        <w:t>299,98</w:t>
      </w:r>
    </w:p>
    <w:p>
      <w:r>
        <w:t>27,26</w:t>
      </w:r>
    </w:p>
    <w:p>
      <w:r>
        <w:t>102,34</w:t>
      </w:r>
    </w:p>
    <w:p>
      <w:r>
        <w:t>67,23</w:t>
      </w:r>
    </w:p>
    <w:p>
      <w:r>
        <w:t>197,19</w:t>
      </w:r>
    </w:p>
    <w:p>
      <w:r>
        <w:t>Trong đó:</w:t>
      </w:r>
    </w:p>
    <w:p>
      <w:r>
        <w:t>1.1</w:t>
      </w:r>
    </w:p>
    <w:p>
      <w:r>
        <w:t>Đất trồng lúa</w:t>
      </w:r>
    </w:p>
    <w:p>
      <w:r>
        <w:t>LUA/PNN</w:t>
      </w:r>
    </w:p>
    <w:p>
      <w:r>
        <w:t>3.116,50</w:t>
      </w:r>
    </w:p>
    <w:p>
      <w:r>
        <w:t>19,10</w:t>
      </w:r>
    </w:p>
    <w:p>
      <w:r>
        <w:t>111,64</w:t>
      </w:r>
    </w:p>
    <w:p>
      <w:r>
        <w:t>194,73</w:t>
      </w:r>
    </w:p>
    <w:p>
      <w:r>
        <w:t>329,30</w:t>
      </w:r>
    </w:p>
    <w:p>
      <w:r>
        <w:t>82,92</w:t>
      </w:r>
    </w:p>
    <w:p>
      <w:r>
        <w:t>241,69</w:t>
      </w:r>
    </w:p>
    <w:p>
      <w:r>
        <w:t>21,76</w:t>
      </w:r>
    </w:p>
    <w:p>
      <w:r>
        <w:t>91,71</w:t>
      </w:r>
    </w:p>
    <w:p>
      <w:r>
        <w:t>62,53</w:t>
      </w:r>
    </w:p>
    <w:p>
      <w:r>
        <w:t>168,01</w:t>
      </w:r>
    </w:p>
    <w:p>
      <w:r>
        <w:t>Trong đó: Đất chuyên trồng lúa nước</w:t>
      </w:r>
    </w:p>
    <w:p>
      <w:r>
        <w:t>LUC/PNN</w:t>
      </w:r>
    </w:p>
    <w:p>
      <w:r>
        <w:t>3.116,50</w:t>
      </w:r>
    </w:p>
    <w:p>
      <w:r>
        <w:t>19,10</w:t>
      </w:r>
    </w:p>
    <w:p>
      <w:r>
        <w:t>111,64</w:t>
      </w:r>
    </w:p>
    <w:p>
      <w:r>
        <w:t>194,73</w:t>
      </w:r>
    </w:p>
    <w:p>
      <w:r>
        <w:t>329,30</w:t>
      </w:r>
    </w:p>
    <w:p>
      <w:r>
        <w:t>82,92</w:t>
      </w:r>
    </w:p>
    <w:p>
      <w:r>
        <w:t>241,69</w:t>
      </w:r>
    </w:p>
    <w:p>
      <w:r>
        <w:t>21,76</w:t>
      </w:r>
    </w:p>
    <w:p>
      <w:r>
        <w:t>91,71</w:t>
      </w:r>
    </w:p>
    <w:p>
      <w:r>
        <w:t>62,53</w:t>
      </w:r>
    </w:p>
    <w:p>
      <w:r>
        <w:t>168,01</w:t>
      </w:r>
    </w:p>
    <w:p>
      <w:r>
        <w:t>1.2</w:t>
      </w:r>
    </w:p>
    <w:p>
      <w:r>
        <w:t>Đất trồng cây hàng năm khác</w:t>
      </w:r>
    </w:p>
    <w:p>
      <w:r>
        <w:t>KNK/PNN</w:t>
      </w:r>
    </w:p>
    <w:p>
      <w:r>
        <w:t>295,55</w:t>
      </w:r>
    </w:p>
    <w:p>
      <w:r>
        <w:t>1,95</w:t>
      </w:r>
    </w:p>
    <w:p>
      <w:r>
        <w:t>29,57</w:t>
      </w:r>
    </w:p>
    <w:p>
      <w:r>
        <w:t>1,00</w:t>
      </w:r>
    </w:p>
    <w:p>
      <w:r>
        <w:t>30,93</w:t>
      </w:r>
    </w:p>
    <w:p>
      <w:r>
        <w:t>4,27</w:t>
      </w:r>
    </w:p>
    <w:p>
      <w:r>
        <w:t>33,07</w:t>
      </w:r>
    </w:p>
    <w:p>
      <w:r>
        <w:t>2,19</w:t>
      </w:r>
    </w:p>
    <w:p>
      <w:r>
        <w:t>6,14</w:t>
      </w:r>
    </w:p>
    <w:p>
      <w:r>
        <w:t>2,00</w:t>
      </w:r>
    </w:p>
    <w:p>
      <w:r>
        <w:t>13,20</w:t>
      </w:r>
    </w:p>
    <w:p>
      <w:r>
        <w:t>1.3</w:t>
      </w:r>
    </w:p>
    <w:p>
      <w:r>
        <w:t>Đất trồng cây lâu năm</w:t>
      </w:r>
    </w:p>
    <w:p>
      <w:r>
        <w:t>CLN/PNN</w:t>
      </w:r>
    </w:p>
    <w:p>
      <w:r>
        <w:t>435,54</w:t>
      </w:r>
    </w:p>
    <w:p>
      <w:r>
        <w:t>1,80</w:t>
      </w:r>
    </w:p>
    <w:p>
      <w:r>
        <w:t>23,58</w:t>
      </w:r>
    </w:p>
    <w:p>
      <w:r>
        <w:t>3,97</w:t>
      </w:r>
    </w:p>
    <w:p>
      <w:r>
        <w:t>31,75</w:t>
      </w:r>
    </w:p>
    <w:p>
      <w:r>
        <w:t>2,80</w:t>
      </w:r>
    </w:p>
    <w:p>
      <w:r>
        <w:t>25,22</w:t>
      </w:r>
    </w:p>
    <w:p>
      <w:r>
        <w:t>2,81</w:t>
      </w:r>
    </w:p>
    <w:p>
      <w:r>
        <w:t>3,76</w:t>
      </w:r>
    </w:p>
    <w:p>
      <w:r>
        <w:t>2,70</w:t>
      </w:r>
    </w:p>
    <w:p>
      <w:r>
        <w:t>15,19</w:t>
      </w:r>
    </w:p>
    <w:p>
      <w:r>
        <w:t>1.4</w:t>
      </w:r>
    </w:p>
    <w:p>
      <w:r>
        <w:t>Đất rừng phòng hộ</w:t>
      </w:r>
    </w:p>
    <w:p>
      <w:r>
        <w:t>RPH/PNN</w:t>
      </w:r>
    </w:p>
    <w:p>
      <w:r>
        <w:t>-</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57,10</w:t>
      </w:r>
    </w:p>
    <w:p>
      <w:r>
        <w:t>-</w:t>
      </w:r>
    </w:p>
    <w:p>
      <w:r>
        <w:t>-</w:t>
      </w:r>
    </w:p>
    <w:p>
      <w:r>
        <w:t>-</w:t>
      </w:r>
    </w:p>
    <w:p>
      <w:r>
        <w:t>-</w:t>
      </w:r>
    </w:p>
    <w:p>
      <w:r>
        <w:t>-</w:t>
      </w:r>
    </w:p>
    <w:p>
      <w:r>
        <w:t>-</w:t>
      </w:r>
    </w:p>
    <w:p>
      <w:r>
        <w:t>-</w:t>
      </w:r>
    </w:p>
    <w:p>
      <w:r>
        <w:t>-</w:t>
      </w:r>
    </w:p>
    <w:p>
      <w:r>
        <w:t>-</w:t>
      </w:r>
    </w:p>
    <w:p>
      <w:r>
        <w:t>-</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1.7</w:t>
      </w:r>
    </w:p>
    <w:p>
      <w:r>
        <w:t>Đất nuôi trồng thủy sản</w:t>
      </w:r>
    </w:p>
    <w:p>
      <w:r>
        <w:t>NTS/PNN</w:t>
      </w:r>
    </w:p>
    <w:p>
      <w:r>
        <w:t>38,66</w:t>
      </w:r>
    </w:p>
    <w:p>
      <w:r>
        <w:t>-</w:t>
      </w:r>
    </w:p>
    <w:p>
      <w:r>
        <w:t>14,97</w:t>
      </w:r>
    </w:p>
    <w:p>
      <w:r>
        <w:t>-</w:t>
      </w:r>
    </w:p>
    <w:p>
      <w:r>
        <w:t>0,83</w:t>
      </w:r>
    </w:p>
    <w:p>
      <w:r>
        <w:t>-</w:t>
      </w:r>
    </w:p>
    <w:p>
      <w:r>
        <w:t>-</w:t>
      </w:r>
    </w:p>
    <w:p>
      <w:r>
        <w:t>0,50</w:t>
      </w:r>
    </w:p>
    <w:p>
      <w:r>
        <w:t>0,73</w:t>
      </w:r>
    </w:p>
    <w:p>
      <w:r>
        <w:t>-</w:t>
      </w:r>
    </w:p>
    <w:p>
      <w:r>
        <w:t>0,78</w:t>
      </w:r>
    </w:p>
    <w:p>
      <w:r>
        <w:t>1.8</w:t>
      </w:r>
    </w:p>
    <w:p>
      <w:r>
        <w:t>Đất nông nghiệp khác</w:t>
      </w:r>
    </w:p>
    <w:p>
      <w:r>
        <w:t>NKH/PNN</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519,90</w:t>
      </w:r>
    </w:p>
    <w:p>
      <w:r>
        <w:t>0,15</w:t>
      </w:r>
    </w:p>
    <w:p>
      <w:r>
        <w:t>9,67</w:t>
      </w:r>
    </w:p>
    <w:p>
      <w:r>
        <w:t>0,76</w:t>
      </w:r>
    </w:p>
    <w:p>
      <w:r>
        <w:t>-</w:t>
      </w:r>
    </w:p>
    <w:p>
      <w:r>
        <w:t>-</w:t>
      </w:r>
    </w:p>
    <w:p>
      <w:r>
        <w:t>30,94</w:t>
      </w:r>
    </w:p>
    <w:p>
      <w:r>
        <w:t>14,86</w:t>
      </w:r>
    </w:p>
    <w:p>
      <w:r>
        <w:t>24,90</w:t>
      </w:r>
    </w:p>
    <w:p>
      <w:r>
        <w:t>150,92</w:t>
      </w:r>
    </w:p>
    <w:p>
      <w:r>
        <w:t>-</w:t>
      </w:r>
    </w:p>
    <w:p>
      <w:r>
        <w:t>PHỤ LỤC III:</w:t>
      </w:r>
    </w:p>
    <w:p>
      <w:r>
        <w:t>KẾ HOẠCH CHUYỂN MỤC ĐÍCH SỬ DỤNG ĐẤT NĂM 2024  (TIẾP THEO)</w:t>
      </w:r>
    </w:p>
    <w:p>
      <w:r>
        <w:t>(Kèm theo Quyết định số 12570/QĐ-UBND ngày 29/12/2023 của UBND tỉnh)</w:t>
      </w:r>
    </w:p>
    <w:p>
      <w:r>
        <w:t>Đơn vị tính: ha</w:t>
      </w:r>
    </w:p>
    <w:p>
      <w:r>
        <w:t>TT</w:t>
      </w:r>
    </w:p>
    <w:p>
      <w:r>
        <w:t>CHỈ TIÊU</w:t>
      </w:r>
    </w:p>
    <w:p>
      <w:r>
        <w:t>MÃ</w:t>
      </w:r>
    </w:p>
    <w:p>
      <w:r>
        <w:t>Phân theo đơn vị hành chính</w:t>
      </w:r>
    </w:p>
    <w:p>
      <w:r>
        <w:t>Xã Hiệp Hòa</w:t>
      </w:r>
    </w:p>
    <w:p>
      <w:r>
        <w:t>Xã Hòa Khánh Đông</w:t>
      </w:r>
    </w:p>
    <w:p>
      <w:r>
        <w:t>Xã Hòa Khánh Nam</w:t>
      </w:r>
    </w:p>
    <w:p>
      <w:r>
        <w:t>Xã Hòa Khánh Tây</w:t>
      </w:r>
    </w:p>
    <w:p>
      <w:r>
        <w:t>Xã Hựu Thạnh</w:t>
      </w:r>
    </w:p>
    <w:p>
      <w:r>
        <w:t>Xã Lộc Giang</w:t>
      </w:r>
    </w:p>
    <w:p>
      <w:r>
        <w:t>Xã Mỹ Hạnh Bắc</w:t>
      </w:r>
    </w:p>
    <w:p>
      <w:r>
        <w:t>Xã Mỹ Hạnh Nam</w:t>
      </w:r>
    </w:p>
    <w:p>
      <w:r>
        <w:t>Xã Tân Mỹ</w:t>
      </w:r>
    </w:p>
    <w:p>
      <w:r>
        <w:t>Xã Tân Phú</w:t>
      </w:r>
    </w:p>
    <w:p>
      <w:r>
        <w:t>1</w:t>
      </w:r>
    </w:p>
    <w:p>
      <w:r>
        <w:t>Đất nông nghiệp chuyển sang đất phi nông nghiệp</w:t>
      </w:r>
    </w:p>
    <w:p>
      <w:r>
        <w:t>NNP/PNN</w:t>
      </w:r>
    </w:p>
    <w:p>
      <w:r>
        <w:t>112,93</w:t>
      </w:r>
    </w:p>
    <w:p>
      <w:r>
        <w:t>79,88</w:t>
      </w:r>
    </w:p>
    <w:p>
      <w:r>
        <w:t>26,78</w:t>
      </w:r>
    </w:p>
    <w:p>
      <w:r>
        <w:t>108,89</w:t>
      </w:r>
    </w:p>
    <w:p>
      <w:r>
        <w:t>367,34</w:t>
      </w:r>
    </w:p>
    <w:p>
      <w:r>
        <w:t>240,17</w:t>
      </w:r>
    </w:p>
    <w:p>
      <w:r>
        <w:t>211,40</w:t>
      </w:r>
    </w:p>
    <w:p>
      <w:r>
        <w:t>170,10</w:t>
      </w:r>
    </w:p>
    <w:p>
      <w:r>
        <w:t>708,88</w:t>
      </w:r>
    </w:p>
    <w:p>
      <w:r>
        <w:t>337,87</w:t>
      </w:r>
    </w:p>
    <w:p>
      <w:r>
        <w:t>Trong đó:</w:t>
      </w:r>
    </w:p>
    <w:p>
      <w:r>
        <w:t>1.1</w:t>
      </w:r>
    </w:p>
    <w:p>
      <w:r>
        <w:t>Đất trồng lúa</w:t>
      </w:r>
    </w:p>
    <w:p>
      <w:r>
        <w:t>LUA/PNN</w:t>
      </w:r>
    </w:p>
    <w:p>
      <w:r>
        <w:t>97,76</w:t>
      </w:r>
    </w:p>
    <w:p>
      <w:r>
        <w:t>73,25</w:t>
      </w:r>
    </w:p>
    <w:p>
      <w:r>
        <w:t>23,48</w:t>
      </w:r>
    </w:p>
    <w:p>
      <w:r>
        <w:t>94,65</w:t>
      </w:r>
    </w:p>
    <w:p>
      <w:r>
        <w:t>331,07</w:t>
      </w:r>
    </w:p>
    <w:p>
      <w:r>
        <w:t>191,67</w:t>
      </w:r>
    </w:p>
    <w:p>
      <w:r>
        <w:t>160,20</w:t>
      </w:r>
    </w:p>
    <w:p>
      <w:r>
        <w:t>139,73</w:t>
      </w:r>
    </w:p>
    <w:p>
      <w:r>
        <w:t>391,87</w:t>
      </w:r>
    </w:p>
    <w:p>
      <w:r>
        <w:t>289,43</w:t>
      </w:r>
    </w:p>
    <w:p>
      <w:r>
        <w:t>Trong đó: Đất chuyên trồng lúa nước</w:t>
      </w:r>
    </w:p>
    <w:p>
      <w:r>
        <w:t>LUC/PNN</w:t>
      </w:r>
    </w:p>
    <w:p>
      <w:r>
        <w:t>97,76</w:t>
      </w:r>
    </w:p>
    <w:p>
      <w:r>
        <w:t>73,25</w:t>
      </w:r>
    </w:p>
    <w:p>
      <w:r>
        <w:t>23,48</w:t>
      </w:r>
    </w:p>
    <w:p>
      <w:r>
        <w:t>94,65</w:t>
      </w:r>
    </w:p>
    <w:p>
      <w:r>
        <w:t>331,07</w:t>
      </w:r>
    </w:p>
    <w:p>
      <w:r>
        <w:t>191,67</w:t>
      </w:r>
    </w:p>
    <w:p>
      <w:r>
        <w:t>160,20</w:t>
      </w:r>
    </w:p>
    <w:p>
      <w:r>
        <w:t>139,73</w:t>
      </w:r>
    </w:p>
    <w:p>
      <w:r>
        <w:t>391,87</w:t>
      </w:r>
    </w:p>
    <w:p>
      <w:r>
        <w:t>289,43</w:t>
      </w:r>
    </w:p>
    <w:p>
      <w:r>
        <w:t>1.2</w:t>
      </w:r>
    </w:p>
    <w:p>
      <w:r>
        <w:t>Đất trồng cây hàng năm khác</w:t>
      </w:r>
    </w:p>
    <w:p>
      <w:r>
        <w:t>KNK/PNN</w:t>
      </w:r>
    </w:p>
    <w:p>
      <w:r>
        <w:t>4,67</w:t>
      </w:r>
    </w:p>
    <w:p>
      <w:r>
        <w:t>4,96</w:t>
      </w:r>
    </w:p>
    <w:p>
      <w:r>
        <w:t>1,60</w:t>
      </w:r>
    </w:p>
    <w:p>
      <w:r>
        <w:t>1,90</w:t>
      </w:r>
    </w:p>
    <w:p>
      <w:r>
        <w:t>28,84</w:t>
      </w:r>
    </w:p>
    <w:p>
      <w:r>
        <w:t>26,90</w:t>
      </w:r>
    </w:p>
    <w:p>
      <w:r>
        <w:t>14,05</w:t>
      </w:r>
    </w:p>
    <w:p>
      <w:r>
        <w:t>15,20</w:t>
      </w:r>
    </w:p>
    <w:p>
      <w:r>
        <w:t>58,56</w:t>
      </w:r>
    </w:p>
    <w:p>
      <w:r>
        <w:t>14,56</w:t>
      </w:r>
    </w:p>
    <w:p>
      <w:r>
        <w:t>1.3</w:t>
      </w:r>
    </w:p>
    <w:p>
      <w:r>
        <w:t>Đất trồng cây lâu năm</w:t>
      </w:r>
    </w:p>
    <w:p>
      <w:r>
        <w:t>CLN/PNN</w:t>
      </w:r>
    </w:p>
    <w:p>
      <w:r>
        <w:t>9,50</w:t>
      </w:r>
    </w:p>
    <w:p>
      <w:r>
        <w:t>1,67</w:t>
      </w:r>
    </w:p>
    <w:p>
      <w:r>
        <w:t>1,70</w:t>
      </w:r>
    </w:p>
    <w:p>
      <w:r>
        <w:t>6,50</w:t>
      </w:r>
    </w:p>
    <w:p>
      <w:r>
        <w:t>7,44</w:t>
      </w:r>
    </w:p>
    <w:p>
      <w:r>
        <w:t>21,60</w:t>
      </w:r>
    </w:p>
    <w:p>
      <w:r>
        <w:t>36,73</w:t>
      </w:r>
    </w:p>
    <w:p>
      <w:r>
        <w:t>15,05</w:t>
      </w:r>
    </w:p>
    <w:p>
      <w:r>
        <w:t>187,89</w:t>
      </w:r>
    </w:p>
    <w:p>
      <w:r>
        <w:t>33,88</w:t>
      </w:r>
    </w:p>
    <w:p>
      <w:r>
        <w:t>1.4</w:t>
      </w:r>
    </w:p>
    <w:p>
      <w:r>
        <w:t>Đất rừng phòng hộ</w:t>
      </w:r>
    </w:p>
    <w:p>
      <w:r>
        <w:t>RPH/PNN</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1.6</w:t>
      </w:r>
    </w:p>
    <w:p>
      <w:r>
        <w:t>Đất rừng sản xuất</w:t>
      </w:r>
    </w:p>
    <w:p>
      <w:r>
        <w:t>RSX/PNN</w:t>
      </w:r>
    </w:p>
    <w:p>
      <w:r>
        <w:t>-</w:t>
      </w:r>
    </w:p>
    <w:p>
      <w:r>
        <w:t>-</w:t>
      </w:r>
    </w:p>
    <w:p>
      <w:r>
        <w:t>-</w:t>
      </w:r>
    </w:p>
    <w:p>
      <w:r>
        <w:t>5,54</w:t>
      </w:r>
    </w:p>
    <w:p>
      <w:r>
        <w:t>-</w:t>
      </w:r>
    </w:p>
    <w:p>
      <w:r>
        <w:t>-</w:t>
      </w:r>
    </w:p>
    <w:p>
      <w:r>
        <w:t>-</w:t>
      </w:r>
    </w:p>
    <w:p>
      <w:r>
        <w:t>-</w:t>
      </w:r>
    </w:p>
    <w:p>
      <w:r>
        <w:t>51,56</w:t>
      </w:r>
    </w:p>
    <w:p>
      <w:r>
        <w:t>-</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1.7</w:t>
      </w:r>
    </w:p>
    <w:p>
      <w:r>
        <w:t>Đất nuôi trồng thủy sản</w:t>
      </w:r>
    </w:p>
    <w:p>
      <w:r>
        <w:t>NTS/PNN</w:t>
      </w:r>
    </w:p>
    <w:p>
      <w:r>
        <w:t>1,00</w:t>
      </w:r>
    </w:p>
    <w:p>
      <w:r>
        <w:t>-</w:t>
      </w:r>
    </w:p>
    <w:p>
      <w:r>
        <w:t>-</w:t>
      </w:r>
    </w:p>
    <w:p>
      <w:r>
        <w:t>0,30</w:t>
      </w:r>
    </w:p>
    <w:p>
      <w:r>
        <w:t>-</w:t>
      </w:r>
    </w:p>
    <w:p>
      <w:r>
        <w:t>-</w:t>
      </w:r>
    </w:p>
    <w:p>
      <w:r>
        <w:t>0,42</w:t>
      </w:r>
    </w:p>
    <w:p>
      <w:r>
        <w:t>0,12</w:t>
      </w:r>
    </w:p>
    <w:p>
      <w:r>
        <w:t>19,00</w:t>
      </w:r>
    </w:p>
    <w:p>
      <w:r>
        <w:t>-</w:t>
      </w:r>
    </w:p>
    <w:p>
      <w:r>
        <w:t>1.8</w:t>
      </w:r>
    </w:p>
    <w:p>
      <w:r>
        <w:t>Đất nông nghiệp khác</w:t>
      </w:r>
    </w:p>
    <w:p>
      <w:r>
        <w:t>NKH/PNN</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0,15</w:t>
      </w:r>
    </w:p>
    <w:p>
      <w:r>
        <w:t>9,47</w:t>
      </w:r>
    </w:p>
    <w:p>
      <w:r>
        <w:t>-</w:t>
      </w:r>
    </w:p>
    <w:p>
      <w:r>
        <w:t>33,30</w:t>
      </w:r>
    </w:p>
    <w:p>
      <w:r>
        <w:t>14,50</w:t>
      </w:r>
    </w:p>
    <w:p>
      <w:r>
        <w:t>-</w:t>
      </w:r>
    </w:p>
    <w:p>
      <w:r>
        <w:t>126,53</w:t>
      </w:r>
    </w:p>
    <w:p>
      <w:r>
        <w:t>8,92</w:t>
      </w:r>
    </w:p>
    <w:p>
      <w:r>
        <w:t>94,83</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