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12567/QĐ-UBND năm 2023 phê duyệt Kế hoạch sử dụng đất năm 2024 của huyện Tân Trụ,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12567/QĐ-UBND</w:t>
      </w:r>
    </w:p>
    <w:p>
      <w:r>
        <w:t>Long An, ngày 29 tháng 12 năm 2023</w:t>
      </w:r>
    </w:p>
    <w:p>
      <w:r>
        <w:t>QUYẾT ĐỊNH</w:t>
      </w:r>
    </w:p>
    <w:p>
      <w:r>
        <w:t>về việc phê duyệt kế hoạch sử dụng đất năm 2024 của huyện tân trụ</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khóa 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07/5/2019 của Chính phủ quy định chi tiết thi hành một số điều của Luật Quy hoạch;</w:t>
      </w:r>
    </w:p>
    <w:p>
      <w:r>
        <w:t>Căn cứ Nghị định số 148/2020/NĐ-CP ngày 18/12/2020 của Chính phủ về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12111/QĐ-UBND ngày 22/12/2022 của UBND tỉnh về việc phê duyệt quy hoạch sử dụng đất thời kỳ 2021-2030 của huyện Tân Trụ;</w:t>
      </w:r>
    </w:p>
    <w:p>
      <w:r>
        <w:t>Theo đề nghị của UBND huyện Tân Trụ tại Tờ trình số 3056/TTr-UBND ngày 22/12/2023 và ý kiến của Sở Tài nguyên và Môi trường tại Tờ trình số 9900/TTr-STNMT ngày 29/12/2023.</w:t>
      </w:r>
    </w:p>
    <w:p>
      <w:r>
        <w:t>QUYẾT ĐỊNH:</w:t>
      </w:r>
    </w:p>
    <w:p>
      <w:r>
        <w:t>Điều 1.    Phê duyệt Kế hoạch sử dụng đất năm 2024 của huyện Tân Trụ với các nội dung chủ yếu như sau:</w:t>
      </w:r>
    </w:p>
    <w:p>
      <w:r>
        <w:t>1. Diện tích các loại đất phân bổ trong năm 2024:  (theo Phụ lục I đính kèm)</w:t>
      </w:r>
    </w:p>
    <w:p>
      <w:r>
        <w:t>2. Kế hoạch thu hồi đất năm 2024:  (theo Phụ lục II đính kèm)</w:t>
      </w:r>
    </w:p>
    <w:p>
      <w:r>
        <w:t>3. Kế hoạch chuyển mục đích sử dụng đất năm 2024:  (theo Phụ lục III đính kèm)</w:t>
      </w:r>
    </w:p>
    <w:p>
      <w:r>
        <w:t>Điều 2.    Căn cứ nội dung Điều 1 Quyết định này, Sở Tài nguyên và Môi trường, UBND huyện Tân Trụ có trách nhiệm:</w:t>
      </w:r>
    </w:p>
    <w:p>
      <w:r>
        <w:t>1. Công bố công khai kế hoạch sử dụng đất theo đúng quy định của pháp luật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 đã được phê duyệt.</w:t>
      </w:r>
    </w:p>
    <w:p>
      <w:r>
        <w:t>4. Chịu trách nhiệm toàn diện về cơ sở pháp lý, tính chính xác, phù hợp của các thông tin, số liệu; hồ sơ, trình tự thủ tục đảm bảo tuân thủ đúng quy định của pháp luật hiện hành.</w:t>
      </w:r>
    </w:p>
    <w:p>
      <w:r>
        <w:t>Điều 3.    Quyết định này có hiệu lực thi hành kể từ ngày ký.</w:t>
      </w:r>
    </w:p>
    <w:p>
      <w:r>
        <w:t>Chánh Văn phòng UBND tỉnh, Giám đốc Sở Tài nguyên và Môi trường, Chủ tịch UBND huyện Tân Trụ và Thủ trưởng các cơ quan, đơn vị có liên quan chịu trách nhiệm thi hành Quyết định này./.</w:t>
      </w:r>
    </w:p>
    <w:p>
      <w:r>
        <w:t>Nơi nhận:</w:t>
      </w:r>
    </w:p>
    <w:p>
      <w:r>
        <w:t>- Như Điều 3;</w:t>
      </w:r>
    </w:p>
    <w:p>
      <w:r>
        <w:t>- Bộ Tài nguyên và Môi trường (b/c);</w:t>
      </w:r>
    </w:p>
    <w:p>
      <w:r>
        <w:t>- TT.TU, TT.HĐND tỉnh;</w:t>
      </w:r>
    </w:p>
    <w:p>
      <w:r>
        <w:t>- CT, các PCT.UBND tỉnh;</w:t>
      </w:r>
    </w:p>
    <w:p>
      <w:r>
        <w:t>- CVP, các PCVP.UBND tỉnh;</w:t>
      </w:r>
    </w:p>
    <w:p>
      <w:r>
        <w:t>- Phòng: KTTC, THKSTTHC;</w:t>
      </w:r>
    </w:p>
    <w:p>
      <w:r>
        <w:t>- Lưu: VT, Hai.</w:t>
      </w:r>
    </w:p>
    <w:p>
      <w:r>
        <w:t>TM. ỦY BAN NHÂN DÂN</w:t>
      </w:r>
    </w:p>
    <w:p>
      <w:r>
        <w:t>CHỦ TỊCH</w:t>
      </w:r>
    </w:p>
    <w:p>
      <w:r>
        <w:t>Nguyễn Minh Lâm</w:t>
      </w:r>
    </w:p>
    <w:p>
      <w:r>
        <w:t>PHỤ LỤC I:</w:t>
      </w:r>
    </w:p>
    <w:p>
      <w:r>
        <w:t>DIỆN TÍCH CÁC LOẠI ĐẤT PHÂN BỔ TRONG NĂM 2024 HUYỆN TÂN TRỤ</w:t>
      </w:r>
    </w:p>
    <w:p>
      <w:r>
        <w:t>(Kèm theo Quyết định số 12567/QĐ-UBND ngày 29 tháng 12 năm 2023 của UBND tỉnh)</w:t>
      </w:r>
    </w:p>
    <w:p>
      <w:r>
        <w:t>Đơn vị tính: ha</w:t>
      </w:r>
    </w:p>
    <w:p>
      <w:r>
        <w:t>TT</w:t>
      </w:r>
    </w:p>
    <w:p>
      <w:r>
        <w:t>Chỉ tiêu sử dụng đất</w:t>
      </w:r>
    </w:p>
    <w:p>
      <w:r>
        <w:t>Mã</w:t>
      </w:r>
    </w:p>
    <w:p>
      <w:r>
        <w:t>Tổng diện tích</w:t>
      </w:r>
    </w:p>
    <w:p>
      <w:r>
        <w:t>Phân theo đơn vị hành chính</w:t>
      </w:r>
    </w:p>
    <w:p>
      <w:r>
        <w:t>TT   Tân Trụ</w:t>
      </w:r>
    </w:p>
    <w:p>
      <w:r>
        <w:t>Xã Tân Bình</w:t>
      </w:r>
    </w:p>
    <w:p>
      <w:r>
        <w:t>Xã Bình Lãng</w:t>
      </w:r>
    </w:p>
    <w:p>
      <w:r>
        <w:t>Xã Bình Tịnh</w:t>
      </w:r>
    </w:p>
    <w:p>
      <w:r>
        <w:t>Xã   Bình Trinh Đông</w:t>
      </w:r>
    </w:p>
    <w:p>
      <w:r>
        <w:t>Xã Đức Tân</w:t>
      </w:r>
    </w:p>
    <w:p>
      <w:r>
        <w:t>Xã   Lạc Tấn</w:t>
      </w:r>
    </w:p>
    <w:p>
      <w:r>
        <w:t>Xã   Nhựt Ninh</w:t>
      </w:r>
    </w:p>
    <w:p>
      <w:r>
        <w:t>Xã   Quê Mỹ Thạnh</w:t>
      </w:r>
    </w:p>
    <w:p>
      <w:r>
        <w:t>Xã Tân Phước   Tây</w:t>
      </w:r>
    </w:p>
    <w:p>
      <w:r>
        <w:t>I</w:t>
      </w:r>
    </w:p>
    <w:p>
      <w:r>
        <w:t>Tổng diện tích</w:t>
      </w:r>
    </w:p>
    <w:p>
      <w:r>
        <w:t>10.635,59</w:t>
      </w:r>
    </w:p>
    <w:p>
      <w:r>
        <w:t>563,63</w:t>
      </w:r>
    </w:p>
    <w:p>
      <w:r>
        <w:t>1.671,66</w:t>
      </w:r>
    </w:p>
    <w:p>
      <w:r>
        <w:t>816,96</w:t>
      </w:r>
    </w:p>
    <w:p>
      <w:r>
        <w:t>726,92</w:t>
      </w:r>
    </w:p>
    <w:p>
      <w:r>
        <w:t>976,68</w:t>
      </w:r>
    </w:p>
    <w:p>
      <w:r>
        <w:t>1.323,73</w:t>
      </w:r>
    </w:p>
    <w:p>
      <w:r>
        <w:t>880,99</w:t>
      </w:r>
    </w:p>
    <w:p>
      <w:r>
        <w:t>1.449,95</w:t>
      </w:r>
    </w:p>
    <w:p>
      <w:r>
        <w:t>925,74</w:t>
      </w:r>
    </w:p>
    <w:p>
      <w:r>
        <w:t>1.299,33</w:t>
      </w:r>
    </w:p>
    <w:p>
      <w:r>
        <w:t>1</w:t>
      </w:r>
    </w:p>
    <w:p>
      <w:r>
        <w:t>Đất nông nghiệp</w:t>
      </w:r>
    </w:p>
    <w:p>
      <w:r>
        <w:t>NNP</w:t>
      </w:r>
    </w:p>
    <w:p>
      <w:r>
        <w:t>7.088,35</w:t>
      </w:r>
    </w:p>
    <w:p>
      <w:r>
        <w:t>321,06</w:t>
      </w:r>
    </w:p>
    <w:p>
      <w:r>
        <w:t>927,31</w:t>
      </w:r>
    </w:p>
    <w:p>
      <w:r>
        <w:t>564,79</w:t>
      </w:r>
    </w:p>
    <w:p>
      <w:r>
        <w:t>514,73</w:t>
      </w:r>
    </w:p>
    <w:p>
      <w:r>
        <w:t>671,20</w:t>
      </w:r>
    </w:p>
    <w:p>
      <w:r>
        <w:t>885,74</w:t>
      </w:r>
    </w:p>
    <w:p>
      <w:r>
        <w:t>619,53</w:t>
      </w:r>
    </w:p>
    <w:p>
      <w:r>
        <w:t>974,84</w:t>
      </w:r>
    </w:p>
    <w:p>
      <w:r>
        <w:t>726,70</w:t>
      </w:r>
    </w:p>
    <w:p>
      <w:r>
        <w:t>882,45</w:t>
      </w:r>
    </w:p>
    <w:p>
      <w:r>
        <w:t>1.1</w:t>
      </w:r>
    </w:p>
    <w:p>
      <w:r>
        <w:t>Đất trồng lúa</w:t>
      </w:r>
    </w:p>
    <w:p>
      <w:r>
        <w:t>LUA</w:t>
      </w:r>
    </w:p>
    <w:p>
      <w:r>
        <w:t>6.006,56</w:t>
      </w:r>
    </w:p>
    <w:p>
      <w:r>
        <w:t>280,32</w:t>
      </w:r>
    </w:p>
    <w:p>
      <w:r>
        <w:t>749,02</w:t>
      </w:r>
    </w:p>
    <w:p>
      <w:r>
        <w:t>524,94</w:t>
      </w:r>
    </w:p>
    <w:p>
      <w:r>
        <w:t>432,72</w:t>
      </w:r>
    </w:p>
    <w:p>
      <w:r>
        <w:t>609,56</w:t>
      </w:r>
    </w:p>
    <w:p>
      <w:r>
        <w:t>757,37</w:t>
      </w:r>
    </w:p>
    <w:p>
      <w:r>
        <w:t>567,85</w:t>
      </w:r>
    </w:p>
    <w:p>
      <w:r>
        <w:t>760,13</w:t>
      </w:r>
    </w:p>
    <w:p>
      <w:r>
        <w:t>614,19</w:t>
      </w:r>
    </w:p>
    <w:p>
      <w:r>
        <w:t>710,46</w:t>
      </w:r>
    </w:p>
    <w:p>
      <w:r>
        <w:t>Trong đó: Đất chuyên trồng lúa nước</w:t>
      </w:r>
    </w:p>
    <w:p>
      <w:r>
        <w:t>LUC</w:t>
      </w:r>
    </w:p>
    <w:p>
      <w:r>
        <w:t>6.006,56</w:t>
      </w:r>
    </w:p>
    <w:p>
      <w:r>
        <w:t>280,32</w:t>
      </w:r>
    </w:p>
    <w:p>
      <w:r>
        <w:t>749,02</w:t>
      </w:r>
    </w:p>
    <w:p>
      <w:r>
        <w:t>524,94</w:t>
      </w:r>
    </w:p>
    <w:p>
      <w:r>
        <w:t>432,72</w:t>
      </w:r>
    </w:p>
    <w:p>
      <w:r>
        <w:t>609,56</w:t>
      </w:r>
    </w:p>
    <w:p>
      <w:r>
        <w:t>757,37</w:t>
      </w:r>
    </w:p>
    <w:p>
      <w:r>
        <w:t>567,85</w:t>
      </w:r>
    </w:p>
    <w:p>
      <w:r>
        <w:t>760,13</w:t>
      </w:r>
    </w:p>
    <w:p>
      <w:r>
        <w:t>614,19</w:t>
      </w:r>
    </w:p>
    <w:p>
      <w:r>
        <w:t>710,46</w:t>
      </w:r>
    </w:p>
    <w:p>
      <w:r>
        <w:t>1.2</w:t>
      </w:r>
    </w:p>
    <w:p>
      <w:r>
        <w:t>Đất trồng cây hàng năm khác</w:t>
      </w:r>
    </w:p>
    <w:p>
      <w:r>
        <w:t>HNK</w:t>
      </w:r>
    </w:p>
    <w:p>
      <w:r>
        <w:t>96,24</w:t>
      </w:r>
    </w:p>
    <w:p>
      <w:r>
        <w:t>1,19</w:t>
      </w:r>
    </w:p>
    <w:p>
      <w:r>
        <w:t>44,38</w:t>
      </w:r>
    </w:p>
    <w:p>
      <w:r>
        <w:t>1,49</w:t>
      </w:r>
    </w:p>
    <w:p>
      <w:r>
        <w:t>1,03</w:t>
      </w:r>
    </w:p>
    <w:p>
      <w:r>
        <w:t>15,68</w:t>
      </w:r>
    </w:p>
    <w:p>
      <w:r>
        <w:t>7,43</w:t>
      </w:r>
    </w:p>
    <w:p>
      <w:r>
        <w:t>1,48</w:t>
      </w:r>
    </w:p>
    <w:p>
      <w:r>
        <w:t>20,77</w:t>
      </w:r>
    </w:p>
    <w:p>
      <w:r>
        <w:t>0,40</w:t>
      </w:r>
    </w:p>
    <w:p>
      <w:r>
        <w:t>2,39</w:t>
      </w:r>
    </w:p>
    <w:p>
      <w:r>
        <w:t>1.3</w:t>
      </w:r>
    </w:p>
    <w:p>
      <w:r>
        <w:t>Đất trồng cây lâu năm</w:t>
      </w:r>
    </w:p>
    <w:p>
      <w:r>
        <w:t>CLN</w:t>
      </w:r>
    </w:p>
    <w:p>
      <w:r>
        <w:t>643,01</w:t>
      </w:r>
    </w:p>
    <w:p>
      <w:r>
        <w:t>31,55</w:t>
      </w:r>
    </w:p>
    <w:p>
      <w:r>
        <w:t>101,71</w:t>
      </w:r>
    </w:p>
    <w:p>
      <w:r>
        <w:t>28,02</w:t>
      </w:r>
    </w:p>
    <w:p>
      <w:r>
        <w:t>66,28</w:t>
      </w:r>
    </w:p>
    <w:p>
      <w:r>
        <w:t>38,09</w:t>
      </w:r>
    </w:p>
    <w:p>
      <w:r>
        <w:t>53,53</w:t>
      </w:r>
    </w:p>
    <w:p>
      <w:r>
        <w:t>28,67</w:t>
      </w:r>
    </w:p>
    <w:p>
      <w:r>
        <w:t>67,93</w:t>
      </w:r>
    </w:p>
    <w:p>
      <w:r>
        <w:t>101,04</w:t>
      </w:r>
    </w:p>
    <w:p>
      <w:r>
        <w:t>126,19</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313,19</w:t>
      </w:r>
    </w:p>
    <w:p>
      <w:r>
        <w:t>7,79</w:t>
      </w:r>
    </w:p>
    <w:p>
      <w:r>
        <w:t>19,77</w:t>
      </w:r>
    </w:p>
    <w:p>
      <w:r>
        <w:t>10,13</w:t>
      </w:r>
    </w:p>
    <w:p>
      <w:r>
        <w:t>11,65</w:t>
      </w:r>
    </w:p>
    <w:p>
      <w:r>
        <w:t>7,43</w:t>
      </w:r>
    </w:p>
    <w:p>
      <w:r>
        <w:t>66,51</w:t>
      </w:r>
    </w:p>
    <w:p>
      <w:r>
        <w:t>13,86</w:t>
      </w:r>
    </w:p>
    <w:p>
      <w:r>
        <w:t>126,01</w:t>
      </w:r>
    </w:p>
    <w:p>
      <w:r>
        <w:t>6,81</w:t>
      </w:r>
    </w:p>
    <w:p>
      <w:r>
        <w:t>43,23</w:t>
      </w:r>
    </w:p>
    <w:p>
      <w:r>
        <w:t>1.8</w:t>
      </w:r>
    </w:p>
    <w:p>
      <w:r>
        <w:t>Đất nông nghiệp khác</w:t>
      </w:r>
    </w:p>
    <w:p>
      <w:r>
        <w:t>NKH</w:t>
      </w:r>
    </w:p>
    <w:p>
      <w:r>
        <w:t>29,35</w:t>
      </w:r>
    </w:p>
    <w:p>
      <w:r>
        <w:t>0,21</w:t>
      </w:r>
    </w:p>
    <w:p>
      <w:r>
        <w:t>12,43</w:t>
      </w:r>
    </w:p>
    <w:p>
      <w:r>
        <w:t>0,21</w:t>
      </w:r>
    </w:p>
    <w:p>
      <w:r>
        <w:t>3,05</w:t>
      </w:r>
    </w:p>
    <w:p>
      <w:r>
        <w:t>0,44</w:t>
      </w:r>
    </w:p>
    <w:p>
      <w:r>
        <w:t>0,90</w:t>
      </w:r>
    </w:p>
    <w:p>
      <w:r>
        <w:t>7,67</w:t>
      </w:r>
    </w:p>
    <w:p>
      <w:r>
        <w:t>-</w:t>
      </w:r>
    </w:p>
    <w:p>
      <w:r>
        <w:t>4,26</w:t>
      </w:r>
    </w:p>
    <w:p>
      <w:r>
        <w:t>0,18</w:t>
      </w:r>
    </w:p>
    <w:p>
      <w:r>
        <w:t>2</w:t>
      </w:r>
    </w:p>
    <w:p>
      <w:r>
        <w:t>Đất phi nông nghiệp</w:t>
      </w:r>
    </w:p>
    <w:p>
      <w:r>
        <w:t>PNN</w:t>
      </w:r>
    </w:p>
    <w:p>
      <w:r>
        <w:t>3.547,24</w:t>
      </w:r>
    </w:p>
    <w:p>
      <w:r>
        <w:t>242,57</w:t>
      </w:r>
    </w:p>
    <w:p>
      <w:r>
        <w:t>744,35</w:t>
      </w:r>
    </w:p>
    <w:p>
      <w:r>
        <w:t>252,17</w:t>
      </w:r>
    </w:p>
    <w:p>
      <w:r>
        <w:t>212,19</w:t>
      </w:r>
    </w:p>
    <w:p>
      <w:r>
        <w:t>305,48</w:t>
      </w:r>
    </w:p>
    <w:p>
      <w:r>
        <w:t>437,99</w:t>
      </w:r>
    </w:p>
    <w:p>
      <w:r>
        <w:t>261,46</w:t>
      </w:r>
    </w:p>
    <w:p>
      <w:r>
        <w:t>475,11</w:t>
      </w:r>
    </w:p>
    <w:p>
      <w:r>
        <w:t>199,04</w:t>
      </w:r>
    </w:p>
    <w:p>
      <w:r>
        <w:t>416,88</w:t>
      </w:r>
    </w:p>
    <w:p>
      <w:r>
        <w:t>2.1</w:t>
      </w:r>
    </w:p>
    <w:p>
      <w:r>
        <w:t>Đất quốc phòng</w:t>
      </w:r>
    </w:p>
    <w:p>
      <w:r>
        <w:t>CQP</w:t>
      </w:r>
    </w:p>
    <w:p>
      <w:r>
        <w:t>1,37</w:t>
      </w:r>
    </w:p>
    <w:p>
      <w:r>
        <w:t>1,37</w:t>
      </w:r>
    </w:p>
    <w:p>
      <w:r>
        <w:t>-</w:t>
      </w:r>
    </w:p>
    <w:p>
      <w:r>
        <w:t>-</w:t>
      </w:r>
    </w:p>
    <w:p>
      <w:r>
        <w:t>-</w:t>
      </w:r>
    </w:p>
    <w:p>
      <w:r>
        <w:t>-</w:t>
      </w:r>
    </w:p>
    <w:p>
      <w:r>
        <w:t>-</w:t>
      </w:r>
    </w:p>
    <w:p>
      <w:r>
        <w:t>-</w:t>
      </w:r>
    </w:p>
    <w:p>
      <w:r>
        <w:t>-</w:t>
      </w:r>
    </w:p>
    <w:p>
      <w:r>
        <w:t>-</w:t>
      </w:r>
    </w:p>
    <w:p>
      <w:r>
        <w:t>-</w:t>
      </w:r>
    </w:p>
    <w:p>
      <w:r>
        <w:t>2.2</w:t>
      </w:r>
    </w:p>
    <w:p>
      <w:r>
        <w:t>Đất an ninh</w:t>
      </w:r>
    </w:p>
    <w:p>
      <w:r>
        <w:t>CAN</w:t>
      </w:r>
    </w:p>
    <w:p>
      <w:r>
        <w:t>1,79</w:t>
      </w:r>
    </w:p>
    <w:p>
      <w:r>
        <w:t>1,29</w:t>
      </w:r>
    </w:p>
    <w:p>
      <w:r>
        <w:t>0,29</w:t>
      </w:r>
    </w:p>
    <w:p>
      <w:r>
        <w:t>0,11</w:t>
      </w:r>
    </w:p>
    <w:p>
      <w:r>
        <w:t>-</w:t>
      </w:r>
    </w:p>
    <w:p>
      <w:r>
        <w:t>-</w:t>
      </w:r>
    </w:p>
    <w:p>
      <w:r>
        <w:t>0,10</w:t>
      </w:r>
    </w:p>
    <w:p>
      <w:r>
        <w:t>-</w:t>
      </w:r>
    </w:p>
    <w:p>
      <w:r>
        <w:t>-</w:t>
      </w:r>
    </w:p>
    <w:p>
      <w:r>
        <w:t>-</w:t>
      </w:r>
    </w:p>
    <w:p>
      <w:r>
        <w:t>-</w:t>
      </w:r>
    </w:p>
    <w:p>
      <w:r>
        <w:t>2.3</w:t>
      </w:r>
    </w:p>
    <w:p>
      <w:r>
        <w:t>Đất khu công nghiệp</w:t>
      </w:r>
    </w:p>
    <w:p>
      <w:r>
        <w:t>SKK</w:t>
      </w:r>
    </w:p>
    <w:p>
      <w:r>
        <w:t>118,74</w:t>
      </w:r>
    </w:p>
    <w:p>
      <w:r>
        <w:t>-</w:t>
      </w:r>
    </w:p>
    <w:p>
      <w:r>
        <w:t>118,74</w:t>
      </w:r>
    </w:p>
    <w:p>
      <w:r>
        <w:t>-</w:t>
      </w:r>
    </w:p>
    <w:p>
      <w:r>
        <w:t>-</w:t>
      </w:r>
    </w:p>
    <w:p>
      <w:r>
        <w:t>-</w:t>
      </w:r>
    </w:p>
    <w:p>
      <w:r>
        <w:t>-</w:t>
      </w:r>
    </w:p>
    <w:p>
      <w:r>
        <w:t>-</w:t>
      </w:r>
    </w:p>
    <w:p>
      <w:r>
        <w:t>-</w:t>
      </w:r>
    </w:p>
    <w:p>
      <w:r>
        <w:t>-</w:t>
      </w:r>
    </w:p>
    <w:p>
      <w:r>
        <w:t>-</w:t>
      </w:r>
    </w:p>
    <w:p>
      <w:r>
        <w:t>2.4</w:t>
      </w:r>
    </w:p>
    <w:p>
      <w:r>
        <w:t>Đất cụm công nghiệp</w:t>
      </w:r>
    </w:p>
    <w:p>
      <w:r>
        <w:t>SKN</w:t>
      </w:r>
    </w:p>
    <w:p>
      <w:r>
        <w:t>171,50</w:t>
      </w:r>
    </w:p>
    <w:p>
      <w:r>
        <w:t>-</w:t>
      </w:r>
    </w:p>
    <w:p>
      <w:r>
        <w:t>171,50</w:t>
      </w:r>
    </w:p>
    <w:p>
      <w:r>
        <w:t>-</w:t>
      </w:r>
    </w:p>
    <w:p>
      <w:r>
        <w:t>-</w:t>
      </w:r>
    </w:p>
    <w:p>
      <w:r>
        <w:t>-</w:t>
      </w:r>
    </w:p>
    <w:p>
      <w:r>
        <w:t>-</w:t>
      </w:r>
    </w:p>
    <w:p>
      <w:r>
        <w:t>-</w:t>
      </w:r>
    </w:p>
    <w:p>
      <w:r>
        <w:t>-</w:t>
      </w:r>
    </w:p>
    <w:p>
      <w:r>
        <w:t>-</w:t>
      </w:r>
    </w:p>
    <w:p>
      <w:r>
        <w:t>-</w:t>
      </w:r>
    </w:p>
    <w:p>
      <w:r>
        <w:t>2.5</w:t>
      </w:r>
    </w:p>
    <w:p>
      <w:r>
        <w:t>Đất thương mại, dịch vụ</w:t>
      </w:r>
    </w:p>
    <w:p>
      <w:r>
        <w:t>TMD</w:t>
      </w:r>
    </w:p>
    <w:p>
      <w:r>
        <w:t>9,77</w:t>
      </w:r>
    </w:p>
    <w:p>
      <w:r>
        <w:t>0,29</w:t>
      </w:r>
    </w:p>
    <w:p>
      <w:r>
        <w:t>3,88</w:t>
      </w:r>
    </w:p>
    <w:p>
      <w:r>
        <w:t>0,61</w:t>
      </w:r>
    </w:p>
    <w:p>
      <w:r>
        <w:t>1,70</w:t>
      </w:r>
    </w:p>
    <w:p>
      <w:r>
        <w:t>0,45</w:t>
      </w:r>
    </w:p>
    <w:p>
      <w:r>
        <w:t>0,57</w:t>
      </w:r>
    </w:p>
    <w:p>
      <w:r>
        <w:t>0,79</w:t>
      </w:r>
    </w:p>
    <w:p>
      <w:r>
        <w:t>0,54</w:t>
      </w:r>
    </w:p>
    <w:p>
      <w:r>
        <w:t>0,87</w:t>
      </w:r>
    </w:p>
    <w:p>
      <w:r>
        <w:t>0,07</w:t>
      </w:r>
    </w:p>
    <w:p>
      <w:r>
        <w:t>2.6</w:t>
      </w:r>
    </w:p>
    <w:p>
      <w:r>
        <w:t>Đất cơ sở sản xuất phi nông nghiệp</w:t>
      </w:r>
    </w:p>
    <w:p>
      <w:r>
        <w:t>SKC</w:t>
      </w:r>
    </w:p>
    <w:p>
      <w:r>
        <w:t>51,84</w:t>
      </w:r>
    </w:p>
    <w:p>
      <w:r>
        <w:t>1,37</w:t>
      </w:r>
    </w:p>
    <w:p>
      <w:r>
        <w:t>7,32</w:t>
      </w:r>
    </w:p>
    <w:p>
      <w:r>
        <w:t>14,47</w:t>
      </w:r>
    </w:p>
    <w:p>
      <w:r>
        <w:t>10,57</w:t>
      </w:r>
    </w:p>
    <w:p>
      <w:r>
        <w:t>0,89</w:t>
      </w:r>
    </w:p>
    <w:p>
      <w:r>
        <w:t>0,40</w:t>
      </w:r>
    </w:p>
    <w:p>
      <w:r>
        <w:t>1,31</w:t>
      </w:r>
    </w:p>
    <w:p>
      <w:r>
        <w:t>10,10</w:t>
      </w:r>
    </w:p>
    <w:p>
      <w:r>
        <w:t>4,70</w:t>
      </w:r>
    </w:p>
    <w:p>
      <w:r>
        <w:t>0,71</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tình, cấp huyện, cấp xã</w:t>
      </w:r>
    </w:p>
    <w:p>
      <w:r>
        <w:t>DHT</w:t>
      </w:r>
    </w:p>
    <w:p>
      <w:r>
        <w:t>508,83</w:t>
      </w:r>
    </w:p>
    <w:p>
      <w:r>
        <w:t>60,31</w:t>
      </w:r>
    </w:p>
    <w:p>
      <w:r>
        <w:t>76,07</w:t>
      </w:r>
    </w:p>
    <w:p>
      <w:r>
        <w:t>35,91</w:t>
      </w:r>
    </w:p>
    <w:p>
      <w:r>
        <w:t>32,83</w:t>
      </w:r>
    </w:p>
    <w:p>
      <w:r>
        <w:t>37,92</w:t>
      </w:r>
    </w:p>
    <w:p>
      <w:r>
        <w:t>66,99</w:t>
      </w:r>
    </w:p>
    <w:p>
      <w:r>
        <w:t>39,78</w:t>
      </w:r>
    </w:p>
    <w:p>
      <w:r>
        <w:t>62,16</w:t>
      </w:r>
    </w:p>
    <w:p>
      <w:r>
        <w:t>32,94</w:t>
      </w:r>
    </w:p>
    <w:p>
      <w:r>
        <w:t>63,92</w:t>
      </w:r>
    </w:p>
    <w:p>
      <w:r>
        <w:t>-</w:t>
      </w:r>
    </w:p>
    <w:p>
      <w:r>
        <w:t>Đất giao thông</w:t>
      </w:r>
    </w:p>
    <w:p>
      <w:r>
        <w:t>DGT</w:t>
      </w:r>
    </w:p>
    <w:p>
      <w:r>
        <w:t>401,88</w:t>
      </w:r>
    </w:p>
    <w:p>
      <w:r>
        <w:t>42,24</w:t>
      </w:r>
    </w:p>
    <w:p>
      <w:r>
        <w:t>55,09</w:t>
      </w:r>
    </w:p>
    <w:p>
      <w:r>
        <w:t>27,86</w:t>
      </w:r>
    </w:p>
    <w:p>
      <w:r>
        <w:t>24,61</w:t>
      </w:r>
    </w:p>
    <w:p>
      <w:r>
        <w:t>29,92</w:t>
      </w:r>
    </w:p>
    <w:p>
      <w:r>
        <w:t>52,81</w:t>
      </w:r>
    </w:p>
    <w:p>
      <w:r>
        <w:t>29,33</w:t>
      </w:r>
    </w:p>
    <w:p>
      <w:r>
        <w:t>52,09</w:t>
      </w:r>
    </w:p>
    <w:p>
      <w:r>
        <w:t>29,82</w:t>
      </w:r>
    </w:p>
    <w:p>
      <w:r>
        <w:t>58,11</w:t>
      </w:r>
    </w:p>
    <w:p>
      <w:r>
        <w:t>-</w:t>
      </w:r>
    </w:p>
    <w:p>
      <w:r>
        <w:t>Đất thủy lợi</w:t>
      </w:r>
    </w:p>
    <w:p>
      <w:r>
        <w:t>DTL</w:t>
      </w:r>
    </w:p>
    <w:p>
      <w:r>
        <w:t>2,99</w:t>
      </w:r>
    </w:p>
    <w:p>
      <w:r>
        <w:t>0,25</w:t>
      </w:r>
    </w:p>
    <w:p>
      <w:r>
        <w:t>0,06</w:t>
      </w:r>
    </w:p>
    <w:p>
      <w:r>
        <w:t>0,23</w:t>
      </w:r>
    </w:p>
    <w:p>
      <w:r>
        <w:t>0,38</w:t>
      </w:r>
    </w:p>
    <w:p>
      <w:r>
        <w:t>0,46</w:t>
      </w:r>
    </w:p>
    <w:p>
      <w:r>
        <w:t>0,40</w:t>
      </w:r>
    </w:p>
    <w:p>
      <w:r>
        <w:t>0,12</w:t>
      </w:r>
    </w:p>
    <w:p>
      <w:r>
        <w:t>1,05</w:t>
      </w:r>
    </w:p>
    <w:p>
      <w:r>
        <w:t>0,04</w:t>
      </w:r>
    </w:p>
    <w:p>
      <w:r>
        <w:t>-</w:t>
      </w:r>
    </w:p>
    <w:p>
      <w:r>
        <w:t>-</w:t>
      </w:r>
    </w:p>
    <w:p>
      <w:r>
        <w:t>Đất xây dựng cơ sở văn hóa</w:t>
      </w:r>
    </w:p>
    <w:p>
      <w:r>
        <w:t>DVH</w:t>
      </w:r>
    </w:p>
    <w:p>
      <w:r>
        <w:t>5,07</w:t>
      </w:r>
    </w:p>
    <w:p>
      <w:r>
        <w:t>1,36</w:t>
      </w:r>
    </w:p>
    <w:p>
      <w:r>
        <w:t>1,14</w:t>
      </w:r>
    </w:p>
    <w:p>
      <w:r>
        <w:t>-</w:t>
      </w:r>
    </w:p>
    <w:p>
      <w:r>
        <w:t>0,23</w:t>
      </w:r>
    </w:p>
    <w:p>
      <w:r>
        <w:t>1,86</w:t>
      </w:r>
    </w:p>
    <w:p>
      <w:r>
        <w:t>-</w:t>
      </w:r>
    </w:p>
    <w:p>
      <w:r>
        <w:t>-</w:t>
      </w:r>
    </w:p>
    <w:p>
      <w:r>
        <w:t>0,07</w:t>
      </w:r>
    </w:p>
    <w:p>
      <w:r>
        <w:t>0,27</w:t>
      </w:r>
    </w:p>
    <w:p>
      <w:r>
        <w:t>0,14</w:t>
      </w:r>
    </w:p>
    <w:p>
      <w:r>
        <w:t>-</w:t>
      </w:r>
    </w:p>
    <w:p>
      <w:r>
        <w:t>Đất xây dựng cơ sở y tế</w:t>
      </w:r>
    </w:p>
    <w:p>
      <w:r>
        <w:t>DYT</w:t>
      </w:r>
    </w:p>
    <w:p>
      <w:r>
        <w:t>4,35</w:t>
      </w:r>
    </w:p>
    <w:p>
      <w:r>
        <w:t>3,21</w:t>
      </w:r>
    </w:p>
    <w:p>
      <w:r>
        <w:t>0,20</w:t>
      </w:r>
    </w:p>
    <w:p>
      <w:r>
        <w:t>0,17</w:t>
      </w:r>
    </w:p>
    <w:p>
      <w:r>
        <w:t>0,06</w:t>
      </w:r>
    </w:p>
    <w:p>
      <w:r>
        <w:t>0,08</w:t>
      </w:r>
    </w:p>
    <w:p>
      <w:r>
        <w:t>0,04</w:t>
      </w:r>
    </w:p>
    <w:p>
      <w:r>
        <w:t>0,23</w:t>
      </w:r>
    </w:p>
    <w:p>
      <w:r>
        <w:t>0,09</w:t>
      </w:r>
    </w:p>
    <w:p>
      <w:r>
        <w:t>0,15</w:t>
      </w:r>
    </w:p>
    <w:p>
      <w:r>
        <w:t>0,12</w:t>
      </w:r>
    </w:p>
    <w:p>
      <w:r>
        <w:t>-</w:t>
      </w:r>
    </w:p>
    <w:p>
      <w:r>
        <w:t>Đất xây dựng cơ sở giáo dục và đào tạo</w:t>
      </w:r>
    </w:p>
    <w:p>
      <w:r>
        <w:t>DGD</w:t>
      </w:r>
    </w:p>
    <w:p>
      <w:r>
        <w:t>30,65</w:t>
      </w:r>
    </w:p>
    <w:p>
      <w:r>
        <w:t>7,07</w:t>
      </w:r>
    </w:p>
    <w:p>
      <w:r>
        <w:t>3,31</w:t>
      </w:r>
    </w:p>
    <w:p>
      <w:r>
        <w:t>1,79</w:t>
      </w:r>
    </w:p>
    <w:p>
      <w:r>
        <w:t>4,13</w:t>
      </w:r>
    </w:p>
    <w:p>
      <w:r>
        <w:t>11,10</w:t>
      </w:r>
    </w:p>
    <w:p>
      <w:r>
        <w:t>1,88</w:t>
      </w:r>
    </w:p>
    <w:p>
      <w:r>
        <w:t>6,06</w:t>
      </w:r>
    </w:p>
    <w:p>
      <w:r>
        <w:t>1,39</w:t>
      </w:r>
    </w:p>
    <w:p>
      <w:r>
        <w:t>0,70</w:t>
      </w:r>
    </w:p>
    <w:p>
      <w:r>
        <w:t>3,22</w:t>
      </w:r>
    </w:p>
    <w:p>
      <w:r>
        <w:t>-</w:t>
      </w:r>
    </w:p>
    <w:p>
      <w:r>
        <w:t>Đất xây dựng cơ sở thể dục thể thao</w:t>
      </w:r>
    </w:p>
    <w:p>
      <w:r>
        <w:t>DTT</w:t>
      </w:r>
    </w:p>
    <w:p>
      <w:r>
        <w:t>2,23</w:t>
      </w:r>
    </w:p>
    <w:p>
      <w:r>
        <w:t>1,90</w:t>
      </w:r>
    </w:p>
    <w:p>
      <w:r>
        <w:t>-</w:t>
      </w:r>
    </w:p>
    <w:p>
      <w:r>
        <w:t>-</w:t>
      </w:r>
    </w:p>
    <w:p>
      <w:r>
        <w:t>-</w:t>
      </w:r>
    </w:p>
    <w:p>
      <w:r>
        <w:t>-</w:t>
      </w:r>
    </w:p>
    <w:p>
      <w:r>
        <w:t>-</w:t>
      </w:r>
    </w:p>
    <w:p>
      <w:r>
        <w:t>0,33</w:t>
      </w:r>
    </w:p>
    <w:p>
      <w:r>
        <w:t>-</w:t>
      </w:r>
    </w:p>
    <w:p>
      <w:r>
        <w:t>-</w:t>
      </w:r>
    </w:p>
    <w:p>
      <w:r>
        <w:t>-</w:t>
      </w:r>
    </w:p>
    <w:p>
      <w:r>
        <w:t>-</w:t>
      </w:r>
    </w:p>
    <w:p>
      <w:r>
        <w:t>Đất công trình năng lượng</w:t>
      </w:r>
    </w:p>
    <w:p>
      <w:r>
        <w:t>DNL</w:t>
      </w:r>
    </w:p>
    <w:p>
      <w:r>
        <w:t>2,74</w:t>
      </w:r>
    </w:p>
    <w:p>
      <w:r>
        <w:t>0,34</w:t>
      </w:r>
    </w:p>
    <w:p>
      <w:r>
        <w:t>0,85</w:t>
      </w:r>
    </w:p>
    <w:p>
      <w:r>
        <w:t>0,34</w:t>
      </w:r>
    </w:p>
    <w:p>
      <w:r>
        <w:t>-</w:t>
      </w:r>
    </w:p>
    <w:p>
      <w:r>
        <w:t>0,67</w:t>
      </w:r>
    </w:p>
    <w:p>
      <w:r>
        <w:t>-</w:t>
      </w:r>
    </w:p>
    <w:p>
      <w:r>
        <w:t>0,20</w:t>
      </w:r>
    </w:p>
    <w:p>
      <w:r>
        <w:t>-</w:t>
      </w:r>
    </w:p>
    <w:p>
      <w:r>
        <w:t>0,21</w:t>
      </w:r>
    </w:p>
    <w:p>
      <w:r>
        <w:t>0,13</w:t>
      </w:r>
    </w:p>
    <w:p>
      <w:r>
        <w:t>-</w:t>
      </w:r>
    </w:p>
    <w:p>
      <w:r>
        <w:t>Đất công trình bưu chính, viễn thông</w:t>
      </w:r>
    </w:p>
    <w:p>
      <w:r>
        <w:t>DBV</w:t>
      </w:r>
    </w:p>
    <w:p>
      <w:r>
        <w:t>0,64</w:t>
      </w:r>
    </w:p>
    <w:p>
      <w:r>
        <w:t>0,24</w:t>
      </w:r>
    </w:p>
    <w:p>
      <w:r>
        <w:t>0,12</w:t>
      </w:r>
    </w:p>
    <w:p>
      <w:r>
        <w:t>0,02</w:t>
      </w:r>
    </w:p>
    <w:p>
      <w:r>
        <w:t>0,06</w:t>
      </w:r>
    </w:p>
    <w:p>
      <w:r>
        <w:t>0,03</w:t>
      </w:r>
    </w:p>
    <w:p>
      <w:r>
        <w:t>0,02</w:t>
      </w:r>
    </w:p>
    <w:p>
      <w:r>
        <w:t>0,04</w:t>
      </w:r>
    </w:p>
    <w:p>
      <w:r>
        <w:t>0,04</w:t>
      </w:r>
    </w:p>
    <w:p>
      <w:r>
        <w:t>0,04</w:t>
      </w:r>
    </w:p>
    <w:p>
      <w:r>
        <w:t>0,03</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6,37</w:t>
      </w:r>
    </w:p>
    <w:p>
      <w:r>
        <w:t>-</w:t>
      </w:r>
    </w:p>
    <w:p>
      <w:r>
        <w:t>5,71</w:t>
      </w:r>
    </w:p>
    <w:p>
      <w:r>
        <w:t>-</w:t>
      </w:r>
    </w:p>
    <w:p>
      <w:r>
        <w:t>-</w:t>
      </w:r>
    </w:p>
    <w:p>
      <w:r>
        <w:t>-</w:t>
      </w:r>
    </w:p>
    <w:p>
      <w:r>
        <w:t>-</w:t>
      </w:r>
    </w:p>
    <w:p>
      <w:r>
        <w:t>-</w:t>
      </w:r>
    </w:p>
    <w:p>
      <w:r>
        <w:t>0,66</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6,30</w:t>
      </w:r>
    </w:p>
    <w:p>
      <w:r>
        <w:t>0,76</w:t>
      </w:r>
    </w:p>
    <w:p>
      <w:r>
        <w:t>0,84</w:t>
      </w:r>
    </w:p>
    <w:p>
      <w:r>
        <w:t>0,89</w:t>
      </w:r>
    </w:p>
    <w:p>
      <w:r>
        <w:t>0,52</w:t>
      </w:r>
    </w:p>
    <w:p>
      <w:r>
        <w:t>0,79</w:t>
      </w:r>
    </w:p>
    <w:p>
      <w:r>
        <w:t>0,09</w:t>
      </w:r>
    </w:p>
    <w:p>
      <w:r>
        <w:t>0,70</w:t>
      </w:r>
    </w:p>
    <w:p>
      <w:r>
        <w:t>1,42</w:t>
      </w:r>
    </w:p>
    <w:p>
      <w:r>
        <w:t>0,29</w:t>
      </w:r>
    </w:p>
    <w:p>
      <w:r>
        <w:t>-</w:t>
      </w:r>
    </w:p>
    <w:p>
      <w:r>
        <w:t>-</w:t>
      </w:r>
    </w:p>
    <w:p>
      <w:r>
        <w:t>Đất làm nghĩa trang, nhà tang lễ, nhà hỏa táng</w:t>
      </w:r>
    </w:p>
    <w:p>
      <w:r>
        <w:t>NTD</w:t>
      </w:r>
    </w:p>
    <w:p>
      <w:r>
        <w:t>44,40</w:t>
      </w:r>
    </w:p>
    <w:p>
      <w:r>
        <w:t>2,47</w:t>
      </w:r>
    </w:p>
    <w:p>
      <w:r>
        <w:t>8,53</w:t>
      </w:r>
    </w:p>
    <w:p>
      <w:r>
        <w:t>4,23</w:t>
      </w:r>
    </w:p>
    <w:p>
      <w:r>
        <w:t>2,84</w:t>
      </w:r>
    </w:p>
    <w:p>
      <w:r>
        <w:t>3,01</w:t>
      </w:r>
    </w:p>
    <w:p>
      <w:r>
        <w:t>11,75</w:t>
      </w:r>
    </w:p>
    <w:p>
      <w:r>
        <w:t>2,63</w:t>
      </w:r>
    </w:p>
    <w:p>
      <w:r>
        <w:t>5,35</w:t>
      </w:r>
    </w:p>
    <w:p>
      <w:r>
        <w:t>1,42</w:t>
      </w:r>
    </w:p>
    <w:p>
      <w:r>
        <w:t>2,17</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Đất chợ</w:t>
      </w:r>
    </w:p>
    <w:p>
      <w:r>
        <w:t>DCH</w:t>
      </w:r>
    </w:p>
    <w:p>
      <w:r>
        <w:t>1,21</w:t>
      </w:r>
    </w:p>
    <w:p>
      <w:r>
        <w:t>0,47</w:t>
      </w:r>
    </w:p>
    <w:p>
      <w:r>
        <w:t>0,22</w:t>
      </w:r>
    </w:p>
    <w:p>
      <w:r>
        <w:t>0,38</w:t>
      </w:r>
    </w:p>
    <w:p>
      <w:r>
        <w:t>-</w:t>
      </w:r>
    </w:p>
    <w:p>
      <w:r>
        <w:t>-</w:t>
      </w:r>
    </w:p>
    <w:p>
      <w:r>
        <w:t>-</w:t>
      </w:r>
    </w:p>
    <w:p>
      <w:r>
        <w:t>0,14</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1,79</w:t>
      </w:r>
    </w:p>
    <w:p>
      <w:r>
        <w:t>-</w:t>
      </w:r>
    </w:p>
    <w:p>
      <w:r>
        <w:t>0,02</w:t>
      </w:r>
    </w:p>
    <w:p>
      <w:r>
        <w:t>0,24</w:t>
      </w:r>
    </w:p>
    <w:p>
      <w:r>
        <w:t>0,39</w:t>
      </w:r>
    </w:p>
    <w:p>
      <w:r>
        <w:t>0,03</w:t>
      </w:r>
    </w:p>
    <w:p>
      <w:r>
        <w:t>0,63</w:t>
      </w:r>
    </w:p>
    <w:p>
      <w:r>
        <w:t>0,16</w:t>
      </w:r>
    </w:p>
    <w:p>
      <w:r>
        <w:t>0,10</w:t>
      </w:r>
    </w:p>
    <w:p>
      <w:r>
        <w:t>0,11</w:t>
      </w:r>
    </w:p>
    <w:p>
      <w:r>
        <w:t>0,11</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1.587,03</w:t>
      </w:r>
    </w:p>
    <w:p>
      <w:r>
        <w:t>-</w:t>
      </w:r>
    </w:p>
    <w:p>
      <w:r>
        <w:t>265,97</w:t>
      </w:r>
    </w:p>
    <w:p>
      <w:r>
        <w:t>145,38</w:t>
      </w:r>
    </w:p>
    <w:p>
      <w:r>
        <w:t>91,67</w:t>
      </w:r>
    </w:p>
    <w:p>
      <w:r>
        <w:t>175,36</w:t>
      </w:r>
    </w:p>
    <w:p>
      <w:r>
        <w:t>218,98</w:t>
      </w:r>
    </w:p>
    <w:p>
      <w:r>
        <w:t>176,38</w:t>
      </w:r>
    </w:p>
    <w:p>
      <w:r>
        <w:t>194,07</w:t>
      </w:r>
    </w:p>
    <w:p>
      <w:r>
        <w:t>127,13</w:t>
      </w:r>
    </w:p>
    <w:p>
      <w:r>
        <w:t>192,09</w:t>
      </w:r>
    </w:p>
    <w:p>
      <w:r>
        <w:t>2.14</w:t>
      </w:r>
    </w:p>
    <w:p>
      <w:r>
        <w:t>Đất ở tại đô thị</w:t>
      </w:r>
    </w:p>
    <w:p>
      <w:r>
        <w:t>ODT</w:t>
      </w:r>
    </w:p>
    <w:p>
      <w:r>
        <w:t>121,38</w:t>
      </w:r>
    </w:p>
    <w:p>
      <w:r>
        <w:t>121,38</w:t>
      </w:r>
    </w:p>
    <w:p>
      <w:r>
        <w:t>-</w:t>
      </w:r>
    </w:p>
    <w:p>
      <w:r>
        <w:t>-</w:t>
      </w:r>
    </w:p>
    <w:p>
      <w:r>
        <w:t>-</w:t>
      </w:r>
    </w:p>
    <w:p>
      <w:r>
        <w:t>-</w:t>
      </w:r>
    </w:p>
    <w:p>
      <w:r>
        <w:t>-</w:t>
      </w:r>
    </w:p>
    <w:p>
      <w:r>
        <w:t>-</w:t>
      </w:r>
    </w:p>
    <w:p>
      <w:r>
        <w:t>-</w:t>
      </w:r>
    </w:p>
    <w:p>
      <w:r>
        <w:t>-</w:t>
      </w:r>
    </w:p>
    <w:p>
      <w:r>
        <w:t>-</w:t>
      </w:r>
    </w:p>
    <w:p>
      <w:r>
        <w:t>2.15</w:t>
      </w:r>
    </w:p>
    <w:p>
      <w:r>
        <w:t>Đất xây dựng trụ sở cơ quan</w:t>
      </w:r>
    </w:p>
    <w:p>
      <w:r>
        <w:t>TSC</w:t>
      </w:r>
    </w:p>
    <w:p>
      <w:r>
        <w:t>11,57</w:t>
      </w:r>
    </w:p>
    <w:p>
      <w:r>
        <w:t>5,53</w:t>
      </w:r>
    </w:p>
    <w:p>
      <w:r>
        <w:t>1,27</w:t>
      </w:r>
    </w:p>
    <w:p>
      <w:r>
        <w:t>1,36</w:t>
      </w:r>
    </w:p>
    <w:p>
      <w:r>
        <w:t>0,33</w:t>
      </w:r>
    </w:p>
    <w:p>
      <w:r>
        <w:t>0,52</w:t>
      </w:r>
    </w:p>
    <w:p>
      <w:r>
        <w:t>0,21</w:t>
      </w:r>
    </w:p>
    <w:p>
      <w:r>
        <w:t>1,28</w:t>
      </w:r>
    </w:p>
    <w:p>
      <w:r>
        <w:t>0,35</w:t>
      </w:r>
    </w:p>
    <w:p>
      <w:r>
        <w:t>0,52</w:t>
      </w:r>
    </w:p>
    <w:p>
      <w:r>
        <w:t>0,20</w:t>
      </w:r>
    </w:p>
    <w:p>
      <w:r>
        <w:t>2.16</w:t>
      </w:r>
    </w:p>
    <w:p>
      <w:r>
        <w:t>Đất xây dựng trụ sở của tổ chức sự nghiệp</w:t>
      </w:r>
    </w:p>
    <w:p>
      <w:r>
        <w:t>DTS</w:t>
      </w:r>
    </w:p>
    <w:p>
      <w:r>
        <w:t>0,17</w:t>
      </w:r>
    </w:p>
    <w:p>
      <w:r>
        <w:t>0,17</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7,51</w:t>
      </w:r>
    </w:p>
    <w:p>
      <w:r>
        <w:t>0,10</w:t>
      </w:r>
    </w:p>
    <w:p>
      <w:r>
        <w:t>1,78</w:t>
      </w:r>
    </w:p>
    <w:p>
      <w:r>
        <w:t>0,42</w:t>
      </w:r>
    </w:p>
    <w:p>
      <w:r>
        <w:t>0,56</w:t>
      </w:r>
    </w:p>
    <w:p>
      <w:r>
        <w:t>0,43</w:t>
      </w:r>
    </w:p>
    <w:p>
      <w:r>
        <w:t>0,44</w:t>
      </w:r>
    </w:p>
    <w:p>
      <w:r>
        <w:t>1,00</w:t>
      </w:r>
    </w:p>
    <w:p>
      <w:r>
        <w:t>1,46</w:t>
      </w:r>
    </w:p>
    <w:p>
      <w:r>
        <w:t>0,70</w:t>
      </w:r>
    </w:p>
    <w:p>
      <w:r>
        <w:t>0,62</w:t>
      </w:r>
    </w:p>
    <w:p>
      <w:r>
        <w:t>2.19</w:t>
      </w:r>
    </w:p>
    <w:p>
      <w:r>
        <w:t>Đất sông, ngòi, kênh, rạch, suối</w:t>
      </w:r>
    </w:p>
    <w:p>
      <w:r>
        <w:t>SON</w:t>
      </w:r>
    </w:p>
    <w:p>
      <w:r>
        <w:t>947,27</w:t>
      </w:r>
    </w:p>
    <w:p>
      <w:r>
        <w:t>50,59</w:t>
      </w:r>
    </w:p>
    <w:p>
      <w:r>
        <w:t>95,84</w:t>
      </w:r>
    </w:p>
    <w:p>
      <w:r>
        <w:t>53,57</w:t>
      </w:r>
    </w:p>
    <w:p>
      <w:r>
        <w:t>73,38</w:t>
      </w:r>
    </w:p>
    <w:p>
      <w:r>
        <w:t>89,31</w:t>
      </w:r>
    </w:p>
    <w:p>
      <w:r>
        <w:t>149,50</w:t>
      </w:r>
    </w:p>
    <w:p>
      <w:r>
        <w:t>39,88</w:t>
      </w:r>
    </w:p>
    <w:p>
      <w:r>
        <w:t>205,65</w:t>
      </w:r>
    </w:p>
    <w:p>
      <w:r>
        <w:t>31,66</w:t>
      </w:r>
    </w:p>
    <w:p>
      <w:r>
        <w:t>157,89</w:t>
      </w:r>
    </w:p>
    <w:p>
      <w:r>
        <w:t>2.20</w:t>
      </w:r>
    </w:p>
    <w:p>
      <w:r>
        <w:t>Đất có mặt nước chuyên dùng</w:t>
      </w:r>
    </w:p>
    <w:p>
      <w:r>
        <w:t>MNC</w:t>
      </w:r>
    </w:p>
    <w:p>
      <w:r>
        <w:t>6,68</w:t>
      </w:r>
    </w:p>
    <w:p>
      <w:r>
        <w:t>0,17</w:t>
      </w:r>
    </w:p>
    <w:p>
      <w:r>
        <w:t>1,67</w:t>
      </w:r>
    </w:p>
    <w:p>
      <w:r>
        <w:t>0,10</w:t>
      </w:r>
    </w:p>
    <w:p>
      <w:r>
        <w:t>0,76</w:t>
      </w:r>
    </w:p>
    <w:p>
      <w:r>
        <w:t>0,57</w:t>
      </w:r>
    </w:p>
    <w:p>
      <w:r>
        <w:t>0,17</w:t>
      </w:r>
    </w:p>
    <w:p>
      <w:r>
        <w:t>0,88</w:t>
      </w:r>
    </w:p>
    <w:p>
      <w:r>
        <w:t>0,68</w:t>
      </w:r>
    </w:p>
    <w:p>
      <w:r>
        <w:t>0,41</w:t>
      </w:r>
    </w:p>
    <w:p>
      <w:r>
        <w:t>1,27</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II</w:t>
      </w:r>
    </w:p>
    <w:p>
      <w:r>
        <w:t>Khu chức năng</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3</w:t>
      </w:r>
    </w:p>
    <w:p>
      <w:r>
        <w:t>Đất đô thị</w:t>
      </w:r>
    </w:p>
    <w:p>
      <w:r>
        <w:t>KDT</w:t>
      </w:r>
    </w:p>
    <w:p>
      <w:r>
        <w:t>563,63</w:t>
      </w:r>
    </w:p>
    <w:p>
      <w:r>
        <w:t>563,63</w:t>
      </w:r>
    </w:p>
    <w:p>
      <w:r>
        <w:t>-</w:t>
      </w:r>
    </w:p>
    <w:p>
      <w:r>
        <w:t>-</w:t>
      </w:r>
    </w:p>
    <w:p>
      <w:r>
        <w:t>-</w:t>
      </w:r>
    </w:p>
    <w:p>
      <w:r>
        <w:t>-</w:t>
      </w:r>
    </w:p>
    <w:p>
      <w:r>
        <w:t>-</w:t>
      </w:r>
    </w:p>
    <w:p>
      <w:r>
        <w:t>-</w:t>
      </w:r>
    </w:p>
    <w:p>
      <w:r>
        <w:t>-</w:t>
      </w:r>
    </w:p>
    <w:p>
      <w:r>
        <w:t>-</w:t>
      </w:r>
    </w:p>
    <w:p>
      <w:r>
        <w:t>-</w:t>
      </w:r>
    </w:p>
    <w:p>
      <w:r>
        <w:t>4</w:t>
      </w:r>
    </w:p>
    <w:p>
      <w:r>
        <w:t>Khu sản xuất nông nghiệp (Khu vực chuyên trồng lúa nước, khu chuyên trồng cây công nghiệp lâu năm)</w:t>
      </w:r>
    </w:p>
    <w:p>
      <w:r>
        <w:t>KNN</w:t>
      </w:r>
    </w:p>
    <w:p>
      <w:r>
        <w:t>6.649,57</w:t>
      </w:r>
    </w:p>
    <w:p>
      <w:r>
        <w:t>311,87</w:t>
      </w:r>
    </w:p>
    <w:p>
      <w:r>
        <w:t>850,73</w:t>
      </w:r>
    </w:p>
    <w:p>
      <w:r>
        <w:t>552,96</w:t>
      </w:r>
    </w:p>
    <w:p>
      <w:r>
        <w:t>499,00</w:t>
      </w:r>
    </w:p>
    <w:p>
      <w:r>
        <w:t>647,65</w:t>
      </w:r>
    </w:p>
    <w:p>
      <w:r>
        <w:t>810,90</w:t>
      </w:r>
    </w:p>
    <w:p>
      <w:r>
        <w:t>596,52</w:t>
      </w:r>
    </w:p>
    <w:p>
      <w:r>
        <w:t>828,06</w:t>
      </w:r>
    </w:p>
    <w:p>
      <w:r>
        <w:t>715,23</w:t>
      </w:r>
    </w:p>
    <w:p>
      <w:r>
        <w:t>836,65</w:t>
      </w:r>
    </w:p>
    <w:p>
      <w:r>
        <w:t>5</w:t>
      </w:r>
    </w:p>
    <w:p>
      <w:r>
        <w:t>Khu lâm nghiệp (khu vực rừng phòng hộ, rừng đặc dụng, rừng sản xuất)</w:t>
      </w:r>
    </w:p>
    <w:p>
      <w:r>
        <w:t>KLN</w:t>
      </w:r>
    </w:p>
    <w:p>
      <w:r>
        <w:t>-</w:t>
      </w:r>
    </w:p>
    <w:p>
      <w:r>
        <w:t>-</w:t>
      </w:r>
    </w:p>
    <w:p>
      <w:r>
        <w:t>-</w:t>
      </w:r>
    </w:p>
    <w:p>
      <w:r>
        <w:t>-</w:t>
      </w:r>
    </w:p>
    <w:p>
      <w:r>
        <w:t>-</w:t>
      </w:r>
    </w:p>
    <w:p>
      <w:r>
        <w:t>-</w:t>
      </w:r>
    </w:p>
    <w:p>
      <w:r>
        <w:t>-</w:t>
      </w:r>
    </w:p>
    <w:p>
      <w:r>
        <w:t>-</w:t>
      </w:r>
    </w:p>
    <w:p>
      <w:r>
        <w:t>-</w:t>
      </w:r>
    </w:p>
    <w:p>
      <w:r>
        <w:t>-</w:t>
      </w:r>
    </w:p>
    <w:p>
      <w:r>
        <w:t>-</w:t>
      </w:r>
    </w:p>
    <w:p>
      <w:r>
        <w:t>6</w:t>
      </w:r>
    </w:p>
    <w:p>
      <w:r>
        <w:t>Khu du lịch</w:t>
      </w:r>
    </w:p>
    <w:p>
      <w:r>
        <w:t>KDL</w:t>
      </w:r>
    </w:p>
    <w:p>
      <w:r>
        <w:t>6,37</w:t>
      </w:r>
    </w:p>
    <w:p>
      <w:r>
        <w:t>-</w:t>
      </w:r>
    </w:p>
    <w:p>
      <w:r>
        <w:t>5,71</w:t>
      </w:r>
    </w:p>
    <w:p>
      <w:r>
        <w:t>-</w:t>
      </w:r>
    </w:p>
    <w:p>
      <w:r>
        <w:t>-</w:t>
      </w:r>
    </w:p>
    <w:p>
      <w:r>
        <w:t>-</w:t>
      </w:r>
    </w:p>
    <w:p>
      <w:r>
        <w:t>-</w:t>
      </w:r>
    </w:p>
    <w:p>
      <w:r>
        <w:t>-</w:t>
      </w:r>
    </w:p>
    <w:p>
      <w:r>
        <w:t>0,66</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290,24</w:t>
      </w:r>
    </w:p>
    <w:p>
      <w:r>
        <w:t>-</w:t>
      </w:r>
    </w:p>
    <w:p>
      <w:r>
        <w:t>290,24</w:t>
      </w:r>
    </w:p>
    <w:p>
      <w:r>
        <w:t>-</w:t>
      </w:r>
    </w:p>
    <w:p>
      <w:r>
        <w:t>-</w:t>
      </w:r>
    </w:p>
    <w:p>
      <w:r>
        <w:t>-</w:t>
      </w:r>
    </w:p>
    <w:p>
      <w:r>
        <w:t>-</w:t>
      </w:r>
    </w:p>
    <w:p>
      <w:r>
        <w:t>-</w:t>
      </w:r>
    </w:p>
    <w:p>
      <w:r>
        <w:t>-</w:t>
      </w:r>
    </w:p>
    <w:p>
      <w:r>
        <w:t>-</w:t>
      </w:r>
    </w:p>
    <w:p>
      <w:r>
        <w:t>-</w:t>
      </w:r>
    </w:p>
    <w:p>
      <w:r>
        <w:t>9</w:t>
      </w:r>
    </w:p>
    <w:p>
      <w:r>
        <w:t>Khu đô thị (trong đó có khu đô thị mới)</w:t>
      </w:r>
    </w:p>
    <w:p>
      <w:r>
        <w:t>DTC</w:t>
      </w:r>
    </w:p>
    <w:p>
      <w:r>
        <w:t>-</w:t>
      </w:r>
    </w:p>
    <w:p>
      <w:r>
        <w:t>10</w:t>
      </w:r>
    </w:p>
    <w:p>
      <w:r>
        <w:t>Khu thương mại - dịch vụ</w:t>
      </w:r>
    </w:p>
    <w:p>
      <w:r>
        <w:t>KTM</w:t>
      </w:r>
    </w:p>
    <w:p>
      <w:r>
        <w:t>9,77</w:t>
      </w:r>
    </w:p>
    <w:p>
      <w:r>
        <w:t>0,29</w:t>
      </w:r>
    </w:p>
    <w:p>
      <w:r>
        <w:t>3,88</w:t>
      </w:r>
    </w:p>
    <w:p>
      <w:r>
        <w:t>0,61</w:t>
      </w:r>
    </w:p>
    <w:p>
      <w:r>
        <w:t>1,70</w:t>
      </w:r>
    </w:p>
    <w:p>
      <w:r>
        <w:t>0,45</w:t>
      </w:r>
    </w:p>
    <w:p>
      <w:r>
        <w:t>0,57</w:t>
      </w:r>
    </w:p>
    <w:p>
      <w:r>
        <w:t>0,79</w:t>
      </w:r>
    </w:p>
    <w:p>
      <w:r>
        <w:t>0,54</w:t>
      </w:r>
    </w:p>
    <w:p>
      <w:r>
        <w:t>0,87</w:t>
      </w:r>
    </w:p>
    <w:p>
      <w:r>
        <w:t>0,07</w:t>
      </w:r>
    </w:p>
    <w:p>
      <w:r>
        <w:t>11</w:t>
      </w:r>
    </w:p>
    <w:p>
      <w:r>
        <w:t>Khu đô thị - thương mại - dịch vụ</w:t>
      </w:r>
    </w:p>
    <w:p>
      <w:r>
        <w:t>DTC</w:t>
      </w:r>
    </w:p>
    <w:p>
      <w:r>
        <w:t>-</w:t>
      </w:r>
    </w:p>
    <w:p>
      <w:r>
        <w:t>-</w:t>
      </w:r>
    </w:p>
    <w:p>
      <w:r>
        <w:t>-</w:t>
      </w:r>
    </w:p>
    <w:p>
      <w:r>
        <w:t>-</w:t>
      </w:r>
    </w:p>
    <w:p>
      <w:r>
        <w:t>-</w:t>
      </w:r>
    </w:p>
    <w:p>
      <w:r>
        <w:t>-</w:t>
      </w:r>
    </w:p>
    <w:p>
      <w:r>
        <w:t>-</w:t>
      </w:r>
    </w:p>
    <w:p>
      <w:r>
        <w:t>-</w:t>
      </w:r>
    </w:p>
    <w:p>
      <w:r>
        <w:t>-</w:t>
      </w:r>
    </w:p>
    <w:p>
      <w:r>
        <w:t>-</w:t>
      </w:r>
    </w:p>
    <w:p>
      <w:r>
        <w:t>-</w:t>
      </w:r>
    </w:p>
    <w:p>
      <w:r>
        <w:t>12</w:t>
      </w:r>
    </w:p>
    <w:p>
      <w:r>
        <w:t>Khu dân cư nông thôn</w:t>
      </w:r>
    </w:p>
    <w:p>
      <w:r>
        <w:t>DNT</w:t>
      </w:r>
    </w:p>
    <w:p>
      <w:r>
        <w:t>1.765,10</w:t>
      </w:r>
    </w:p>
    <w:p>
      <w:r>
        <w:t>296,55</w:t>
      </w:r>
    </w:p>
    <w:p>
      <w:r>
        <w:t>170,57</w:t>
      </w:r>
    </w:p>
    <w:p>
      <w:r>
        <w:t>114,70</w:t>
      </w:r>
    </w:p>
    <w:p>
      <w:r>
        <w:t>186,83</w:t>
      </w:r>
    </w:p>
    <w:p>
      <w:r>
        <w:t>233,91</w:t>
      </w:r>
    </w:p>
    <w:p>
      <w:r>
        <w:t>193,61</w:t>
      </w:r>
    </w:p>
    <w:p>
      <w:r>
        <w:t>218,84</w:t>
      </w:r>
    </w:p>
    <w:p>
      <w:r>
        <w:t>141,16</w:t>
      </w:r>
    </w:p>
    <w:p>
      <w:r>
        <w:t>208,93</w:t>
      </w:r>
    </w:p>
    <w:p>
      <w:r>
        <w:t>13</w:t>
      </w:r>
    </w:p>
    <w:p>
      <w:r>
        <w:t>Khu ở, làng nghề, sản xuất phi nông nghiệp nông thôn</w:t>
      </w:r>
    </w:p>
    <w:p>
      <w:r>
        <w:t>KON</w:t>
      </w:r>
    </w:p>
    <w:p>
      <w:r>
        <w:t>1.637,50</w:t>
      </w:r>
    </w:p>
    <w:p>
      <w:r>
        <w:t>273,29</w:t>
      </w:r>
    </w:p>
    <w:p>
      <w:r>
        <w:t>159,85</w:t>
      </w:r>
    </w:p>
    <w:p>
      <w:r>
        <w:t>102,24</w:t>
      </w:r>
    </w:p>
    <w:p>
      <w:r>
        <w:t>176,25</w:t>
      </w:r>
    </w:p>
    <w:p>
      <w:r>
        <w:t>219,38</w:t>
      </w:r>
    </w:p>
    <w:p>
      <w:r>
        <w:t>177,69</w:t>
      </w:r>
    </w:p>
    <w:p>
      <w:r>
        <w:t>204,17</w:t>
      </w:r>
    </w:p>
    <w:p>
      <w:r>
        <w:t>131,83</w:t>
      </w:r>
    </w:p>
    <w:p>
      <w:r>
        <w:t>192,80</w:t>
      </w:r>
    </w:p>
    <w:p>
      <w:r>
        <w:t>PHỤ LỤC II:</w:t>
      </w:r>
    </w:p>
    <w:p>
      <w:r>
        <w:t>KẾ HOẠCH THU HỒI ĐẤT NĂM 2024 HUYỆN TÂN TRỤ</w:t>
      </w:r>
    </w:p>
    <w:p>
      <w:r>
        <w:t>(Kèm theo Quyết định số 12567/QĐ-UBND ngày 29 tháng 12 năm 2023 của UBND tỉnh)</w:t>
      </w:r>
    </w:p>
    <w:p>
      <w:r>
        <w:t>Đơn vị tính: ha</w:t>
      </w:r>
    </w:p>
    <w:p>
      <w:r>
        <w:t>TT</w:t>
      </w:r>
    </w:p>
    <w:p>
      <w:r>
        <w:t>Chỉ tiêu sử dụng đất</w:t>
      </w:r>
    </w:p>
    <w:p>
      <w:r>
        <w:t>Mã</w:t>
      </w:r>
    </w:p>
    <w:p>
      <w:r>
        <w:t>Tổng diện tích</w:t>
      </w:r>
    </w:p>
    <w:p>
      <w:r>
        <w:t>Phân theo đơn vị hành chính</w:t>
      </w:r>
    </w:p>
    <w:p>
      <w:r>
        <w:t>TT   Tân Trụ</w:t>
      </w:r>
    </w:p>
    <w:p>
      <w:r>
        <w:t>Xã Tân Bình</w:t>
      </w:r>
    </w:p>
    <w:p>
      <w:r>
        <w:t>Xã Bình Lãng</w:t>
      </w:r>
    </w:p>
    <w:p>
      <w:r>
        <w:t>Xã Bình Tịnh</w:t>
      </w:r>
    </w:p>
    <w:p>
      <w:r>
        <w:t>Xã   Bình Trinh Đông</w:t>
      </w:r>
    </w:p>
    <w:p>
      <w:r>
        <w:t>Xã Đức Tân</w:t>
      </w:r>
    </w:p>
    <w:p>
      <w:r>
        <w:t>Xã   Lạc Tấn</w:t>
      </w:r>
    </w:p>
    <w:p>
      <w:r>
        <w:t>Xã   Nhựt Ninh</w:t>
      </w:r>
    </w:p>
    <w:p>
      <w:r>
        <w:t>Xã   Quê Mỹ Thạnh</w:t>
      </w:r>
    </w:p>
    <w:p>
      <w:r>
        <w:t>Xã Tân Phước   Tây</w:t>
      </w:r>
    </w:p>
    <w:p>
      <w:r>
        <w:t>1</w:t>
      </w:r>
    </w:p>
    <w:p>
      <w:r>
        <w:t>Đất nông nghiệp</w:t>
      </w:r>
    </w:p>
    <w:p>
      <w:r>
        <w:t>NNP</w:t>
      </w:r>
    </w:p>
    <w:p>
      <w:r>
        <w:t>381,41</w:t>
      </w:r>
    </w:p>
    <w:p>
      <w:r>
        <w:t>46,83</w:t>
      </w:r>
    </w:p>
    <w:p>
      <w:r>
        <w:t>166,48</w:t>
      </w:r>
    </w:p>
    <w:p>
      <w:r>
        <w:t>2,53</w:t>
      </w:r>
    </w:p>
    <w:p>
      <w:r>
        <w:t>4,80</w:t>
      </w:r>
    </w:p>
    <w:p>
      <w:r>
        <w:t>3,29</w:t>
      </w:r>
    </w:p>
    <w:p>
      <w:r>
        <w:t>24,44</w:t>
      </w:r>
    </w:p>
    <w:p>
      <w:r>
        <w:t>2,47</w:t>
      </w:r>
    </w:p>
    <w:p>
      <w:r>
        <w:t>21,37</w:t>
      </w:r>
    </w:p>
    <w:p>
      <w:r>
        <w:t>1,36</w:t>
      </w:r>
    </w:p>
    <w:p>
      <w:r>
        <w:t>107,84</w:t>
      </w:r>
    </w:p>
    <w:p>
      <w:r>
        <w:t>1.1</w:t>
      </w:r>
    </w:p>
    <w:p>
      <w:r>
        <w:t>Đất trồng lúa</w:t>
      </w:r>
    </w:p>
    <w:p>
      <w:r>
        <w:t>LUA</w:t>
      </w:r>
    </w:p>
    <w:p>
      <w:r>
        <w:t>312,99</w:t>
      </w:r>
    </w:p>
    <w:p>
      <w:r>
        <w:t>41,32</w:t>
      </w:r>
    </w:p>
    <w:p>
      <w:r>
        <w:t>128,28</w:t>
      </w:r>
    </w:p>
    <w:p>
      <w:r>
        <w:t>1,53</w:t>
      </w:r>
    </w:p>
    <w:p>
      <w:r>
        <w:t>3,46</w:t>
      </w:r>
    </w:p>
    <w:p>
      <w:r>
        <w:t>2,82</w:t>
      </w:r>
    </w:p>
    <w:p>
      <w:r>
        <w:t>23,71</w:t>
      </w:r>
    </w:p>
    <w:p>
      <w:r>
        <w:t>2,27</w:t>
      </w:r>
    </w:p>
    <w:p>
      <w:r>
        <w:t>17,99</w:t>
      </w:r>
    </w:p>
    <w:p>
      <w:r>
        <w:t>0,80</w:t>
      </w:r>
    </w:p>
    <w:p>
      <w:r>
        <w:t>90,81</w:t>
      </w:r>
    </w:p>
    <w:p>
      <w:r>
        <w:t>Trong đó: Đất chuyên trồng lúa nước</w:t>
      </w:r>
    </w:p>
    <w:p>
      <w:r>
        <w:t>LUC</w:t>
      </w:r>
    </w:p>
    <w:p>
      <w:r>
        <w:t>312,99</w:t>
      </w:r>
    </w:p>
    <w:p>
      <w:r>
        <w:t>41,32</w:t>
      </w:r>
    </w:p>
    <w:p>
      <w:r>
        <w:t>128,28</w:t>
      </w:r>
    </w:p>
    <w:p>
      <w:r>
        <w:t>1,53</w:t>
      </w:r>
    </w:p>
    <w:p>
      <w:r>
        <w:t>3,46</w:t>
      </w:r>
    </w:p>
    <w:p>
      <w:r>
        <w:t>2,82</w:t>
      </w:r>
    </w:p>
    <w:p>
      <w:r>
        <w:t>23,71</w:t>
      </w:r>
    </w:p>
    <w:p>
      <w:r>
        <w:t>2,27</w:t>
      </w:r>
    </w:p>
    <w:p>
      <w:r>
        <w:t>17,99</w:t>
      </w:r>
    </w:p>
    <w:p>
      <w:r>
        <w:t>0,80</w:t>
      </w:r>
    </w:p>
    <w:p>
      <w:r>
        <w:t>90,81</w:t>
      </w:r>
    </w:p>
    <w:p>
      <w:r>
        <w:t>1.2</w:t>
      </w:r>
    </w:p>
    <w:p>
      <w:r>
        <w:t>Đất trồng cây hàng năm khác</w:t>
      </w:r>
    </w:p>
    <w:p>
      <w:r>
        <w:t>HNK</w:t>
      </w:r>
    </w:p>
    <w:p>
      <w:r>
        <w:t>23,13</w:t>
      </w:r>
    </w:p>
    <w:p>
      <w:r>
        <w:t>0,50</w:t>
      </w:r>
    </w:p>
    <w:p>
      <w:r>
        <w:t>22,61</w:t>
      </w:r>
    </w:p>
    <w:p>
      <w:r>
        <w:t>-</w:t>
      </w:r>
    </w:p>
    <w:p>
      <w:r>
        <w:t>-</w:t>
      </w:r>
    </w:p>
    <w:p>
      <w:r>
        <w:t>-</w:t>
      </w:r>
    </w:p>
    <w:p>
      <w:r>
        <w:t>-</w:t>
      </w:r>
    </w:p>
    <w:p>
      <w:r>
        <w:t>-</w:t>
      </w:r>
    </w:p>
    <w:p>
      <w:r>
        <w:t>-</w:t>
      </w:r>
    </w:p>
    <w:p>
      <w:r>
        <w:t>-</w:t>
      </w:r>
    </w:p>
    <w:p>
      <w:r>
        <w:t>0,02</w:t>
      </w:r>
    </w:p>
    <w:p>
      <w:r>
        <w:t>1.3</w:t>
      </w:r>
    </w:p>
    <w:p>
      <w:r>
        <w:t>Đất trồng cây lâu năm</w:t>
      </w:r>
    </w:p>
    <w:p>
      <w:r>
        <w:t>CLN</w:t>
      </w:r>
    </w:p>
    <w:p>
      <w:r>
        <w:t>27,85</w:t>
      </w:r>
    </w:p>
    <w:p>
      <w:r>
        <w:t>2,31</w:t>
      </w:r>
    </w:p>
    <w:p>
      <w:r>
        <w:t>11,98</w:t>
      </w:r>
    </w:p>
    <w:p>
      <w:r>
        <w:t>-</w:t>
      </w:r>
    </w:p>
    <w:p>
      <w:r>
        <w:t>0,66</w:t>
      </w:r>
    </w:p>
    <w:p>
      <w:r>
        <w:t>0,42</w:t>
      </w:r>
    </w:p>
    <w:p>
      <w:r>
        <w:t>0,05</w:t>
      </w:r>
    </w:p>
    <w:p>
      <w:r>
        <w:t>0,20</w:t>
      </w:r>
    </w:p>
    <w:p>
      <w:r>
        <w:t>2,81</w:t>
      </w:r>
    </w:p>
    <w:p>
      <w:r>
        <w:t>0,56</w:t>
      </w:r>
    </w:p>
    <w:p>
      <w:r>
        <w:t>8,86</w:t>
      </w:r>
    </w:p>
    <w:p>
      <w:r>
        <w:t>1.4</w:t>
      </w:r>
    </w:p>
    <w:p>
      <w:r>
        <w:t>Đất nuôi trồng thủy sản</w:t>
      </w:r>
    </w:p>
    <w:p>
      <w:r>
        <w:t>NTS</w:t>
      </w:r>
    </w:p>
    <w:p>
      <w:r>
        <w:t>17,28</w:t>
      </w:r>
    </w:p>
    <w:p>
      <w:r>
        <w:t>2,70</w:t>
      </w:r>
    </w:p>
    <w:p>
      <w:r>
        <w:t>3,61</w:t>
      </w:r>
    </w:p>
    <w:p>
      <w:r>
        <w:t>1,00</w:t>
      </w:r>
    </w:p>
    <w:p>
      <w:r>
        <w:t>0,68</w:t>
      </w:r>
    </w:p>
    <w:p>
      <w:r>
        <w:t>0,05</w:t>
      </w:r>
    </w:p>
    <w:p>
      <w:r>
        <w:t>0,68</w:t>
      </w:r>
    </w:p>
    <w:p>
      <w:r>
        <w:t>-</w:t>
      </w:r>
    </w:p>
    <w:p>
      <w:r>
        <w:t>0,57</w:t>
      </w:r>
    </w:p>
    <w:p>
      <w:r>
        <w:t>-</w:t>
      </w:r>
    </w:p>
    <w:p>
      <w:r>
        <w:t>7,99</w:t>
      </w:r>
    </w:p>
    <w:p>
      <w:r>
        <w:t>1.5</w:t>
      </w:r>
    </w:p>
    <w:p>
      <w:r>
        <w:t>Đất nông nghiệp khác</w:t>
      </w:r>
    </w:p>
    <w:p>
      <w:r>
        <w:t>NKH</w:t>
      </w:r>
    </w:p>
    <w:p>
      <w:r>
        <w:t>0,16</w:t>
      </w:r>
    </w:p>
    <w:p>
      <w:r>
        <w:t>-</w:t>
      </w:r>
    </w:p>
    <w:p>
      <w:r>
        <w:t>-</w:t>
      </w:r>
    </w:p>
    <w:p>
      <w:r>
        <w:t>-</w:t>
      </w:r>
    </w:p>
    <w:p>
      <w:r>
        <w:t>-</w:t>
      </w:r>
    </w:p>
    <w:p>
      <w:r>
        <w:t>-</w:t>
      </w:r>
    </w:p>
    <w:p>
      <w:r>
        <w:t>-</w:t>
      </w:r>
    </w:p>
    <w:p>
      <w:r>
        <w:t>-</w:t>
      </w:r>
    </w:p>
    <w:p>
      <w:r>
        <w:t>-</w:t>
      </w:r>
    </w:p>
    <w:p>
      <w:r>
        <w:t>-</w:t>
      </w:r>
    </w:p>
    <w:p>
      <w:r>
        <w:t>0,16</w:t>
      </w:r>
    </w:p>
    <w:p>
      <w:r>
        <w:t>2</w:t>
      </w:r>
    </w:p>
    <w:p>
      <w:r>
        <w:t>Đất phi nông nghiệp</w:t>
      </w:r>
    </w:p>
    <w:p>
      <w:r>
        <w:t>PNN</w:t>
      </w:r>
    </w:p>
    <w:p>
      <w:r>
        <w:t>36,15</w:t>
      </w:r>
    </w:p>
    <w:p>
      <w:r>
        <w:t>1,18</w:t>
      </w:r>
    </w:p>
    <w:p>
      <w:r>
        <w:t>31,93</w:t>
      </w:r>
    </w:p>
    <w:p>
      <w:r>
        <w:t>0,61</w:t>
      </w:r>
    </w:p>
    <w:p>
      <w:r>
        <w:t>-</w:t>
      </w:r>
    </w:p>
    <w:p>
      <w:r>
        <w:t>0,03</w:t>
      </w:r>
    </w:p>
    <w:p>
      <w:r>
        <w:t>0,42</w:t>
      </w:r>
    </w:p>
    <w:p>
      <w:r>
        <w:t>0,06</w:t>
      </w:r>
    </w:p>
    <w:p>
      <w:r>
        <w:t>1,16</w:t>
      </w:r>
    </w:p>
    <w:p>
      <w:r>
        <w:t>0,05</w:t>
      </w:r>
    </w:p>
    <w:p>
      <w:r>
        <w:t>0,71</w:t>
      </w:r>
    </w:p>
    <w:p>
      <w:r>
        <w:t>2.1</w:t>
      </w:r>
    </w:p>
    <w:p>
      <w:r>
        <w:t>Đất phát triển hạ tầng cấp quốc gia, cấp tỉnh, cấp huyện, cấp xã</w:t>
      </w:r>
    </w:p>
    <w:p>
      <w:r>
        <w:t>DHT</w:t>
      </w:r>
    </w:p>
    <w:p>
      <w:r>
        <w:t>5,34</w:t>
      </w:r>
    </w:p>
    <w:p>
      <w:r>
        <w:t>0,64</w:t>
      </w:r>
    </w:p>
    <w:p>
      <w:r>
        <w:t>3,70</w:t>
      </w:r>
    </w:p>
    <w:p>
      <w:r>
        <w:t>0,13</w:t>
      </w:r>
    </w:p>
    <w:p>
      <w:r>
        <w:t>-</w:t>
      </w:r>
    </w:p>
    <w:p>
      <w:r>
        <w:t>-</w:t>
      </w:r>
    </w:p>
    <w:p>
      <w:r>
        <w:t>0,10</w:t>
      </w:r>
    </w:p>
    <w:p>
      <w:r>
        <w:t>-</w:t>
      </w:r>
    </w:p>
    <w:p>
      <w:r>
        <w:t>0,25</w:t>
      </w:r>
    </w:p>
    <w:p>
      <w:r>
        <w:t>-</w:t>
      </w:r>
    </w:p>
    <w:p>
      <w:r>
        <w:t>0,52</w:t>
      </w:r>
    </w:p>
    <w:p>
      <w:r>
        <w:t>-</w:t>
      </w:r>
    </w:p>
    <w:p>
      <w:r>
        <w:t>Đất giao thông</w:t>
      </w:r>
    </w:p>
    <w:p>
      <w:r>
        <w:t>DGT</w:t>
      </w:r>
    </w:p>
    <w:p>
      <w:r>
        <w:t>4,82</w:t>
      </w:r>
    </w:p>
    <w:p>
      <w:r>
        <w:t>0,62</w:t>
      </w:r>
    </w:p>
    <w:p>
      <w:r>
        <w:t>3,70</w:t>
      </w:r>
    </w:p>
    <w:p>
      <w:r>
        <w:t>-</w:t>
      </w:r>
    </w:p>
    <w:p>
      <w:r>
        <w:t>-</w:t>
      </w:r>
    </w:p>
    <w:p>
      <w:r>
        <w:t>-</w:t>
      </w:r>
    </w:p>
    <w:p>
      <w:r>
        <w:t>-</w:t>
      </w:r>
    </w:p>
    <w:p>
      <w:r>
        <w:t>-</w:t>
      </w:r>
    </w:p>
    <w:p>
      <w:r>
        <w:t>-</w:t>
      </w:r>
    </w:p>
    <w:p>
      <w:r>
        <w:t>-</w:t>
      </w:r>
    </w:p>
    <w:p>
      <w:r>
        <w:t>0,50</w:t>
      </w:r>
    </w:p>
    <w:p>
      <w:r>
        <w:t>-</w:t>
      </w:r>
    </w:p>
    <w:p>
      <w:r>
        <w:t>Đất xây dựng cơ sở giáo dục và đào tạo</w:t>
      </w:r>
    </w:p>
    <w:p>
      <w:r>
        <w:t>DGD</w:t>
      </w:r>
    </w:p>
    <w:p>
      <w:r>
        <w:t>0,21</w:t>
      </w:r>
    </w:p>
    <w:p>
      <w:r>
        <w:t>-</w:t>
      </w:r>
    </w:p>
    <w:p>
      <w:r>
        <w:t>-</w:t>
      </w:r>
    </w:p>
    <w:p>
      <w:r>
        <w:t>0,13</w:t>
      </w:r>
    </w:p>
    <w:p>
      <w:r>
        <w:t>-</w:t>
      </w:r>
    </w:p>
    <w:p>
      <w:r>
        <w:t>-</w:t>
      </w:r>
    </w:p>
    <w:p>
      <w:r>
        <w:t>0,08</w:t>
      </w:r>
    </w:p>
    <w:p>
      <w:r>
        <w:t>-</w:t>
      </w:r>
    </w:p>
    <w:p>
      <w:r>
        <w:t>-</w:t>
      </w:r>
    </w:p>
    <w:p>
      <w:r>
        <w:t>-</w:t>
      </w:r>
    </w:p>
    <w:p>
      <w:r>
        <w:t>-</w:t>
      </w:r>
    </w:p>
    <w:p>
      <w:r>
        <w:t>-</w:t>
      </w:r>
    </w:p>
    <w:p>
      <w:r>
        <w:t>Đất làm nghĩa trang, nhà tang lễ, nhà hỏa táng</w:t>
      </w:r>
    </w:p>
    <w:p>
      <w:r>
        <w:t>NTD</w:t>
      </w:r>
    </w:p>
    <w:p>
      <w:r>
        <w:t>0,31</w:t>
      </w:r>
    </w:p>
    <w:p>
      <w:r>
        <w:t>0,02</w:t>
      </w:r>
    </w:p>
    <w:p>
      <w:r>
        <w:t>-</w:t>
      </w:r>
    </w:p>
    <w:p>
      <w:r>
        <w:t>-</w:t>
      </w:r>
    </w:p>
    <w:p>
      <w:r>
        <w:t>-</w:t>
      </w:r>
    </w:p>
    <w:p>
      <w:r>
        <w:t>-</w:t>
      </w:r>
    </w:p>
    <w:p>
      <w:r>
        <w:t>0,02</w:t>
      </w:r>
    </w:p>
    <w:p>
      <w:r>
        <w:t>-</w:t>
      </w:r>
    </w:p>
    <w:p>
      <w:r>
        <w:t>0,25</w:t>
      </w:r>
    </w:p>
    <w:p>
      <w:r>
        <w:t>-</w:t>
      </w:r>
    </w:p>
    <w:p>
      <w:r>
        <w:t>0,02</w:t>
      </w:r>
    </w:p>
    <w:p>
      <w:r>
        <w:t>2.2</w:t>
      </w:r>
    </w:p>
    <w:p>
      <w:r>
        <w:t>Đất sinh hoạt cộng đồng</w:t>
      </w:r>
    </w:p>
    <w:p>
      <w:r>
        <w:t>DSH</w:t>
      </w:r>
    </w:p>
    <w:p>
      <w:r>
        <w:t>0,08</w:t>
      </w:r>
    </w:p>
    <w:p>
      <w:r>
        <w:t>0,08</w:t>
      </w:r>
    </w:p>
    <w:p>
      <w:r>
        <w:t>-</w:t>
      </w:r>
    </w:p>
    <w:p>
      <w:r>
        <w:t>-</w:t>
      </w:r>
    </w:p>
    <w:p>
      <w:r>
        <w:t>-</w:t>
      </w:r>
    </w:p>
    <w:p>
      <w:r>
        <w:t>-</w:t>
      </w:r>
    </w:p>
    <w:p>
      <w:r>
        <w:t>-</w:t>
      </w:r>
    </w:p>
    <w:p>
      <w:r>
        <w:t>-</w:t>
      </w:r>
    </w:p>
    <w:p>
      <w:r>
        <w:t>-</w:t>
      </w:r>
    </w:p>
    <w:p>
      <w:r>
        <w:t>-</w:t>
      </w:r>
    </w:p>
    <w:p>
      <w:r>
        <w:t>-</w:t>
      </w:r>
    </w:p>
    <w:p>
      <w:r>
        <w:t>2.3</w:t>
      </w:r>
    </w:p>
    <w:p>
      <w:r>
        <w:t>Đất ở tại nông thôn</w:t>
      </w:r>
    </w:p>
    <w:p>
      <w:r>
        <w:t>ONT</w:t>
      </w:r>
    </w:p>
    <w:p>
      <w:r>
        <w:t>8,87</w:t>
      </w:r>
    </w:p>
    <w:p>
      <w:r>
        <w:t>-</w:t>
      </w:r>
    </w:p>
    <w:p>
      <w:r>
        <w:t>7,56</w:t>
      </w:r>
    </w:p>
    <w:p>
      <w:r>
        <w:t>0,10</w:t>
      </w:r>
    </w:p>
    <w:p>
      <w:r>
        <w:t>-</w:t>
      </w:r>
    </w:p>
    <w:p>
      <w:r>
        <w:t>0,03</w:t>
      </w:r>
    </w:p>
    <w:p>
      <w:r>
        <w:t>0,32</w:t>
      </w:r>
    </w:p>
    <w:p>
      <w:r>
        <w:t>0,02</w:t>
      </w:r>
    </w:p>
    <w:p>
      <w:r>
        <w:t>0,60</w:t>
      </w:r>
    </w:p>
    <w:p>
      <w:r>
        <w:t>0,05</w:t>
      </w:r>
    </w:p>
    <w:p>
      <w:r>
        <w:t>0,19</w:t>
      </w:r>
    </w:p>
    <w:p>
      <w:r>
        <w:t>2.4</w:t>
      </w:r>
    </w:p>
    <w:p>
      <w:r>
        <w:t>Đất ở tại đô thị</w:t>
      </w:r>
    </w:p>
    <w:p>
      <w:r>
        <w:t>ODT</w:t>
      </w:r>
    </w:p>
    <w:p>
      <w:r>
        <w:t>0,10</w:t>
      </w:r>
    </w:p>
    <w:p>
      <w:r>
        <w:t>0,10</w:t>
      </w:r>
    </w:p>
    <w:p>
      <w:r>
        <w:t>-</w:t>
      </w:r>
    </w:p>
    <w:p>
      <w:r>
        <w:t>-</w:t>
      </w:r>
    </w:p>
    <w:p>
      <w:r>
        <w:t>-</w:t>
      </w:r>
    </w:p>
    <w:p>
      <w:r>
        <w:t>-</w:t>
      </w:r>
    </w:p>
    <w:p>
      <w:r>
        <w:t>-</w:t>
      </w:r>
    </w:p>
    <w:p>
      <w:r>
        <w:t>-</w:t>
      </w:r>
    </w:p>
    <w:p>
      <w:r>
        <w:t>-</w:t>
      </w:r>
    </w:p>
    <w:p>
      <w:r>
        <w:t>-</w:t>
      </w:r>
    </w:p>
    <w:p>
      <w:r>
        <w:t>-</w:t>
      </w:r>
    </w:p>
    <w:p>
      <w:r>
        <w:t>2.5</w:t>
      </w:r>
    </w:p>
    <w:p>
      <w:r>
        <w:t>Đất xây dựng trụ sở cơ quan</w:t>
      </w:r>
    </w:p>
    <w:p>
      <w:r>
        <w:t>TSC</w:t>
      </w:r>
    </w:p>
    <w:p>
      <w:r>
        <w:t>0,82</w:t>
      </w:r>
    </w:p>
    <w:p>
      <w:r>
        <w:t>-</w:t>
      </w:r>
    </w:p>
    <w:p>
      <w:r>
        <w:t>0,29</w:t>
      </w:r>
    </w:p>
    <w:p>
      <w:r>
        <w:t>0,18</w:t>
      </w:r>
    </w:p>
    <w:p>
      <w:r>
        <w:t>-</w:t>
      </w:r>
    </w:p>
    <w:p>
      <w:r>
        <w:t>-</w:t>
      </w:r>
    </w:p>
    <w:p>
      <w:r>
        <w:t>-</w:t>
      </w:r>
    </w:p>
    <w:p>
      <w:r>
        <w:t>0,04</w:t>
      </w:r>
    </w:p>
    <w:p>
      <w:r>
        <w:t>0,31</w:t>
      </w:r>
    </w:p>
    <w:p>
      <w:r>
        <w:t>-</w:t>
      </w:r>
    </w:p>
    <w:p>
      <w:r>
        <w:t>-</w:t>
      </w:r>
    </w:p>
    <w:p>
      <w:r>
        <w:t>2.6</w:t>
      </w:r>
    </w:p>
    <w:p>
      <w:r>
        <w:t>Đất sông, ngòi, kênh, rạch, suối</w:t>
      </w:r>
    </w:p>
    <w:p>
      <w:r>
        <w:t>SON</w:t>
      </w:r>
    </w:p>
    <w:p>
      <w:r>
        <w:t>20,94</w:t>
      </w:r>
    </w:p>
    <w:p>
      <w:r>
        <w:t>0,36</w:t>
      </w:r>
    </w:p>
    <w:p>
      <w:r>
        <w:t>20,38</w:t>
      </w:r>
    </w:p>
    <w:p>
      <w:r>
        <w:t>0,20</w:t>
      </w:r>
    </w:p>
    <w:p>
      <w:r>
        <w:t>-</w:t>
      </w:r>
    </w:p>
    <w:p>
      <w:r>
        <w:t>-</w:t>
      </w:r>
    </w:p>
    <w:p>
      <w:r>
        <w:t>-</w:t>
      </w:r>
    </w:p>
    <w:p>
      <w:r>
        <w:t>-</w:t>
      </w:r>
    </w:p>
    <w:p>
      <w:r>
        <w:t>-</w:t>
      </w:r>
    </w:p>
    <w:p>
      <w:r>
        <w:t>-</w:t>
      </w:r>
    </w:p>
    <w:p>
      <w:r>
        <w:t>-</w:t>
      </w:r>
    </w:p>
    <w:p>
      <w:r>
        <w:t>PHỤ LỤC III:</w:t>
      </w:r>
    </w:p>
    <w:p>
      <w:r>
        <w:t>KẾ HOẠCH CHUYỂN MỤC ĐÍCH SỬ DỤNG ĐẤT NĂM 2024 HUYỆN TÂN TRỤ</w:t>
      </w:r>
    </w:p>
    <w:p>
      <w:r>
        <w:t>(Kèm theo Quyết định số 12567/QĐ-UBND ngày 29 tháng 12 năm 2023 của UBND tỉnh)</w:t>
      </w:r>
    </w:p>
    <w:p>
      <w:r>
        <w:t>Đơn vị tính: ha</w:t>
      </w:r>
    </w:p>
    <w:p>
      <w:r>
        <w:t>TT</w:t>
      </w:r>
    </w:p>
    <w:p>
      <w:r>
        <w:t>Chỉ tiêu sử dụng đất</w:t>
      </w:r>
    </w:p>
    <w:p>
      <w:r>
        <w:t>Mã</w:t>
      </w:r>
    </w:p>
    <w:p>
      <w:r>
        <w:t>Tổng diện tích</w:t>
      </w:r>
    </w:p>
    <w:p>
      <w:r>
        <w:t>Phân theo đơn vị hành chính</w:t>
      </w:r>
    </w:p>
    <w:p>
      <w:r>
        <w:t>TT   Tân Trụ</w:t>
      </w:r>
    </w:p>
    <w:p>
      <w:r>
        <w:t>Xã Tân Bình</w:t>
      </w:r>
    </w:p>
    <w:p>
      <w:r>
        <w:t>Xã Bình Lãng</w:t>
      </w:r>
    </w:p>
    <w:p>
      <w:r>
        <w:t>Xã Bình Tịnh</w:t>
      </w:r>
    </w:p>
    <w:p>
      <w:r>
        <w:t>Xã   Bình Trinh Đông</w:t>
      </w:r>
    </w:p>
    <w:p>
      <w:r>
        <w:t>Xã Đức Tân</w:t>
      </w:r>
    </w:p>
    <w:p>
      <w:r>
        <w:t>Xã   Lạc Tấn</w:t>
      </w:r>
    </w:p>
    <w:p>
      <w:r>
        <w:t>Xã   Nhựt Ninh</w:t>
      </w:r>
    </w:p>
    <w:p>
      <w:r>
        <w:t>Xã   Quê Mỹ Thạnh</w:t>
      </w:r>
    </w:p>
    <w:p>
      <w:r>
        <w:t>Xã Tân Phước   Tây</w:t>
      </w:r>
    </w:p>
    <w:p>
      <w:r>
        <w:t>1</w:t>
      </w:r>
    </w:p>
    <w:p>
      <w:r>
        <w:t>Đất nông nghiệp chuyển sang đất phi nông nghiệp</w:t>
      </w:r>
    </w:p>
    <w:p>
      <w:r>
        <w:t>NNP/PNN</w:t>
      </w:r>
    </w:p>
    <w:p>
      <w:r>
        <w:t>415,00</w:t>
      </w:r>
    </w:p>
    <w:p>
      <w:r>
        <w:t>49,83</w:t>
      </w:r>
    </w:p>
    <w:p>
      <w:r>
        <w:t>172,24</w:t>
      </w:r>
    </w:p>
    <w:p>
      <w:r>
        <w:t>6,11</w:t>
      </w:r>
    </w:p>
    <w:p>
      <w:r>
        <w:t>8,99</w:t>
      </w:r>
    </w:p>
    <w:p>
      <w:r>
        <w:t>6,04</w:t>
      </w:r>
    </w:p>
    <w:p>
      <w:r>
        <w:t>27,89</w:t>
      </w:r>
    </w:p>
    <w:p>
      <w:r>
        <w:t>5,46</w:t>
      </w:r>
    </w:p>
    <w:p>
      <w:r>
        <w:t>22,87</w:t>
      </w:r>
    </w:p>
    <w:p>
      <w:r>
        <w:t>6,23</w:t>
      </w:r>
    </w:p>
    <w:p>
      <w:r>
        <w:t>109,34</w:t>
      </w:r>
    </w:p>
    <w:p>
      <w:r>
        <w:t>1.1</w:t>
      </w:r>
    </w:p>
    <w:p>
      <w:r>
        <w:t>Đất trồng lúa</w:t>
      </w:r>
    </w:p>
    <w:p>
      <w:r>
        <w:t>LUA/PNN</w:t>
      </w:r>
    </w:p>
    <w:p>
      <w:r>
        <w:t>338,67</w:t>
      </w:r>
    </w:p>
    <w:p>
      <w:r>
        <w:t>43,52</w:t>
      </w:r>
    </w:p>
    <w:p>
      <w:r>
        <w:t>132,77</w:t>
      </w:r>
    </w:p>
    <w:p>
      <w:r>
        <w:t>4,21</w:t>
      </w:r>
    </w:p>
    <w:p>
      <w:r>
        <w:t>6,73</w:t>
      </w:r>
    </w:p>
    <w:p>
      <w:r>
        <w:t>4,47</w:t>
      </w:r>
    </w:p>
    <w:p>
      <w:r>
        <w:t>26,46</w:t>
      </w:r>
    </w:p>
    <w:p>
      <w:r>
        <w:t>4,76</w:t>
      </w:r>
    </w:p>
    <w:p>
      <w:r>
        <w:t>18,99</w:t>
      </w:r>
    </w:p>
    <w:p>
      <w:r>
        <w:t>4,95</w:t>
      </w:r>
    </w:p>
    <w:p>
      <w:r>
        <w:t>91,81</w:t>
      </w:r>
    </w:p>
    <w:p>
      <w:r>
        <w:t>Trong đó: Đất chuyên trồng lúa nước</w:t>
      </w:r>
    </w:p>
    <w:p>
      <w:r>
        <w:t>LUC/PNN</w:t>
      </w:r>
    </w:p>
    <w:p>
      <w:r>
        <w:t>338,67</w:t>
      </w:r>
    </w:p>
    <w:p>
      <w:r>
        <w:t>43,52</w:t>
      </w:r>
    </w:p>
    <w:p>
      <w:r>
        <w:t>132,77</w:t>
      </w:r>
    </w:p>
    <w:p>
      <w:r>
        <w:t>4,21</w:t>
      </w:r>
    </w:p>
    <w:p>
      <w:r>
        <w:t>6,73</w:t>
      </w:r>
    </w:p>
    <w:p>
      <w:r>
        <w:t>4,47</w:t>
      </w:r>
    </w:p>
    <w:p>
      <w:r>
        <w:t>26,46</w:t>
      </w:r>
    </w:p>
    <w:p>
      <w:r>
        <w:t>4,76</w:t>
      </w:r>
    </w:p>
    <w:p>
      <w:r>
        <w:t>18,99</w:t>
      </w:r>
    </w:p>
    <w:p>
      <w:r>
        <w:t>4,95</w:t>
      </w:r>
    </w:p>
    <w:p>
      <w:r>
        <w:t>91,81</w:t>
      </w:r>
    </w:p>
    <w:p>
      <w:r>
        <w:t>1.2</w:t>
      </w:r>
    </w:p>
    <w:p>
      <w:r>
        <w:t>Đất trồng cây hàng năm khác</w:t>
      </w:r>
    </w:p>
    <w:p>
      <w:r>
        <w:t>HNK/PNN</w:t>
      </w:r>
    </w:p>
    <w:p>
      <w:r>
        <w:t>25,24</w:t>
      </w:r>
    </w:p>
    <w:p>
      <w:r>
        <w:t>0,50</w:t>
      </w:r>
    </w:p>
    <w:p>
      <w:r>
        <w:t>22,81</w:t>
      </w:r>
    </w:p>
    <w:p>
      <w:r>
        <w:t>0,30</w:t>
      </w:r>
    </w:p>
    <w:p>
      <w:r>
        <w:t>0,41</w:t>
      </w:r>
    </w:p>
    <w:p>
      <w:r>
        <w:t>0,30</w:t>
      </w:r>
    </w:p>
    <w:p>
      <w:r>
        <w:t>0,30</w:t>
      </w:r>
    </w:p>
    <w:p>
      <w:r>
        <w:t>0,10</w:t>
      </w:r>
    </w:p>
    <w:p>
      <w:r>
        <w:t>0,20</w:t>
      </w:r>
    </w:p>
    <w:p>
      <w:r>
        <w:t>0,20</w:t>
      </w:r>
    </w:p>
    <w:p>
      <w:r>
        <w:t>0,12</w:t>
      </w:r>
    </w:p>
    <w:p>
      <w:r>
        <w:t>1.3</w:t>
      </w:r>
    </w:p>
    <w:p>
      <w:r>
        <w:t>Đất trồng cây lâu năm</w:t>
      </w:r>
    </w:p>
    <w:p>
      <w:r>
        <w:t>CLN/PNN</w:t>
      </w:r>
    </w:p>
    <w:p>
      <w:r>
        <w:t>30,84</w:t>
      </w:r>
    </w:p>
    <w:p>
      <w:r>
        <w:t>2,81</w:t>
      </w:r>
    </w:p>
    <w:p>
      <w:r>
        <w:t>12,55</w:t>
      </w:r>
    </w:p>
    <w:p>
      <w:r>
        <w:t>0,40</w:t>
      </w:r>
    </w:p>
    <w:p>
      <w:r>
        <w:t>0,86</w:t>
      </w:r>
    </w:p>
    <w:p>
      <w:r>
        <w:t>0,72</w:t>
      </w:r>
    </w:p>
    <w:p>
      <w:r>
        <w:t>0,25</w:t>
      </w:r>
    </w:p>
    <w:p>
      <w:r>
        <w:t>0,40</w:t>
      </w:r>
    </w:p>
    <w:p>
      <w:r>
        <w:t>3,01</w:t>
      </w:r>
    </w:p>
    <w:p>
      <w:r>
        <w:t>0,78</w:t>
      </w:r>
    </w:p>
    <w:p>
      <w:r>
        <w:t>9,06</w:t>
      </w:r>
    </w:p>
    <w:p>
      <w:r>
        <w:t>1.4</w:t>
      </w:r>
    </w:p>
    <w:p>
      <w:r>
        <w:t>Đất nuôi trồng thủy sản</w:t>
      </w:r>
    </w:p>
    <w:p>
      <w:r>
        <w:t>NTS/PNN</w:t>
      </w:r>
    </w:p>
    <w:p>
      <w:r>
        <w:t>20,09</w:t>
      </w:r>
    </w:p>
    <w:p>
      <w:r>
        <w:t>3,00</w:t>
      </w:r>
    </w:p>
    <w:p>
      <w:r>
        <w:t>4,11</w:t>
      </w:r>
    </w:p>
    <w:p>
      <w:r>
        <w:t>1,20</w:t>
      </w:r>
    </w:p>
    <w:p>
      <w:r>
        <w:t>0,99</w:t>
      </w:r>
    </w:p>
    <w:p>
      <w:r>
        <w:t>0,55</w:t>
      </w:r>
    </w:p>
    <w:p>
      <w:r>
        <w:t>0,88</w:t>
      </w:r>
    </w:p>
    <w:p>
      <w:r>
        <w:t>0,20</w:t>
      </w:r>
    </w:p>
    <w:p>
      <w:r>
        <w:t>0,67</w:t>
      </w:r>
    </w:p>
    <w:p>
      <w:r>
        <w:t>0,30</w:t>
      </w:r>
    </w:p>
    <w:p>
      <w:r>
        <w:t>8,19</w:t>
      </w:r>
    </w:p>
    <w:p>
      <w:r>
        <w:t>1.5</w:t>
      </w:r>
    </w:p>
    <w:p>
      <w:r>
        <w:t>Đất nông nghiệp khác</w:t>
      </w:r>
    </w:p>
    <w:p>
      <w:r>
        <w:t>NKH/PNN</w:t>
      </w:r>
    </w:p>
    <w:p>
      <w:r>
        <w:t>0,16</w:t>
      </w:r>
    </w:p>
    <w:p>
      <w:r>
        <w:t>-</w:t>
      </w:r>
    </w:p>
    <w:p>
      <w:r>
        <w:t>-</w:t>
      </w:r>
    </w:p>
    <w:p>
      <w:r>
        <w:t>-</w:t>
      </w:r>
    </w:p>
    <w:p>
      <w:r>
        <w:t>-</w:t>
      </w:r>
    </w:p>
    <w:p>
      <w:r>
        <w:t>-</w:t>
      </w:r>
    </w:p>
    <w:p>
      <w:r>
        <w:t>-</w:t>
      </w:r>
    </w:p>
    <w:p>
      <w:r>
        <w:t>-</w:t>
      </w:r>
    </w:p>
    <w:p>
      <w:r>
        <w:t>-</w:t>
      </w:r>
    </w:p>
    <w:p>
      <w:r>
        <w:t>-</w:t>
      </w:r>
    </w:p>
    <w:p>
      <w:r>
        <w:t>0,16</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2,01</w:t>
      </w:r>
    </w:p>
    <w:p>
      <w:r>
        <w:t>0,62</w:t>
      </w:r>
    </w:p>
    <w:p>
      <w:r>
        <w:t>0,51</w:t>
      </w:r>
    </w:p>
    <w:p>
      <w:r>
        <w:t>0,07</w:t>
      </w:r>
    </w:p>
    <w:p>
      <w:r>
        <w:t>-</w:t>
      </w:r>
    </w:p>
    <w:p>
      <w:r>
        <w:t>-</w:t>
      </w:r>
    </w:p>
    <w:p>
      <w:r>
        <w:t>-</w:t>
      </w:r>
    </w:p>
    <w:p>
      <w:r>
        <w:t>-</w:t>
      </w:r>
    </w:p>
    <w:p>
      <w:r>
        <w:t>0,31</w:t>
      </w:r>
    </w:p>
    <w:p>
      <w:r>
        <w:t>-</w:t>
      </w:r>
    </w:p>
    <w:p>
      <w:r>
        <w:t>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