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12563/QĐ-UBND năm 2023 phê duyệt Kế hoạch sử dụng đất năm 2024 của huyện Cần Giuộc,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12563/QĐ-UBND</w:t>
      </w:r>
    </w:p>
    <w:p>
      <w:r>
        <w:t>Long An, ngày 29 tháng 12 năm 2023</w:t>
      </w:r>
    </w:p>
    <w:p>
      <w:r>
        <w:t>QUYẾT ĐỊNH</w:t>
      </w:r>
    </w:p>
    <w:p>
      <w:r>
        <w:t>VỀ VIỆC PHÊ DUYỆT KẾ HOẠCH SỬ DỤNG ĐẤT NĂM 2024 CỦA HUYỆN CẦN GIUỘC</w:t>
      </w:r>
    </w:p>
    <w:p>
      <w:r>
        <w:t>ỦY BAN NHÂN DÂN TỈNH LONG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15/6/2018;</w:t>
      </w:r>
    </w:p>
    <w:p>
      <w:r>
        <w:t>Căn cứ Nghị quyết số 61/2022/QH15 ngày 16/6/2022 của Quốc hội khóa 15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37/2019/NĐ-CP ngày 07/5/2019 của Chính phủ quy định chi tiết thi hành một số điều của Luật Quy hoạch;</w:t>
      </w:r>
    </w:p>
    <w:p>
      <w:r>
        <w:t>Căn cứ Nghị định số 148/2020/NĐ-CP ngày 18/12/2020 của Chính phủ về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Quyết định số 12104/QĐ-UBND ngày 22/12/2022 của UBND tỉnh về việc phê duyệt quy hoạch sử dụng đất thời kỳ 2021-2030 của huyện Cần Giuộc;</w:t>
      </w:r>
    </w:p>
    <w:p>
      <w:r>
        <w:t>Theo đề nghị của UBND huyện Cần Giuộc tại Tờ trình số 6821/TTr-UBND ngày 19/12/2023 và ý kiến của Sở Tài nguyên và Môi trường tại Tờ trình số 9895/TTr-STNMT ngày 29/12/2023.</w:t>
      </w:r>
    </w:p>
    <w:p>
      <w:r>
        <w:t>QUYẾT ĐỊNH:</w:t>
      </w:r>
    </w:p>
    <w:p>
      <w:r>
        <w:t>Điều 1.    Phê duyệt Kế hoạch sử dụng đất năm 2024 của huyện Cần Giuộc với các nội dung chủ yếu như sau:</w:t>
      </w:r>
    </w:p>
    <w:p>
      <w:r>
        <w:t>1. Diện tích các loại đất phân bổ trong năm 2024:  (theo Phụ lục I đính kèm)</w:t>
      </w:r>
    </w:p>
    <w:p>
      <w:r>
        <w:t>2. Kế hoạch thu hồi đất năm 2024:  (theo Phụ lục II đính kèm)</w:t>
      </w:r>
    </w:p>
    <w:p>
      <w:r>
        <w:t>3. Kế hoạch chuyển mục đích sử dụng đất năm 2024:  (theo Phụ lục III đính kèm)</w:t>
      </w:r>
    </w:p>
    <w:p>
      <w:r>
        <w:t>Điều 2.    Căn cứ nội dung Điều 1 Quyết định này,  Sở Tài nguyên và Môi trường, UBND huyện Cần Giuộc  có trách nhiệm:</w:t>
      </w:r>
    </w:p>
    <w:p>
      <w:r>
        <w:t>1. Công bố công khai kế hoạch sử dụng đất theo đúng quy định của pháp luật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 đã được phê duyệt.</w:t>
      </w:r>
    </w:p>
    <w:p>
      <w:r>
        <w:t>4. Chịu trách nhiệm toàn diện về cơ sở pháp lý, tính chính xác, phù hợp của các thông tin, số liệu; hồ sơ, trình tự thủ tục đảm bảo tuân thủ đúng quy định của pháp luật hiện hành.</w:t>
      </w:r>
    </w:p>
    <w:p>
      <w:r>
        <w:t>Điều 3.    Quyết định này có hiệu lực thi hành kể từ ngày ký.</w:t>
      </w:r>
    </w:p>
    <w:p>
      <w:r>
        <w:t>Chánh Văn phòng UBND tỉnh, Giám đốc Sở Tài nguyên và Môi trường, Chủ tịch UBND huyện Cần Giuộc và Thủ trưởng các cơ quan, đơn vị có liên quan chịu trách nhiệm thi hành Quyết định này./.</w:t>
      </w:r>
    </w:p>
    <w:p>
      <w:r>
        <w:t>Nơi nhận:</w:t>
      </w:r>
    </w:p>
    <w:p>
      <w:r>
        <w:t>- Như Điều 3;</w:t>
      </w:r>
    </w:p>
    <w:p>
      <w:r>
        <w:t>- Bộ Tài nguyên và Môi trường (b/c);</w:t>
      </w:r>
    </w:p>
    <w:p>
      <w:r>
        <w:t>- TT.TU, TT.HĐND tỉnh;</w:t>
      </w:r>
    </w:p>
    <w:p>
      <w:r>
        <w:t>- CT, các PCT.UBND tỉnh;</w:t>
      </w:r>
    </w:p>
    <w:p>
      <w:r>
        <w:t>- CVP, các PCVP.UBND tỉnh;</w:t>
      </w:r>
    </w:p>
    <w:p>
      <w:r>
        <w:t>- Phòng: KTTC, THKSTTHC;</w:t>
      </w:r>
    </w:p>
    <w:p>
      <w:r>
        <w:t>- Lưu: VT, Hai.</w:t>
      </w:r>
    </w:p>
    <w:p>
      <w:r>
        <w:t>TM. ỦY BAN NHÂN DÂN</w:t>
      </w:r>
    </w:p>
    <w:p>
      <w:r>
        <w:t>CHỦ TỊCH</w:t>
      </w:r>
    </w:p>
    <w:p>
      <w:r>
        <w:t>Nguyễn Minh Lâm</w:t>
      </w:r>
    </w:p>
    <w:p>
      <w:r>
        <w:t>PHỤ LỤC I:</w:t>
      </w:r>
    </w:p>
    <w:p>
      <w:r>
        <w:t>PHÂN BỔ DIỆN TÍCH CÁC LOẠI ĐẤT TRONG NĂM KẾ HOẠCH 2024 HUYỆN CẦN GIUỘC</w:t>
      </w:r>
    </w:p>
    <w:p>
      <w:r>
        <w:t>(Kèm theo Quyết định số 12563/QĐ-UBND ngày 29/12/2023 của UBND tỉnh Long An)</w:t>
      </w:r>
    </w:p>
    <w:p>
      <w:r>
        <w:t>Đơn vị tính: ha</w:t>
      </w:r>
    </w:p>
    <w:p>
      <w:r>
        <w:t>TT</w:t>
      </w:r>
    </w:p>
    <w:p>
      <w:r>
        <w:t>Chỉ tiêu sử dụng đất</w:t>
      </w:r>
    </w:p>
    <w:p>
      <w:r>
        <w:t>Mã</w:t>
      </w:r>
    </w:p>
    <w:p>
      <w:r>
        <w:t>Tổng diện tích</w:t>
      </w:r>
    </w:p>
    <w:p>
      <w:r>
        <w:t>Phân theo đơn vị hành chính</w:t>
      </w:r>
    </w:p>
    <w:p>
      <w:r>
        <w:t>TT Cần Giuộc</w:t>
      </w:r>
    </w:p>
    <w:p>
      <w:r>
        <w:t>Xã Đông Thạnh</w:t>
      </w:r>
    </w:p>
    <w:p>
      <w:r>
        <w:t>Xã Long An</w:t>
      </w:r>
    </w:p>
    <w:p>
      <w:r>
        <w:t>Xã Long Hậu</w:t>
      </w:r>
    </w:p>
    <w:p>
      <w:r>
        <w:t>Xã Long Phụng</w:t>
      </w:r>
    </w:p>
    <w:p>
      <w:r>
        <w:t>Xã Long Thượng</w:t>
      </w:r>
    </w:p>
    <w:p>
      <w:r>
        <w:t>Xã Mỹ Lộc</w:t>
      </w:r>
    </w:p>
    <w:p>
      <w:r>
        <w:t>Xã Phước Hậu</w:t>
      </w:r>
    </w:p>
    <w:p>
      <w:r>
        <w:t>Xã Phước Lại</w:t>
      </w:r>
    </w:p>
    <w:p>
      <w:r>
        <w:t>Xã Phước Lâm</w:t>
      </w:r>
    </w:p>
    <w:p>
      <w:r>
        <w:t>Xã Phước Lý</w:t>
      </w:r>
    </w:p>
    <w:p>
      <w:r>
        <w:t>Xã Phước Vĩnh Đông</w:t>
      </w:r>
    </w:p>
    <w:p>
      <w:r>
        <w:t>Xã Phước Vĩnh Tây</w:t>
      </w:r>
    </w:p>
    <w:p>
      <w:r>
        <w:t>Xã Tân Tập</w:t>
      </w:r>
    </w:p>
    <w:p>
      <w:r>
        <w:t>Xã Thuận Thành</w:t>
      </w:r>
    </w:p>
    <w:p>
      <w:r>
        <w:t>I</w:t>
      </w:r>
    </w:p>
    <w:p>
      <w:r>
        <w:t>Loại đất</w:t>
      </w:r>
    </w:p>
    <w:p>
      <w:r>
        <w:t>21.510,17</w:t>
      </w:r>
    </w:p>
    <w:p>
      <w:r>
        <w:t>2.104,55</w:t>
      </w:r>
    </w:p>
    <w:p>
      <w:r>
        <w:t>1.373,05</w:t>
      </w:r>
    </w:p>
    <w:p>
      <w:r>
        <w:t>1.009,53</w:t>
      </w:r>
    </w:p>
    <w:p>
      <w:r>
        <w:t>2.024,46</w:t>
      </w:r>
    </w:p>
    <w:p>
      <w:r>
        <w:t>814,07</w:t>
      </w:r>
    </w:p>
    <w:p>
      <w:r>
        <w:t>796,83</w:t>
      </w:r>
    </w:p>
    <w:p>
      <w:r>
        <w:t>1.278,53</w:t>
      </w:r>
    </w:p>
    <w:p>
      <w:r>
        <w:t>932,75</w:t>
      </w:r>
    </w:p>
    <w:p>
      <w:r>
        <w:t>1.910,66</w:t>
      </w:r>
    </w:p>
    <w:p>
      <w:r>
        <w:t>1.006,58</w:t>
      </w:r>
    </w:p>
    <w:p>
      <w:r>
        <w:t>1.007,44</w:t>
      </w:r>
    </w:p>
    <w:p>
      <w:r>
        <w:t>1.781,33</w:t>
      </w:r>
    </w:p>
    <w:p>
      <w:r>
        <w:t>1.616,21</w:t>
      </w:r>
    </w:p>
    <w:p>
      <w:r>
        <w:t>2.868,06</w:t>
      </w:r>
    </w:p>
    <w:p>
      <w:r>
        <w:t>986,12</w:t>
      </w:r>
    </w:p>
    <w:p>
      <w:r>
        <w:t>1</w:t>
      </w:r>
    </w:p>
    <w:p>
      <w:r>
        <w:t>Đất nông nghiệp</w:t>
      </w:r>
    </w:p>
    <w:p>
      <w:r>
        <w:t>NNP</w:t>
      </w:r>
    </w:p>
    <w:p>
      <w:r>
        <w:t>8.209,92</w:t>
      </w:r>
    </w:p>
    <w:p>
      <w:r>
        <w:t>797,37</w:t>
      </w:r>
    </w:p>
    <w:p>
      <w:r>
        <w:t>853,28</w:t>
      </w:r>
    </w:p>
    <w:p>
      <w:r>
        <w:t>604,20</w:t>
      </w:r>
    </w:p>
    <w:p>
      <w:r>
        <w:t>364,01</w:t>
      </w:r>
    </w:p>
    <w:p>
      <w:r>
        <w:t>475,62</w:t>
      </w:r>
    </w:p>
    <w:p>
      <w:r>
        <w:t>380,52</w:t>
      </w:r>
    </w:p>
    <w:p>
      <w:r>
        <w:t>692,72</w:t>
      </w:r>
    </w:p>
    <w:p>
      <w:r>
        <w:t>539,45</w:t>
      </w:r>
    </w:p>
    <w:p>
      <w:r>
        <w:t>564,26</w:t>
      </w:r>
    </w:p>
    <w:p>
      <w:r>
        <w:t>583,91</w:t>
      </w:r>
    </w:p>
    <w:p>
      <w:r>
        <w:t>469,06</w:t>
      </w:r>
    </w:p>
    <w:p>
      <w:r>
        <w:t>-</w:t>
      </w:r>
    </w:p>
    <w:p>
      <w:r>
        <w:t>591,16</w:t>
      </w:r>
    </w:p>
    <w:p>
      <w:r>
        <w:t>607,67</w:t>
      </w:r>
    </w:p>
    <w:p>
      <w:r>
        <w:t>686,70</w:t>
      </w:r>
    </w:p>
    <w:p>
      <w:r>
        <w:t>1.1</w:t>
      </w:r>
    </w:p>
    <w:p>
      <w:r>
        <w:t>Đất trồng lúa</w:t>
      </w:r>
    </w:p>
    <w:p>
      <w:r>
        <w:t>LƯA</w:t>
      </w:r>
    </w:p>
    <w:p>
      <w:r>
        <w:t>4.247,02</w:t>
      </w:r>
    </w:p>
    <w:p>
      <w:r>
        <w:t>605,20</w:t>
      </w:r>
    </w:p>
    <w:p>
      <w:r>
        <w:t>481,24</w:t>
      </w:r>
    </w:p>
    <w:p>
      <w:r>
        <w:t>462,12</w:t>
      </w:r>
    </w:p>
    <w:p>
      <w:r>
        <w:t>5,09</w:t>
      </w:r>
    </w:p>
    <w:p>
      <w:r>
        <w:t>351,30</w:t>
      </w:r>
    </w:p>
    <w:p>
      <w:r>
        <w:t>264,15</w:t>
      </w:r>
    </w:p>
    <w:p>
      <w:r>
        <w:t>555,31</w:t>
      </w:r>
    </w:p>
    <w:p>
      <w:r>
        <w:t>120,87</w:t>
      </w:r>
    </w:p>
    <w:p>
      <w:r>
        <w:t>101,64</w:t>
      </w:r>
    </w:p>
    <w:p>
      <w:r>
        <w:t>354,38</w:t>
      </w:r>
    </w:p>
    <w:p>
      <w:r>
        <w:t>256,67</w:t>
      </w:r>
    </w:p>
    <w:p>
      <w:r>
        <w:t>-</w:t>
      </w:r>
    </w:p>
    <w:p>
      <w:r>
        <w:t>1,96</w:t>
      </w:r>
    </w:p>
    <w:p>
      <w:r>
        <w:t>89,91</w:t>
      </w:r>
    </w:p>
    <w:p>
      <w:r>
        <w:t>597,19</w:t>
      </w:r>
    </w:p>
    <w:p>
      <w:r>
        <w:t>Trong đó: Đất chuyên trồng lúa nước</w:t>
      </w:r>
    </w:p>
    <w:p>
      <w:r>
        <w:t>LUC</w:t>
      </w:r>
    </w:p>
    <w:p>
      <w:r>
        <w:t>4.143,32</w:t>
      </w:r>
    </w:p>
    <w:p>
      <w:r>
        <w:t>596,44</w:t>
      </w:r>
    </w:p>
    <w:p>
      <w:r>
        <w:t>481,24</w:t>
      </w:r>
    </w:p>
    <w:p>
      <w:r>
        <w:t>462,12</w:t>
      </w:r>
    </w:p>
    <w:p>
      <w:r>
        <w:t>0,07</w:t>
      </w:r>
    </w:p>
    <w:p>
      <w:r>
        <w:t>351,30</w:t>
      </w:r>
    </w:p>
    <w:p>
      <w:r>
        <w:t>264,15</w:t>
      </w:r>
    </w:p>
    <w:p>
      <w:r>
        <w:t>555,31</w:t>
      </w:r>
    </w:p>
    <w:p>
      <w:r>
        <w:t>120,87</w:t>
      </w:r>
    </w:p>
    <w:p>
      <w:r>
        <w:t>101,64</w:t>
      </w:r>
    </w:p>
    <w:p>
      <w:r>
        <w:t>354,38</w:t>
      </w:r>
    </w:p>
    <w:p>
      <w:r>
        <w:t>256,67</w:t>
      </w:r>
    </w:p>
    <w:p>
      <w:r>
        <w:t>-</w:t>
      </w:r>
    </w:p>
    <w:p>
      <w:r>
        <w:t>195</w:t>
      </w:r>
    </w:p>
    <w:p>
      <w:r>
        <w:t>-</w:t>
      </w:r>
    </w:p>
    <w:p>
      <w:r>
        <w:t>597.19</w:t>
      </w:r>
    </w:p>
    <w:p>
      <w:r>
        <w:t>1.2</w:t>
      </w:r>
    </w:p>
    <w:p>
      <w:r>
        <w:t>Đất trồng cây hàng năm khác</w:t>
      </w:r>
    </w:p>
    <w:p>
      <w:r>
        <w:t>HNK</w:t>
      </w:r>
    </w:p>
    <w:p>
      <w:r>
        <w:t>1.340,47</w:t>
      </w:r>
    </w:p>
    <w:p>
      <w:r>
        <w:t>129,95</w:t>
      </w:r>
    </w:p>
    <w:p>
      <w:r>
        <w:t>17,32</w:t>
      </w:r>
    </w:p>
    <w:p>
      <w:r>
        <w:t>41,51</w:t>
      </w:r>
    </w:p>
    <w:p>
      <w:r>
        <w:t>1,03</w:t>
      </w:r>
    </w:p>
    <w:p>
      <w:r>
        <w:t>12,29</w:t>
      </w:r>
    </w:p>
    <w:p>
      <w:r>
        <w:t>89,53</w:t>
      </w:r>
    </w:p>
    <w:p>
      <w:r>
        <w:t>110,20</w:t>
      </w:r>
    </w:p>
    <w:p>
      <w:r>
        <w:t>410,48</w:t>
      </w:r>
    </w:p>
    <w:p>
      <w:r>
        <w:t>95,00</w:t>
      </w:r>
    </w:p>
    <w:p>
      <w:r>
        <w:t>219,85</w:t>
      </w:r>
    </w:p>
    <w:p>
      <w:r>
        <w:t>132,69</w:t>
      </w:r>
    </w:p>
    <w:p>
      <w:r>
        <w:t>-</w:t>
      </w:r>
    </w:p>
    <w:p>
      <w:r>
        <w:t>13,56</w:t>
      </w:r>
    </w:p>
    <w:p>
      <w:r>
        <w:t>4,10</w:t>
      </w:r>
    </w:p>
    <w:p>
      <w:r>
        <w:t>62,95</w:t>
      </w:r>
    </w:p>
    <w:p>
      <w:r>
        <w:t>1.3</w:t>
      </w:r>
    </w:p>
    <w:p>
      <w:r>
        <w:t>Đất trồng cây lâu năm</w:t>
      </w:r>
    </w:p>
    <w:p>
      <w:r>
        <w:t>CLN</w:t>
      </w:r>
    </w:p>
    <w:p>
      <w:r>
        <w:t>643,94</w:t>
      </w:r>
    </w:p>
    <w:p>
      <w:r>
        <w:t>23,42</w:t>
      </w:r>
    </w:p>
    <w:p>
      <w:r>
        <w:t>86,79</w:t>
      </w:r>
    </w:p>
    <w:p>
      <w:r>
        <w:t>41,20</w:t>
      </w:r>
    </w:p>
    <w:p>
      <w:r>
        <w:t>66,62</w:t>
      </w:r>
    </w:p>
    <w:p>
      <w:r>
        <w:t>54,32</w:t>
      </w:r>
    </w:p>
    <w:p>
      <w:r>
        <w:t>19,97</w:t>
      </w:r>
    </w:p>
    <w:p>
      <w:r>
        <w:t>14,36</w:t>
      </w:r>
    </w:p>
    <w:p>
      <w:r>
        <w:t>4,86</w:t>
      </w:r>
    </w:p>
    <w:p>
      <w:r>
        <w:t>76,91</w:t>
      </w:r>
    </w:p>
    <w:p>
      <w:r>
        <w:t>8,20</w:t>
      </w:r>
    </w:p>
    <w:p>
      <w:r>
        <w:t>74,30</w:t>
      </w:r>
    </w:p>
    <w:p>
      <w:r>
        <w:t>-</w:t>
      </w:r>
    </w:p>
    <w:p>
      <w:r>
        <w:t>36,43</w:t>
      </w:r>
    </w:p>
    <w:p>
      <w:r>
        <w:t>110,77</w:t>
      </w:r>
    </w:p>
    <w:p>
      <w:r>
        <w:t>19,80</w:t>
      </w:r>
    </w:p>
    <w:p>
      <w:r>
        <w:t>1.4</w:t>
      </w:r>
    </w:p>
    <w:p>
      <w:r>
        <w:t>Đất rừng phòng hộ</w:t>
      </w:r>
    </w:p>
    <w:p>
      <w:r>
        <w:t>RPH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w:t>
      </w:r>
    </w:p>
    <w:p>
      <w:r>
        <w:t>1.950,61</w:t>
      </w:r>
    </w:p>
    <w:p>
      <w:r>
        <w:t>36,78</w:t>
      </w:r>
    </w:p>
    <w:p>
      <w:r>
        <w:t>266,29</w:t>
      </w:r>
    </w:p>
    <w:p>
      <w:r>
        <w:t>45,83</w:t>
      </w:r>
    </w:p>
    <w:p>
      <w:r>
        <w:t>291,27</w:t>
      </w:r>
    </w:p>
    <w:p>
      <w:r>
        <w:t>57,71</w:t>
      </w:r>
    </w:p>
    <w:p>
      <w:r>
        <w:t>1,10</w:t>
      </w:r>
    </w:p>
    <w:p>
      <w:r>
        <w:t>10,14</w:t>
      </w:r>
    </w:p>
    <w:p>
      <w:r>
        <w:t>1,15</w:t>
      </w:r>
    </w:p>
    <w:p>
      <w:r>
        <w:t>290,53</w:t>
      </w:r>
    </w:p>
    <w:p>
      <w:r>
        <w:t>0,58</w:t>
      </w:r>
    </w:p>
    <w:p>
      <w:r>
        <w:t>2,92</w:t>
      </w:r>
    </w:p>
    <w:p>
      <w:r>
        <w:t>-</w:t>
      </w:r>
    </w:p>
    <w:p>
      <w:r>
        <w:t>539,22</w:t>
      </w:r>
    </w:p>
    <w:p>
      <w:r>
        <w:t>402,88</w:t>
      </w:r>
    </w:p>
    <w:p>
      <w:r>
        <w:t>4,21</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27,88</w:t>
      </w:r>
    </w:p>
    <w:p>
      <w:r>
        <w:t>2,01</w:t>
      </w:r>
    </w:p>
    <w:p>
      <w:r>
        <w:t>1,64</w:t>
      </w:r>
    </w:p>
    <w:p>
      <w:r>
        <w:t>7,54</w:t>
      </w:r>
    </w:p>
    <w:p>
      <w:r>
        <w:t>-</w:t>
      </w:r>
    </w:p>
    <w:p>
      <w:r>
        <w:t>-</w:t>
      </w:r>
    </w:p>
    <w:p>
      <w:r>
        <w:t>5,77</w:t>
      </w:r>
    </w:p>
    <w:p>
      <w:r>
        <w:t>2.71</w:t>
      </w:r>
    </w:p>
    <w:p>
      <w:r>
        <w:t>2,09</w:t>
      </w:r>
    </w:p>
    <w:p>
      <w:r>
        <w:t>0,18</w:t>
      </w:r>
    </w:p>
    <w:p>
      <w:r>
        <w:t>0,90</w:t>
      </w:r>
    </w:p>
    <w:p>
      <w:r>
        <w:t>2,48</w:t>
      </w:r>
    </w:p>
    <w:p>
      <w:r>
        <w:t>-</w:t>
      </w:r>
    </w:p>
    <w:p>
      <w:r>
        <w:t>-</w:t>
      </w:r>
    </w:p>
    <w:p>
      <w:r>
        <w:t>-</w:t>
      </w:r>
    </w:p>
    <w:p>
      <w:r>
        <w:t>2,54</w:t>
      </w:r>
    </w:p>
    <w:p>
      <w:r>
        <w:t>2</w:t>
      </w:r>
    </w:p>
    <w:p>
      <w:r>
        <w:t>Đất phi nông nghiệp</w:t>
      </w:r>
    </w:p>
    <w:p>
      <w:r>
        <w:t>PNN</w:t>
      </w:r>
    </w:p>
    <w:p>
      <w:r>
        <w:t>13.300,25</w:t>
      </w:r>
    </w:p>
    <w:p>
      <w:r>
        <w:t>1.307,18</w:t>
      </w:r>
    </w:p>
    <w:p>
      <w:r>
        <w:t>519,77</w:t>
      </w:r>
    </w:p>
    <w:p>
      <w:r>
        <w:t>405,33</w:t>
      </w:r>
    </w:p>
    <w:p>
      <w:r>
        <w:t>1.660,46</w:t>
      </w:r>
    </w:p>
    <w:p>
      <w:r>
        <w:t>338,45</w:t>
      </w:r>
    </w:p>
    <w:p>
      <w:r>
        <w:t>416,32</w:t>
      </w:r>
    </w:p>
    <w:p>
      <w:r>
        <w:t>585,81</w:t>
      </w:r>
    </w:p>
    <w:p>
      <w:r>
        <w:t>393,30</w:t>
      </w:r>
    </w:p>
    <w:p>
      <w:r>
        <w:t>1.346,40</w:t>
      </w:r>
    </w:p>
    <w:p>
      <w:r>
        <w:t>422,67</w:t>
      </w:r>
    </w:p>
    <w:p>
      <w:r>
        <w:t>538,37</w:t>
      </w:r>
    </w:p>
    <w:p>
      <w:r>
        <w:t>1.781,33</w:t>
      </w:r>
    </w:p>
    <w:p>
      <w:r>
        <w:t>1.025,05</w:t>
      </w:r>
    </w:p>
    <w:p>
      <w:r>
        <w:t>2.260,38</w:t>
      </w:r>
    </w:p>
    <w:p>
      <w:r>
        <w:t>299,42</w:t>
      </w:r>
    </w:p>
    <w:p>
      <w:r>
        <w:t>2.1</w:t>
      </w:r>
    </w:p>
    <w:p>
      <w:r>
        <w:t>Đất quốc phòng</w:t>
      </w:r>
    </w:p>
    <w:p>
      <w:r>
        <w:t>CQP</w:t>
      </w:r>
    </w:p>
    <w:p>
      <w:r>
        <w:t>7,06</w:t>
      </w:r>
    </w:p>
    <w:p>
      <w:r>
        <w:t>1,18</w:t>
      </w:r>
    </w:p>
    <w:p>
      <w:r>
        <w:t>-</w:t>
      </w:r>
    </w:p>
    <w:p>
      <w:r>
        <w:t>5,27</w:t>
      </w:r>
    </w:p>
    <w:p>
      <w:r>
        <w:t>-</w:t>
      </w:r>
    </w:p>
    <w:p>
      <w:r>
        <w:t>-</w:t>
      </w:r>
    </w:p>
    <w:p>
      <w:r>
        <w:t>-</w:t>
      </w:r>
    </w:p>
    <w:p>
      <w:r>
        <w:t>-</w:t>
      </w:r>
    </w:p>
    <w:p>
      <w:r>
        <w:t>-</w:t>
      </w:r>
    </w:p>
    <w:p>
      <w:r>
        <w:t>-</w:t>
      </w:r>
    </w:p>
    <w:p>
      <w:r>
        <w:t>-</w:t>
      </w:r>
    </w:p>
    <w:p>
      <w:r>
        <w:t>0.07</w:t>
      </w:r>
    </w:p>
    <w:p>
      <w:r>
        <w:t>0,31</w:t>
      </w:r>
    </w:p>
    <w:p>
      <w:r>
        <w:t>-</w:t>
      </w:r>
    </w:p>
    <w:p>
      <w:r>
        <w:t>0,23</w:t>
      </w:r>
    </w:p>
    <w:p>
      <w:r>
        <w:t>-</w:t>
      </w:r>
    </w:p>
    <w:p>
      <w:r>
        <w:t>2.2</w:t>
      </w:r>
    </w:p>
    <w:p>
      <w:r>
        <w:t>Đất an ninh</w:t>
      </w:r>
    </w:p>
    <w:p>
      <w:r>
        <w:t>CAN</w:t>
      </w:r>
    </w:p>
    <w:p>
      <w:r>
        <w:t>5,25</w:t>
      </w:r>
    </w:p>
    <w:p>
      <w:r>
        <w:t>3,28</w:t>
      </w:r>
    </w:p>
    <w:p>
      <w:r>
        <w:t>-</w:t>
      </w:r>
    </w:p>
    <w:p>
      <w:r>
        <w:t>0,55</w:t>
      </w:r>
    </w:p>
    <w:p>
      <w:r>
        <w:t>0,20</w:t>
      </w:r>
    </w:p>
    <w:p>
      <w:r>
        <w:t>0,09</w:t>
      </w:r>
    </w:p>
    <w:p>
      <w:r>
        <w:t>0,20</w:t>
      </w:r>
    </w:p>
    <w:p>
      <w:r>
        <w:t>0,05</w:t>
      </w:r>
    </w:p>
    <w:p>
      <w:r>
        <w:t>0,10</w:t>
      </w:r>
    </w:p>
    <w:p>
      <w:r>
        <w:t>0,11</w:t>
      </w:r>
    </w:p>
    <w:p>
      <w:r>
        <w:t>0,10</w:t>
      </w:r>
    </w:p>
    <w:p>
      <w:r>
        <w:t>-</w:t>
      </w:r>
    </w:p>
    <w:p>
      <w:r>
        <w:t>0,10</w:t>
      </w:r>
    </w:p>
    <w:p>
      <w:r>
        <w:t>0,15</w:t>
      </w:r>
    </w:p>
    <w:p>
      <w:r>
        <w:t>0,23</w:t>
      </w:r>
    </w:p>
    <w:p>
      <w:r>
        <w:t>0,10</w:t>
      </w:r>
    </w:p>
    <w:p>
      <w:r>
        <w:t>2.3</w:t>
      </w:r>
    </w:p>
    <w:p>
      <w:r>
        <w:t>Đất khu công nghiệp</w:t>
      </w:r>
    </w:p>
    <w:p>
      <w:r>
        <w:t>SKK</w:t>
      </w:r>
    </w:p>
    <w:p>
      <w:r>
        <w:t>1.779,51</w:t>
      </w:r>
    </w:p>
    <w:p>
      <w:r>
        <w:t>195,21</w:t>
      </w:r>
    </w:p>
    <w:p>
      <w:r>
        <w:t>-</w:t>
      </w:r>
    </w:p>
    <w:p>
      <w:r>
        <w:t>-</w:t>
      </w:r>
    </w:p>
    <w:p>
      <w:r>
        <w:t>401,87</w:t>
      </w:r>
    </w:p>
    <w:p>
      <w:r>
        <w:t>-</w:t>
      </w:r>
    </w:p>
    <w:p>
      <w:r>
        <w:t>-</w:t>
      </w:r>
    </w:p>
    <w:p>
      <w:r>
        <w:t>-</w:t>
      </w:r>
    </w:p>
    <w:p>
      <w:r>
        <w:t>-</w:t>
      </w:r>
    </w:p>
    <w:p>
      <w:r>
        <w:t>-</w:t>
      </w:r>
    </w:p>
    <w:p>
      <w:r>
        <w:t>-</w:t>
      </w:r>
    </w:p>
    <w:p>
      <w:r>
        <w:t>-</w:t>
      </w:r>
    </w:p>
    <w:p>
      <w:r>
        <w:t>169,03</w:t>
      </w:r>
    </w:p>
    <w:p>
      <w:r>
        <w:t>-</w:t>
      </w:r>
    </w:p>
    <w:p>
      <w:r>
        <w:t>1.013,40</w:t>
      </w:r>
    </w:p>
    <w:p>
      <w:r>
        <w:t>-</w:t>
      </w:r>
    </w:p>
    <w:p>
      <w:r>
        <w:t>2.4</w:t>
      </w:r>
    </w:p>
    <w:p>
      <w:r>
        <w:t>Đất cụm công nghiệp</w:t>
      </w:r>
    </w:p>
    <w:p>
      <w:r>
        <w:t>SKN</w:t>
      </w:r>
    </w:p>
    <w:p>
      <w:r>
        <w:t>466,21</w:t>
      </w:r>
    </w:p>
    <w:p>
      <w:r>
        <w:t>-</w:t>
      </w:r>
    </w:p>
    <w:p>
      <w:r>
        <w:t>-</w:t>
      </w:r>
    </w:p>
    <w:p>
      <w:r>
        <w:t>92,00</w:t>
      </w:r>
    </w:p>
    <w:p>
      <w:r>
        <w:t>-</w:t>
      </w:r>
    </w:p>
    <w:p>
      <w:r>
        <w:t>50,00</w:t>
      </w:r>
    </w:p>
    <w:p>
      <w:r>
        <w:t>58,12</w:t>
      </w:r>
    </w:p>
    <w:p>
      <w:r>
        <w:t>-</w:t>
      </w:r>
    </w:p>
    <w:p>
      <w:r>
        <w:t>-</w:t>
      </w:r>
    </w:p>
    <w:p>
      <w:r>
        <w:t>-</w:t>
      </w:r>
    </w:p>
    <w:p>
      <w:r>
        <w:t>-</w:t>
      </w:r>
    </w:p>
    <w:p>
      <w:r>
        <w:t>-</w:t>
      </w:r>
    </w:p>
    <w:p>
      <w:r>
        <w:t>194,89</w:t>
      </w:r>
    </w:p>
    <w:p>
      <w:r>
        <w:t>-</w:t>
      </w:r>
    </w:p>
    <w:p>
      <w:r>
        <w:t>71.20</w:t>
      </w:r>
    </w:p>
    <w:p>
      <w:r>
        <w:t>-</w:t>
      </w:r>
    </w:p>
    <w:p>
      <w:r>
        <w:t>2.5</w:t>
      </w:r>
    </w:p>
    <w:p>
      <w:r>
        <w:t>Đất thương mại, dịch vụ</w:t>
      </w:r>
    </w:p>
    <w:p>
      <w:r>
        <w:t>TMD</w:t>
      </w:r>
    </w:p>
    <w:p>
      <w:r>
        <w:t>276,75</w:t>
      </w:r>
    </w:p>
    <w:p>
      <w:r>
        <w:t>16,48</w:t>
      </w:r>
    </w:p>
    <w:p>
      <w:r>
        <w:t>1,97</w:t>
      </w:r>
    </w:p>
    <w:p>
      <w:r>
        <w:t>5,29</w:t>
      </w:r>
    </w:p>
    <w:p>
      <w:r>
        <w:t>4,66</w:t>
      </w:r>
    </w:p>
    <w:p>
      <w:r>
        <w:t>0,50</w:t>
      </w:r>
    </w:p>
    <w:p>
      <w:r>
        <w:t>0,75</w:t>
      </w:r>
    </w:p>
    <w:p>
      <w:r>
        <w:t>2,54</w:t>
      </w:r>
    </w:p>
    <w:p>
      <w:r>
        <w:t>0,90</w:t>
      </w:r>
    </w:p>
    <w:p>
      <w:r>
        <w:t>1,46</w:t>
      </w:r>
    </w:p>
    <w:p>
      <w:r>
        <w:t>1,99</w:t>
      </w:r>
    </w:p>
    <w:p>
      <w:r>
        <w:t>5,99</w:t>
      </w:r>
    </w:p>
    <w:p>
      <w:r>
        <w:t>221,64</w:t>
      </w:r>
    </w:p>
    <w:p>
      <w:r>
        <w:t>1,13</w:t>
      </w:r>
    </w:p>
    <w:p>
      <w:r>
        <w:t>9,51</w:t>
      </w:r>
    </w:p>
    <w:p>
      <w:r>
        <w:t>1,95</w:t>
      </w:r>
    </w:p>
    <w:p>
      <w:r>
        <w:t>2.6</w:t>
      </w:r>
    </w:p>
    <w:p>
      <w:r>
        <w:t>Đất cơ sở sản xuất phi nông nghiệp</w:t>
      </w:r>
    </w:p>
    <w:p>
      <w:r>
        <w:t>SKC</w:t>
      </w:r>
    </w:p>
    <w:p>
      <w:r>
        <w:t>139,66</w:t>
      </w:r>
    </w:p>
    <w:p>
      <w:r>
        <w:t>17,93</w:t>
      </w:r>
    </w:p>
    <w:p>
      <w:r>
        <w:t>4,13</w:t>
      </w:r>
    </w:p>
    <w:p>
      <w:r>
        <w:t>13,03</w:t>
      </w:r>
    </w:p>
    <w:p>
      <w:r>
        <w:t>5,60</w:t>
      </w:r>
    </w:p>
    <w:p>
      <w:r>
        <w:t>3,72</w:t>
      </w:r>
    </w:p>
    <w:p>
      <w:r>
        <w:t>2,38</w:t>
      </w:r>
    </w:p>
    <w:p>
      <w:r>
        <w:t>16,47</w:t>
      </w:r>
    </w:p>
    <w:p>
      <w:r>
        <w:t>3,35</w:t>
      </w:r>
    </w:p>
    <w:p>
      <w:r>
        <w:t>2,21</w:t>
      </w:r>
    </w:p>
    <w:p>
      <w:r>
        <w:t>8,31</w:t>
      </w:r>
    </w:p>
    <w:p>
      <w:r>
        <w:t>26,13</w:t>
      </w:r>
    </w:p>
    <w:p>
      <w:r>
        <w:t>19,79</w:t>
      </w:r>
    </w:p>
    <w:p>
      <w:r>
        <w:t>-</w:t>
      </w:r>
    </w:p>
    <w:p>
      <w:r>
        <w:t>6,03</w:t>
      </w:r>
    </w:p>
    <w:p>
      <w:r>
        <w:t>10,57</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1.375,15</w:t>
      </w:r>
    </w:p>
    <w:p>
      <w:r>
        <w:t>219,27</w:t>
      </w:r>
    </w:p>
    <w:p>
      <w:r>
        <w:t>63,77</w:t>
      </w:r>
    </w:p>
    <w:p>
      <w:r>
        <w:t>57,70</w:t>
      </w:r>
    </w:p>
    <w:p>
      <w:r>
        <w:t>165,81</w:t>
      </w:r>
    </w:p>
    <w:p>
      <w:r>
        <w:t>28,45</w:t>
      </w:r>
    </w:p>
    <w:p>
      <w:r>
        <w:t>41,38</w:t>
      </w:r>
    </w:p>
    <w:p>
      <w:r>
        <w:t>80,75</w:t>
      </w:r>
    </w:p>
    <w:p>
      <w:r>
        <w:t>32,92</w:t>
      </w:r>
    </w:p>
    <w:p>
      <w:r>
        <w:t>83,40</w:t>
      </w:r>
    </w:p>
    <w:p>
      <w:r>
        <w:t>84,15</w:t>
      </w:r>
    </w:p>
    <w:p>
      <w:r>
        <w:t>114,10</w:t>
      </w:r>
    </w:p>
    <w:p>
      <w:r>
        <w:t>133,53</w:t>
      </w:r>
    </w:p>
    <w:p>
      <w:r>
        <w:t>63,19</w:t>
      </w:r>
    </w:p>
    <w:p>
      <w:r>
        <w:t>110,07</w:t>
      </w:r>
    </w:p>
    <w:p>
      <w:r>
        <w:t>96,66</w:t>
      </w:r>
    </w:p>
    <w:p>
      <w:r>
        <w:t>-</w:t>
      </w:r>
    </w:p>
    <w:p>
      <w:r>
        <w:t>Đất giao thông</w:t>
      </w:r>
    </w:p>
    <w:p>
      <w:r>
        <w:t>DGT</w:t>
      </w:r>
    </w:p>
    <w:p>
      <w:r>
        <w:t>984,24</w:t>
      </w:r>
    </w:p>
    <w:p>
      <w:r>
        <w:t>163,14</w:t>
      </w:r>
    </w:p>
    <w:p>
      <w:r>
        <w:t>42,92</w:t>
      </w:r>
    </w:p>
    <w:p>
      <w:r>
        <w:t>43,76</w:t>
      </w:r>
    </w:p>
    <w:p>
      <w:r>
        <w:t>150,26</w:t>
      </w:r>
    </w:p>
    <w:p>
      <w:r>
        <w:t>21,22</w:t>
      </w:r>
    </w:p>
    <w:p>
      <w:r>
        <w:t>31,75</w:t>
      </w:r>
    </w:p>
    <w:p>
      <w:r>
        <w:t>52,57</w:t>
      </w:r>
    </w:p>
    <w:p>
      <w:r>
        <w:t>21,89</w:t>
      </w:r>
    </w:p>
    <w:p>
      <w:r>
        <w:t>60,45</w:t>
      </w:r>
    </w:p>
    <w:p>
      <w:r>
        <w:t>52,26</w:t>
      </w:r>
    </w:p>
    <w:p>
      <w:r>
        <w:t>95,71</w:t>
      </w:r>
    </w:p>
    <w:p>
      <w:r>
        <w:t>32,53</w:t>
      </w:r>
    </w:p>
    <w:p>
      <w:r>
        <w:t>54,84</w:t>
      </w:r>
    </w:p>
    <w:p>
      <w:r>
        <w:t>91,73</w:t>
      </w:r>
    </w:p>
    <w:p>
      <w:r>
        <w:t>69,21</w:t>
      </w:r>
    </w:p>
    <w:p>
      <w:r>
        <w:t>-</w:t>
      </w:r>
    </w:p>
    <w:p>
      <w:r>
        <w:t>Đất thủy lợi</w:t>
      </w:r>
    </w:p>
    <w:p>
      <w:r>
        <w:t>DTL</w:t>
      </w:r>
    </w:p>
    <w:p>
      <w:r>
        <w:t>0,96</w:t>
      </w:r>
    </w:p>
    <w:p>
      <w:r>
        <w:t>0,38</w:t>
      </w:r>
    </w:p>
    <w:p>
      <w:r>
        <w:t>-</w:t>
      </w:r>
    </w:p>
    <w:p>
      <w:r>
        <w:t>-</w:t>
      </w:r>
    </w:p>
    <w:p>
      <w:r>
        <w:t>0,17</w:t>
      </w:r>
    </w:p>
    <w:p>
      <w:r>
        <w:t>-</w:t>
      </w:r>
    </w:p>
    <w:p>
      <w:r>
        <w:t>0,03</w:t>
      </w:r>
    </w:p>
    <w:p>
      <w:r>
        <w:t>0,06</w:t>
      </w:r>
    </w:p>
    <w:p>
      <w:r>
        <w:t>-</w:t>
      </w:r>
    </w:p>
    <w:p>
      <w:r>
        <w:t>-</w:t>
      </w:r>
    </w:p>
    <w:p>
      <w:r>
        <w:t>-</w:t>
      </w:r>
    </w:p>
    <w:p>
      <w:r>
        <w:t>0,15</w:t>
      </w:r>
    </w:p>
    <w:p>
      <w:r>
        <w:t>0,17</w:t>
      </w:r>
    </w:p>
    <w:p>
      <w:r>
        <w:t>-</w:t>
      </w:r>
    </w:p>
    <w:p>
      <w:r>
        <w:t>-</w:t>
      </w:r>
    </w:p>
    <w:p>
      <w:r>
        <w:t>-</w:t>
      </w:r>
    </w:p>
    <w:p>
      <w:r>
        <w:t>-</w:t>
      </w:r>
    </w:p>
    <w:p>
      <w:r>
        <w:t>Đất xây dựng cơ sở văn hóa</w:t>
      </w:r>
    </w:p>
    <w:p>
      <w:r>
        <w:t>DVH</w:t>
      </w:r>
    </w:p>
    <w:p>
      <w:r>
        <w:t>9,44</w:t>
      </w:r>
    </w:p>
    <w:p>
      <w:r>
        <w:t>2,70</w:t>
      </w:r>
    </w:p>
    <w:p>
      <w:r>
        <w:t>0,06</w:t>
      </w:r>
    </w:p>
    <w:p>
      <w:r>
        <w:t>2,37</w:t>
      </w:r>
    </w:p>
    <w:p>
      <w:r>
        <w:t>0,25</w:t>
      </w:r>
    </w:p>
    <w:p>
      <w:r>
        <w:t>-</w:t>
      </w:r>
    </w:p>
    <w:p>
      <w:r>
        <w:t>-</w:t>
      </w:r>
    </w:p>
    <w:p>
      <w:r>
        <w:t>0,18</w:t>
      </w:r>
    </w:p>
    <w:p>
      <w:r>
        <w:t>0,13</w:t>
      </w:r>
    </w:p>
    <w:p>
      <w:r>
        <w:t>0,95</w:t>
      </w:r>
    </w:p>
    <w:p>
      <w:r>
        <w:t>0,19</w:t>
      </w:r>
    </w:p>
    <w:p>
      <w:r>
        <w:t>1,49</w:t>
      </w:r>
    </w:p>
    <w:p>
      <w:r>
        <w:t>0,10</w:t>
      </w:r>
    </w:p>
    <w:p>
      <w:r>
        <w:t>-</w:t>
      </w:r>
    </w:p>
    <w:p>
      <w:r>
        <w:t>0,25</w:t>
      </w:r>
    </w:p>
    <w:p>
      <w:r>
        <w:t>0,76</w:t>
      </w:r>
    </w:p>
    <w:p>
      <w:r>
        <w:t>-</w:t>
      </w:r>
    </w:p>
    <w:p>
      <w:r>
        <w:t>Đất xây dựng cơ sở y tế</w:t>
      </w:r>
    </w:p>
    <w:p>
      <w:r>
        <w:t>DYT</w:t>
      </w:r>
    </w:p>
    <w:p>
      <w:r>
        <w:t>8,89</w:t>
      </w:r>
    </w:p>
    <w:p>
      <w:r>
        <w:t>4,53</w:t>
      </w:r>
    </w:p>
    <w:p>
      <w:r>
        <w:t>0,21</w:t>
      </w:r>
    </w:p>
    <w:p>
      <w:r>
        <w:t>0,25</w:t>
      </w:r>
    </w:p>
    <w:p>
      <w:r>
        <w:t>1,03</w:t>
      </w:r>
    </w:p>
    <w:p>
      <w:r>
        <w:t>0,15</w:t>
      </w:r>
    </w:p>
    <w:p>
      <w:r>
        <w:t>0,15</w:t>
      </w:r>
    </w:p>
    <w:p>
      <w:r>
        <w:t>0,12</w:t>
      </w:r>
    </w:p>
    <w:p>
      <w:r>
        <w:t>0,23</w:t>
      </w:r>
    </w:p>
    <w:p>
      <w:r>
        <w:t>0,14</w:t>
      </w:r>
    </w:p>
    <w:p>
      <w:r>
        <w:t>0,08</w:t>
      </w:r>
    </w:p>
    <w:p>
      <w:r>
        <w:t>0,81</w:t>
      </w:r>
    </w:p>
    <w:p>
      <w:r>
        <w:t>0,78</w:t>
      </w:r>
    </w:p>
    <w:p>
      <w:r>
        <w:t>0,18</w:t>
      </w:r>
    </w:p>
    <w:p>
      <w:r>
        <w:t>0,12</w:t>
      </w:r>
    </w:p>
    <w:p>
      <w:r>
        <w:t>0,11</w:t>
      </w:r>
    </w:p>
    <w:p>
      <w:r>
        <w:t>-</w:t>
      </w:r>
    </w:p>
    <w:p>
      <w:r>
        <w:t>Đất xây dựng cơ sở giáo dục và đào tạo</w:t>
      </w:r>
    </w:p>
    <w:p>
      <w:r>
        <w:t>DGD</w:t>
      </w:r>
    </w:p>
    <w:p>
      <w:r>
        <w:t>77,58</w:t>
      </w:r>
    </w:p>
    <w:p>
      <w:r>
        <w:t>19,29</w:t>
      </w:r>
    </w:p>
    <w:p>
      <w:r>
        <w:t>7,88</w:t>
      </w:r>
    </w:p>
    <w:p>
      <w:r>
        <w:t>2,03</w:t>
      </w:r>
    </w:p>
    <w:p>
      <w:r>
        <w:t>9,64</w:t>
      </w:r>
    </w:p>
    <w:p>
      <w:r>
        <w:t>1,66</w:t>
      </w:r>
    </w:p>
    <w:p>
      <w:r>
        <w:t>2,59</w:t>
      </w:r>
    </w:p>
    <w:p>
      <w:r>
        <w:t>8,33</w:t>
      </w:r>
    </w:p>
    <w:p>
      <w:r>
        <w:t>1,92</w:t>
      </w:r>
    </w:p>
    <w:p>
      <w:r>
        <w:t>3,23</w:t>
      </w:r>
    </w:p>
    <w:p>
      <w:r>
        <w:t>2,53</w:t>
      </w:r>
    </w:p>
    <w:p>
      <w:r>
        <w:t>4,89</w:t>
      </w:r>
    </w:p>
    <w:p>
      <w:r>
        <w:t>4,24</w:t>
      </w:r>
    </w:p>
    <w:p>
      <w:r>
        <w:t>1,79</w:t>
      </w:r>
    </w:p>
    <w:p>
      <w:r>
        <w:t>3,03</w:t>
      </w:r>
    </w:p>
    <w:p>
      <w:r>
        <w:t>4,52</w:t>
      </w:r>
    </w:p>
    <w:p>
      <w:r>
        <w:t>-</w:t>
      </w:r>
    </w:p>
    <w:p>
      <w:r>
        <w:t>Đất xây dựng cơ sở thể dục thể thao</w:t>
      </w:r>
    </w:p>
    <w:p>
      <w:r>
        <w:t>DTT</w:t>
      </w:r>
    </w:p>
    <w:p>
      <w:r>
        <w:t>10,35</w:t>
      </w:r>
    </w:p>
    <w:p>
      <w:r>
        <w:t>2,51</w:t>
      </w:r>
    </w:p>
    <w:p>
      <w:r>
        <w:t>0,78</w:t>
      </w:r>
    </w:p>
    <w:p>
      <w:r>
        <w:t>0,31</w:t>
      </w:r>
    </w:p>
    <w:p>
      <w:r>
        <w:t>1,26</w:t>
      </w:r>
    </w:p>
    <w:p>
      <w:r>
        <w:t>0,23</w:t>
      </w:r>
    </w:p>
    <w:p>
      <w:r>
        <w:t>2,35</w:t>
      </w:r>
    </w:p>
    <w:p>
      <w:r>
        <w:t>0,28</w:t>
      </w:r>
    </w:p>
    <w:p>
      <w:r>
        <w:t>-</w:t>
      </w:r>
    </w:p>
    <w:p>
      <w:r>
        <w:t>-</w:t>
      </w:r>
    </w:p>
    <w:p>
      <w:r>
        <w:t>1,35</w:t>
      </w:r>
    </w:p>
    <w:p>
      <w:r>
        <w:t>0,49</w:t>
      </w:r>
    </w:p>
    <w:p>
      <w:r>
        <w:t>0,37</w:t>
      </w:r>
    </w:p>
    <w:p>
      <w:r>
        <w:t>-</w:t>
      </w:r>
    </w:p>
    <w:p>
      <w:r>
        <w:t>-</w:t>
      </w:r>
    </w:p>
    <w:p>
      <w:r>
        <w:t>0,43</w:t>
      </w:r>
    </w:p>
    <w:p>
      <w:r>
        <w:t>-</w:t>
      </w:r>
    </w:p>
    <w:p>
      <w:r>
        <w:t>Đất công trình năng lượng</w:t>
      </w:r>
    </w:p>
    <w:p>
      <w:r>
        <w:t>DNL</w:t>
      </w:r>
    </w:p>
    <w:p>
      <w:r>
        <w:t>108,87</w:t>
      </w:r>
    </w:p>
    <w:p>
      <w:r>
        <w:t>1,05</w:t>
      </w:r>
    </w:p>
    <w:p>
      <w:r>
        <w:t>1,10</w:t>
      </w:r>
    </w:p>
    <w:p>
      <w:r>
        <w:t>0,04</w:t>
      </w:r>
    </w:p>
    <w:p>
      <w:r>
        <w:t>1,00</w:t>
      </w:r>
    </w:p>
    <w:p>
      <w:r>
        <w:t>-</w:t>
      </w:r>
    </w:p>
    <w:p>
      <w:r>
        <w:t>-</w:t>
      </w:r>
    </w:p>
    <w:p>
      <w:r>
        <w:t>0,07</w:t>
      </w:r>
    </w:p>
    <w:p>
      <w:r>
        <w:t>-</w:t>
      </w:r>
    </w:p>
    <w:p>
      <w:r>
        <w:t>5,93</w:t>
      </w:r>
    </w:p>
    <w:p>
      <w:r>
        <w:t>0,04</w:t>
      </w:r>
    </w:p>
    <w:p>
      <w:r>
        <w:t>-</w:t>
      </w:r>
    </w:p>
    <w:p>
      <w:r>
        <w:t>85,67</w:t>
      </w:r>
    </w:p>
    <w:p>
      <w:r>
        <w:t>-</w:t>
      </w:r>
    </w:p>
    <w:p>
      <w:r>
        <w:t>0,65</w:t>
      </w:r>
    </w:p>
    <w:p>
      <w:r>
        <w:t>13,31</w:t>
      </w:r>
    </w:p>
    <w:p>
      <w:r>
        <w:t>-</w:t>
      </w:r>
    </w:p>
    <w:p>
      <w:r>
        <w:t>Đất công trình bưu chính, viễn thông</w:t>
      </w:r>
    </w:p>
    <w:p>
      <w:r>
        <w:t>DBV</w:t>
      </w:r>
    </w:p>
    <w:p>
      <w:r>
        <w:t>0,63</w:t>
      </w:r>
    </w:p>
    <w:p>
      <w:r>
        <w:t>0,10</w:t>
      </w:r>
    </w:p>
    <w:p>
      <w:r>
        <w:t>-</w:t>
      </w:r>
    </w:p>
    <w:p>
      <w:r>
        <w:t>0,15</w:t>
      </w:r>
    </w:p>
    <w:p>
      <w:r>
        <w:t>-</w:t>
      </w:r>
    </w:p>
    <w:p>
      <w:r>
        <w:t>0,01</w:t>
      </w:r>
    </w:p>
    <w:p>
      <w:r>
        <w:t>0,03</w:t>
      </w:r>
    </w:p>
    <w:p>
      <w:r>
        <w:t>-</w:t>
      </w:r>
    </w:p>
    <w:p>
      <w:r>
        <w:t>0,03</w:t>
      </w:r>
    </w:p>
    <w:p>
      <w:r>
        <w:t>-</w:t>
      </w:r>
    </w:p>
    <w:p>
      <w:r>
        <w:t>0,18</w:t>
      </w:r>
    </w:p>
    <w:p>
      <w:r>
        <w:t>0,03</w:t>
      </w:r>
    </w:p>
    <w:p>
      <w:r>
        <w:t>-</w:t>
      </w:r>
    </w:p>
    <w:p>
      <w:r>
        <w:t>0,03</w:t>
      </w:r>
    </w:p>
    <w:p>
      <w:r>
        <w:t>0,03</w:t>
      </w:r>
    </w:p>
    <w:p>
      <w:r>
        <w:t>0,05</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có di tích lịch sử - văn hóa</w:t>
      </w:r>
    </w:p>
    <w:p>
      <w:r>
        <w:t>DDT</w:t>
      </w:r>
    </w:p>
    <w:p>
      <w:r>
        <w:t>1,64</w:t>
      </w:r>
    </w:p>
    <w:p>
      <w:r>
        <w:t>0,08</w:t>
      </w:r>
    </w:p>
    <w:p>
      <w:r>
        <w:t>-</w:t>
      </w:r>
    </w:p>
    <w:p>
      <w:r>
        <w:t>-</w:t>
      </w:r>
    </w:p>
    <w:p>
      <w:r>
        <w:t>-</w:t>
      </w:r>
    </w:p>
    <w:p>
      <w:r>
        <w:t>-</w:t>
      </w:r>
    </w:p>
    <w:p>
      <w:r>
        <w:t>-</w:t>
      </w:r>
    </w:p>
    <w:p>
      <w:r>
        <w:t>-</w:t>
      </w:r>
    </w:p>
    <w:p>
      <w:r>
        <w:t>-</w:t>
      </w:r>
    </w:p>
    <w:p>
      <w:r>
        <w:t>-</w:t>
      </w:r>
    </w:p>
    <w:p>
      <w:r>
        <w:t>0,13</w:t>
      </w:r>
    </w:p>
    <w:p>
      <w:r>
        <w:t>0,18</w:t>
      </w:r>
    </w:p>
    <w:p>
      <w:r>
        <w:t>0,07</w:t>
      </w:r>
    </w:p>
    <w:p>
      <w:r>
        <w:t>0,17</w:t>
      </w:r>
    </w:p>
    <w:p>
      <w:r>
        <w:t>1,01</w:t>
      </w:r>
    </w:p>
    <w:p>
      <w:r>
        <w:t>-</w:t>
      </w:r>
    </w:p>
    <w:p>
      <w:r>
        <w:t>-</w:t>
      </w:r>
    </w:p>
    <w:p>
      <w:r>
        <w:t>Đất bãi thải, xử lý chất thải</w:t>
      </w:r>
    </w:p>
    <w:p>
      <w:r>
        <w:t>DRA</w:t>
      </w:r>
    </w:p>
    <w:p>
      <w:r>
        <w:t>0,13</w:t>
      </w:r>
    </w:p>
    <w:p>
      <w:r>
        <w:t>-</w:t>
      </w:r>
    </w:p>
    <w:p>
      <w:r>
        <w:t>-</w:t>
      </w:r>
    </w:p>
    <w:p>
      <w:r>
        <w:t>-</w:t>
      </w:r>
    </w:p>
    <w:p>
      <w:r>
        <w:t>0,09</w:t>
      </w:r>
    </w:p>
    <w:p>
      <w:r>
        <w:t>-</w:t>
      </w:r>
    </w:p>
    <w:p>
      <w:r>
        <w:t>-</w:t>
      </w:r>
    </w:p>
    <w:p>
      <w:r>
        <w:t>-</w:t>
      </w:r>
    </w:p>
    <w:p>
      <w:r>
        <w:t>-</w:t>
      </w:r>
    </w:p>
    <w:p>
      <w:r>
        <w:t>0,04</w:t>
      </w:r>
    </w:p>
    <w:p>
      <w:r>
        <w:t>-</w:t>
      </w:r>
    </w:p>
    <w:p>
      <w:r>
        <w:t>-</w:t>
      </w:r>
    </w:p>
    <w:p>
      <w:r>
        <w:t>-</w:t>
      </w:r>
    </w:p>
    <w:p>
      <w:r>
        <w:t>-</w:t>
      </w:r>
    </w:p>
    <w:p>
      <w:r>
        <w:t>-</w:t>
      </w:r>
    </w:p>
    <w:p>
      <w:r>
        <w:t>-</w:t>
      </w:r>
    </w:p>
    <w:p>
      <w:r>
        <w:t>-</w:t>
      </w:r>
    </w:p>
    <w:p>
      <w:r>
        <w:t>Đất cơ sở tôn giáo</w:t>
      </w:r>
    </w:p>
    <w:p>
      <w:r>
        <w:t>TON</w:t>
      </w:r>
    </w:p>
    <w:p>
      <w:r>
        <w:t>35,67</w:t>
      </w:r>
    </w:p>
    <w:p>
      <w:r>
        <w:t>5,84</w:t>
      </w:r>
    </w:p>
    <w:p>
      <w:r>
        <w:t>2,13</w:t>
      </w:r>
    </w:p>
    <w:p>
      <w:r>
        <w:t>2,89</w:t>
      </w:r>
    </w:p>
    <w:p>
      <w:r>
        <w:t>2,08</w:t>
      </w:r>
    </w:p>
    <w:p>
      <w:r>
        <w:t>1,13</w:t>
      </w:r>
    </w:p>
    <w:p>
      <w:r>
        <w:t>1,07</w:t>
      </w:r>
    </w:p>
    <w:p>
      <w:r>
        <w:t>3,76</w:t>
      </w:r>
    </w:p>
    <w:p>
      <w:r>
        <w:t>2,99</w:t>
      </w:r>
    </w:p>
    <w:p>
      <w:r>
        <w:t>3,51</w:t>
      </w:r>
    </w:p>
    <w:p>
      <w:r>
        <w:t>3,15</w:t>
      </w:r>
    </w:p>
    <w:p>
      <w:r>
        <w:t>2,08</w:t>
      </w:r>
    </w:p>
    <w:p>
      <w:r>
        <w:t>0,40</w:t>
      </w:r>
    </w:p>
    <w:p>
      <w:r>
        <w:t>1,35</w:t>
      </w:r>
    </w:p>
    <w:p>
      <w:r>
        <w:t>1,96</w:t>
      </w:r>
    </w:p>
    <w:p>
      <w:r>
        <w:t>1,32</w:t>
      </w:r>
    </w:p>
    <w:p>
      <w:r>
        <w:t>-</w:t>
      </w:r>
    </w:p>
    <w:p>
      <w:r>
        <w:t>Đất làm nghĩa trang, nhà tang lễ, nhà hỏa táng</w:t>
      </w:r>
    </w:p>
    <w:p>
      <w:r>
        <w:t>NTD</w:t>
      </w:r>
    </w:p>
    <w:p>
      <w:r>
        <w:t>133,16</w:t>
      </w:r>
    </w:p>
    <w:p>
      <w:r>
        <w:t>18,28</w:t>
      </w:r>
    </w:p>
    <w:p>
      <w:r>
        <w:t>8,22</w:t>
      </w:r>
    </w:p>
    <w:p>
      <w:r>
        <w:t>5,89</w:t>
      </w:r>
    </w:p>
    <w:p>
      <w:r>
        <w:t>0,03</w:t>
      </w:r>
    </w:p>
    <w:p>
      <w:r>
        <w:t>4,05</w:t>
      </w:r>
    </w:p>
    <w:p>
      <w:r>
        <w:t>3,27</w:t>
      </w:r>
    </w:p>
    <w:p>
      <w:r>
        <w:t>15,38</w:t>
      </w:r>
    </w:p>
    <w:p>
      <w:r>
        <w:t>5,73</w:t>
      </w:r>
    </w:p>
    <w:p>
      <w:r>
        <w:t>9,08</w:t>
      </w:r>
    </w:p>
    <w:p>
      <w:r>
        <w:t>24,24</w:t>
      </w:r>
    </w:p>
    <w:p>
      <w:r>
        <w:t>8,26</w:t>
      </w:r>
    </w:p>
    <w:p>
      <w:r>
        <w:t>8,74</w:t>
      </w:r>
    </w:p>
    <w:p>
      <w:r>
        <w:t>4,80</w:t>
      </w:r>
    </w:p>
    <w:p>
      <w:r>
        <w:t>10,25</w:t>
      </w:r>
    </w:p>
    <w:p>
      <w:r>
        <w:t>6,94</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0,48</w:t>
      </w:r>
    </w:p>
    <w:p>
      <w:r>
        <w:t>0,48</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3,11</w:t>
      </w:r>
    </w:p>
    <w:p>
      <w:r>
        <w:t>0,89</w:t>
      </w:r>
    </w:p>
    <w:p>
      <w:r>
        <w:t>0,47</w:t>
      </w:r>
    </w:p>
    <w:p>
      <w:r>
        <w:t>-</w:t>
      </w:r>
    </w:p>
    <w:p>
      <w:r>
        <w:t>-</w:t>
      </w:r>
    </w:p>
    <w:p>
      <w:r>
        <w:t>-</w:t>
      </w:r>
    </w:p>
    <w:p>
      <w:r>
        <w:t>0,14</w:t>
      </w:r>
    </w:p>
    <w:p>
      <w:r>
        <w:t>-</w:t>
      </w:r>
    </w:p>
    <w:p>
      <w:r>
        <w:t>-</w:t>
      </w:r>
    </w:p>
    <w:p>
      <w:r>
        <w:t>0,07</w:t>
      </w:r>
    </w:p>
    <w:p>
      <w:r>
        <w:t>-</w:t>
      </w:r>
    </w:p>
    <w:p>
      <w:r>
        <w:t>-</w:t>
      </w:r>
    </w:p>
    <w:p>
      <w:r>
        <w:t>0,46</w:t>
      </w:r>
    </w:p>
    <w:p>
      <w:r>
        <w:t>0,03</w:t>
      </w:r>
    </w:p>
    <w:p>
      <w:r>
        <w:t>1,04</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4,03</w:t>
      </w:r>
    </w:p>
    <w:p>
      <w:r>
        <w:t>1,29</w:t>
      </w:r>
    </w:p>
    <w:p>
      <w:r>
        <w:t>0,18</w:t>
      </w:r>
    </w:p>
    <w:p>
      <w:r>
        <w:t>0,29</w:t>
      </w:r>
    </w:p>
    <w:p>
      <w:r>
        <w:t>0,28</w:t>
      </w:r>
    </w:p>
    <w:p>
      <w:r>
        <w:t>0,10</w:t>
      </w:r>
    </w:p>
    <w:p>
      <w:r>
        <w:t>0,18</w:t>
      </w:r>
    </w:p>
    <w:p>
      <w:r>
        <w:t>0,12</w:t>
      </w:r>
    </w:p>
    <w:p>
      <w:r>
        <w:t>0,22</w:t>
      </w:r>
    </w:p>
    <w:p>
      <w:r>
        <w:t>0,59</w:t>
      </w:r>
    </w:p>
    <w:p>
      <w:r>
        <w:t>0,05</w:t>
      </w:r>
    </w:p>
    <w:p>
      <w:r>
        <w:t>0,10</w:t>
      </w:r>
    </w:p>
    <w:p>
      <w:r>
        <w:t>0,39</w:t>
      </w:r>
    </w:p>
    <w:p>
      <w:r>
        <w:t>0,06</w:t>
      </w:r>
    </w:p>
    <w:p>
      <w:r>
        <w:t>0,07</w:t>
      </w:r>
    </w:p>
    <w:p>
      <w:r>
        <w:t>0,11</w:t>
      </w:r>
    </w:p>
    <w:p>
      <w:r>
        <w:t>2.12</w:t>
      </w:r>
    </w:p>
    <w:p>
      <w:r>
        <w:t>Đất khu vui chơi, giải trí công cộng</w:t>
      </w:r>
    </w:p>
    <w:p>
      <w:r>
        <w:t>DKV</w:t>
      </w:r>
    </w:p>
    <w:p>
      <w:r>
        <w:t>33,00</w:t>
      </w:r>
    </w:p>
    <w:p>
      <w:r>
        <w:t>1,14</w:t>
      </w:r>
    </w:p>
    <w:p>
      <w:r>
        <w:t>-</w:t>
      </w:r>
    </w:p>
    <w:p>
      <w:r>
        <w:t>-</w:t>
      </w:r>
    </w:p>
    <w:p>
      <w:r>
        <w:t>12,98</w:t>
      </w:r>
    </w:p>
    <w:p>
      <w:r>
        <w:t>-</w:t>
      </w:r>
    </w:p>
    <w:p>
      <w:r>
        <w:t>2,28</w:t>
      </w:r>
    </w:p>
    <w:p>
      <w:r>
        <w:t>-</w:t>
      </w:r>
    </w:p>
    <w:p>
      <w:r>
        <w:t>-</w:t>
      </w:r>
    </w:p>
    <w:p>
      <w:r>
        <w:t>-</w:t>
      </w:r>
    </w:p>
    <w:p>
      <w:r>
        <w:t>-</w:t>
      </w:r>
    </w:p>
    <w:p>
      <w:r>
        <w:t>14,38</w:t>
      </w:r>
    </w:p>
    <w:p>
      <w:r>
        <w:t>1,79</w:t>
      </w:r>
    </w:p>
    <w:p>
      <w:r>
        <w:t>-</w:t>
      </w:r>
    </w:p>
    <w:p>
      <w:r>
        <w:t>0,44</w:t>
      </w:r>
    </w:p>
    <w:p>
      <w:r>
        <w:t>-</w:t>
      </w:r>
    </w:p>
    <w:p>
      <w:r>
        <w:t>2.13</w:t>
      </w:r>
    </w:p>
    <w:p>
      <w:r>
        <w:t>Đất ở tại nông thôn</w:t>
      </w:r>
    </w:p>
    <w:p>
      <w:r>
        <w:t>ONT</w:t>
      </w:r>
    </w:p>
    <w:p>
      <w:r>
        <w:t>6.338,35</w:t>
      </w:r>
    </w:p>
    <w:p>
      <w:r>
        <w:t>-</w:t>
      </w:r>
    </w:p>
    <w:p>
      <w:r>
        <w:t>295,21</w:t>
      </w:r>
    </w:p>
    <w:p>
      <w:r>
        <w:t>137,67</w:t>
      </w:r>
    </w:p>
    <w:p>
      <w:r>
        <w:t>869,34</w:t>
      </w:r>
    </w:p>
    <w:p>
      <w:r>
        <w:t>119,64</w:t>
      </w:r>
    </w:p>
    <w:p>
      <w:r>
        <w:t>280,24</w:t>
      </w:r>
    </w:p>
    <w:p>
      <w:r>
        <w:t>437,76</w:t>
      </w:r>
    </w:p>
    <w:p>
      <w:r>
        <w:t>330,46</w:t>
      </w:r>
    </w:p>
    <w:p>
      <w:r>
        <w:t>1.033,64</w:t>
      </w:r>
    </w:p>
    <w:p>
      <w:r>
        <w:t>296,21</w:t>
      </w:r>
    </w:p>
    <w:p>
      <w:r>
        <w:t>353,00</w:t>
      </w:r>
    </w:p>
    <w:p>
      <w:r>
        <w:t>721,82</w:t>
      </w:r>
    </w:p>
    <w:p>
      <w:r>
        <w:t>730,05</w:t>
      </w:r>
    </w:p>
    <w:p>
      <w:r>
        <w:t>568,33</w:t>
      </w:r>
    </w:p>
    <w:p>
      <w:r>
        <w:t>164,97</w:t>
      </w:r>
    </w:p>
    <w:p>
      <w:r>
        <w:t>2.14</w:t>
      </w:r>
    </w:p>
    <w:p>
      <w:r>
        <w:t>Đất ở tại đô thị</w:t>
      </w:r>
    </w:p>
    <w:p>
      <w:r>
        <w:t>ODT</w:t>
      </w:r>
    </w:p>
    <w:p>
      <w:r>
        <w:t>629,87</w:t>
      </w:r>
    </w:p>
    <w:p>
      <w:r>
        <w:t>629,87</w:t>
      </w:r>
    </w:p>
    <w:p>
      <w:r>
        <w:t>-</w:t>
      </w:r>
    </w:p>
    <w:p>
      <w:r>
        <w:t>-</w:t>
      </w:r>
    </w:p>
    <w:p>
      <w:r>
        <w:t>-</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15,05</w:t>
      </w:r>
    </w:p>
    <w:p>
      <w:r>
        <w:t>9,36</w:t>
      </w:r>
    </w:p>
    <w:p>
      <w:r>
        <w:t>0,88</w:t>
      </w:r>
    </w:p>
    <w:p>
      <w:r>
        <w:t>0,23</w:t>
      </w:r>
    </w:p>
    <w:p>
      <w:r>
        <w:t>0,20</w:t>
      </w:r>
    </w:p>
    <w:p>
      <w:r>
        <w:t>0,52</w:t>
      </w:r>
    </w:p>
    <w:p>
      <w:r>
        <w:t>0,58</w:t>
      </w:r>
    </w:p>
    <w:p>
      <w:r>
        <w:t>0,37</w:t>
      </w:r>
    </w:p>
    <w:p>
      <w:r>
        <w:t>0,47</w:t>
      </w:r>
    </w:p>
    <w:p>
      <w:r>
        <w:t>0,23</w:t>
      </w:r>
    </w:p>
    <w:p>
      <w:r>
        <w:t>0,12</w:t>
      </w:r>
    </w:p>
    <w:p>
      <w:r>
        <w:t>0,41</w:t>
      </w:r>
    </w:p>
    <w:p>
      <w:r>
        <w:t>0,32</w:t>
      </w:r>
    </w:p>
    <w:p>
      <w:r>
        <w:t>0,36</w:t>
      </w:r>
    </w:p>
    <w:p>
      <w:r>
        <w:t>0,66</w:t>
      </w:r>
    </w:p>
    <w:p>
      <w:r>
        <w:t>0,33</w:t>
      </w:r>
    </w:p>
    <w:p>
      <w:r>
        <w:t>2.16</w:t>
      </w:r>
    </w:p>
    <w:p>
      <w:r>
        <w:t>Đất xây dựng trụ sở của tổ chức sự nghiệp</w:t>
      </w:r>
    </w:p>
    <w:p>
      <w:r>
        <w:t>DTS</w:t>
      </w:r>
    </w:p>
    <w:p>
      <w:r>
        <w:t>0,02</w:t>
      </w:r>
    </w:p>
    <w:p>
      <w:r>
        <w:t>-</w:t>
      </w:r>
    </w:p>
    <w:p>
      <w:r>
        <w:t>-</w:t>
      </w:r>
    </w:p>
    <w:p>
      <w:r>
        <w:t>-</w:t>
      </w:r>
    </w:p>
    <w:p>
      <w:r>
        <w:t>-</w:t>
      </w:r>
    </w:p>
    <w:p>
      <w:r>
        <w:t>-</w:t>
      </w:r>
    </w:p>
    <w:p>
      <w:r>
        <w:t>-</w:t>
      </w:r>
    </w:p>
    <w:p>
      <w:r>
        <w:t>-</w:t>
      </w:r>
    </w:p>
    <w:p>
      <w:r>
        <w:t>-</w:t>
      </w:r>
    </w:p>
    <w:p>
      <w:r>
        <w:t>-</w:t>
      </w:r>
    </w:p>
    <w:p>
      <w:r>
        <w:t>-</w:t>
      </w:r>
    </w:p>
    <w:p>
      <w:r>
        <w:t>-</w:t>
      </w:r>
    </w:p>
    <w:p>
      <w:r>
        <w:t>-</w:t>
      </w:r>
    </w:p>
    <w:p>
      <w:r>
        <w:t>-</w:t>
      </w:r>
    </w:p>
    <w:p>
      <w:r>
        <w:t>0,02</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13,23</w:t>
      </w:r>
    </w:p>
    <w:p>
      <w:r>
        <w:t>3,48</w:t>
      </w:r>
    </w:p>
    <w:p>
      <w:r>
        <w:t>0,99</w:t>
      </w:r>
    </w:p>
    <w:p>
      <w:r>
        <w:t>0,75</w:t>
      </w:r>
    </w:p>
    <w:p>
      <w:r>
        <w:t>0,28</w:t>
      </w:r>
    </w:p>
    <w:p>
      <w:r>
        <w:t>0,71</w:t>
      </w:r>
    </w:p>
    <w:p>
      <w:r>
        <w:t>0,42</w:t>
      </w:r>
    </w:p>
    <w:p>
      <w:r>
        <w:t>0,94</w:t>
      </w:r>
    </w:p>
    <w:p>
      <w:r>
        <w:t>1,12</w:t>
      </w:r>
    </w:p>
    <w:p>
      <w:r>
        <w:t>1,12</w:t>
      </w:r>
    </w:p>
    <w:p>
      <w:r>
        <w:t>0,34</w:t>
      </w:r>
    </w:p>
    <w:p>
      <w:r>
        <w:t>0,99</w:t>
      </w:r>
    </w:p>
    <w:p>
      <w:r>
        <w:t>0,22</w:t>
      </w:r>
    </w:p>
    <w:p>
      <w:r>
        <w:t>0,58</w:t>
      </w:r>
    </w:p>
    <w:p>
      <w:r>
        <w:t>0,72</w:t>
      </w:r>
    </w:p>
    <w:p>
      <w:r>
        <w:t>0,57</w:t>
      </w:r>
    </w:p>
    <w:p>
      <w:r>
        <w:t>2.19</w:t>
      </w:r>
    </w:p>
    <w:p>
      <w:r>
        <w:t>Đất sông, ngòi, kênh, rạch, suối</w:t>
      </w:r>
    </w:p>
    <w:p>
      <w:r>
        <w:t>SON</w:t>
      </w:r>
    </w:p>
    <w:p>
      <w:r>
        <w:t>2.215,87</w:t>
      </w:r>
    </w:p>
    <w:p>
      <w:r>
        <w:t>208,69</w:t>
      </w:r>
    </w:p>
    <w:p>
      <w:r>
        <w:t>152,63</w:t>
      </w:r>
    </w:p>
    <w:p>
      <w:r>
        <w:t>92,55</w:t>
      </w:r>
    </w:p>
    <w:p>
      <w:r>
        <w:t>199,25</w:t>
      </w:r>
    </w:p>
    <w:p>
      <w:r>
        <w:t>134,71</w:t>
      </w:r>
    </w:p>
    <w:p>
      <w:r>
        <w:t>29,79</w:t>
      </w:r>
    </w:p>
    <w:p>
      <w:r>
        <w:t>46,81</w:t>
      </w:r>
    </w:p>
    <w:p>
      <w:r>
        <w:t>23,75</w:t>
      </w:r>
    </w:p>
    <w:p>
      <w:r>
        <w:t>223,63</w:t>
      </w:r>
    </w:p>
    <w:p>
      <w:r>
        <w:t>31,41</w:t>
      </w:r>
    </w:p>
    <w:p>
      <w:r>
        <w:t>21,97</w:t>
      </w:r>
    </w:p>
    <w:p>
      <w:r>
        <w:t>317,51</w:t>
      </w:r>
    </w:p>
    <w:p>
      <w:r>
        <w:t>229,53</w:t>
      </w:r>
    </w:p>
    <w:p>
      <w:r>
        <w:t>479,47</w:t>
      </w:r>
    </w:p>
    <w:p>
      <w:r>
        <w:t>24,16</w:t>
      </w:r>
    </w:p>
    <w:p>
      <w:r>
        <w:t>2.20</w:t>
      </w:r>
    </w:p>
    <w:p>
      <w:r>
        <w:t>Đất có mặt nước chuyên dùng</w:t>
      </w:r>
    </w:p>
    <w:p>
      <w:r>
        <w:t>MNC</w:t>
      </w:r>
    </w:p>
    <w:p>
      <w:r>
        <w:t>1,24</w:t>
      </w:r>
    </w:p>
    <w:p>
      <w:r>
        <w:t>-</w:t>
      </w:r>
    </w:p>
    <w:p>
      <w:r>
        <w:t>-</w:t>
      </w:r>
    </w:p>
    <w:p>
      <w:r>
        <w:t>-</w:t>
      </w:r>
    </w:p>
    <w:p>
      <w:r>
        <w:t>-</w:t>
      </w:r>
    </w:p>
    <w:p>
      <w:r>
        <w:t>-</w:t>
      </w:r>
    </w:p>
    <w:p>
      <w:r>
        <w:t>-</w:t>
      </w:r>
    </w:p>
    <w:p>
      <w:r>
        <w:t>-</w:t>
      </w:r>
    </w:p>
    <w:p>
      <w:r>
        <w:t>-</w:t>
      </w:r>
    </w:p>
    <w:p>
      <w:r>
        <w:t>-</w:t>
      </w:r>
    </w:p>
    <w:p>
      <w:r>
        <w:t>-</w:t>
      </w:r>
    </w:p>
    <w:p>
      <w:r>
        <w:t>1,24</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3</w:t>
      </w:r>
    </w:p>
    <w:p>
      <w:r>
        <w:t>Đất chưa sử dụng</w:t>
      </w:r>
    </w:p>
    <w:p>
      <w:r>
        <w:t>CSD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II</w:t>
      </w:r>
    </w:p>
    <w:p>
      <w:r>
        <w:t>Khu chức năng</w:t>
      </w:r>
    </w:p>
    <w:p>
      <w:r>
        <w:t>-</w:t>
      </w:r>
    </w:p>
    <w:p>
      <w:r>
        <w:t>1</w:t>
      </w:r>
    </w:p>
    <w:p>
      <w:r>
        <w:t>Đất khu công nghệ cao</w:t>
      </w:r>
    </w:p>
    <w:p>
      <w:r>
        <w:t>KCN</w:t>
      </w:r>
    </w:p>
    <w:p>
      <w:r>
        <w:t>-</w:t>
      </w:r>
    </w:p>
    <w:p>
      <w:r>
        <w:t>2</w:t>
      </w:r>
    </w:p>
    <w:p>
      <w:r>
        <w:t>Đất khu kinh tế</w:t>
      </w:r>
    </w:p>
    <w:p>
      <w:r>
        <w:t>KKT</w:t>
      </w:r>
    </w:p>
    <w:p>
      <w:r>
        <w:t>-</w:t>
      </w:r>
    </w:p>
    <w:p>
      <w:r>
        <w:t>3</w:t>
      </w:r>
    </w:p>
    <w:p>
      <w:r>
        <w:t>Đất đô thị</w:t>
      </w:r>
    </w:p>
    <w:p>
      <w:r>
        <w:t>KDT</w:t>
      </w:r>
    </w:p>
    <w:p>
      <w:r>
        <w:t>2.104,55</w:t>
      </w:r>
    </w:p>
    <w:p>
      <w:r>
        <w:t>2.104,55</w:t>
      </w:r>
    </w:p>
    <w:p>
      <w:r>
        <w:t>4</w:t>
      </w:r>
    </w:p>
    <w:p>
      <w:r>
        <w:t>Khu sản xuất nông nghiệp (Khu vực chuyên trồng lúa nước, khu chuyên trồng cây công nghiệp lâu năm)</w:t>
      </w:r>
    </w:p>
    <w:p>
      <w:r>
        <w:t>KNN</w:t>
      </w:r>
    </w:p>
    <w:p>
      <w:r>
        <w:t>4.787,26</w:t>
      </w:r>
    </w:p>
    <w:p>
      <w:r>
        <w:t>619,86</w:t>
      </w:r>
    </w:p>
    <w:p>
      <w:r>
        <w:t>568,03</w:t>
      </w:r>
    </w:p>
    <w:p>
      <w:r>
        <w:t>509,31</w:t>
      </w:r>
    </w:p>
    <w:p>
      <w:r>
        <w:t>66,69</w:t>
      </w:r>
    </w:p>
    <w:p>
      <w:r>
        <w:t>405,62</w:t>
      </w:r>
    </w:p>
    <w:p>
      <w:r>
        <w:t>284,12</w:t>
      </w:r>
    </w:p>
    <w:p>
      <w:r>
        <w:t>569,67</w:t>
      </w:r>
    </w:p>
    <w:p>
      <w:r>
        <w:t>125,73</w:t>
      </w:r>
    </w:p>
    <w:p>
      <w:r>
        <w:t>178,54</w:t>
      </w:r>
    </w:p>
    <w:p>
      <w:r>
        <w:t>362,58</w:t>
      </w:r>
    </w:p>
    <w:p>
      <w:r>
        <w:t>330,97</w:t>
      </w:r>
    </w:p>
    <w:p>
      <w:r>
        <w:t>-</w:t>
      </w:r>
    </w:p>
    <w:p>
      <w:r>
        <w:t>38,38</w:t>
      </w:r>
    </w:p>
    <w:p>
      <w:r>
        <w:t>110,77</w:t>
      </w:r>
    </w:p>
    <w:p>
      <w:r>
        <w:t>616,99</w:t>
      </w:r>
    </w:p>
    <w:p>
      <w:r>
        <w:t>5</w:t>
      </w:r>
    </w:p>
    <w:p>
      <w:r>
        <w:t>Khu lâm nghiệp (KV rừng phòng hộ, rừng đặc dụng, rừng sản xuất)</w:t>
      </w:r>
    </w:p>
    <w:p>
      <w:r>
        <w:t>KLN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6</w:t>
      </w:r>
    </w:p>
    <w:p>
      <w:r>
        <w:t>Khu du lịch</w:t>
      </w:r>
    </w:p>
    <w:p>
      <w:r>
        <w:t>KDL</w:t>
      </w:r>
    </w:p>
    <w:p>
      <w:r>
        <w:t>1,64</w:t>
      </w:r>
    </w:p>
    <w:p>
      <w:r>
        <w:t>0,08</w:t>
      </w:r>
    </w:p>
    <w:p>
      <w:r>
        <w:t>-</w:t>
      </w:r>
    </w:p>
    <w:p>
      <w:r>
        <w:t>-</w:t>
      </w:r>
    </w:p>
    <w:p>
      <w:r>
        <w:t>-</w:t>
      </w:r>
    </w:p>
    <w:p>
      <w:r>
        <w:t>-</w:t>
      </w:r>
    </w:p>
    <w:p>
      <w:r>
        <w:t>-</w:t>
      </w:r>
    </w:p>
    <w:p>
      <w:r>
        <w:t>-</w:t>
      </w:r>
    </w:p>
    <w:p>
      <w:r>
        <w:t>-</w:t>
      </w:r>
    </w:p>
    <w:p>
      <w:r>
        <w:t>-</w:t>
      </w:r>
    </w:p>
    <w:p>
      <w:r>
        <w:t>0,13</w:t>
      </w:r>
    </w:p>
    <w:p>
      <w:r>
        <w:t>0,18</w:t>
      </w:r>
    </w:p>
    <w:p>
      <w:r>
        <w:t>0,07</w:t>
      </w:r>
    </w:p>
    <w:p>
      <w:r>
        <w:t>0,17</w:t>
      </w:r>
    </w:p>
    <w:p>
      <w:r>
        <w:t>1,01</w:t>
      </w:r>
    </w:p>
    <w:p>
      <w:r>
        <w:t>-</w:t>
      </w:r>
    </w:p>
    <w:p>
      <w:r>
        <w:t>7</w:t>
      </w:r>
    </w:p>
    <w:p>
      <w:r>
        <w:t>Khu bảo tồn thiên nhiên và đa dạng sinh học</w:t>
      </w:r>
    </w:p>
    <w:p>
      <w:r>
        <w:t>KBT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8</w:t>
      </w:r>
    </w:p>
    <w:p>
      <w:r>
        <w:t>Khu phát triển công nghiệp (Khu công nghiệp, cụm công nghiệp)</w:t>
      </w:r>
    </w:p>
    <w:p>
      <w:r>
        <w:t>KPC</w:t>
      </w:r>
    </w:p>
    <w:p>
      <w:r>
        <w:t>2.245,72</w:t>
      </w:r>
    </w:p>
    <w:p>
      <w:r>
        <w:t>195,21</w:t>
      </w:r>
    </w:p>
    <w:p>
      <w:r>
        <w:t>-</w:t>
      </w:r>
    </w:p>
    <w:p>
      <w:r>
        <w:t>92,00</w:t>
      </w:r>
    </w:p>
    <w:p>
      <w:r>
        <w:t>401,87</w:t>
      </w:r>
    </w:p>
    <w:p>
      <w:r>
        <w:t>50,00</w:t>
      </w:r>
    </w:p>
    <w:p>
      <w:r>
        <w:t>58,12</w:t>
      </w:r>
    </w:p>
    <w:p>
      <w:r>
        <w:t>-</w:t>
      </w:r>
    </w:p>
    <w:p>
      <w:r>
        <w:t>-</w:t>
      </w:r>
    </w:p>
    <w:p>
      <w:r>
        <w:t>-</w:t>
      </w:r>
    </w:p>
    <w:p>
      <w:r>
        <w:t>-</w:t>
      </w:r>
    </w:p>
    <w:p>
      <w:r>
        <w:t>-</w:t>
      </w:r>
    </w:p>
    <w:p>
      <w:r>
        <w:t>363,92</w:t>
      </w:r>
    </w:p>
    <w:p>
      <w:r>
        <w:t>-</w:t>
      </w:r>
    </w:p>
    <w:p>
      <w:r>
        <w:t>1.084,60</w:t>
      </w:r>
    </w:p>
    <w:p>
      <w:r>
        <w:t>-</w:t>
      </w:r>
    </w:p>
    <w:p>
      <w:r>
        <w:t>9</w:t>
      </w:r>
    </w:p>
    <w:p>
      <w:r>
        <w:t>Khu đô thị (trong đó có khu đô thị mới)</w:t>
      </w:r>
    </w:p>
    <w:p>
      <w:r>
        <w:t>DTC</w:t>
      </w:r>
    </w:p>
    <w:p>
      <w:r>
        <w:t>2.381,92</w:t>
      </w:r>
    </w:p>
    <w:p>
      <w:r>
        <w:t>77,39</w:t>
      </w:r>
    </w:p>
    <w:p>
      <w:r>
        <w:t>123,59</w:t>
      </w:r>
    </w:p>
    <w:p>
      <w:r>
        <w:t>664,95</w:t>
      </w:r>
    </w:p>
    <w:p>
      <w:r>
        <w:t>538,30</w:t>
      </w:r>
    </w:p>
    <w:p>
      <w:r>
        <w:t>704,43</w:t>
      </w:r>
    </w:p>
    <w:p>
      <w:r>
        <w:t>273,26</w:t>
      </w:r>
    </w:p>
    <w:p>
      <w:r>
        <w:t>-</w:t>
      </w:r>
    </w:p>
    <w:p>
      <w:r>
        <w:t>10</w:t>
      </w:r>
    </w:p>
    <w:p>
      <w:r>
        <w:t>Khu thương mại - dịch vụ</w:t>
      </w:r>
    </w:p>
    <w:p>
      <w:r>
        <w:t>KTM</w:t>
      </w:r>
    </w:p>
    <w:p>
      <w:r>
        <w:t>276,75</w:t>
      </w:r>
    </w:p>
    <w:p>
      <w:r>
        <w:t>16,48</w:t>
      </w:r>
    </w:p>
    <w:p>
      <w:r>
        <w:t>1,97</w:t>
      </w:r>
    </w:p>
    <w:p>
      <w:r>
        <w:t>5,29</w:t>
      </w:r>
    </w:p>
    <w:p>
      <w:r>
        <w:t>4,66</w:t>
      </w:r>
    </w:p>
    <w:p>
      <w:r>
        <w:t>0,50</w:t>
      </w:r>
    </w:p>
    <w:p>
      <w:r>
        <w:t>0,75</w:t>
      </w:r>
    </w:p>
    <w:p>
      <w:r>
        <w:t>2,54</w:t>
      </w:r>
    </w:p>
    <w:p>
      <w:r>
        <w:t>0,90</w:t>
      </w:r>
    </w:p>
    <w:p>
      <w:r>
        <w:t>1,46</w:t>
      </w:r>
    </w:p>
    <w:p>
      <w:r>
        <w:t>1,99</w:t>
      </w:r>
    </w:p>
    <w:p>
      <w:r>
        <w:t>5,99</w:t>
      </w:r>
    </w:p>
    <w:p>
      <w:r>
        <w:t>221,64</w:t>
      </w:r>
    </w:p>
    <w:p>
      <w:r>
        <w:t>1,13</w:t>
      </w:r>
    </w:p>
    <w:p>
      <w:r>
        <w:t>9,51</w:t>
      </w:r>
    </w:p>
    <w:p>
      <w:r>
        <w:t>1,95</w:t>
      </w:r>
    </w:p>
    <w:p>
      <w:r>
        <w:t>11</w:t>
      </w:r>
    </w:p>
    <w:p>
      <w:r>
        <w:t>Khu đô thị - thương mại - dịch vụ</w:t>
      </w:r>
    </w:p>
    <w:p>
      <w:r>
        <w:t>KDV</w:t>
      </w:r>
    </w:p>
    <w:p>
      <w:r>
        <w:t>-</w:t>
      </w:r>
    </w:p>
    <w:p>
      <w:r>
        <w:t>12</w:t>
      </w:r>
    </w:p>
    <w:p>
      <w:r>
        <w:t>Khu dân cư nông thôn</w:t>
      </w:r>
    </w:p>
    <w:p>
      <w:r>
        <w:t>DNT</w:t>
      </w:r>
    </w:p>
    <w:p>
      <w:r>
        <w:t>6.863,12</w:t>
      </w:r>
    </w:p>
    <w:p>
      <w:r>
        <w:t>317,23</w:t>
      </w:r>
    </w:p>
    <w:p>
      <w:r>
        <w:t>158,65</w:t>
      </w:r>
    </w:p>
    <w:p>
      <w:r>
        <w:t>917,22</w:t>
      </w:r>
    </w:p>
    <w:p>
      <w:r>
        <w:t>127,86</w:t>
      </w:r>
    </w:p>
    <w:p>
      <w:r>
        <w:t>293,98</w:t>
      </w:r>
    </w:p>
    <w:p>
      <w:r>
        <w:t>461,22</w:t>
      </w:r>
    </w:p>
    <w:p>
      <w:r>
        <w:t>339,96</w:t>
      </w:r>
    </w:p>
    <w:p>
      <w:r>
        <w:t>1.053,64</w:t>
      </w:r>
    </w:p>
    <w:p>
      <w:r>
        <w:t>313,59</w:t>
      </w:r>
    </w:p>
    <w:p>
      <w:r>
        <w:t>387,37</w:t>
      </w:r>
    </w:p>
    <w:p>
      <w:r>
        <w:t>956,98</w:t>
      </w:r>
    </w:p>
    <w:p>
      <w:r>
        <w:t>745,33</w:t>
      </w:r>
    </w:p>
    <w:p>
      <w:r>
        <w:t>602,37</w:t>
      </w:r>
    </w:p>
    <w:p>
      <w:r>
        <w:t>187,74</w:t>
      </w:r>
    </w:p>
    <w:p>
      <w:r>
        <w:t>13</w:t>
      </w:r>
    </w:p>
    <w:p>
      <w:r>
        <w:t>Khu ở, làng nghề, sản xuất phi nông nghiệp nông thôn</w:t>
      </w:r>
    </w:p>
    <w:p>
      <w:r>
        <w:t>KON</w:t>
      </w:r>
    </w:p>
    <w:p>
      <w:r>
        <w:t>6.460,08</w:t>
      </w:r>
    </w:p>
    <w:p>
      <w:r>
        <w:t>299,34</w:t>
      </w:r>
    </w:p>
    <w:p>
      <w:r>
        <w:t>150,70</w:t>
      </w:r>
    </w:p>
    <w:p>
      <w:r>
        <w:t>874,93</w:t>
      </w:r>
    </w:p>
    <w:p>
      <w:r>
        <w:t>123,36</w:t>
      </w:r>
    </w:p>
    <w:p>
      <w:r>
        <w:t>282,62</w:t>
      </w:r>
    </w:p>
    <w:p>
      <w:r>
        <w:t>454,23</w:t>
      </w:r>
    </w:p>
    <w:p>
      <w:r>
        <w:t>333,82</w:t>
      </w:r>
    </w:p>
    <w:p>
      <w:r>
        <w:t>1.035,86</w:t>
      </w:r>
    </w:p>
    <w:p>
      <w:r>
        <w:t>304,52</w:t>
      </w:r>
    </w:p>
    <w:p>
      <w:r>
        <w:t>379,13</w:t>
      </w:r>
    </w:p>
    <w:p>
      <w:r>
        <w:t>741,61</w:t>
      </w:r>
    </w:p>
    <w:p>
      <w:r>
        <w:t>730,05</w:t>
      </w:r>
    </w:p>
    <w:p>
      <w:r>
        <w:t>574,36</w:t>
      </w:r>
    </w:p>
    <w:p>
      <w:r>
        <w:t>175,54</w:t>
      </w:r>
    </w:p>
    <w:p>
      <w:r>
        <w:t>Ghi chú: Khu chức năng không tổng hợp khi tính tổng diện tích tự nhiên.</w:t>
      </w:r>
    </w:p>
    <w:p>
      <w:r>
        <w:t>PHỤ LỤC II:</w:t>
      </w:r>
    </w:p>
    <w:p>
      <w:r>
        <w:t>KẾ HOẠCH THU HỒI ĐẤT NĂM 2024 HUYỆN CẦN GIUỘC</w:t>
      </w:r>
    </w:p>
    <w:p>
      <w:r>
        <w:t>(Kèm theo Quyết định số 12563/QĐ-UBND ngày 29/12/2023 của UBND tỉnh Long An)</w:t>
      </w:r>
    </w:p>
    <w:p>
      <w:r>
        <w:t>Đơn vị tính: ha</w:t>
      </w:r>
    </w:p>
    <w:p>
      <w:r>
        <w:t>TT</w:t>
      </w:r>
    </w:p>
    <w:p>
      <w:r>
        <w:t>Chỉ tiêu sử dụng đất</w:t>
      </w:r>
    </w:p>
    <w:p>
      <w:r>
        <w:t>Mã</w:t>
      </w:r>
    </w:p>
    <w:p>
      <w:r>
        <w:t>Tổng diện tích</w:t>
      </w:r>
    </w:p>
    <w:p>
      <w:r>
        <w:t>Phân theo đơn vị hành chính</w:t>
      </w:r>
    </w:p>
    <w:p>
      <w:r>
        <w:t>TT Cần Giuộc</w:t>
      </w:r>
    </w:p>
    <w:p>
      <w:r>
        <w:t>Xã Đông Thạnh</w:t>
      </w:r>
    </w:p>
    <w:p>
      <w:r>
        <w:t>Xã Long An</w:t>
      </w:r>
    </w:p>
    <w:p>
      <w:r>
        <w:t>Xã Long Hậu</w:t>
      </w:r>
    </w:p>
    <w:p>
      <w:r>
        <w:t>Xã Long Phụng</w:t>
      </w:r>
    </w:p>
    <w:p>
      <w:r>
        <w:t>Xã Long Thượng</w:t>
      </w:r>
    </w:p>
    <w:p>
      <w:r>
        <w:t>Xã Mỹ Lộc</w:t>
      </w:r>
    </w:p>
    <w:p>
      <w:r>
        <w:t>Xã Phước Hậu</w:t>
      </w:r>
    </w:p>
    <w:p>
      <w:r>
        <w:t>Xã Phước Lại</w:t>
      </w:r>
    </w:p>
    <w:p>
      <w:r>
        <w:t>Xã Phước Lâm</w:t>
      </w:r>
    </w:p>
    <w:p>
      <w:r>
        <w:t>Xã Phước Lý</w:t>
      </w:r>
    </w:p>
    <w:p>
      <w:r>
        <w:t>Xã Phước Vĩnh Đông</w:t>
      </w:r>
    </w:p>
    <w:p>
      <w:r>
        <w:t>Xã Phước Vĩnh Tây</w:t>
      </w:r>
    </w:p>
    <w:p>
      <w:r>
        <w:t>Xã Tân Tập</w:t>
      </w:r>
    </w:p>
    <w:p>
      <w:r>
        <w:t>Xã Thuận Thành</w:t>
      </w:r>
    </w:p>
    <w:p>
      <w:r>
        <w:t>1</w:t>
      </w:r>
    </w:p>
    <w:p>
      <w:r>
        <w:t>Đất nông nghiệp</w:t>
      </w:r>
    </w:p>
    <w:p>
      <w:r>
        <w:t>NNP</w:t>
      </w:r>
    </w:p>
    <w:p>
      <w:r>
        <w:t>4.581,96</w:t>
      </w:r>
    </w:p>
    <w:p>
      <w:r>
        <w:t>179,04</w:t>
      </w:r>
    </w:p>
    <w:p>
      <w:r>
        <w:t>108,81</w:t>
      </w:r>
    </w:p>
    <w:p>
      <w:r>
        <w:t>109,33</w:t>
      </w:r>
    </w:p>
    <w:p>
      <w:r>
        <w:t>512,34</w:t>
      </w:r>
    </w:p>
    <w:p>
      <w:r>
        <w:t>55,56</w:t>
      </w:r>
    </w:p>
    <w:p>
      <w:r>
        <w:t>60,95</w:t>
      </w:r>
    </w:p>
    <w:p>
      <w:r>
        <w:t>105,87</w:t>
      </w:r>
    </w:p>
    <w:p>
      <w:r>
        <w:t>23,21</w:t>
      </w:r>
    </w:p>
    <w:p>
      <w:r>
        <w:t>795,41</w:t>
      </w:r>
    </w:p>
    <w:p>
      <w:r>
        <w:t>92,65</w:t>
      </w:r>
    </w:p>
    <w:p>
      <w:r>
        <w:t>29,98</w:t>
      </w:r>
    </w:p>
    <w:p>
      <w:r>
        <w:t>833,88</w:t>
      </w:r>
    </w:p>
    <w:p>
      <w:r>
        <w:t>587,31</w:t>
      </w:r>
    </w:p>
    <w:p>
      <w:r>
        <w:t>1.017,10</w:t>
      </w:r>
    </w:p>
    <w:p>
      <w:r>
        <w:t>70,53</w:t>
      </w:r>
    </w:p>
    <w:p>
      <w:r>
        <w:t>1.1</w:t>
      </w:r>
    </w:p>
    <w:p>
      <w:r>
        <w:t>Đất trồng lúa</w:t>
      </w:r>
    </w:p>
    <w:p>
      <w:r>
        <w:t>LUA</w:t>
      </w:r>
    </w:p>
    <w:p>
      <w:r>
        <w:t>2.865,36</w:t>
      </w:r>
    </w:p>
    <w:p>
      <w:r>
        <w:t>137,99</w:t>
      </w:r>
    </w:p>
    <w:p>
      <w:r>
        <w:t>77,50</w:t>
      </w:r>
    </w:p>
    <w:p>
      <w:r>
        <w:t>89,90</w:t>
      </w:r>
    </w:p>
    <w:p>
      <w:r>
        <w:t>144,34</w:t>
      </w:r>
    </w:p>
    <w:p>
      <w:r>
        <w:t>47,31</w:t>
      </w:r>
    </w:p>
    <w:p>
      <w:r>
        <w:t>51,37</w:t>
      </w:r>
    </w:p>
    <w:p>
      <w:r>
        <w:t>83,69</w:t>
      </w:r>
    </w:p>
    <w:p>
      <w:r>
        <w:t>18,29</w:t>
      </w:r>
    </w:p>
    <w:p>
      <w:r>
        <w:t>304,46</w:t>
      </w:r>
    </w:p>
    <w:p>
      <w:r>
        <w:t>65,73</w:t>
      </w:r>
    </w:p>
    <w:p>
      <w:r>
        <w:t>18,21</w:t>
      </w:r>
    </w:p>
    <w:p>
      <w:r>
        <w:t>663,64</w:t>
      </w:r>
    </w:p>
    <w:p>
      <w:r>
        <w:t>460,23</w:t>
      </w:r>
    </w:p>
    <w:p>
      <w:r>
        <w:t>648,21</w:t>
      </w:r>
    </w:p>
    <w:p>
      <w:r>
        <w:t>54,48</w:t>
      </w:r>
    </w:p>
    <w:p>
      <w:r>
        <w:t>Trong đó: Đất chuyên trồng lúa nước</w:t>
      </w:r>
    </w:p>
    <w:p>
      <w:r>
        <w:t>LUC</w:t>
      </w:r>
    </w:p>
    <w:p>
      <w:r>
        <w:t>1.851,89</w:t>
      </w:r>
    </w:p>
    <w:p>
      <w:r>
        <w:t>137,75</w:t>
      </w:r>
    </w:p>
    <w:p>
      <w:r>
        <w:t>77,50</w:t>
      </w:r>
    </w:p>
    <w:p>
      <w:r>
        <w:t>89,90</w:t>
      </w:r>
    </w:p>
    <w:p>
      <w:r>
        <w:t>0,11</w:t>
      </w:r>
    </w:p>
    <w:p>
      <w:r>
        <w:t>47,31</w:t>
      </w:r>
    </w:p>
    <w:p>
      <w:r>
        <w:t>51,37</w:t>
      </w:r>
    </w:p>
    <w:p>
      <w:r>
        <w:t>83,69</w:t>
      </w:r>
    </w:p>
    <w:p>
      <w:r>
        <w:t>18,29</w:t>
      </w:r>
    </w:p>
    <w:p>
      <w:r>
        <w:t>304,46</w:t>
      </w:r>
    </w:p>
    <w:p>
      <w:r>
        <w:t>65,73</w:t>
      </w:r>
    </w:p>
    <w:p>
      <w:r>
        <w:t>18,21</w:t>
      </w:r>
    </w:p>
    <w:p>
      <w:r>
        <w:t>422,45</w:t>
      </w:r>
    </w:p>
    <w:p>
      <w:r>
        <w:t>50,83</w:t>
      </w:r>
    </w:p>
    <w:p>
      <w:r>
        <w:t>429,80</w:t>
      </w:r>
    </w:p>
    <w:p>
      <w:r>
        <w:t>54,48</w:t>
      </w:r>
    </w:p>
    <w:p>
      <w:r>
        <w:t>1.2</w:t>
      </w:r>
    </w:p>
    <w:p>
      <w:r>
        <w:t>Đất trồng cây hàng năm khác</w:t>
      </w:r>
    </w:p>
    <w:p>
      <w:r>
        <w:t>HNK</w:t>
      </w:r>
    </w:p>
    <w:p>
      <w:r>
        <w:t>378,68</w:t>
      </w:r>
    </w:p>
    <w:p>
      <w:r>
        <w:t>24,96</w:t>
      </w:r>
    </w:p>
    <w:p>
      <w:r>
        <w:t>0,35</w:t>
      </w:r>
    </w:p>
    <w:p>
      <w:r>
        <w:t>12,95</w:t>
      </w:r>
    </w:p>
    <w:p>
      <w:r>
        <w:t>17,03</w:t>
      </w:r>
    </w:p>
    <w:p>
      <w:r>
        <w:t>2,45</w:t>
      </w:r>
    </w:p>
    <w:p>
      <w:r>
        <w:t>6,68</w:t>
      </w:r>
    </w:p>
    <w:p>
      <w:r>
        <w:t>20,24</w:t>
      </w:r>
    </w:p>
    <w:p>
      <w:r>
        <w:t>2,92</w:t>
      </w:r>
    </w:p>
    <w:p>
      <w:r>
        <w:t>16,78</w:t>
      </w:r>
    </w:p>
    <w:p>
      <w:r>
        <w:t>26,31</w:t>
      </w:r>
    </w:p>
    <w:p>
      <w:r>
        <w:t>4,83</w:t>
      </w:r>
    </w:p>
    <w:p>
      <w:r>
        <w:t>47,33</w:t>
      </w:r>
    </w:p>
    <w:p>
      <w:r>
        <w:t>20,25</w:t>
      </w:r>
    </w:p>
    <w:p>
      <w:r>
        <w:t>162,95</w:t>
      </w:r>
    </w:p>
    <w:p>
      <w:r>
        <w:t>12,65</w:t>
      </w:r>
    </w:p>
    <w:p>
      <w:r>
        <w:t>1.3</w:t>
      </w:r>
    </w:p>
    <w:p>
      <w:r>
        <w:t>Đất trồng cây lâu năm</w:t>
      </w:r>
    </w:p>
    <w:p>
      <w:r>
        <w:t>CLN</w:t>
      </w:r>
    </w:p>
    <w:p>
      <w:r>
        <w:t>389,75</w:t>
      </w:r>
    </w:p>
    <w:p>
      <w:r>
        <w:t>15,85</w:t>
      </w:r>
    </w:p>
    <w:p>
      <w:r>
        <w:t>8,43</w:t>
      </w:r>
    </w:p>
    <w:p>
      <w:r>
        <w:t>6,32</w:t>
      </w:r>
    </w:p>
    <w:p>
      <w:r>
        <w:t>138,22</w:t>
      </w:r>
    </w:p>
    <w:p>
      <w:r>
        <w:t>5,80</w:t>
      </w:r>
    </w:p>
    <w:p>
      <w:r>
        <w:t>2,70</w:t>
      </w:r>
    </w:p>
    <w:p>
      <w:r>
        <w:t>1,15</w:t>
      </w:r>
    </w:p>
    <w:p>
      <w:r>
        <w:t>1,71</w:t>
      </w:r>
    </w:p>
    <w:p>
      <w:r>
        <w:t>33,80</w:t>
      </w:r>
    </w:p>
    <w:p>
      <w:r>
        <w:t>0,61</w:t>
      </w:r>
    </w:p>
    <w:p>
      <w:r>
        <w:t>6,53</w:t>
      </w:r>
    </w:p>
    <w:p>
      <w:r>
        <w:t>68,38</w:t>
      </w:r>
    </w:p>
    <w:p>
      <w:r>
        <w:t>62,88</w:t>
      </w:r>
    </w:p>
    <w:p>
      <w:r>
        <w:t>36,16</w:t>
      </w:r>
    </w:p>
    <w:p>
      <w:r>
        <w:t>1,20</w:t>
      </w:r>
    </w:p>
    <w:p>
      <w:r>
        <w:t>1.4</w:t>
      </w:r>
    </w:p>
    <w:p>
      <w:r>
        <w:t>Đất rừng phòng hộ</w:t>
      </w:r>
    </w:p>
    <w:p>
      <w:r>
        <w:t>RPH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w:t>
      </w:r>
    </w:p>
    <w:p>
      <w:r>
        <w:t>947,44</w:t>
      </w:r>
    </w:p>
    <w:p>
      <w:r>
        <w:t>0,23</w:t>
      </w:r>
    </w:p>
    <w:p>
      <w:r>
        <w:t>22,53</w:t>
      </w:r>
    </w:p>
    <w:p>
      <w:r>
        <w:t>0,15</w:t>
      </w:r>
    </w:p>
    <w:p>
      <w:r>
        <w:t>212,75</w:t>
      </w:r>
    </w:p>
    <w:p>
      <w:r>
        <w:t>-</w:t>
      </w:r>
    </w:p>
    <w:p>
      <w:r>
        <w:t>-</w:t>
      </w:r>
    </w:p>
    <w:p>
      <w:r>
        <w:t>0,78</w:t>
      </w:r>
    </w:p>
    <w:p>
      <w:r>
        <w:t>0,07</w:t>
      </w:r>
    </w:p>
    <w:p>
      <w:r>
        <w:t>440,37</w:t>
      </w:r>
    </w:p>
    <w:p>
      <w:r>
        <w:t>0,01</w:t>
      </w:r>
    </w:p>
    <w:p>
      <w:r>
        <w:t>0,40</w:t>
      </w:r>
    </w:p>
    <w:p>
      <w:r>
        <w:t>54,43</w:t>
      </w:r>
    </w:p>
    <w:p>
      <w:r>
        <w:t>43,95</w:t>
      </w:r>
    </w:p>
    <w:p>
      <w:r>
        <w:t>169,78</w:t>
      </w:r>
    </w:p>
    <w:p>
      <w:r>
        <w:t>1,99</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0,74</w:t>
      </w:r>
    </w:p>
    <w:p>
      <w:r>
        <w:t>-</w:t>
      </w:r>
    </w:p>
    <w:p>
      <w:r>
        <w:t>-</w:t>
      </w:r>
    </w:p>
    <w:p>
      <w:r>
        <w:t>-</w:t>
      </w:r>
    </w:p>
    <w:p>
      <w:r>
        <w:t>-</w:t>
      </w:r>
    </w:p>
    <w:p>
      <w:r>
        <w:t>-</w:t>
      </w:r>
    </w:p>
    <w:p>
      <w:r>
        <w:t>0,20</w:t>
      </w:r>
    </w:p>
    <w:p>
      <w:r>
        <w:t>-</w:t>
      </w:r>
    </w:p>
    <w:p>
      <w:r>
        <w:t>0,22</w:t>
      </w:r>
    </w:p>
    <w:p>
      <w:r>
        <w:t>-</w:t>
      </w:r>
    </w:p>
    <w:p>
      <w:r>
        <w:t>-</w:t>
      </w:r>
    </w:p>
    <w:p>
      <w:r>
        <w:t>-</w:t>
      </w:r>
    </w:p>
    <w:p>
      <w:r>
        <w:t>0,11</w:t>
      </w:r>
    </w:p>
    <w:p>
      <w:r>
        <w:t>-</w:t>
      </w:r>
    </w:p>
    <w:p>
      <w:r>
        <w:t>-</w:t>
      </w:r>
    </w:p>
    <w:p>
      <w:r>
        <w:t>0,21</w:t>
      </w:r>
    </w:p>
    <w:p>
      <w:r>
        <w:t>2</w:t>
      </w:r>
    </w:p>
    <w:p>
      <w:r>
        <w:t>Đất phi nông nghiệp</w:t>
      </w:r>
    </w:p>
    <w:p>
      <w:r>
        <w:t>PNN</w:t>
      </w:r>
    </w:p>
    <w:p>
      <w:r>
        <w:t>748,62</w:t>
      </w:r>
    </w:p>
    <w:p>
      <w:r>
        <w:t>28,37</w:t>
      </w:r>
    </w:p>
    <w:p>
      <w:r>
        <w:t>3,27</w:t>
      </w:r>
    </w:p>
    <w:p>
      <w:r>
        <w:t>23,93</w:t>
      </w:r>
    </w:p>
    <w:p>
      <w:r>
        <w:t>91,76</w:t>
      </w:r>
    </w:p>
    <w:p>
      <w:r>
        <w:t>6,28</w:t>
      </w:r>
    </w:p>
    <w:p>
      <w:r>
        <w:t>1,40</w:t>
      </w:r>
    </w:p>
    <w:p>
      <w:r>
        <w:t>28,02</w:t>
      </w:r>
    </w:p>
    <w:p>
      <w:r>
        <w:t>3,19</w:t>
      </w:r>
    </w:p>
    <w:p>
      <w:r>
        <w:t>38,21</w:t>
      </w:r>
    </w:p>
    <w:p>
      <w:r>
        <w:t>16,87</w:t>
      </w:r>
    </w:p>
    <w:p>
      <w:r>
        <w:t>23,74</w:t>
      </w:r>
    </w:p>
    <w:p>
      <w:r>
        <w:t>266,36</w:t>
      </w:r>
    </w:p>
    <w:p>
      <w:r>
        <w:t>43,73</w:t>
      </w:r>
    </w:p>
    <w:p>
      <w:r>
        <w:t>147,57</w:t>
      </w:r>
    </w:p>
    <w:p>
      <w:r>
        <w:t>25,92</w:t>
      </w:r>
    </w:p>
    <w:p>
      <w:r>
        <w:t>2.1</w:t>
      </w:r>
    </w:p>
    <w:p>
      <w:r>
        <w:t>Đất quốc phòng</w:t>
      </w:r>
    </w:p>
    <w:p>
      <w:r>
        <w:t>CỌP</w:t>
      </w:r>
    </w:p>
    <w:p>
      <w:r>
        <w:t>1,05</w:t>
      </w:r>
    </w:p>
    <w:p>
      <w:r>
        <w:t>1,05</w:t>
      </w:r>
    </w:p>
    <w:p>
      <w:r>
        <w:t>-</w:t>
      </w:r>
    </w:p>
    <w:p>
      <w:r>
        <w:t>-</w:t>
      </w:r>
    </w:p>
    <w:p>
      <w:r>
        <w:t>-</w:t>
      </w:r>
    </w:p>
    <w:p>
      <w:r>
        <w:t>-</w:t>
      </w:r>
    </w:p>
    <w:p>
      <w:r>
        <w:t>-</w:t>
      </w:r>
    </w:p>
    <w:p>
      <w:r>
        <w:t>-</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43,24</w:t>
      </w:r>
    </w:p>
    <w:p>
      <w:r>
        <w:t>0,85</w:t>
      </w:r>
    </w:p>
    <w:p>
      <w:r>
        <w:t>-</w:t>
      </w:r>
    </w:p>
    <w:p>
      <w:r>
        <w:t>-</w:t>
      </w:r>
    </w:p>
    <w:p>
      <w:r>
        <w:t>-</w:t>
      </w:r>
    </w:p>
    <w:p>
      <w:r>
        <w:t>-</w:t>
      </w:r>
    </w:p>
    <w:p>
      <w:r>
        <w:t>-</w:t>
      </w:r>
    </w:p>
    <w:p>
      <w:r>
        <w:t>-</w:t>
      </w:r>
    </w:p>
    <w:p>
      <w:r>
        <w:t>-</w:t>
      </w:r>
    </w:p>
    <w:p>
      <w:r>
        <w:t>-</w:t>
      </w:r>
    </w:p>
    <w:p>
      <w:r>
        <w:t>-</w:t>
      </w:r>
    </w:p>
    <w:p>
      <w:r>
        <w:t>-</w:t>
      </w:r>
    </w:p>
    <w:p>
      <w:r>
        <w:t>42,39</w:t>
      </w:r>
    </w:p>
    <w:p>
      <w:r>
        <w:t>-</w:t>
      </w:r>
    </w:p>
    <w:p>
      <w:r>
        <w:t>-</w:t>
      </w:r>
    </w:p>
    <w:p>
      <w:r>
        <w:t>-</w:t>
      </w:r>
    </w:p>
    <w:p>
      <w:r>
        <w:t>2.4</w:t>
      </w:r>
    </w:p>
    <w:p>
      <w:r>
        <w:t>Đất cụm công nghiệp</w:t>
      </w:r>
    </w:p>
    <w:p>
      <w:r>
        <w:t>SKN</w:t>
      </w:r>
    </w:p>
    <w:p>
      <w:r>
        <w:t>76,20</w:t>
      </w:r>
    </w:p>
    <w:p>
      <w:r>
        <w:t>-</w:t>
      </w:r>
    </w:p>
    <w:p>
      <w:r>
        <w:t>-</w:t>
      </w:r>
    </w:p>
    <w:p>
      <w:r>
        <w:t>-</w:t>
      </w:r>
    </w:p>
    <w:p>
      <w:r>
        <w:t>-</w:t>
      </w:r>
    </w:p>
    <w:p>
      <w:r>
        <w:t>-</w:t>
      </w:r>
    </w:p>
    <w:p>
      <w:r>
        <w:t>-</w:t>
      </w:r>
    </w:p>
    <w:p>
      <w:r>
        <w:t>-</w:t>
      </w:r>
    </w:p>
    <w:p>
      <w:r>
        <w:t>-</w:t>
      </w:r>
    </w:p>
    <w:p>
      <w:r>
        <w:t>-</w:t>
      </w:r>
    </w:p>
    <w:p>
      <w:r>
        <w:t>-</w:t>
      </w:r>
    </w:p>
    <w:p>
      <w:r>
        <w:t>21,48</w:t>
      </w:r>
    </w:p>
    <w:p>
      <w:r>
        <w:t>54,72</w:t>
      </w:r>
    </w:p>
    <w:p>
      <w:r>
        <w:t>-</w:t>
      </w:r>
    </w:p>
    <w:p>
      <w:r>
        <w:t>-</w:t>
      </w:r>
    </w:p>
    <w:p>
      <w:r>
        <w:t>-</w:t>
      </w:r>
    </w:p>
    <w:p>
      <w:r>
        <w:t>2.5</w:t>
      </w:r>
    </w:p>
    <w:p>
      <w:r>
        <w:t>Đất thương mại, dịch vụ</w:t>
      </w:r>
    </w:p>
    <w:p>
      <w:r>
        <w:t>TMD</w:t>
      </w:r>
    </w:p>
    <w:p>
      <w:r>
        <w:t>0,11</w:t>
      </w:r>
    </w:p>
    <w:p>
      <w:r>
        <w:t>0,05</w:t>
      </w:r>
    </w:p>
    <w:p>
      <w:r>
        <w:t>-</w:t>
      </w:r>
    </w:p>
    <w:p>
      <w:r>
        <w:t>-</w:t>
      </w:r>
    </w:p>
    <w:p>
      <w:r>
        <w:t>-</w:t>
      </w:r>
    </w:p>
    <w:p>
      <w:r>
        <w:t>0,04</w:t>
      </w:r>
    </w:p>
    <w:p>
      <w:r>
        <w:t>-</w:t>
      </w:r>
    </w:p>
    <w:p>
      <w:r>
        <w:t>0,02</w:t>
      </w:r>
    </w:p>
    <w:p>
      <w:r>
        <w:t>-</w:t>
      </w:r>
    </w:p>
    <w:p>
      <w:r>
        <w:t>-</w:t>
      </w:r>
    </w:p>
    <w:p>
      <w:r>
        <w:t>-</w:t>
      </w:r>
    </w:p>
    <w:p>
      <w:r>
        <w:t>-</w:t>
      </w:r>
    </w:p>
    <w:p>
      <w:r>
        <w:t>-</w:t>
      </w:r>
    </w:p>
    <w:p>
      <w:r>
        <w:t>-</w:t>
      </w:r>
    </w:p>
    <w:p>
      <w:r>
        <w:t>-</w:t>
      </w:r>
    </w:p>
    <w:p>
      <w:r>
        <w:t>.</w:t>
      </w:r>
    </w:p>
    <w:p>
      <w:r>
        <w:t>2.6</w:t>
      </w:r>
    </w:p>
    <w:p>
      <w:r>
        <w:t>Đất cơ sở sản xuất phi nông nghiệp</w:t>
      </w:r>
    </w:p>
    <w:p>
      <w:r>
        <w:t>SKC</w:t>
      </w:r>
    </w:p>
    <w:p>
      <w:r>
        <w:t>5,71</w:t>
      </w:r>
    </w:p>
    <w:p>
      <w:r>
        <w:t>0,32</w:t>
      </w:r>
    </w:p>
    <w:p>
      <w:r>
        <w:t>-</w:t>
      </w:r>
    </w:p>
    <w:p>
      <w:r>
        <w:t>-</w:t>
      </w:r>
    </w:p>
    <w:p>
      <w:r>
        <w:t>1,05</w:t>
      </w:r>
    </w:p>
    <w:p>
      <w:r>
        <w:t>-</w:t>
      </w:r>
    </w:p>
    <w:p>
      <w:r>
        <w:t>-</w:t>
      </w:r>
    </w:p>
    <w:p>
      <w:r>
        <w:t>0,16</w:t>
      </w:r>
    </w:p>
    <w:p>
      <w:r>
        <w:t>0,95</w:t>
      </w:r>
    </w:p>
    <w:p>
      <w:r>
        <w:t>-</w:t>
      </w:r>
    </w:p>
    <w:p>
      <w:r>
        <w:t>-</w:t>
      </w:r>
    </w:p>
    <w:p>
      <w:r>
        <w:t>0,04</w:t>
      </w:r>
    </w:p>
    <w:p>
      <w:r>
        <w:t>-</w:t>
      </w:r>
    </w:p>
    <w:p>
      <w:r>
        <w:t>-</w:t>
      </w:r>
    </w:p>
    <w:p>
      <w:r>
        <w:t>2,28</w:t>
      </w:r>
    </w:p>
    <w:p>
      <w:r>
        <w:t>0,91</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149,18</w:t>
      </w:r>
    </w:p>
    <w:p>
      <w:r>
        <w:t>3,92</w:t>
      </w:r>
    </w:p>
    <w:p>
      <w:r>
        <w:t>0,82</w:t>
      </w:r>
    </w:p>
    <w:p>
      <w:r>
        <w:t>1,12</w:t>
      </w:r>
    </w:p>
    <w:p>
      <w:r>
        <w:t>39,62</w:t>
      </w:r>
    </w:p>
    <w:p>
      <w:r>
        <w:t>0,09</w:t>
      </w:r>
    </w:p>
    <w:p>
      <w:r>
        <w:t>1,32</w:t>
      </w:r>
    </w:p>
    <w:p>
      <w:r>
        <w:t>3,09</w:t>
      </w:r>
    </w:p>
    <w:p>
      <w:r>
        <w:t>0,35</w:t>
      </w:r>
    </w:p>
    <w:p>
      <w:r>
        <w:t>5,64</w:t>
      </w:r>
    </w:p>
    <w:p>
      <w:r>
        <w:t>1,93</w:t>
      </w:r>
    </w:p>
    <w:p>
      <w:r>
        <w:t>0,72</w:t>
      </w:r>
    </w:p>
    <w:p>
      <w:r>
        <w:t>43,56</w:t>
      </w:r>
    </w:p>
    <w:p>
      <w:r>
        <w:t>26,49</w:t>
      </w:r>
    </w:p>
    <w:p>
      <w:r>
        <w:t>18,15</w:t>
      </w:r>
    </w:p>
    <w:p>
      <w:r>
        <w:t>2,36</w:t>
      </w:r>
    </w:p>
    <w:p>
      <w:r>
        <w:t>-</w:t>
      </w:r>
    </w:p>
    <w:p>
      <w:r>
        <w:t>Đất giao thông</w:t>
      </w:r>
    </w:p>
    <w:p>
      <w:r>
        <w:t>DGT</w:t>
      </w:r>
    </w:p>
    <w:p>
      <w:r>
        <w:t>127,34</w:t>
      </w:r>
    </w:p>
    <w:p>
      <w:r>
        <w:t>0,53</w:t>
      </w:r>
    </w:p>
    <w:p>
      <w:r>
        <w:t>-</w:t>
      </w:r>
    </w:p>
    <w:p>
      <w:r>
        <w:t>0,97</w:t>
      </w:r>
    </w:p>
    <w:p>
      <w:r>
        <w:t>37,54</w:t>
      </w:r>
    </w:p>
    <w:p>
      <w:r>
        <w:t>-</w:t>
      </w:r>
    </w:p>
    <w:p>
      <w:r>
        <w:t>0,09</w:t>
      </w:r>
    </w:p>
    <w:p>
      <w:r>
        <w:t>2,59</w:t>
      </w:r>
    </w:p>
    <w:p>
      <w:r>
        <w:t>0,35</w:t>
      </w:r>
    </w:p>
    <w:p>
      <w:r>
        <w:t>5,11</w:t>
      </w:r>
    </w:p>
    <w:p>
      <w:r>
        <w:t>1,20</w:t>
      </w:r>
    </w:p>
    <w:p>
      <w:r>
        <w:t>0,10</w:t>
      </w:r>
    </w:p>
    <w:p>
      <w:r>
        <w:t>35,58</w:t>
      </w:r>
    </w:p>
    <w:p>
      <w:r>
        <w:t>26,29</w:t>
      </w:r>
    </w:p>
    <w:p>
      <w:r>
        <w:t>16,22</w:t>
      </w:r>
    </w:p>
    <w:p>
      <w:r>
        <w:t>0,77</w:t>
      </w:r>
    </w:p>
    <w:p>
      <w:r>
        <w:t>-</w:t>
      </w:r>
    </w:p>
    <w:p>
      <w:r>
        <w:t>Đất thủy lợi</w:t>
      </w:r>
    </w:p>
    <w:p>
      <w:r>
        <w:t>DTL</w:t>
      </w:r>
    </w:p>
    <w:p>
      <w:r>
        <w:t>0,08</w:t>
      </w:r>
    </w:p>
    <w:p>
      <w:r>
        <w:t>-</w:t>
      </w:r>
    </w:p>
    <w:p>
      <w:r>
        <w:t>-</w:t>
      </w:r>
    </w:p>
    <w:p>
      <w:r>
        <w:t>-</w:t>
      </w:r>
    </w:p>
    <w:p>
      <w:r>
        <w:t>0,05</w:t>
      </w:r>
    </w:p>
    <w:p>
      <w:r>
        <w:t>-</w:t>
      </w:r>
    </w:p>
    <w:p>
      <w:r>
        <w:t>-</w:t>
      </w:r>
    </w:p>
    <w:p>
      <w:r>
        <w:t>-</w:t>
      </w:r>
    </w:p>
    <w:p>
      <w:r>
        <w:t>-</w:t>
      </w:r>
    </w:p>
    <w:p>
      <w:r>
        <w:t>-</w:t>
      </w:r>
    </w:p>
    <w:p>
      <w:r>
        <w:t>-</w:t>
      </w:r>
    </w:p>
    <w:p>
      <w:r>
        <w:t>-</w:t>
      </w:r>
    </w:p>
    <w:p>
      <w:r>
        <w:t>-</w:t>
      </w:r>
    </w:p>
    <w:p>
      <w:r>
        <w:t>-</w:t>
      </w:r>
    </w:p>
    <w:p>
      <w:r>
        <w:t>-</w:t>
      </w:r>
    </w:p>
    <w:p>
      <w:r>
        <w:t>0,03</w:t>
      </w:r>
    </w:p>
    <w:p>
      <w:r>
        <w:t>-</w:t>
      </w:r>
    </w:p>
    <w:p>
      <w:r>
        <w:t>Đất xây dựng cơ sở văn hóa</w:t>
      </w:r>
    </w:p>
    <w:p>
      <w:r>
        <w:t>DVH</w:t>
      </w:r>
    </w:p>
    <w:p>
      <w:r>
        <w:t>0,73</w:t>
      </w:r>
    </w:p>
    <w:p>
      <w:r>
        <w:t>0,73</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y tế</w:t>
      </w:r>
    </w:p>
    <w:p>
      <w:r>
        <w:t>DYT</w:t>
      </w:r>
    </w:p>
    <w:p>
      <w:r>
        <w:t>0,24</w:t>
      </w:r>
    </w:p>
    <w:p>
      <w:r>
        <w:t>-</w:t>
      </w:r>
    </w:p>
    <w:p>
      <w:r>
        <w:t>-</w:t>
      </w:r>
    </w:p>
    <w:p>
      <w:r>
        <w:t>-</w:t>
      </w:r>
    </w:p>
    <w:p>
      <w:r>
        <w:t>-</w:t>
      </w:r>
    </w:p>
    <w:p>
      <w:r>
        <w:t>-</w:t>
      </w:r>
    </w:p>
    <w:p>
      <w:r>
        <w:t>-</w:t>
      </w:r>
    </w:p>
    <w:p>
      <w:r>
        <w:t>-</w:t>
      </w:r>
    </w:p>
    <w:p>
      <w:r>
        <w:t>-</w:t>
      </w:r>
    </w:p>
    <w:p>
      <w:r>
        <w:t>-</w:t>
      </w:r>
    </w:p>
    <w:p>
      <w:r>
        <w:t>-</w:t>
      </w:r>
    </w:p>
    <w:p>
      <w:r>
        <w:t>-</w:t>
      </w:r>
    </w:p>
    <w:p>
      <w:r>
        <w:t>-</w:t>
      </w:r>
    </w:p>
    <w:p>
      <w:r>
        <w:t>0,08</w:t>
      </w:r>
    </w:p>
    <w:p>
      <w:r>
        <w:t>0,07</w:t>
      </w:r>
    </w:p>
    <w:p>
      <w:r>
        <w:t>0,09</w:t>
      </w:r>
    </w:p>
    <w:p>
      <w:r>
        <w:t>-</w:t>
      </w:r>
    </w:p>
    <w:p>
      <w:r>
        <w:t>Đất xây dựng cơ sở giáo dục và đào tạo</w:t>
      </w:r>
    </w:p>
    <w:p>
      <w:r>
        <w:t>DGD</w:t>
      </w:r>
    </w:p>
    <w:p>
      <w:r>
        <w:t>3,25</w:t>
      </w:r>
    </w:p>
    <w:p>
      <w:r>
        <w:t>0,26</w:t>
      </w:r>
    </w:p>
    <w:p>
      <w:r>
        <w:t>-</w:t>
      </w:r>
    </w:p>
    <w:p>
      <w:r>
        <w:t>-</w:t>
      </w:r>
    </w:p>
    <w:p>
      <w:r>
        <w:t>0,02</w:t>
      </w:r>
    </w:p>
    <w:p>
      <w:r>
        <w:t>0,09</w:t>
      </w:r>
    </w:p>
    <w:p>
      <w:r>
        <w:t>0,36</w:t>
      </w:r>
    </w:p>
    <w:p>
      <w:r>
        <w:t>0,01</w:t>
      </w:r>
    </w:p>
    <w:p>
      <w:r>
        <w:t>-</w:t>
      </w:r>
    </w:p>
    <w:p>
      <w:r>
        <w:t>0,19</w:t>
      </w:r>
    </w:p>
    <w:p>
      <w:r>
        <w:t>-</w:t>
      </w:r>
    </w:p>
    <w:p>
      <w:r>
        <w:t>0,53</w:t>
      </w:r>
    </w:p>
    <w:p>
      <w:r>
        <w:t>0,50</w:t>
      </w:r>
    </w:p>
    <w:p>
      <w:r>
        <w:t>-</w:t>
      </w:r>
    </w:p>
    <w:p>
      <w:r>
        <w:t>1,12</w:t>
      </w:r>
    </w:p>
    <w:p>
      <w:r>
        <w:t>0,17</w:t>
      </w:r>
    </w:p>
    <w:p>
      <w:r>
        <w:t>-</w:t>
      </w:r>
    </w:p>
    <w:p>
      <w:r>
        <w:t>Đất xây dựng cơ sở thể dục thể thao</w:t>
      </w:r>
    </w:p>
    <w:p>
      <w:r>
        <w:t>DTT</w:t>
      </w:r>
    </w:p>
    <w:p>
      <w:r>
        <w:t>2,09</w:t>
      </w:r>
    </w:p>
    <w:p>
      <w:r>
        <w:t>1,22</w:t>
      </w:r>
    </w:p>
    <w:p>
      <w:r>
        <w:t>-</w:t>
      </w:r>
    </w:p>
    <w:p>
      <w:r>
        <w:t>-</w:t>
      </w:r>
    </w:p>
    <w:p>
      <w:r>
        <w:t>-</w:t>
      </w:r>
    </w:p>
    <w:p>
      <w:r>
        <w:t>-</w:t>
      </w:r>
    </w:p>
    <w:p>
      <w:r>
        <w:t>0,87</w:t>
      </w:r>
    </w:p>
    <w:p>
      <w:r>
        <w:t>-</w:t>
      </w:r>
    </w:p>
    <w:p>
      <w:r>
        <w:t>-</w:t>
      </w:r>
    </w:p>
    <w:p>
      <w:r>
        <w:t>-</w:t>
      </w:r>
    </w:p>
    <w:p>
      <w:r>
        <w:t>-</w:t>
      </w:r>
    </w:p>
    <w:p>
      <w:r>
        <w:t>-</w:t>
      </w:r>
    </w:p>
    <w:p>
      <w:r>
        <w:t>-</w:t>
      </w:r>
    </w:p>
    <w:p>
      <w:r>
        <w:t>-</w:t>
      </w:r>
    </w:p>
    <w:p>
      <w:r>
        <w:t>-</w:t>
      </w:r>
    </w:p>
    <w:p>
      <w:r>
        <w:t>-</w:t>
      </w:r>
    </w:p>
    <w:p>
      <w:r>
        <w:t>-</w:t>
      </w:r>
    </w:p>
    <w:p>
      <w:r>
        <w:t>Đất công trình năng lượng</w:t>
      </w:r>
    </w:p>
    <w:p>
      <w:r>
        <w:t>DNL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công trình bưu chính, viễn thông</w:t>
      </w:r>
    </w:p>
    <w:p>
      <w:r>
        <w:t>DBV</w:t>
      </w:r>
    </w:p>
    <w:p>
      <w:r>
        <w:t>0,04</w:t>
      </w:r>
    </w:p>
    <w:p>
      <w:r>
        <w:t>-</w:t>
      </w:r>
    </w:p>
    <w:p>
      <w:r>
        <w:t>-</w:t>
      </w:r>
    </w:p>
    <w:p>
      <w:r>
        <w:t>-</w:t>
      </w:r>
    </w:p>
    <w:p>
      <w:r>
        <w:t>-</w:t>
      </w:r>
    </w:p>
    <w:p>
      <w:r>
        <w:t>-</w:t>
      </w:r>
    </w:p>
    <w:p>
      <w:r>
        <w:t>-</w:t>
      </w:r>
    </w:p>
    <w:p>
      <w:r>
        <w:t>-</w:t>
      </w:r>
    </w:p>
    <w:p>
      <w:r>
        <w:t>-</w:t>
      </w:r>
    </w:p>
    <w:p>
      <w:r>
        <w:t>0,04</w:t>
      </w:r>
    </w:p>
    <w:p>
      <w:r>
        <w:t>-</w:t>
      </w:r>
    </w:p>
    <w:p>
      <w:r>
        <w:t>-</w:t>
      </w:r>
    </w:p>
    <w:p>
      <w:r>
        <w:t>-</w:t>
      </w:r>
    </w:p>
    <w:p>
      <w:r>
        <w:t>-</w:t>
      </w:r>
    </w:p>
    <w:p>
      <w:r>
        <w:t>-</w:t>
      </w:r>
    </w:p>
    <w:p>
      <w:r>
        <w:t>-</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có di tích lịch sử - văn hóa</w:t>
      </w:r>
    </w:p>
    <w:p>
      <w:r>
        <w:t>DDT</w:t>
      </w:r>
    </w:p>
    <w:p>
      <w:r>
        <w:t>-</w:t>
      </w:r>
    </w:p>
    <w:p>
      <w:r>
        <w:t>-</w:t>
      </w:r>
    </w:p>
    <w:p>
      <w:r>
        <w:t>-</w:t>
      </w:r>
    </w:p>
    <w:p>
      <w:r>
        <w:t>-</w:t>
      </w:r>
    </w:p>
    <w:p>
      <w:r>
        <w:t>-</w:t>
      </w:r>
    </w:p>
    <w:p>
      <w:r>
        <w:t>-</w:t>
      </w:r>
    </w:p>
    <w:p>
      <w:r>
        <w:t>-</w:t>
      </w:r>
    </w:p>
    <w:p>
      <w:r>
        <w:t>-</w:t>
      </w:r>
    </w:p>
    <w:p>
      <w:r>
        <w:t>_</w:t>
      </w:r>
    </w:p>
    <w:p>
      <w:r>
        <w:t>-</w:t>
      </w:r>
    </w:p>
    <w:p>
      <w:r>
        <w:t>-</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cơ sở tôn giáo</w:t>
      </w:r>
    </w:p>
    <w:p>
      <w:r>
        <w:t>TON</w:t>
      </w:r>
    </w:p>
    <w:p>
      <w:r>
        <w:t>1,28</w:t>
      </w:r>
    </w:p>
    <w:p>
      <w:r>
        <w:t>-</w:t>
      </w:r>
    </w:p>
    <w:p>
      <w:r>
        <w:t>-</w:t>
      </w:r>
    </w:p>
    <w:p>
      <w:r>
        <w:t>-</w:t>
      </w:r>
    </w:p>
    <w:p>
      <w:r>
        <w:t>-</w:t>
      </w:r>
    </w:p>
    <w:p>
      <w:r>
        <w:t>-</w:t>
      </w:r>
    </w:p>
    <w:p>
      <w:r>
        <w:t>-</w:t>
      </w:r>
    </w:p>
    <w:p>
      <w:r>
        <w:t>0,02</w:t>
      </w:r>
    </w:p>
    <w:p>
      <w:r>
        <w:t>-</w:t>
      </w:r>
    </w:p>
    <w:p>
      <w:r>
        <w:t>-</w:t>
      </w:r>
    </w:p>
    <w:p>
      <w:r>
        <w:t>0,09</w:t>
      </w:r>
    </w:p>
    <w:p>
      <w:r>
        <w:t>-</w:t>
      </w:r>
    </w:p>
    <w:p>
      <w:r>
        <w:t>-</w:t>
      </w:r>
    </w:p>
    <w:p>
      <w:r>
        <w:t>-</w:t>
      </w:r>
    </w:p>
    <w:p>
      <w:r>
        <w:t>-</w:t>
      </w:r>
    </w:p>
    <w:p>
      <w:r>
        <w:t>1,17</w:t>
      </w:r>
    </w:p>
    <w:p>
      <w:r>
        <w:t>-</w:t>
      </w:r>
    </w:p>
    <w:p>
      <w:r>
        <w:t>Đất làm nghĩa trang, nhà tang lễ, nhà hỏa táng</w:t>
      </w:r>
    </w:p>
    <w:p>
      <w:r>
        <w:t>NTD</w:t>
      </w:r>
    </w:p>
    <w:p>
      <w:r>
        <w:t>14,11</w:t>
      </w:r>
    </w:p>
    <w:p>
      <w:r>
        <w:t>1,18</w:t>
      </w:r>
    </w:p>
    <w:p>
      <w:r>
        <w:t>0,82</w:t>
      </w:r>
    </w:p>
    <w:p>
      <w:r>
        <w:t>0,15</w:t>
      </w:r>
    </w:p>
    <w:p>
      <w:r>
        <w:t>2,01</w:t>
      </w:r>
    </w:p>
    <w:p>
      <w:r>
        <w:t>-</w:t>
      </w:r>
    </w:p>
    <w:p>
      <w:r>
        <w:t>-</w:t>
      </w:r>
    </w:p>
    <w:p>
      <w:r>
        <w:t>0,45</w:t>
      </w:r>
    </w:p>
    <w:p>
      <w:r>
        <w:t>-</w:t>
      </w:r>
    </w:p>
    <w:p>
      <w:r>
        <w:t>0,30</w:t>
      </w:r>
    </w:p>
    <w:p>
      <w:r>
        <w:t>0,64</w:t>
      </w:r>
    </w:p>
    <w:p>
      <w:r>
        <w:t>0,09</w:t>
      </w:r>
    </w:p>
    <w:p>
      <w:r>
        <w:t>7,48</w:t>
      </w:r>
    </w:p>
    <w:p>
      <w:r>
        <w:t>0,12</w:t>
      </w:r>
    </w:p>
    <w:p>
      <w:r>
        <w:t>0,74</w:t>
      </w:r>
    </w:p>
    <w:p>
      <w:r>
        <w:t>0,13</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0,02</w:t>
      </w:r>
    </w:p>
    <w:p>
      <w:r>
        <w:t>-</w:t>
      </w:r>
    </w:p>
    <w:p>
      <w:r>
        <w:t>-</w:t>
      </w:r>
    </w:p>
    <w:p>
      <w:r>
        <w:t>-</w:t>
      </w:r>
    </w:p>
    <w:p>
      <w:r>
        <w:t>-</w:t>
      </w:r>
    </w:p>
    <w:p>
      <w:r>
        <w:t>-</w:t>
      </w:r>
    </w:p>
    <w:p>
      <w:r>
        <w:t>-</w:t>
      </w:r>
    </w:p>
    <w:p>
      <w:r>
        <w:t>0,02</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0,57</w:t>
      </w:r>
    </w:p>
    <w:p>
      <w:r>
        <w:t>0,29</w:t>
      </w:r>
    </w:p>
    <w:p>
      <w:r>
        <w:t>-</w:t>
      </w:r>
    </w:p>
    <w:p>
      <w:r>
        <w:t>0,07</w:t>
      </w:r>
    </w:p>
    <w:p>
      <w:r>
        <w:t>-</w:t>
      </w:r>
    </w:p>
    <w:p>
      <w:r>
        <w:t>-</w:t>
      </w:r>
    </w:p>
    <w:p>
      <w:r>
        <w:t>-</w:t>
      </w:r>
    </w:p>
    <w:p>
      <w:r>
        <w:t>-</w:t>
      </w:r>
    </w:p>
    <w:p>
      <w:r>
        <w:t>.</w:t>
      </w:r>
    </w:p>
    <w:p>
      <w:r>
        <w:t>0,06</w:t>
      </w:r>
    </w:p>
    <w:p>
      <w:r>
        <w:t>-</w:t>
      </w:r>
    </w:p>
    <w:p>
      <w:r>
        <w:t>-</w:t>
      </w:r>
    </w:p>
    <w:p>
      <w:r>
        <w:t>-</w:t>
      </w:r>
    </w:p>
    <w:p>
      <w:r>
        <w:t>0,15</w:t>
      </w:r>
    </w:p>
    <w:p>
      <w:r>
        <w:t>-</w:t>
      </w:r>
    </w:p>
    <w:p>
      <w:r>
        <w:t>-</w:t>
      </w:r>
    </w:p>
    <w:p>
      <w:r>
        <w:t>2.12</w:t>
      </w:r>
    </w:p>
    <w:p>
      <w:r>
        <w:t>Đất khu vui chơi, giải trí công cộng</w:t>
      </w:r>
    </w:p>
    <w:p>
      <w:r>
        <w:t>DKV</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2 13</w:t>
      </w:r>
    </w:p>
    <w:p>
      <w:r>
        <w:t>Đất ở tại nông thôn</w:t>
      </w:r>
    </w:p>
    <w:p>
      <w:r>
        <w:t>ONT</w:t>
      </w:r>
    </w:p>
    <w:p>
      <w:r>
        <w:t>185,36</w:t>
      </w:r>
    </w:p>
    <w:p>
      <w:r>
        <w:t>-</w:t>
      </w:r>
    </w:p>
    <w:p>
      <w:r>
        <w:t>-</w:t>
      </w:r>
    </w:p>
    <w:p>
      <w:r>
        <w:t>6,55</w:t>
      </w:r>
    </w:p>
    <w:p>
      <w:r>
        <w:t>7,44</w:t>
      </w:r>
    </w:p>
    <w:p>
      <w:r>
        <w:t>5,90</w:t>
      </w:r>
    </w:p>
    <w:p>
      <w:r>
        <w:t>0,03</w:t>
      </w:r>
    </w:p>
    <w:p>
      <w:r>
        <w:t>20,98</w:t>
      </w:r>
    </w:p>
    <w:p>
      <w:r>
        <w:t>0,30</w:t>
      </w:r>
    </w:p>
    <w:p>
      <w:r>
        <w:t>4,52</w:t>
      </w:r>
    </w:p>
    <w:p>
      <w:r>
        <w:t>12,01</w:t>
      </w:r>
    </w:p>
    <w:p>
      <w:r>
        <w:t>1,50</w:t>
      </w:r>
    </w:p>
    <w:p>
      <w:r>
        <w:t>62,86</w:t>
      </w:r>
    </w:p>
    <w:p>
      <w:r>
        <w:t>7,92</w:t>
      </w:r>
    </w:p>
    <w:p>
      <w:r>
        <w:t>33,02</w:t>
      </w:r>
    </w:p>
    <w:p>
      <w:r>
        <w:t>22,33</w:t>
      </w:r>
    </w:p>
    <w:p>
      <w:r>
        <w:t>2.14</w:t>
      </w:r>
    </w:p>
    <w:p>
      <w:r>
        <w:t>Đất ở tại đô thị</w:t>
      </w:r>
    </w:p>
    <w:p>
      <w:r>
        <w:t>ODT</w:t>
      </w:r>
    </w:p>
    <w:p>
      <w:r>
        <w:t>14,23</w:t>
      </w:r>
    </w:p>
    <w:p>
      <w:r>
        <w:t>14,23</w:t>
      </w:r>
    </w:p>
    <w:p>
      <w:r>
        <w:t>-</w:t>
      </w:r>
    </w:p>
    <w:p>
      <w:r>
        <w:t>-</w:t>
      </w:r>
    </w:p>
    <w:p>
      <w:r>
        <w:t>-</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1,52</w:t>
      </w:r>
    </w:p>
    <w:p>
      <w:r>
        <w:t>0,85</w:t>
      </w:r>
    </w:p>
    <w:p>
      <w:r>
        <w:t>-</w:t>
      </w:r>
    </w:p>
    <w:p>
      <w:r>
        <w:t>-</w:t>
      </w:r>
    </w:p>
    <w:p>
      <w:r>
        <w:t>-</w:t>
      </w:r>
    </w:p>
    <w:p>
      <w:r>
        <w:t>-</w:t>
      </w:r>
    </w:p>
    <w:p>
      <w:r>
        <w:t>-</w:t>
      </w:r>
    </w:p>
    <w:p>
      <w:r>
        <w:t>0,04</w:t>
      </w:r>
    </w:p>
    <w:p>
      <w:r>
        <w:t>0,45</w:t>
      </w:r>
    </w:p>
    <w:p>
      <w:r>
        <w:t>-</w:t>
      </w:r>
    </w:p>
    <w:p>
      <w:r>
        <w:t>-</w:t>
      </w:r>
    </w:p>
    <w:p>
      <w:r>
        <w:t>-</w:t>
      </w:r>
    </w:p>
    <w:p>
      <w:r>
        <w:t>-</w:t>
      </w:r>
    </w:p>
    <w:p>
      <w:r>
        <w:t>0,18</w:t>
      </w:r>
    </w:p>
    <w:p>
      <w:r>
        <w:t>-</w:t>
      </w:r>
    </w:p>
    <w:p>
      <w:r>
        <w:t>-</w:t>
      </w:r>
    </w:p>
    <w:p>
      <w:r>
        <w:t>2.16</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0,43</w:t>
      </w:r>
    </w:p>
    <w:p>
      <w:r>
        <w:t>-</w:t>
      </w:r>
    </w:p>
    <w:p>
      <w:r>
        <w:t>-</w:t>
      </w:r>
    </w:p>
    <w:p>
      <w:r>
        <w:t>-</w:t>
      </w:r>
    </w:p>
    <w:p>
      <w:r>
        <w:t>0,16</w:t>
      </w:r>
    </w:p>
    <w:p>
      <w:r>
        <w:t>-</w:t>
      </w:r>
    </w:p>
    <w:p>
      <w:r>
        <w:t>-</w:t>
      </w:r>
    </w:p>
    <w:p>
      <w:r>
        <w:t>-</w:t>
      </w:r>
    </w:p>
    <w:p>
      <w:r>
        <w:t>-</w:t>
      </w:r>
    </w:p>
    <w:p>
      <w:r>
        <w:t>0,06</w:t>
      </w:r>
    </w:p>
    <w:p>
      <w:r>
        <w:t>0,18</w:t>
      </w:r>
    </w:p>
    <w:p>
      <w:r>
        <w:t>-</w:t>
      </w:r>
    </w:p>
    <w:p>
      <w:r>
        <w:t>-</w:t>
      </w:r>
    </w:p>
    <w:p>
      <w:r>
        <w:t>-</w:t>
      </w:r>
    </w:p>
    <w:p>
      <w:r>
        <w:t>0,01</w:t>
      </w:r>
    </w:p>
    <w:p>
      <w:r>
        <w:t>0,02</w:t>
      </w:r>
    </w:p>
    <w:p>
      <w:r>
        <w:t>2.19</w:t>
      </w:r>
    </w:p>
    <w:p>
      <w:r>
        <w:t>Đất sông, ngòi, kênh, rạch, suối</w:t>
      </w:r>
    </w:p>
    <w:p>
      <w:r>
        <w:t>SON</w:t>
      </w:r>
    </w:p>
    <w:p>
      <w:r>
        <w:t>271,01</w:t>
      </w:r>
    </w:p>
    <w:p>
      <w:r>
        <w:t>6,81</w:t>
      </w:r>
    </w:p>
    <w:p>
      <w:r>
        <w:t>2,45</w:t>
      </w:r>
    </w:p>
    <w:p>
      <w:r>
        <w:t>16,19</w:t>
      </w:r>
    </w:p>
    <w:p>
      <w:r>
        <w:t>43,49</w:t>
      </w:r>
    </w:p>
    <w:p>
      <w:r>
        <w:t>0,25</w:t>
      </w:r>
    </w:p>
    <w:p>
      <w:r>
        <w:t>0,05</w:t>
      </w:r>
    </w:p>
    <w:p>
      <w:r>
        <w:t>3,73</w:t>
      </w:r>
    </w:p>
    <w:p>
      <w:r>
        <w:t>1,14</w:t>
      </w:r>
    </w:p>
    <w:p>
      <w:r>
        <w:t>27,93</w:t>
      </w:r>
    </w:p>
    <w:p>
      <w:r>
        <w:t>2,75</w:t>
      </w:r>
    </w:p>
    <w:p>
      <w:r>
        <w:t>-</w:t>
      </w:r>
    </w:p>
    <w:p>
      <w:r>
        <w:t>62,83</w:t>
      </w:r>
    </w:p>
    <w:p>
      <w:r>
        <w:t>8,99</w:t>
      </w:r>
    </w:p>
    <w:p>
      <w:r>
        <w:t>94,11</w:t>
      </w:r>
    </w:p>
    <w:p>
      <w:r>
        <w:t>0,30</w:t>
      </w:r>
    </w:p>
    <w:p>
      <w:r>
        <w:t>2.20</w:t>
      </w:r>
    </w:p>
    <w:p>
      <w:r>
        <w:t>Đất có mặt nước chuyên dùng</w:t>
      </w:r>
    </w:p>
    <w:p>
      <w:r>
        <w:t>MNC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PHỤ LỤC III:</w:t>
      </w:r>
    </w:p>
    <w:p>
      <w:r>
        <w:t>KẾ HOẠCH CHUYỂN MỤC ĐÍCH SỬ DỤNG ĐẤT NĂM 2024 HUYỆN CẦN GIUỘC</w:t>
      </w:r>
    </w:p>
    <w:p>
      <w:r>
        <w:t>(Kèm theo Quyết định số 12563/QĐ-UBND ngày 29/12/2023 của UBND tỉnh Long An)</w:t>
      </w:r>
    </w:p>
    <w:p>
      <w:r>
        <w:t>Đơn vị tính: ha</w:t>
      </w:r>
    </w:p>
    <w:p>
      <w:r>
        <w:t>TT</w:t>
      </w:r>
    </w:p>
    <w:p>
      <w:r>
        <w:t>Chỉ tiêu sử dụng đất</w:t>
      </w:r>
    </w:p>
    <w:p>
      <w:r>
        <w:t>Mã</w:t>
      </w:r>
    </w:p>
    <w:p>
      <w:r>
        <w:t>Tổng diện tích</w:t>
      </w:r>
    </w:p>
    <w:p>
      <w:r>
        <w:t>Phân theo đơn vị hành chính</w:t>
      </w:r>
    </w:p>
    <w:p>
      <w:r>
        <w:t>TT Cần Giuộc</w:t>
      </w:r>
    </w:p>
    <w:p>
      <w:r>
        <w:t>Xã Đông Thạnh</w:t>
      </w:r>
    </w:p>
    <w:p>
      <w:r>
        <w:t>Xã Long An</w:t>
      </w:r>
    </w:p>
    <w:p>
      <w:r>
        <w:t>Xã Long Hậu</w:t>
      </w:r>
    </w:p>
    <w:p>
      <w:r>
        <w:t>Xã Long Phụng</w:t>
      </w:r>
    </w:p>
    <w:p>
      <w:r>
        <w:t>Xã Long Thượng</w:t>
      </w:r>
    </w:p>
    <w:p>
      <w:r>
        <w:t>Xã Mỹ Lộc</w:t>
      </w:r>
    </w:p>
    <w:p>
      <w:r>
        <w:t>Xã Phước Hậu</w:t>
      </w:r>
    </w:p>
    <w:p>
      <w:r>
        <w:t>Xã Phước Lại</w:t>
      </w:r>
    </w:p>
    <w:p>
      <w:r>
        <w:t>Xã Phước Lâm</w:t>
      </w:r>
    </w:p>
    <w:p>
      <w:r>
        <w:t>Xã Phước Lý</w:t>
      </w:r>
    </w:p>
    <w:p>
      <w:r>
        <w:t>Xã Phước Vĩnh Đông</w:t>
      </w:r>
    </w:p>
    <w:p>
      <w:r>
        <w:t>Xã Phước Vĩnh Tây</w:t>
      </w:r>
    </w:p>
    <w:p>
      <w:r>
        <w:t>Xã Tân Tập</w:t>
      </w:r>
    </w:p>
    <w:p>
      <w:r>
        <w:t>Xã Thuận Thành</w:t>
      </w:r>
    </w:p>
    <w:p>
      <w:r>
        <w:t>1</w:t>
      </w:r>
    </w:p>
    <w:p>
      <w:r>
        <w:t>Đất nông nghiệp chuyển sang đất phi nông nghiệp</w:t>
      </w:r>
    </w:p>
    <w:p>
      <w:r>
        <w:t>NNP/PNN</w:t>
      </w:r>
    </w:p>
    <w:p>
      <w:r>
        <w:t>4.646,11</w:t>
      </w:r>
    </w:p>
    <w:p>
      <w:r>
        <w:t>191,04</w:t>
      </w:r>
    </w:p>
    <w:p>
      <w:r>
        <w:t>113,64</w:t>
      </w:r>
    </w:p>
    <w:p>
      <w:r>
        <w:t>118,18</w:t>
      </w:r>
    </w:p>
    <w:p>
      <w:r>
        <w:t>336,52</w:t>
      </w:r>
    </w:p>
    <w:p>
      <w:r>
        <w:t>59,06</w:t>
      </w:r>
    </w:p>
    <w:p>
      <w:r>
        <w:t>63,11</w:t>
      </w:r>
    </w:p>
    <w:p>
      <w:r>
        <w:t>116,17</w:t>
      </w:r>
    </w:p>
    <w:p>
      <w:r>
        <w:t>31,00</w:t>
      </w:r>
    </w:p>
    <w:p>
      <w:r>
        <w:t>785,44</w:t>
      </w:r>
    </w:p>
    <w:p>
      <w:r>
        <w:t>99,60</w:t>
      </w:r>
    </w:p>
    <w:p>
      <w:r>
        <w:t>38,88</w:t>
      </w:r>
    </w:p>
    <w:p>
      <w:r>
        <w:t>996,11</w:t>
      </w:r>
    </w:p>
    <w:p>
      <w:r>
        <w:t>589,81</w:t>
      </w:r>
    </w:p>
    <w:p>
      <w:r>
        <w:t>1.025,40</w:t>
      </w:r>
    </w:p>
    <w:p>
      <w:r>
        <w:t>82,16</w:t>
      </w:r>
    </w:p>
    <w:p>
      <w:r>
        <w:t>1.1</w:t>
      </w:r>
    </w:p>
    <w:p>
      <w:r>
        <w:t>Đất trồng lúa</w:t>
      </w:r>
    </w:p>
    <w:p>
      <w:r>
        <w:t>LUA/PNN</w:t>
      </w:r>
    </w:p>
    <w:p>
      <w:r>
        <w:t>2.989,81</w:t>
      </w:r>
    </w:p>
    <w:p>
      <w:r>
        <w:t>144,61</w:t>
      </w:r>
    </w:p>
    <w:p>
      <w:r>
        <w:t>78,00</w:t>
      </w:r>
    </w:p>
    <w:p>
      <w:r>
        <w:t>95,15</w:t>
      </w:r>
    </w:p>
    <w:p>
      <w:r>
        <w:t>99,49</w:t>
      </w:r>
    </w:p>
    <w:p>
      <w:r>
        <w:t>50,51</w:t>
      </w:r>
    </w:p>
    <w:p>
      <w:r>
        <w:t>53,66</w:t>
      </w:r>
    </w:p>
    <w:p>
      <w:r>
        <w:t>89,93</w:t>
      </w:r>
    </w:p>
    <w:p>
      <w:r>
        <w:t>24,05</w:t>
      </w:r>
    </w:p>
    <w:p>
      <w:r>
        <w:t>303,07</w:t>
      </w:r>
    </w:p>
    <w:p>
      <w:r>
        <w:t>70,60</w:t>
      </w:r>
    </w:p>
    <w:p>
      <w:r>
        <w:t>22,16</w:t>
      </w:r>
    </w:p>
    <w:p>
      <w:r>
        <w:t>785,16</w:t>
      </w:r>
    </w:p>
    <w:p>
      <w:r>
        <w:t>461,43</w:t>
      </w:r>
    </w:p>
    <w:p>
      <w:r>
        <w:t>649,74</w:t>
      </w:r>
    </w:p>
    <w:p>
      <w:r>
        <w:t>62,25</w:t>
      </w:r>
    </w:p>
    <w:p>
      <w:r>
        <w:t>Trong đó: Đất chuyên trồng lúa nước</w:t>
      </w:r>
    </w:p>
    <w:p>
      <w:r>
        <w:t>LUC/PNN</w:t>
      </w:r>
    </w:p>
    <w:p>
      <w:r>
        <w:t>1.897,68</w:t>
      </w:r>
    </w:p>
    <w:p>
      <w:r>
        <w:t>144,37</w:t>
      </w:r>
    </w:p>
    <w:p>
      <w:r>
        <w:t>78,00</w:t>
      </w:r>
    </w:p>
    <w:p>
      <w:r>
        <w:t>95,15</w:t>
      </w:r>
    </w:p>
    <w:p>
      <w:r>
        <w:t>0,03</w:t>
      </w:r>
    </w:p>
    <w:p>
      <w:r>
        <w:t>50,51</w:t>
      </w:r>
    </w:p>
    <w:p>
      <w:r>
        <w:t>53,66</w:t>
      </w:r>
    </w:p>
    <w:p>
      <w:r>
        <w:t>89,93</w:t>
      </w:r>
    </w:p>
    <w:p>
      <w:r>
        <w:t>24,05</w:t>
      </w:r>
    </w:p>
    <w:p>
      <w:r>
        <w:t>303,07</w:t>
      </w:r>
    </w:p>
    <w:p>
      <w:r>
        <w:t>70,60</w:t>
      </w:r>
    </w:p>
    <w:p>
      <w:r>
        <w:t>22,16</w:t>
      </w:r>
    </w:p>
    <w:p>
      <w:r>
        <w:t>422,06</w:t>
      </w:r>
    </w:p>
    <w:p>
      <w:r>
        <w:t>52,03</w:t>
      </w:r>
    </w:p>
    <w:p>
      <w:r>
        <w:t>429,80</w:t>
      </w:r>
    </w:p>
    <w:p>
      <w:r>
        <w:t>62,25</w:t>
      </w:r>
    </w:p>
    <w:p>
      <w:r>
        <w:t>1.2</w:t>
      </w:r>
    </w:p>
    <w:p>
      <w:r>
        <w:t>Đất trồng cây hàng năm khác</w:t>
      </w:r>
    </w:p>
    <w:p>
      <w:r>
        <w:t>HNK/PNN</w:t>
      </w:r>
    </w:p>
    <w:p>
      <w:r>
        <w:t>390,30</w:t>
      </w:r>
    </w:p>
    <w:p>
      <w:r>
        <w:t>29,22</w:t>
      </w:r>
    </w:p>
    <w:p>
      <w:r>
        <w:t>2,35</w:t>
      </w:r>
    </w:p>
    <w:p>
      <w:r>
        <w:t>14,35</w:t>
      </w:r>
    </w:p>
    <w:p>
      <w:r>
        <w:t>4,76</w:t>
      </w:r>
    </w:p>
    <w:p>
      <w:r>
        <w:t>2,66</w:t>
      </w:r>
    </w:p>
    <w:p>
      <w:r>
        <w:t>6,85</w:t>
      </w:r>
    </w:p>
    <w:p>
      <w:r>
        <w:t>24,02</w:t>
      </w:r>
    </w:p>
    <w:p>
      <w:r>
        <w:t>4,95</w:t>
      </w:r>
    </w:p>
    <w:p>
      <w:r>
        <w:t>16,78</w:t>
      </w:r>
    </w:p>
    <w:p>
      <w:r>
        <w:t>27,68</w:t>
      </w:r>
    </w:p>
    <w:p>
      <w:r>
        <w:t>7,62</w:t>
      </w:r>
    </w:p>
    <w:p>
      <w:r>
        <w:t>49,09</w:t>
      </w:r>
    </w:p>
    <w:p>
      <w:r>
        <w:t>20,95</w:t>
      </w:r>
    </w:p>
    <w:p>
      <w:r>
        <w:t>162,59</w:t>
      </w:r>
    </w:p>
    <w:p>
      <w:r>
        <w:t>16,44</w:t>
      </w:r>
    </w:p>
    <w:p>
      <w:r>
        <w:t>1.3</w:t>
      </w:r>
    </w:p>
    <w:p>
      <w:r>
        <w:t>Đất trồng cây lâu năm</w:t>
      </w:r>
    </w:p>
    <w:p>
      <w:r>
        <w:t>CLN/PNN</w:t>
      </w:r>
    </w:p>
    <w:p>
      <w:r>
        <w:t>411,47</w:t>
      </w:r>
    </w:p>
    <w:p>
      <w:r>
        <w:t>16,97</w:t>
      </w:r>
    </w:p>
    <w:p>
      <w:r>
        <w:t>10,60</w:t>
      </w:r>
    </w:p>
    <w:p>
      <w:r>
        <w:t>8,52</w:t>
      </w:r>
    </w:p>
    <w:p>
      <w:r>
        <w:t>111,86</w:t>
      </w:r>
    </w:p>
    <w:p>
      <w:r>
        <w:t>5,89</w:t>
      </w:r>
    </w:p>
    <w:p>
      <w:r>
        <w:t>2,40</w:t>
      </w:r>
    </w:p>
    <w:p>
      <w:r>
        <w:t>1,44</w:t>
      </w:r>
    </w:p>
    <w:p>
      <w:r>
        <w:t>1,71</w:t>
      </w:r>
    </w:p>
    <w:p>
      <w:r>
        <w:t>33,04</w:t>
      </w:r>
    </w:p>
    <w:p>
      <w:r>
        <w:t>0,61</w:t>
      </w:r>
    </w:p>
    <w:p>
      <w:r>
        <w:t>8,69</w:t>
      </w:r>
    </w:p>
    <w:p>
      <w:r>
        <w:t>107,33</w:t>
      </w:r>
    </w:p>
    <w:p>
      <w:r>
        <w:t>63,48</w:t>
      </w:r>
    </w:p>
    <w:p>
      <w:r>
        <w:t>37,67</w:t>
      </w:r>
    </w:p>
    <w:p>
      <w:r>
        <w:t>1,25</w:t>
      </w:r>
    </w:p>
    <w:p>
      <w:r>
        <w:t>1.4</w:t>
      </w:r>
    </w:p>
    <w:p>
      <w:r>
        <w:t>Đất rừng phòng hộ</w:t>
      </w:r>
    </w:p>
    <w:p>
      <w:r>
        <w:t>RPH/PNN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Trong đó: Đất có rừng sản xuất là rừng tự nhiên</w:t>
      </w:r>
    </w:p>
    <w:p>
      <w:r>
        <w:t>RSN/PNN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NTS/PNN</w:t>
      </w:r>
    </w:p>
    <w:p>
      <w:r>
        <w:t>853,78</w:t>
      </w:r>
    </w:p>
    <w:p>
      <w:r>
        <w:t>0,23</w:t>
      </w:r>
    </w:p>
    <w:p>
      <w:r>
        <w:t>22,69</w:t>
      </w:r>
    </w:p>
    <w:p>
      <w:r>
        <w:t>0,15</w:t>
      </w:r>
    </w:p>
    <w:p>
      <w:r>
        <w:t>120,41</w:t>
      </w:r>
    </w:p>
    <w:p>
      <w:r>
        <w:t>-</w:t>
      </w:r>
    </w:p>
    <w:p>
      <w:r>
        <w:t>-</w:t>
      </w:r>
    </w:p>
    <w:p>
      <w:r>
        <w:t>0,78</w:t>
      </w:r>
    </w:p>
    <w:p>
      <w:r>
        <w:t>0,07</w:t>
      </w:r>
    </w:p>
    <w:p>
      <w:r>
        <w:t>432,55</w:t>
      </w:r>
    </w:p>
    <w:p>
      <w:r>
        <w:t>0,71</w:t>
      </w:r>
    </w:p>
    <w:p>
      <w:r>
        <w:t>0,40</w:t>
      </w:r>
    </w:p>
    <w:p>
      <w:r>
        <w:t>54,43</w:t>
      </w:r>
    </w:p>
    <w:p>
      <w:r>
        <w:t>43,95</w:t>
      </w:r>
    </w:p>
    <w:p>
      <w:r>
        <w:t>175,41</w:t>
      </w:r>
    </w:p>
    <w:p>
      <w:r>
        <w:t>2,01</w:t>
      </w:r>
    </w:p>
    <w:p>
      <w:r>
        <w:t>1.8</w:t>
      </w:r>
    </w:p>
    <w:p>
      <w:r>
        <w:t>Đất làm muối</w:t>
      </w:r>
    </w:p>
    <w:p>
      <w:r>
        <w:t>LMƯ/PNN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NKH/PNN</w:t>
      </w:r>
    </w:p>
    <w:p>
      <w:r>
        <w:t>0,74</w:t>
      </w:r>
    </w:p>
    <w:p>
      <w:r>
        <w:t>-</w:t>
      </w:r>
    </w:p>
    <w:p>
      <w:r>
        <w:t>-</w:t>
      </w:r>
    </w:p>
    <w:p>
      <w:r>
        <w:t>-</w:t>
      </w:r>
    </w:p>
    <w:p>
      <w:r>
        <w:t>-</w:t>
      </w:r>
    </w:p>
    <w:p>
      <w:r>
        <w:t>-</w:t>
      </w:r>
    </w:p>
    <w:p>
      <w:r>
        <w:t>0,20</w:t>
      </w:r>
    </w:p>
    <w:p>
      <w:r>
        <w:t>-</w:t>
      </w:r>
    </w:p>
    <w:p>
      <w:r>
        <w:t>0,22</w:t>
      </w:r>
    </w:p>
    <w:p>
      <w:r>
        <w:t>-</w:t>
      </w:r>
    </w:p>
    <w:p>
      <w:r>
        <w:t>-</w:t>
      </w:r>
    </w:p>
    <w:p>
      <w:r>
        <w:t>-</w:t>
      </w:r>
    </w:p>
    <w:p>
      <w:r>
        <w:t>0,11</w:t>
      </w:r>
    </w:p>
    <w:p>
      <w:r>
        <w:t>-</w:t>
      </w:r>
    </w:p>
    <w:p>
      <w:r>
        <w:t>-</w:t>
      </w:r>
    </w:p>
    <w:p>
      <w:r>
        <w:t>0,21</w:t>
      </w:r>
    </w:p>
    <w:p>
      <w:r>
        <w:t>2</w:t>
      </w:r>
    </w:p>
    <w:p>
      <w:r>
        <w:t>Chuyển đổi cơ cấu sử dụng đất trong nội bộ đất nông nghiệp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w:t>
      </w:r>
    </w:p>
    <w:p>
      <w:r>
        <w:t>Đất trồng lúa chuyển sang đất trồng cây lâu năm</w:t>
      </w:r>
    </w:p>
    <w:p>
      <w:r>
        <w:t>LUA/CLN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w:t>
      </w:r>
    </w:p>
    <w:p>
      <w:r>
        <w:t>Đất trồng lúa chuyển sang đất trồng rừng</w:t>
      </w:r>
    </w:p>
    <w:p>
      <w:r>
        <w:t>LUA/LNP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trồng lúa chuyển sang đất nuôi trồng thủy sản</w:t>
      </w:r>
    </w:p>
    <w:p>
      <w:r>
        <w:t>LUA/NTS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trồng lúa chuyển sang đất làm muối</w:t>
      </w:r>
    </w:p>
    <w:p>
      <w:r>
        <w:t>LUA/LMU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trồng cây hàng năm khác chuyển sang đất nuôi trồng thủy sản</w:t>
      </w:r>
    </w:p>
    <w:p>
      <w:r>
        <w:t>HNK/NTS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w:t>
      </w:r>
    </w:p>
    <w:p>
      <w:r>
        <w:t>Đất trồng cây hàng năm khác chuyển sang đất làm muối</w:t>
      </w:r>
    </w:p>
    <w:p>
      <w:r>
        <w:t>HNK/LMƯ</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w:t>
      </w:r>
    </w:p>
    <w:p>
      <w:r>
        <w:t>Đất rừng phòng hộ chuyển sang đất nông nghiệp không phải là rừng</w:t>
      </w:r>
    </w:p>
    <w:p>
      <w:r>
        <w:t>RPH/NKR(a)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rừng đặc dụng chuyển sang đất đất nông nghiệp không phải là rừng</w:t>
      </w:r>
    </w:p>
    <w:p>
      <w:r>
        <w:t>RDD/NKR (a)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rừng sản xuất chuyển sang đất nông nghiệp không phải là rừng</w:t>
      </w:r>
    </w:p>
    <w:p>
      <w:r>
        <w:t>RSX/NKR (a)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Trong đó: Đất có rừng sản xuất là rừng tự nhiên</w:t>
      </w:r>
    </w:p>
    <w:p>
      <w:r>
        <w:t>RSN/NKR (a)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3</w:t>
      </w:r>
    </w:p>
    <w:p>
      <w:r>
        <w:t>Đất phi nông nghiệp không phải đất ở chuyển sang đất ở</w:t>
      </w:r>
    </w:p>
    <w:p>
      <w:r>
        <w:t>PKO/OCT</w:t>
      </w:r>
    </w:p>
    <w:p>
      <w:r>
        <w:t>266,37</w:t>
      </w:r>
    </w:p>
    <w:p>
      <w:r>
        <w:t>8,98</w:t>
      </w:r>
    </w:p>
    <w:p>
      <w:r>
        <w:t>3,27</w:t>
      </w:r>
    </w:p>
    <w:p>
      <w:r>
        <w:t>0,05</w:t>
      </w:r>
    </w:p>
    <w:p>
      <w:r>
        <w:t>32,36</w:t>
      </w:r>
    </w:p>
    <w:p>
      <w:r>
        <w:t>0,29</w:t>
      </w:r>
    </w:p>
    <w:p>
      <w:r>
        <w:t>0,99</w:t>
      </w:r>
    </w:p>
    <w:p>
      <w:r>
        <w:t>6,90</w:t>
      </w:r>
    </w:p>
    <w:p>
      <w:r>
        <w:t>1,75</w:t>
      </w:r>
    </w:p>
    <w:p>
      <w:r>
        <w:t>33,01</w:t>
      </w:r>
    </w:p>
    <w:p>
      <w:r>
        <w:t>4,71</w:t>
      </w:r>
    </w:p>
    <w:p>
      <w:r>
        <w:t>22,14</w:t>
      </w:r>
    </w:p>
    <w:p>
      <w:r>
        <w:t>97,36</w:t>
      </w:r>
    </w:p>
    <w:p>
      <w:r>
        <w:t>28,50</w:t>
      </w:r>
    </w:p>
    <w:p>
      <w:r>
        <w:t>23,89</w:t>
      </w:r>
    </w:p>
    <w:p>
      <w:r>
        <w:t>2,17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