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12562/QĐ-UBND năm 2023 phê duyệt Kế hoạch sử dụng đất năm 2024 của huyện Cần Đước,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12562/QĐ-UBND</w:t>
      </w:r>
    </w:p>
    <w:p>
      <w:r>
        <w:t>Long An, ngày 29 tháng 12 năm 2023</w:t>
      </w:r>
    </w:p>
    <w:p>
      <w:r>
        <w:t>QUYẾT ĐỊNH</w:t>
      </w:r>
    </w:p>
    <w:p>
      <w:r>
        <w:t>VỀ VIỆC PHÊ DUYỆT KẾ HOẠCH SỬ DỤNG ĐẤT NĂM 2024 CỦA HUYỆN CẦN ĐƯỚC</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12103/QĐ-UBND ngày 22/12/2022 của UBND tỉnh về việc phê duyệt quy hoạch sử dụng đất thời kỳ 2021-2030 của huyện Cần Đước;</w:t>
      </w:r>
    </w:p>
    <w:p>
      <w:r>
        <w:t>Theo đề nghị của UBND huyện Cần Đước tại Tờ trình số 10939/TTr-UBND ngày 29/12/2023 và ý kiến của Sở Tài nguyên và Môi trường tại Tờ trình số 9896/TTr-STNMT ngày 29/12/2023.</w:t>
      </w:r>
    </w:p>
    <w:p>
      <w:r>
        <w:t>QUYẾT ĐỊNH:</w:t>
      </w:r>
    </w:p>
    <w:p>
      <w:r>
        <w:t>Điều 1.    Phê duyệt Kế hoạch sử dụng đất năm 2024 của huyện Cần Đước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Cần Đước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Cần Đước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PHÂN BỔ DIỆN TÍCH CÁC LOẠI ĐẤT TRONG NĂM KẾ HOẠCH 2024 HUYỆN CẦN ĐƯỚC</w:t>
      </w:r>
    </w:p>
    <w:p>
      <w:r>
        <w:t>(Kèm theo Quyết định số 12562/QĐ-UBND ngày 29/12/2023 của UBND UBND tỉnh Long An)</w:t>
      </w:r>
    </w:p>
    <w:p>
      <w:r>
        <w:t>Đơn vị tính: ha</w:t>
      </w:r>
    </w:p>
    <w:p>
      <w:r>
        <w:t>TT</w:t>
      </w:r>
    </w:p>
    <w:p>
      <w:r>
        <w:t>CHỈ TIÊU SỬ DỤNG ĐẤT</w:t>
      </w:r>
    </w:p>
    <w:p>
      <w:r>
        <w:t>Mã</w:t>
      </w:r>
    </w:p>
    <w:p>
      <w:r>
        <w:t>Tổng diện tích</w:t>
      </w:r>
    </w:p>
    <w:p>
      <w:r>
        <w:t>Cơ cấu (%)</w:t>
      </w:r>
    </w:p>
    <w:p>
      <w:r>
        <w:t>Diện tích phân theo đơn vị hành chính</w:t>
      </w:r>
    </w:p>
    <w:p>
      <w:r>
        <w:t>TT. Cần Đước</w:t>
      </w:r>
    </w:p>
    <w:p>
      <w:r>
        <w:t>Xã Long Trạch</w:t>
      </w:r>
    </w:p>
    <w:p>
      <w:r>
        <w:t>Xã Long Khe</w:t>
      </w:r>
    </w:p>
    <w:p>
      <w:r>
        <w:t>Xã Long Định</w:t>
      </w:r>
    </w:p>
    <w:p>
      <w:r>
        <w:t>Xã Phước Vân</w:t>
      </w:r>
    </w:p>
    <w:p>
      <w:r>
        <w:t>Xã Long Hòa</w:t>
      </w:r>
    </w:p>
    <w:p>
      <w:r>
        <w:t>Xã Long Cang</w:t>
      </w:r>
    </w:p>
    <w:p>
      <w:r>
        <w:t>Xã Long Sơn</w:t>
      </w:r>
    </w:p>
    <w:p>
      <w:r>
        <w:t>Xã Tân Trạch</w:t>
      </w:r>
    </w:p>
    <w:p>
      <w:r>
        <w:t>Xã Mỹ Lệ</w:t>
      </w:r>
    </w:p>
    <w:p>
      <w:r>
        <w:t>Xã Tân Lân</w:t>
      </w:r>
    </w:p>
    <w:p>
      <w:r>
        <w:t>Xã Phước Tuy</w:t>
      </w:r>
    </w:p>
    <w:p>
      <w:r>
        <w:t>Xã Long Hựu Đông</w:t>
      </w:r>
    </w:p>
    <w:p>
      <w:r>
        <w:t>Xã Tân Ân</w:t>
      </w:r>
    </w:p>
    <w:p>
      <w:r>
        <w:t>Xã Phước Đông</w:t>
      </w:r>
    </w:p>
    <w:p>
      <w:r>
        <w:t>Xã Long Hựu Tây</w:t>
      </w:r>
    </w:p>
    <w:p>
      <w:r>
        <w:t>Xã Tân Chánh</w:t>
      </w:r>
    </w:p>
    <w:p>
      <w:r>
        <w:t>(1)</w:t>
      </w:r>
    </w:p>
    <w:p>
      <w:r>
        <w:t>(2)</w:t>
      </w:r>
    </w:p>
    <w:p>
      <w:r>
        <w:t>(3)</w:t>
      </w:r>
    </w:p>
    <w:p>
      <w:r>
        <w:t>(4)=(6)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TN=(1)+(2)+(3)</w:t>
      </w:r>
    </w:p>
    <w:p>
      <w:r>
        <w:t>22.048,11</w:t>
      </w:r>
    </w:p>
    <w:p>
      <w:r>
        <w:t>100,00</w:t>
      </w:r>
    </w:p>
    <w:p>
      <w:r>
        <w:t>577,35</w:t>
      </w:r>
    </w:p>
    <w:p>
      <w:r>
        <w:t>920,45</w:t>
      </w:r>
    </w:p>
    <w:p>
      <w:r>
        <w:t>774,25</w:t>
      </w:r>
    </w:p>
    <w:p>
      <w:r>
        <w:t>1.068,20</w:t>
      </w:r>
    </w:p>
    <w:p>
      <w:r>
        <w:t>1.187,81</w:t>
      </w:r>
    </w:p>
    <w:p>
      <w:r>
        <w:t>758,03</w:t>
      </w:r>
    </w:p>
    <w:p>
      <w:r>
        <w:t>917,17</w:t>
      </w:r>
    </w:p>
    <w:p>
      <w:r>
        <w:t>1.349,87</w:t>
      </w:r>
    </w:p>
    <w:p>
      <w:r>
        <w:t>1.394,34</w:t>
      </w:r>
    </w:p>
    <w:p>
      <w:r>
        <w:t>1.240,94</w:t>
      </w:r>
    </w:p>
    <w:p>
      <w:r>
        <w:t>1.765,44</w:t>
      </w:r>
    </w:p>
    <w:p>
      <w:r>
        <w:t>1.575,90</w:t>
      </w:r>
    </w:p>
    <w:p>
      <w:r>
        <w:t>2.110,36</w:t>
      </w:r>
    </w:p>
    <w:p>
      <w:r>
        <w:t>973,28</w:t>
      </w:r>
    </w:p>
    <w:p>
      <w:r>
        <w:t>2.127,44</w:t>
      </w:r>
    </w:p>
    <w:p>
      <w:r>
        <w:t>1.578,27</w:t>
      </w:r>
    </w:p>
    <w:p>
      <w:r>
        <w:t>1.729,01</w:t>
      </w:r>
    </w:p>
    <w:p>
      <w:r>
        <w:t>1</w:t>
      </w:r>
    </w:p>
    <w:p>
      <w:r>
        <w:t>Đất nông nghiệp</w:t>
      </w:r>
    </w:p>
    <w:p>
      <w:r>
        <w:t>NNP-</w:t>
      </w:r>
    </w:p>
    <w:p>
      <w:r>
        <w:t>13.379,25</w:t>
      </w:r>
    </w:p>
    <w:p>
      <w:r>
        <w:t>60,68</w:t>
      </w:r>
    </w:p>
    <w:p>
      <w:r>
        <w:t>242,65</w:t>
      </w:r>
    </w:p>
    <w:p>
      <w:r>
        <w:t>559,72</w:t>
      </w:r>
    </w:p>
    <w:p>
      <w:r>
        <w:t>556,51</w:t>
      </w:r>
    </w:p>
    <w:p>
      <w:r>
        <w:t>217,99</w:t>
      </w:r>
    </w:p>
    <w:p>
      <w:r>
        <w:t>891,41</w:t>
      </w:r>
    </w:p>
    <w:p>
      <w:r>
        <w:t>514,85</w:t>
      </w:r>
    </w:p>
    <w:p>
      <w:r>
        <w:t>433,17</w:t>
      </w:r>
    </w:p>
    <w:p>
      <w:r>
        <w:t>826,73</w:t>
      </w:r>
    </w:p>
    <w:p>
      <w:r>
        <w:t>961,16</w:t>
      </w:r>
    </w:p>
    <w:p>
      <w:r>
        <w:t>847,60</w:t>
      </w:r>
    </w:p>
    <w:p>
      <w:r>
        <w:t>1.314,76</w:t>
      </w:r>
    </w:p>
    <w:p>
      <w:r>
        <w:t>1.081,64</w:t>
      </w:r>
    </w:p>
    <w:p>
      <w:r>
        <w:t>1.174,12</w:t>
      </w:r>
    </w:p>
    <w:p>
      <w:r>
        <w:t>649,54</w:t>
      </w:r>
    </w:p>
    <w:p>
      <w:r>
        <w:t>1.301,15</w:t>
      </w:r>
    </w:p>
    <w:p>
      <w:r>
        <w:t>899,28</w:t>
      </w:r>
    </w:p>
    <w:p>
      <w:r>
        <w:t>907,47</w:t>
      </w:r>
    </w:p>
    <w:p>
      <w:r>
        <w:t>1.1</w:t>
      </w:r>
    </w:p>
    <w:p>
      <w:r>
        <w:t>Đất trồng lúa</w:t>
      </w:r>
    </w:p>
    <w:p>
      <w:r>
        <w:t>LUA</w:t>
      </w:r>
    </w:p>
    <w:p>
      <w:r>
        <w:t>9.482,43</w:t>
      </w:r>
    </w:p>
    <w:p>
      <w:r>
        <w:t>43,01</w:t>
      </w:r>
    </w:p>
    <w:p>
      <w:r>
        <w:t>177,54</w:t>
      </w:r>
    </w:p>
    <w:p>
      <w:r>
        <w:t>411,08</w:t>
      </w:r>
    </w:p>
    <w:p>
      <w:r>
        <w:t>322,27</w:t>
      </w:r>
    </w:p>
    <w:p>
      <w:r>
        <w:t>200,00</w:t>
      </w:r>
    </w:p>
    <w:p>
      <w:r>
        <w:t>779,20</w:t>
      </w:r>
    </w:p>
    <w:p>
      <w:r>
        <w:t>427,09</w:t>
      </w:r>
    </w:p>
    <w:p>
      <w:r>
        <w:t>373,25</w:t>
      </w:r>
    </w:p>
    <w:p>
      <w:r>
        <w:t>651,18</w:t>
      </w:r>
    </w:p>
    <w:p>
      <w:r>
        <w:t>856,86</w:t>
      </w:r>
    </w:p>
    <w:p>
      <w:r>
        <w:t>752,21</w:t>
      </w:r>
    </w:p>
    <w:p>
      <w:r>
        <w:t>1.168,22</w:t>
      </w:r>
    </w:p>
    <w:p>
      <w:r>
        <w:t>915,83</w:t>
      </w:r>
    </w:p>
    <w:p>
      <w:r>
        <w:t>759,40</w:t>
      </w:r>
    </w:p>
    <w:p>
      <w:r>
        <w:t>301,12</w:t>
      </w:r>
    </w:p>
    <w:p>
      <w:r>
        <w:t>935,36</w:t>
      </w:r>
    </w:p>
    <w:p>
      <w:r>
        <w:t>451,82</w:t>
      </w:r>
    </w:p>
    <w:p>
      <w:r>
        <w:t>Trong đó: Đất chuyên trồng lúa nước</w:t>
      </w:r>
    </w:p>
    <w:p>
      <w:r>
        <w:t>LUC</w:t>
      </w:r>
    </w:p>
    <w:p>
      <w:r>
        <w:t>9.482,43</w:t>
      </w:r>
    </w:p>
    <w:p>
      <w:r>
        <w:t>43,01</w:t>
      </w:r>
    </w:p>
    <w:p>
      <w:r>
        <w:t>177,54</w:t>
      </w:r>
    </w:p>
    <w:p>
      <w:r>
        <w:t>411,08</w:t>
      </w:r>
    </w:p>
    <w:p>
      <w:r>
        <w:t>322,27</w:t>
      </w:r>
    </w:p>
    <w:p>
      <w:r>
        <w:t>200,00</w:t>
      </w:r>
    </w:p>
    <w:p>
      <w:r>
        <w:t>779,20</w:t>
      </w:r>
    </w:p>
    <w:p>
      <w:r>
        <w:t>427,09</w:t>
      </w:r>
    </w:p>
    <w:p>
      <w:r>
        <w:t>373,25</w:t>
      </w:r>
    </w:p>
    <w:p>
      <w:r>
        <w:t>651,18</w:t>
      </w:r>
    </w:p>
    <w:p>
      <w:r>
        <w:t>856,86</w:t>
      </w:r>
    </w:p>
    <w:p>
      <w:r>
        <w:t>752,21</w:t>
      </w:r>
    </w:p>
    <w:p>
      <w:r>
        <w:t>1.168,22</w:t>
      </w:r>
    </w:p>
    <w:p>
      <w:r>
        <w:t>915,83</w:t>
      </w:r>
    </w:p>
    <w:p>
      <w:r>
        <w:t>759,40</w:t>
      </w:r>
    </w:p>
    <w:p>
      <w:r>
        <w:t>301,12</w:t>
      </w:r>
    </w:p>
    <w:p>
      <w:r>
        <w:t>935,36</w:t>
      </w:r>
    </w:p>
    <w:p>
      <w:r>
        <w:t>451,82</w:t>
      </w:r>
    </w:p>
    <w:p>
      <w:r>
        <w:t>1.2</w:t>
      </w:r>
    </w:p>
    <w:p>
      <w:r>
        <w:t>Đất trồng cây hàng năm khác</w:t>
      </w:r>
    </w:p>
    <w:p>
      <w:r>
        <w:t>HNK</w:t>
      </w:r>
    </w:p>
    <w:p>
      <w:r>
        <w:t>1.153,97</w:t>
      </w:r>
    </w:p>
    <w:p>
      <w:r>
        <w:t>5,23</w:t>
      </w:r>
    </w:p>
    <w:p>
      <w:r>
        <w:t>5,73</w:t>
      </w:r>
    </w:p>
    <w:p>
      <w:r>
        <w:t>142,99</w:t>
      </w:r>
    </w:p>
    <w:p>
      <w:r>
        <w:t>223,79</w:t>
      </w:r>
    </w:p>
    <w:p>
      <w:r>
        <w:t>11,88</w:t>
      </w:r>
    </w:p>
    <w:p>
      <w:r>
        <w:t>105,72</w:t>
      </w:r>
    </w:p>
    <w:p>
      <w:r>
        <w:t>65,07</w:t>
      </w:r>
    </w:p>
    <w:p>
      <w:r>
        <w:t>46,69</w:t>
      </w:r>
    </w:p>
    <w:p>
      <w:r>
        <w:t>105,40</w:t>
      </w:r>
    </w:p>
    <w:p>
      <w:r>
        <w:t>27,81</w:t>
      </w:r>
    </w:p>
    <w:p>
      <w:r>
        <w:t>31,94</w:t>
      </w:r>
    </w:p>
    <w:p>
      <w:r>
        <w:t>74,40</w:t>
      </w:r>
    </w:p>
    <w:p>
      <w:r>
        <w:t>94,40</w:t>
      </w:r>
    </w:p>
    <w:p>
      <w:r>
        <w:t>32,81</w:t>
      </w:r>
    </w:p>
    <w:p>
      <w:r>
        <w:t>57,53</w:t>
      </w:r>
    </w:p>
    <w:p>
      <w:r>
        <w:t>101,93</w:t>
      </w:r>
    </w:p>
    <w:p>
      <w:r>
        <w:t>17,29</w:t>
      </w:r>
    </w:p>
    <w:p>
      <w:r>
        <w:t>8,59</w:t>
      </w:r>
    </w:p>
    <w:p>
      <w:r>
        <w:t>1.3</w:t>
      </w:r>
    </w:p>
    <w:p>
      <w:r>
        <w:t>Đất trồng cây lâu năm</w:t>
      </w:r>
    </w:p>
    <w:p>
      <w:r>
        <w:t>CLN</w:t>
      </w:r>
    </w:p>
    <w:p>
      <w:r>
        <w:t>487,14</w:t>
      </w:r>
    </w:p>
    <w:p>
      <w:r>
        <w:t>2,21</w:t>
      </w:r>
    </w:p>
    <w:p>
      <w:r>
        <w:t>11,55</w:t>
      </w:r>
    </w:p>
    <w:p>
      <w:r>
        <w:t>4,44</w:t>
      </w:r>
    </w:p>
    <w:p>
      <w:r>
        <w:t>8,75</w:t>
      </w:r>
    </w:p>
    <w:p>
      <w:r>
        <w:t>4,58</w:t>
      </w:r>
    </w:p>
    <w:p>
      <w:r>
        <w:t>2,96</w:t>
      </w:r>
    </w:p>
    <w:p>
      <w:r>
        <w:t>19,11</w:t>
      </w:r>
    </w:p>
    <w:p>
      <w:r>
        <w:t>10,01</w:t>
      </w:r>
    </w:p>
    <w:p>
      <w:r>
        <w:t>62,45</w:t>
      </w:r>
    </w:p>
    <w:p>
      <w:r>
        <w:t>62,60</w:t>
      </w:r>
    </w:p>
    <w:p>
      <w:r>
        <w:t>46,86</w:t>
      </w:r>
    </w:p>
    <w:p>
      <w:r>
        <w:t>34,65</w:t>
      </w:r>
    </w:p>
    <w:p>
      <w:r>
        <w:t>22,53</w:t>
      </w:r>
    </w:p>
    <w:p>
      <w:r>
        <w:t>58,94</w:t>
      </w:r>
    </w:p>
    <w:p>
      <w:r>
        <w:t>39,91</w:t>
      </w:r>
    </w:p>
    <w:p>
      <w:r>
        <w:t>15,23</w:t>
      </w:r>
    </w:p>
    <w:p>
      <w:r>
        <w:t>31,26</w:t>
      </w:r>
    </w:p>
    <w:p>
      <w:r>
        <w:t>51,31</w:t>
      </w:r>
    </w:p>
    <w:p>
      <w:r>
        <w:t>1.4</w:t>
      </w:r>
    </w:p>
    <w:p>
      <w:r>
        <w:t>Đất rừng phòng hộ</w:t>
      </w:r>
    </w:p>
    <w:p>
      <w:r>
        <w:t>RPH</w:t>
      </w:r>
    </w:p>
    <w:p>
      <w:r>
        <w:t>90,50</w:t>
      </w:r>
    </w:p>
    <w:p>
      <w:r>
        <w:t>0,41</w:t>
      </w:r>
    </w:p>
    <w:p>
      <w:r>
        <w:t>68,57</w:t>
      </w:r>
    </w:p>
    <w:p>
      <w:r>
        <w:t>21,93</w:t>
      </w:r>
    </w:p>
    <w:p>
      <w:r>
        <w:t>1.7</w:t>
      </w:r>
    </w:p>
    <w:p>
      <w:r>
        <w:t>Đất nuôi trồng thủy sản</w:t>
      </w:r>
    </w:p>
    <w:p>
      <w:r>
        <w:t>NTS</w:t>
      </w:r>
    </w:p>
    <w:p>
      <w:r>
        <w:t>2.159,22</w:t>
      </w:r>
    </w:p>
    <w:p>
      <w:r>
        <w:t>9,79</w:t>
      </w:r>
    </w:p>
    <w:p>
      <w:r>
        <w:t>47,83</w:t>
      </w:r>
    </w:p>
    <w:p>
      <w:r>
        <w:t>1,21</w:t>
      </w:r>
    </w:p>
    <w:p>
      <w:r>
        <w:t>1,70</w:t>
      </w:r>
    </w:p>
    <w:p>
      <w:r>
        <w:t>1,53</w:t>
      </w:r>
    </w:p>
    <w:p>
      <w:r>
        <w:t>3,53</w:t>
      </w:r>
    </w:p>
    <w:p>
      <w:r>
        <w:t>3,58</w:t>
      </w:r>
    </w:p>
    <w:p>
      <w:r>
        <w:t>3,22</w:t>
      </w:r>
    </w:p>
    <w:p>
      <w:r>
        <w:t>7,70</w:t>
      </w:r>
    </w:p>
    <w:p>
      <w:r>
        <w:t>13,89</w:t>
      </w:r>
    </w:p>
    <w:p>
      <w:r>
        <w:t>16,59</w:t>
      </w:r>
    </w:p>
    <w:p>
      <w:r>
        <w:t>32,13</w:t>
      </w:r>
    </w:p>
    <w:p>
      <w:r>
        <w:t>48,55</w:t>
      </w:r>
    </w:p>
    <w:p>
      <w:r>
        <w:t>254,40</w:t>
      </w:r>
    </w:p>
    <w:p>
      <w:r>
        <w:t>250,98</w:t>
      </w:r>
    </w:p>
    <w:p>
      <w:r>
        <w:t>247,83</w:t>
      </w:r>
    </w:p>
    <w:p>
      <w:r>
        <w:t>376,98</w:t>
      </w:r>
    </w:p>
    <w:p>
      <w:r>
        <w:t>847,57</w:t>
      </w:r>
    </w:p>
    <w:p>
      <w:r>
        <w:t>1.9</w:t>
      </w:r>
    </w:p>
    <w:p>
      <w:r>
        <w:t>Đất nông nghiệp khác</w:t>
      </w:r>
    </w:p>
    <w:p>
      <w:r>
        <w:t>NKH</w:t>
      </w:r>
    </w:p>
    <w:p>
      <w:r>
        <w:t>6,49</w:t>
      </w:r>
    </w:p>
    <w:p>
      <w:r>
        <w:t>0,03</w:t>
      </w:r>
    </w:p>
    <w:p>
      <w:r>
        <w:t>5,36</w:t>
      </w:r>
    </w:p>
    <w:p>
      <w:r>
        <w:t>0,33</w:t>
      </w:r>
    </w:p>
    <w:p>
      <w:r>
        <w:t>0,80</w:t>
      </w:r>
    </w:p>
    <w:p>
      <w:r>
        <w:t>2</w:t>
      </w:r>
    </w:p>
    <w:p>
      <w:r>
        <w:t>Đất phi nông nghiệp</w:t>
      </w:r>
    </w:p>
    <w:p>
      <w:r>
        <w:t>PNN</w:t>
      </w:r>
    </w:p>
    <w:p>
      <w:r>
        <w:t>8.668,36</w:t>
      </w:r>
    </w:p>
    <w:p>
      <w:r>
        <w:t>39,32</w:t>
      </w:r>
    </w:p>
    <w:p>
      <w:r>
        <w:t>334,70</w:t>
      </w:r>
    </w:p>
    <w:p>
      <w:r>
        <w:t>360,73</w:t>
      </w:r>
    </w:p>
    <w:p>
      <w:r>
        <w:t>217,74</w:t>
      </w:r>
    </w:p>
    <w:p>
      <w:r>
        <w:t>850,21</w:t>
      </w:r>
    </w:p>
    <w:p>
      <w:r>
        <w:t>296,40</w:t>
      </w:r>
    </w:p>
    <w:p>
      <w:r>
        <w:t>243,18</w:t>
      </w:r>
    </w:p>
    <w:p>
      <w:r>
        <w:t>484,00</w:t>
      </w:r>
    </w:p>
    <w:p>
      <w:r>
        <w:t>523,14</w:t>
      </w:r>
    </w:p>
    <w:p>
      <w:r>
        <w:t>433,18</w:t>
      </w:r>
    </w:p>
    <w:p>
      <w:r>
        <w:t>393,34</w:t>
      </w:r>
    </w:p>
    <w:p>
      <w:r>
        <w:t>450,68</w:t>
      </w:r>
    </w:p>
    <w:p>
      <w:r>
        <w:t>494,26</w:t>
      </w:r>
    </w:p>
    <w:p>
      <w:r>
        <w:t>936,24</w:t>
      </w:r>
    </w:p>
    <w:p>
      <w:r>
        <w:t>323,74</w:t>
      </w:r>
    </w:p>
    <w:p>
      <w:r>
        <w:t>826,29</w:t>
      </w:r>
    </w:p>
    <w:p>
      <w:r>
        <w:t>678,99</w:t>
      </w:r>
    </w:p>
    <w:p>
      <w:r>
        <w:t>821,54</w:t>
      </w:r>
    </w:p>
    <w:p>
      <w:r>
        <w:t>2.1</w:t>
      </w:r>
    </w:p>
    <w:p>
      <w:r>
        <w:t>Đất quốc phòng</w:t>
      </w:r>
    </w:p>
    <w:p>
      <w:r>
        <w:t>CQP</w:t>
      </w:r>
    </w:p>
    <w:p>
      <w:r>
        <w:t>11,70</w:t>
      </w:r>
    </w:p>
    <w:p>
      <w:r>
        <w:t>0,05</w:t>
      </w:r>
    </w:p>
    <w:p>
      <w:r>
        <w:t>5,70</w:t>
      </w:r>
    </w:p>
    <w:p>
      <w:r>
        <w:t>0,38</w:t>
      </w:r>
    </w:p>
    <w:p>
      <w:r>
        <w:t>5,62</w:t>
      </w:r>
    </w:p>
    <w:p>
      <w:r>
        <w:t>2.2</w:t>
      </w:r>
    </w:p>
    <w:p>
      <w:r>
        <w:t>Đất an ninh</w:t>
      </w:r>
    </w:p>
    <w:p>
      <w:r>
        <w:t>CAN</w:t>
      </w:r>
    </w:p>
    <w:p>
      <w:r>
        <w:t>5,51</w:t>
      </w:r>
    </w:p>
    <w:p>
      <w:r>
        <w:t>0,02</w:t>
      </w:r>
    </w:p>
    <w:p>
      <w:r>
        <w:t>0,68</w:t>
      </w:r>
    </w:p>
    <w:p>
      <w:r>
        <w:t>0,10</w:t>
      </w:r>
    </w:p>
    <w:p>
      <w:r>
        <w:t>0,10</w:t>
      </w:r>
    </w:p>
    <w:p>
      <w:r>
        <w:t>0,57</w:t>
      </w:r>
    </w:p>
    <w:p>
      <w:r>
        <w:t>0,14</w:t>
      </w:r>
    </w:p>
    <w:p>
      <w:r>
        <w:t>0,10</w:t>
      </w:r>
    </w:p>
    <w:p>
      <w:r>
        <w:t>0,10</w:t>
      </w:r>
    </w:p>
    <w:p>
      <w:r>
        <w:t>0,10</w:t>
      </w:r>
    </w:p>
    <w:p>
      <w:r>
        <w:t>2,94</w:t>
      </w:r>
    </w:p>
    <w:p>
      <w:r>
        <w:t>0,10</w:t>
      </w:r>
    </w:p>
    <w:p>
      <w:r>
        <w:t>0,10</w:t>
      </w:r>
    </w:p>
    <w:p>
      <w:r>
        <w:t>0,28</w:t>
      </w:r>
    </w:p>
    <w:p>
      <w:r>
        <w:t>0,10</w:t>
      </w:r>
    </w:p>
    <w:p>
      <w:r>
        <w:t>0,10</w:t>
      </w:r>
    </w:p>
    <w:p>
      <w:r>
        <w:t>2.3</w:t>
      </w:r>
    </w:p>
    <w:p>
      <w:r>
        <w:t>Đất khu công nghiệp</w:t>
      </w:r>
    </w:p>
    <w:p>
      <w:r>
        <w:t>SKK</w:t>
      </w:r>
    </w:p>
    <w:p>
      <w:r>
        <w:t>702,40</w:t>
      </w:r>
    </w:p>
    <w:p>
      <w:r>
        <w:t>3,19</w:t>
      </w:r>
    </w:p>
    <w:p>
      <w:r>
        <w:t>64,78</w:t>
      </w:r>
    </w:p>
    <w:p>
      <w:r>
        <w:t>480,67</w:t>
      </w:r>
    </w:p>
    <w:p>
      <w:r>
        <w:t>29,90</w:t>
      </w:r>
    </w:p>
    <w:p>
      <w:r>
        <w:t>127,05</w:t>
      </w:r>
    </w:p>
    <w:p>
      <w:r>
        <w:t>2.4</w:t>
      </w:r>
    </w:p>
    <w:p>
      <w:r>
        <w:t>Đất cụm công nghiệp</w:t>
      </w:r>
    </w:p>
    <w:p>
      <w:r>
        <w:t>SKN</w:t>
      </w:r>
    </w:p>
    <w:p>
      <w:r>
        <w:t>611,09</w:t>
      </w:r>
    </w:p>
    <w:p>
      <w:r>
        <w:t>2,77</w:t>
      </w:r>
    </w:p>
    <w:p>
      <w:r>
        <w:t>97,16</w:t>
      </w:r>
    </w:p>
    <w:p>
      <w:r>
        <w:t>157,61</w:t>
      </w:r>
    </w:p>
    <w:p>
      <w:r>
        <w:t>131,32</w:t>
      </w:r>
    </w:p>
    <w:p>
      <w:r>
        <w:t>75,00</w:t>
      </w:r>
    </w:p>
    <w:p>
      <w:r>
        <w:t>150,00</w:t>
      </w:r>
    </w:p>
    <w:p>
      <w:r>
        <w:t>2.5</w:t>
      </w:r>
    </w:p>
    <w:p>
      <w:r>
        <w:t>Đất thương mại, dịch vụ</w:t>
      </w:r>
    </w:p>
    <w:p>
      <w:r>
        <w:t>TMD</w:t>
      </w:r>
    </w:p>
    <w:p>
      <w:r>
        <w:t>20,30</w:t>
      </w:r>
    </w:p>
    <w:p>
      <w:r>
        <w:t>0,09</w:t>
      </w:r>
    </w:p>
    <w:p>
      <w:r>
        <w:t>0,25</w:t>
      </w:r>
    </w:p>
    <w:p>
      <w:r>
        <w:t>0,27</w:t>
      </w:r>
    </w:p>
    <w:p>
      <w:r>
        <w:t>0,55</w:t>
      </w:r>
    </w:p>
    <w:p>
      <w:r>
        <w:t>0,31</w:t>
      </w:r>
    </w:p>
    <w:p>
      <w:r>
        <w:t>2,75</w:t>
      </w:r>
    </w:p>
    <w:p>
      <w:r>
        <w:t>0,69</w:t>
      </w:r>
    </w:p>
    <w:p>
      <w:r>
        <w:t>0,77</w:t>
      </w:r>
    </w:p>
    <w:p>
      <w:r>
        <w:t>2,52</w:t>
      </w:r>
    </w:p>
    <w:p>
      <w:r>
        <w:t>1,61</w:t>
      </w:r>
    </w:p>
    <w:p>
      <w:r>
        <w:t>1,90</w:t>
      </w:r>
    </w:p>
    <w:p>
      <w:r>
        <w:t>1,00</w:t>
      </w:r>
    </w:p>
    <w:p>
      <w:r>
        <w:t>5,36</w:t>
      </w:r>
    </w:p>
    <w:p>
      <w:r>
        <w:t>0,68</w:t>
      </w:r>
    </w:p>
    <w:p>
      <w:r>
        <w:t>1,39</w:t>
      </w:r>
    </w:p>
    <w:p>
      <w:r>
        <w:t>0,25</w:t>
      </w:r>
    </w:p>
    <w:p>
      <w:r>
        <w:t>2.6</w:t>
      </w:r>
    </w:p>
    <w:p>
      <w:r>
        <w:t>Đất cơ sở sản xuất phi nông nghiệp</w:t>
      </w:r>
    </w:p>
    <w:p>
      <w:r>
        <w:t>SKC</w:t>
      </w:r>
    </w:p>
    <w:p>
      <w:r>
        <w:t>157,60</w:t>
      </w:r>
    </w:p>
    <w:p>
      <w:r>
        <w:t>0,71</w:t>
      </w:r>
    </w:p>
    <w:p>
      <w:r>
        <w:t>3,48</w:t>
      </w:r>
    </w:p>
    <w:p>
      <w:r>
        <w:t>7,10</w:t>
      </w:r>
    </w:p>
    <w:p>
      <w:r>
        <w:t>12,15</w:t>
      </w:r>
    </w:p>
    <w:p>
      <w:r>
        <w:t>0,47</w:t>
      </w:r>
    </w:p>
    <w:p>
      <w:r>
        <w:t>3,18</w:t>
      </w:r>
    </w:p>
    <w:p>
      <w:r>
        <w:t>13,91</w:t>
      </w:r>
    </w:p>
    <w:p>
      <w:r>
        <w:t>29,63</w:t>
      </w:r>
    </w:p>
    <w:p>
      <w:r>
        <w:t>8,62</w:t>
      </w:r>
    </w:p>
    <w:p>
      <w:r>
        <w:t>12,44</w:t>
      </w:r>
    </w:p>
    <w:p>
      <w:r>
        <w:t>9,14</w:t>
      </w:r>
    </w:p>
    <w:p>
      <w:r>
        <w:t>14,43</w:t>
      </w:r>
    </w:p>
    <w:p>
      <w:r>
        <w:t>0,48</w:t>
      </w:r>
    </w:p>
    <w:p>
      <w:r>
        <w:t>8,54</w:t>
      </w:r>
    </w:p>
    <w:p>
      <w:r>
        <w:t>11,01</w:t>
      </w:r>
    </w:p>
    <w:p>
      <w:r>
        <w:t>15,48</w:t>
      </w:r>
    </w:p>
    <w:p>
      <w:r>
        <w:t>0,12</w:t>
      </w:r>
    </w:p>
    <w:p>
      <w:r>
        <w:t>7,42</w:t>
      </w:r>
    </w:p>
    <w:p>
      <w:r>
        <w:t>2.9</w:t>
      </w:r>
    </w:p>
    <w:p>
      <w:r>
        <w:t>Đất phát triển hạ tầng</w:t>
      </w:r>
    </w:p>
    <w:p>
      <w:r>
        <w:t>DHT</w:t>
      </w:r>
    </w:p>
    <w:p>
      <w:r>
        <w:t>974,79</w:t>
      </w:r>
    </w:p>
    <w:p>
      <w:r>
        <w:t>4,42</w:t>
      </w:r>
    </w:p>
    <w:p>
      <w:r>
        <w:t>56,93</w:t>
      </w:r>
    </w:p>
    <w:p>
      <w:r>
        <w:t>49,27</w:t>
      </w:r>
    </w:p>
    <w:p>
      <w:r>
        <w:t>31,40</w:t>
      </w:r>
    </w:p>
    <w:p>
      <w:r>
        <w:t>39,56</w:t>
      </w:r>
    </w:p>
    <w:p>
      <w:r>
        <w:t>40,68</w:t>
      </w:r>
    </w:p>
    <w:p>
      <w:r>
        <w:t>51,93</w:t>
      </w:r>
    </w:p>
    <w:p>
      <w:r>
        <w:t>30,00</w:t>
      </w:r>
    </w:p>
    <w:p>
      <w:r>
        <w:t>35,03</w:t>
      </w:r>
    </w:p>
    <w:p>
      <w:r>
        <w:t>50,79</w:t>
      </w:r>
    </w:p>
    <w:p>
      <w:r>
        <w:t>135,07</w:t>
      </w:r>
    </w:p>
    <w:p>
      <w:r>
        <w:t>57,21</w:t>
      </w:r>
    </w:p>
    <w:p>
      <w:r>
        <w:t>123,62</w:t>
      </w:r>
    </w:p>
    <w:p>
      <w:r>
        <w:t>47,52</w:t>
      </w:r>
    </w:p>
    <w:p>
      <w:r>
        <w:t>32,69</w:t>
      </w:r>
    </w:p>
    <w:p>
      <w:r>
        <w:t>108,63</w:t>
      </w:r>
    </w:p>
    <w:p>
      <w:r>
        <w:t>34,36</w:t>
      </w:r>
    </w:p>
    <w:p>
      <w:r>
        <w:t>50,10</w:t>
      </w:r>
    </w:p>
    <w:p>
      <w:r>
        <w:t>-</w:t>
      </w:r>
    </w:p>
    <w:p>
      <w:r>
        <w:t>Đất giao thông</w:t>
      </w:r>
    </w:p>
    <w:p>
      <w:r>
        <w:t>DGT</w:t>
      </w:r>
    </w:p>
    <w:p>
      <w:r>
        <w:t>726,67</w:t>
      </w:r>
    </w:p>
    <w:p>
      <w:r>
        <w:t>3,30</w:t>
      </w:r>
    </w:p>
    <w:p>
      <w:r>
        <w:t>24,07</w:t>
      </w:r>
    </w:p>
    <w:p>
      <w:r>
        <w:t>32,64</w:t>
      </w:r>
    </w:p>
    <w:p>
      <w:r>
        <w:t>23,49</w:t>
      </w:r>
    </w:p>
    <w:p>
      <w:r>
        <w:t>30,56</w:t>
      </w:r>
    </w:p>
    <w:p>
      <w:r>
        <w:t>23,27</w:t>
      </w:r>
    </w:p>
    <w:p>
      <w:r>
        <w:t>22,09</w:t>
      </w:r>
    </w:p>
    <w:p>
      <w:r>
        <w:t>20,29</w:t>
      </w:r>
    </w:p>
    <w:p>
      <w:r>
        <w:t>24,92</w:t>
      </w:r>
    </w:p>
    <w:p>
      <w:r>
        <w:t>30,63</w:t>
      </w:r>
    </w:p>
    <w:p>
      <w:r>
        <w:t>118,56</w:t>
      </w:r>
    </w:p>
    <w:p>
      <w:r>
        <w:t>43,23</w:t>
      </w:r>
    </w:p>
    <w:p>
      <w:r>
        <w:t>120,48</w:t>
      </w:r>
    </w:p>
    <w:p>
      <w:r>
        <w:t>32,49</w:t>
      </w:r>
    </w:p>
    <w:p>
      <w:r>
        <w:t>22,46</w:t>
      </w:r>
    </w:p>
    <w:p>
      <w:r>
        <w:t>99,53</w:t>
      </w:r>
    </w:p>
    <w:p>
      <w:r>
        <w:t>23,30</w:t>
      </w:r>
    </w:p>
    <w:p>
      <w:r>
        <w:t>34,66</w:t>
      </w:r>
    </w:p>
    <w:p>
      <w:r>
        <w:t>-</w:t>
      </w:r>
    </w:p>
    <w:p>
      <w:r>
        <w:t>Đất thủy lợi</w:t>
      </w:r>
    </w:p>
    <w:p>
      <w:r>
        <w:t>DTL</w:t>
      </w:r>
    </w:p>
    <w:p>
      <w:r>
        <w:t>13,04</w:t>
      </w:r>
    </w:p>
    <w:p>
      <w:r>
        <w:t>0,06</w:t>
      </w:r>
    </w:p>
    <w:p>
      <w:r>
        <w:t>0,60</w:t>
      </w:r>
    </w:p>
    <w:p>
      <w:r>
        <w:t>7,03</w:t>
      </w:r>
    </w:p>
    <w:p>
      <w:r>
        <w:t>3,33</w:t>
      </w:r>
    </w:p>
    <w:p>
      <w:r>
        <w:t>0,77</w:t>
      </w:r>
    </w:p>
    <w:p>
      <w:r>
        <w:t>1,31</w:t>
      </w:r>
    </w:p>
    <w:p>
      <w:r>
        <w:t>-</w:t>
      </w:r>
    </w:p>
    <w:p>
      <w:r>
        <w:t>Đất xây dựng cơ sở văn hóa</w:t>
      </w:r>
    </w:p>
    <w:p>
      <w:r>
        <w:t>DVH</w:t>
      </w:r>
    </w:p>
    <w:p>
      <w:r>
        <w:t>8,67</w:t>
      </w:r>
    </w:p>
    <w:p>
      <w:r>
        <w:t>0,04</w:t>
      </w:r>
    </w:p>
    <w:p>
      <w:r>
        <w:t>0,77</w:t>
      </w:r>
    </w:p>
    <w:p>
      <w:r>
        <w:t>0,08</w:t>
      </w:r>
    </w:p>
    <w:p>
      <w:r>
        <w:t>0,09</w:t>
      </w:r>
    </w:p>
    <w:p>
      <w:r>
        <w:t>0,59</w:t>
      </w:r>
    </w:p>
    <w:p>
      <w:r>
        <w:t>3,80</w:t>
      </w:r>
    </w:p>
    <w:p>
      <w:r>
        <w:t>0,11</w:t>
      </w:r>
    </w:p>
    <w:p>
      <w:r>
        <w:t>1,05</w:t>
      </w:r>
    </w:p>
    <w:p>
      <w:r>
        <w:t>0,17</w:t>
      </w:r>
    </w:p>
    <w:p>
      <w:r>
        <w:t>0,15</w:t>
      </w:r>
    </w:p>
    <w:p>
      <w:r>
        <w:t>0,28</w:t>
      </w:r>
    </w:p>
    <w:p>
      <w:r>
        <w:t>0,35</w:t>
      </w:r>
    </w:p>
    <w:p>
      <w:r>
        <w:t>0,21</w:t>
      </w:r>
    </w:p>
    <w:p>
      <w:r>
        <w:t>0,69</w:t>
      </w:r>
    </w:p>
    <w:p>
      <w:r>
        <w:t>0,17</w:t>
      </w:r>
    </w:p>
    <w:p>
      <w:r>
        <w:t>0,16</w:t>
      </w:r>
    </w:p>
    <w:p>
      <w:r>
        <w:t>-</w:t>
      </w:r>
    </w:p>
    <w:p>
      <w:r>
        <w:t>Đất xây dựng cơ sở y tế</w:t>
      </w:r>
    </w:p>
    <w:p>
      <w:r>
        <w:t>DYT</w:t>
      </w:r>
    </w:p>
    <w:p>
      <w:r>
        <w:t>6,54</w:t>
      </w:r>
    </w:p>
    <w:p>
      <w:r>
        <w:t>0,03</w:t>
      </w:r>
    </w:p>
    <w:p>
      <w:r>
        <w:t>3,36</w:t>
      </w:r>
    </w:p>
    <w:p>
      <w:r>
        <w:t>0,25</w:t>
      </w:r>
    </w:p>
    <w:p>
      <w:r>
        <w:t>0,09</w:t>
      </w:r>
    </w:p>
    <w:p>
      <w:r>
        <w:t>0,21</w:t>
      </w:r>
    </w:p>
    <w:p>
      <w:r>
        <w:t>0,26</w:t>
      </w:r>
    </w:p>
    <w:p>
      <w:r>
        <w:t>0,10</w:t>
      </w:r>
    </w:p>
    <w:p>
      <w:r>
        <w:t>0,15</w:t>
      </w:r>
    </w:p>
    <w:p>
      <w:r>
        <w:t>0,10</w:t>
      </w:r>
    </w:p>
    <w:p>
      <w:r>
        <w:t>0,80</w:t>
      </w:r>
    </w:p>
    <w:p>
      <w:r>
        <w:t>0,27</w:t>
      </w:r>
    </w:p>
    <w:p>
      <w:r>
        <w:t>0,10</w:t>
      </w:r>
    </w:p>
    <w:p>
      <w:r>
        <w:t>0,06</w:t>
      </w:r>
    </w:p>
    <w:p>
      <w:r>
        <w:t>0,13</w:t>
      </w:r>
    </w:p>
    <w:p>
      <w:r>
        <w:t>0,14</w:t>
      </w:r>
    </w:p>
    <w:p>
      <w:r>
        <w:t>0,04</w:t>
      </w:r>
    </w:p>
    <w:p>
      <w:r>
        <w:t>0,35</w:t>
      </w:r>
    </w:p>
    <w:p>
      <w:r>
        <w:t>0,13</w:t>
      </w:r>
    </w:p>
    <w:p>
      <w:r>
        <w:t>-</w:t>
      </w:r>
    </w:p>
    <w:p>
      <w:r>
        <w:t>Đất xây dựng cơ sở giáo dục và đào tạo</w:t>
      </w:r>
    </w:p>
    <w:p>
      <w:r>
        <w:t>DGD</w:t>
      </w:r>
    </w:p>
    <w:p>
      <w:r>
        <w:t>58,49</w:t>
      </w:r>
    </w:p>
    <w:p>
      <w:r>
        <w:t>0,27</w:t>
      </w:r>
    </w:p>
    <w:p>
      <w:r>
        <w:t>8,78</w:t>
      </w:r>
    </w:p>
    <w:p>
      <w:r>
        <w:t>2,74</w:t>
      </w:r>
    </w:p>
    <w:p>
      <w:r>
        <w:t>0,95</w:t>
      </w:r>
    </w:p>
    <w:p>
      <w:r>
        <w:t>2,95</w:t>
      </w:r>
    </w:p>
    <w:p>
      <w:r>
        <w:t>1,71</w:t>
      </w:r>
    </w:p>
    <w:p>
      <w:r>
        <w:t>8,84</w:t>
      </w:r>
    </w:p>
    <w:p>
      <w:r>
        <w:t>5,42</w:t>
      </w:r>
    </w:p>
    <w:p>
      <w:r>
        <w:t>0,87</w:t>
      </w:r>
    </w:p>
    <w:p>
      <w:r>
        <w:t>1,46</w:t>
      </w:r>
    </w:p>
    <w:p>
      <w:r>
        <w:t>3,44</w:t>
      </w:r>
    </w:p>
    <w:p>
      <w:r>
        <w:t>3,10</w:t>
      </w:r>
    </w:p>
    <w:p>
      <w:r>
        <w:t>1,20</w:t>
      </w:r>
    </w:p>
    <w:p>
      <w:r>
        <w:t>6,75</w:t>
      </w:r>
    </w:p>
    <w:p>
      <w:r>
        <w:t>1,98</w:t>
      </w:r>
    </w:p>
    <w:p>
      <w:r>
        <w:t>2,25</w:t>
      </w:r>
    </w:p>
    <w:p>
      <w:r>
        <w:t>3,02</w:t>
      </w:r>
    </w:p>
    <w:p>
      <w:r>
        <w:t>3,03</w:t>
      </w:r>
    </w:p>
    <w:p>
      <w:r>
        <w:t>-</w:t>
      </w:r>
    </w:p>
    <w:p>
      <w:r>
        <w:t>Đất xây dựng cơ sở thể dục thể thao</w:t>
      </w:r>
    </w:p>
    <w:p>
      <w:r>
        <w:t>DTT</w:t>
      </w:r>
    </w:p>
    <w:p>
      <w:r>
        <w:t>10,70</w:t>
      </w:r>
    </w:p>
    <w:p>
      <w:r>
        <w:t>0,05</w:t>
      </w:r>
    </w:p>
    <w:p>
      <w:r>
        <w:t>9,67</w:t>
      </w:r>
    </w:p>
    <w:p>
      <w:r>
        <w:t>0,14</w:t>
      </w:r>
    </w:p>
    <w:p>
      <w:r>
        <w:t>0,75</w:t>
      </w:r>
    </w:p>
    <w:p>
      <w:r>
        <w:t>0,14</w:t>
      </w:r>
    </w:p>
    <w:p>
      <w:r>
        <w:t>-</w:t>
      </w:r>
    </w:p>
    <w:p>
      <w:r>
        <w:t>Đất công trình năng lượng</w:t>
      </w:r>
    </w:p>
    <w:p>
      <w:r>
        <w:t>DNL</w:t>
      </w:r>
    </w:p>
    <w:p>
      <w:r>
        <w:t>13,96</w:t>
      </w:r>
    </w:p>
    <w:p>
      <w:r>
        <w:t>0,06</w:t>
      </w:r>
    </w:p>
    <w:p>
      <w:r>
        <w:t>0,78</w:t>
      </w:r>
    </w:p>
    <w:p>
      <w:r>
        <w:t>3,00</w:t>
      </w:r>
    </w:p>
    <w:p>
      <w:r>
        <w:t>0,46</w:t>
      </w:r>
    </w:p>
    <w:p>
      <w:r>
        <w:t>0,45</w:t>
      </w:r>
    </w:p>
    <w:p>
      <w:r>
        <w:t>2,91</w:t>
      </w:r>
    </w:p>
    <w:p>
      <w:r>
        <w:t>0,81</w:t>
      </w:r>
    </w:p>
    <w:p>
      <w:r>
        <w:t>3,53</w:t>
      </w:r>
    </w:p>
    <w:p>
      <w:r>
        <w:t>0,01</w:t>
      </w:r>
    </w:p>
    <w:p>
      <w:r>
        <w:t>1,41</w:t>
      </w:r>
    </w:p>
    <w:p>
      <w:r>
        <w:t>0,50</w:t>
      </w:r>
    </w:p>
    <w:p>
      <w:r>
        <w:t>0,10</w:t>
      </w:r>
    </w:p>
    <w:p>
      <w:r>
        <w:t>-</w:t>
      </w:r>
    </w:p>
    <w:p>
      <w:r>
        <w:t>Đất công trình bưu chính, viễn thông</w:t>
      </w:r>
    </w:p>
    <w:p>
      <w:r>
        <w:t>DBV</w:t>
      </w:r>
    </w:p>
    <w:p>
      <w:r>
        <w:t>1,00</w:t>
      </w:r>
    </w:p>
    <w:p>
      <w:r>
        <w:t>0,00</w:t>
      </w:r>
    </w:p>
    <w:p>
      <w:r>
        <w:t>0,03</w:t>
      </w:r>
    </w:p>
    <w:p>
      <w:r>
        <w:t>0,01</w:t>
      </w:r>
    </w:p>
    <w:p>
      <w:r>
        <w:t>0,04</w:t>
      </w:r>
    </w:p>
    <w:p>
      <w:r>
        <w:t>0,04</w:t>
      </w:r>
    </w:p>
    <w:p>
      <w:r>
        <w:t>0,06</w:t>
      </w:r>
    </w:p>
    <w:p>
      <w:r>
        <w:t>0,02</w:t>
      </w:r>
    </w:p>
    <w:p>
      <w:r>
        <w:t>0,13</w:t>
      </w:r>
    </w:p>
    <w:p>
      <w:r>
        <w:t>0,13</w:t>
      </w:r>
    </w:p>
    <w:p>
      <w:r>
        <w:t>0,05</w:t>
      </w:r>
    </w:p>
    <w:p>
      <w:r>
        <w:t>0,07</w:t>
      </w:r>
    </w:p>
    <w:p>
      <w:r>
        <w:t>0,05</w:t>
      </w:r>
    </w:p>
    <w:p>
      <w:r>
        <w:t>0,05</w:t>
      </w:r>
    </w:p>
    <w:p>
      <w:r>
        <w:t>0,10</w:t>
      </w:r>
    </w:p>
    <w:p>
      <w:r>
        <w:t>0,08</w:t>
      </w:r>
    </w:p>
    <w:p>
      <w:r>
        <w:t>0,07</w:t>
      </w:r>
    </w:p>
    <w:p>
      <w:r>
        <w:t>0,07</w:t>
      </w:r>
    </w:p>
    <w:p>
      <w:r>
        <w:t>-</w:t>
      </w:r>
    </w:p>
    <w:p>
      <w:r>
        <w:t>Đất xây dựng kho dự trữ quốc gia</w:t>
      </w:r>
    </w:p>
    <w:p>
      <w:r>
        <w:t>DKG</w:t>
      </w:r>
    </w:p>
    <w:p>
      <w:r>
        <w:t>-</w:t>
      </w:r>
    </w:p>
    <w:p>
      <w:r>
        <w:t>Đất có di tích lịch sử - văn hóa</w:t>
      </w:r>
    </w:p>
    <w:p>
      <w:r>
        <w:t>DDT</w:t>
      </w:r>
    </w:p>
    <w:p>
      <w:r>
        <w:t>1,27</w:t>
      </w:r>
    </w:p>
    <w:p>
      <w:r>
        <w:t>0,01</w:t>
      </w:r>
    </w:p>
    <w:p>
      <w:r>
        <w:t>0,16</w:t>
      </w:r>
    </w:p>
    <w:p>
      <w:r>
        <w:t>0,54</w:t>
      </w:r>
    </w:p>
    <w:p>
      <w:r>
        <w:t>0,51</w:t>
      </w:r>
    </w:p>
    <w:p>
      <w:r>
        <w:t>0,06</w:t>
      </w:r>
    </w:p>
    <w:p>
      <w:r>
        <w:t>-</w:t>
      </w:r>
    </w:p>
    <w:p>
      <w:r>
        <w:t>Đất bãi thải, xử lý chất thải</w:t>
      </w:r>
    </w:p>
    <w:p>
      <w:r>
        <w:t>DRA</w:t>
      </w:r>
    </w:p>
    <w:p>
      <w:r>
        <w:t>0,65</w:t>
      </w:r>
    </w:p>
    <w:p>
      <w:r>
        <w:t>0,00</w:t>
      </w:r>
    </w:p>
    <w:p>
      <w:r>
        <w:t>0,43</w:t>
      </w:r>
    </w:p>
    <w:p>
      <w:r>
        <w:t>0,22</w:t>
      </w:r>
    </w:p>
    <w:p>
      <w:r>
        <w:t>-</w:t>
      </w:r>
    </w:p>
    <w:p>
      <w:r>
        <w:t>Đất cơ sở tôn giáo</w:t>
      </w:r>
    </w:p>
    <w:p>
      <w:r>
        <w:t>TON</w:t>
      </w:r>
    </w:p>
    <w:p>
      <w:r>
        <w:t>28,13</w:t>
      </w:r>
    </w:p>
    <w:p>
      <w:r>
        <w:t>0,13</w:t>
      </w:r>
    </w:p>
    <w:p>
      <w:r>
        <w:t>3,94</w:t>
      </w:r>
    </w:p>
    <w:p>
      <w:r>
        <w:t>5,93</w:t>
      </w:r>
    </w:p>
    <w:p>
      <w:r>
        <w:t>1,85</w:t>
      </w:r>
    </w:p>
    <w:p>
      <w:r>
        <w:t>0,80</w:t>
      </w:r>
    </w:p>
    <w:p>
      <w:r>
        <w:t>1,05</w:t>
      </w:r>
    </w:p>
    <w:p>
      <w:r>
        <w:t>1,26</w:t>
      </w:r>
    </w:p>
    <w:p>
      <w:r>
        <w:t>0,31</w:t>
      </w:r>
    </w:p>
    <w:p>
      <w:r>
        <w:t>0,62</w:t>
      </w:r>
    </w:p>
    <w:p>
      <w:r>
        <w:t>3,11</w:t>
      </w:r>
    </w:p>
    <w:p>
      <w:r>
        <w:t>1,69</w:t>
      </w:r>
    </w:p>
    <w:p>
      <w:r>
        <w:t>0,59</w:t>
      </w:r>
    </w:p>
    <w:p>
      <w:r>
        <w:t>0,44</w:t>
      </w:r>
    </w:p>
    <w:p>
      <w:r>
        <w:t>2,48</w:t>
      </w:r>
    </w:p>
    <w:p>
      <w:r>
        <w:t>1,18</w:t>
      </w:r>
    </w:p>
    <w:p>
      <w:r>
        <w:t>1,12</w:t>
      </w:r>
    </w:p>
    <w:p>
      <w:r>
        <w:t>1,49</w:t>
      </w:r>
    </w:p>
    <w:p>
      <w:r>
        <w:t>0,27</w:t>
      </w:r>
    </w:p>
    <w:p>
      <w:r>
        <w:t>-</w:t>
      </w:r>
    </w:p>
    <w:p>
      <w:r>
        <w:t>Đất làm nghĩa trang, nhà tang lễ, nhà hỏa táng</w:t>
      </w:r>
    </w:p>
    <w:p>
      <w:r>
        <w:t>NTD</w:t>
      </w:r>
    </w:p>
    <w:p>
      <w:r>
        <w:t>96,08</w:t>
      </w:r>
    </w:p>
    <w:p>
      <w:r>
        <w:t>0,44</w:t>
      </w:r>
    </w:p>
    <w:p>
      <w:r>
        <w:t>4,65</w:t>
      </w:r>
    </w:p>
    <w:p>
      <w:r>
        <w:t>4,22</w:t>
      </w:r>
    </w:p>
    <w:p>
      <w:r>
        <w:t>3,84</w:t>
      </w:r>
    </w:p>
    <w:p>
      <w:r>
        <w:t>4,32</w:t>
      </w:r>
    </w:p>
    <w:p>
      <w:r>
        <w:t>5,82</w:t>
      </w:r>
    </w:p>
    <w:p>
      <w:r>
        <w:t>6,59</w:t>
      </w:r>
    </w:p>
    <w:p>
      <w:r>
        <w:t>2,48</w:t>
      </w:r>
    </w:p>
    <w:p>
      <w:r>
        <w:t>6,25</w:t>
      </w:r>
    </w:p>
    <w:p>
      <w:r>
        <w:t>7,71</w:t>
      </w:r>
    </w:p>
    <w:p>
      <w:r>
        <w:t>10,88</w:t>
      </w:r>
    </w:p>
    <w:p>
      <w:r>
        <w:t>7,14</w:t>
      </w:r>
    </w:p>
    <w:p>
      <w:r>
        <w:t>1,04</w:t>
      </w:r>
    </w:p>
    <w:p>
      <w:r>
        <w:t>4,50</w:t>
      </w:r>
    </w:p>
    <w:p>
      <w:r>
        <w:t>4,85</w:t>
      </w:r>
    </w:p>
    <w:p>
      <w:r>
        <w:t>5,37</w:t>
      </w:r>
    </w:p>
    <w:p>
      <w:r>
        <w:t>5,32</w:t>
      </w:r>
    </w:p>
    <w:p>
      <w:r>
        <w:t>11,10</w:t>
      </w:r>
    </w:p>
    <w:p>
      <w:r>
        <w:t>-</w:t>
      </w:r>
    </w:p>
    <w:p>
      <w:r>
        <w:t>Đất xây dựng cơ sở khoa học công nghệ</w:t>
      </w:r>
    </w:p>
    <w:p>
      <w:r>
        <w:t>DKH</w:t>
      </w:r>
    </w:p>
    <w:p>
      <w:r>
        <w:t>-</w:t>
      </w:r>
    </w:p>
    <w:p>
      <w:r>
        <w:t>Đất xây dựng cơ sở dịch vụ xã hội</w:t>
      </w:r>
    </w:p>
    <w:p>
      <w:r>
        <w:t>DXH</w:t>
      </w:r>
    </w:p>
    <w:p>
      <w:r>
        <w:t>6,00</w:t>
      </w:r>
    </w:p>
    <w:p>
      <w:r>
        <w:t>0,03</w:t>
      </w:r>
    </w:p>
    <w:p>
      <w:r>
        <w:t>6,00</w:t>
      </w:r>
    </w:p>
    <w:p>
      <w:r>
        <w:t>-</w:t>
      </w:r>
    </w:p>
    <w:p>
      <w:r>
        <w:t>Đất chợ</w:t>
      </w:r>
    </w:p>
    <w:p>
      <w:r>
        <w:t>DCH</w:t>
      </w:r>
    </w:p>
    <w:p>
      <w:r>
        <w:t>3,59</w:t>
      </w:r>
    </w:p>
    <w:p>
      <w:r>
        <w:t>0,02</w:t>
      </w:r>
    </w:p>
    <w:p>
      <w:r>
        <w:t>0,45</w:t>
      </w:r>
    </w:p>
    <w:p>
      <w:r>
        <w:t>0,48</w:t>
      </w:r>
    </w:p>
    <w:p>
      <w:r>
        <w:t>0,14</w:t>
      </w:r>
    </w:p>
    <w:p>
      <w:r>
        <w:t>0,18</w:t>
      </w:r>
    </w:p>
    <w:p>
      <w:r>
        <w:t>1,11</w:t>
      </w:r>
    </w:p>
    <w:p>
      <w:r>
        <w:t>0,12</w:t>
      </w:r>
    </w:p>
    <w:p>
      <w:r>
        <w:t>0,35</w:t>
      </w:r>
    </w:p>
    <w:p>
      <w:r>
        <w:t>0,08</w:t>
      </w:r>
    </w:p>
    <w:p>
      <w:r>
        <w:t>0,16</w:t>
      </w:r>
    </w:p>
    <w:p>
      <w:r>
        <w:t>0,52</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0,28</w:t>
      </w:r>
    </w:p>
    <w:p>
      <w:r>
        <w:t>0,00</w:t>
      </w:r>
    </w:p>
    <w:p>
      <w:r>
        <w:t>0,03</w:t>
      </w:r>
    </w:p>
    <w:p>
      <w:r>
        <w:t>0,02</w:t>
      </w:r>
    </w:p>
    <w:p>
      <w:r>
        <w:t>0,03</w:t>
      </w:r>
    </w:p>
    <w:p>
      <w:r>
        <w:t>0,15</w:t>
      </w:r>
    </w:p>
    <w:p>
      <w:r>
        <w:t>0,05</w:t>
      </w:r>
    </w:p>
    <w:p>
      <w:r>
        <w:t>2.12</w:t>
      </w:r>
    </w:p>
    <w:p>
      <w:r>
        <w:t>Đất khu vui chơi, giải trí công cộng</w:t>
      </w:r>
    </w:p>
    <w:p>
      <w:r>
        <w:t>DKV</w:t>
      </w:r>
    </w:p>
    <w:p>
      <w:r>
        <w:t>2,95</w:t>
      </w:r>
    </w:p>
    <w:p>
      <w:r>
        <w:t>0,01</w:t>
      </w:r>
    </w:p>
    <w:p>
      <w:r>
        <w:t>1,37</w:t>
      </w:r>
    </w:p>
    <w:p>
      <w:r>
        <w:t>1,55</w:t>
      </w:r>
    </w:p>
    <w:p>
      <w:r>
        <w:t>0,03</w:t>
      </w:r>
    </w:p>
    <w:p>
      <w:r>
        <w:t>2.13</w:t>
      </w:r>
    </w:p>
    <w:p>
      <w:r>
        <w:t>Đất ở tại nông thôn</w:t>
      </w:r>
    </w:p>
    <w:p>
      <w:r>
        <w:t>ONT</w:t>
      </w:r>
    </w:p>
    <w:p>
      <w:r>
        <w:t>2.845,52</w:t>
      </w:r>
    </w:p>
    <w:p>
      <w:r>
        <w:t>12,91</w:t>
      </w:r>
    </w:p>
    <w:p>
      <w:r>
        <w:t>219,10</w:t>
      </w:r>
    </w:p>
    <w:p>
      <w:r>
        <w:t>149,72</w:t>
      </w:r>
    </w:p>
    <w:p>
      <w:r>
        <w:t>181,77</w:t>
      </w:r>
    </w:p>
    <w:p>
      <w:r>
        <w:t>162,45</w:t>
      </w:r>
    </w:p>
    <w:p>
      <w:r>
        <w:t>152,08</w:t>
      </w:r>
    </w:p>
    <w:p>
      <w:r>
        <w:t>187,63</w:t>
      </w:r>
    </w:p>
    <w:p>
      <w:r>
        <w:t>205,64</w:t>
      </w:r>
    </w:p>
    <w:p>
      <w:r>
        <w:t>271,41</w:t>
      </w:r>
    </w:p>
    <w:p>
      <w:r>
        <w:t>241,12</w:t>
      </w:r>
    </w:p>
    <w:p>
      <w:r>
        <w:t>222,85</w:t>
      </w:r>
    </w:p>
    <w:p>
      <w:r>
        <w:t>106,76</w:t>
      </w:r>
    </w:p>
    <w:p>
      <w:r>
        <w:t>128,96</w:t>
      </w:r>
    </w:p>
    <w:p>
      <w:r>
        <w:t>100,17</w:t>
      </w:r>
    </w:p>
    <w:p>
      <w:r>
        <w:t>239,74</w:t>
      </w:r>
    </w:p>
    <w:p>
      <w:r>
        <w:t>152,91</w:t>
      </w:r>
    </w:p>
    <w:p>
      <w:r>
        <w:t>123,21</w:t>
      </w:r>
    </w:p>
    <w:p>
      <w:r>
        <w:t>2.14</w:t>
      </w:r>
    </w:p>
    <w:p>
      <w:r>
        <w:t>Đất ở tại đô thị</w:t>
      </w:r>
    </w:p>
    <w:p>
      <w:r>
        <w:t>ODT</w:t>
      </w:r>
    </w:p>
    <w:p>
      <w:r>
        <w:t>208,70</w:t>
      </w:r>
    </w:p>
    <w:p>
      <w:r>
        <w:t>0,95</w:t>
      </w:r>
    </w:p>
    <w:p>
      <w:r>
        <w:t>208,70</w:t>
      </w:r>
    </w:p>
    <w:p>
      <w:r>
        <w:t>2.15</w:t>
      </w:r>
    </w:p>
    <w:p>
      <w:r>
        <w:t>Đất xây dựng trụ sở cơ quan</w:t>
      </w:r>
    </w:p>
    <w:p>
      <w:r>
        <w:t>TSC</w:t>
      </w:r>
    </w:p>
    <w:p>
      <w:r>
        <w:t>12,38</w:t>
      </w:r>
    </w:p>
    <w:p>
      <w:r>
        <w:t>0,06</w:t>
      </w:r>
    </w:p>
    <w:p>
      <w:r>
        <w:t>4,37</w:t>
      </w:r>
    </w:p>
    <w:p>
      <w:r>
        <w:t>0,46</w:t>
      </w:r>
    </w:p>
    <w:p>
      <w:r>
        <w:t>0,50</w:t>
      </w:r>
    </w:p>
    <w:p>
      <w:r>
        <w:t>0,56</w:t>
      </w:r>
    </w:p>
    <w:p>
      <w:r>
        <w:t>0,83</w:t>
      </w:r>
    </w:p>
    <w:p>
      <w:r>
        <w:t>0,33</w:t>
      </w:r>
    </w:p>
    <w:p>
      <w:r>
        <w:t>0,62</w:t>
      </w:r>
    </w:p>
    <w:p>
      <w:r>
        <w:t>0,44</w:t>
      </w:r>
    </w:p>
    <w:p>
      <w:r>
        <w:t>0,34</w:t>
      </w:r>
    </w:p>
    <w:p>
      <w:r>
        <w:t>0,88</w:t>
      </w:r>
    </w:p>
    <w:p>
      <w:r>
        <w:t>0,51</w:t>
      </w:r>
    </w:p>
    <w:p>
      <w:r>
        <w:t>0,56</w:t>
      </w:r>
    </w:p>
    <w:p>
      <w:r>
        <w:t>0,26</w:t>
      </w:r>
    </w:p>
    <w:p>
      <w:r>
        <w:t>0,29</w:t>
      </w:r>
    </w:p>
    <w:p>
      <w:r>
        <w:t>0,08</w:t>
      </w:r>
    </w:p>
    <w:p>
      <w:r>
        <w:t>0,92</w:t>
      </w:r>
    </w:p>
    <w:p>
      <w:r>
        <w:t>0,43</w:t>
      </w:r>
    </w:p>
    <w:p>
      <w:r>
        <w:t>2.16</w:t>
      </w:r>
    </w:p>
    <w:p>
      <w:r>
        <w:t>Đất XD trụ sở của tổ chức sự nghiệp</w:t>
      </w:r>
    </w:p>
    <w:p>
      <w:r>
        <w:t>DTS</w:t>
      </w:r>
    </w:p>
    <w:p>
      <w:r>
        <w:t>2.17</w:t>
      </w:r>
    </w:p>
    <w:p>
      <w:r>
        <w:t>Đất xây dựng cơ sở ngoại giao</w:t>
      </w:r>
    </w:p>
    <w:p>
      <w:r>
        <w:t>DNG</w:t>
      </w:r>
    </w:p>
    <w:p>
      <w:r>
        <w:t>2.18</w:t>
      </w:r>
    </w:p>
    <w:p>
      <w:r>
        <w:t>Đất cơ sở tín ngưỡng</w:t>
      </w:r>
    </w:p>
    <w:p>
      <w:r>
        <w:t>TIN</w:t>
      </w:r>
    </w:p>
    <w:p>
      <w:r>
        <w:t>10,76</w:t>
      </w:r>
    </w:p>
    <w:p>
      <w:r>
        <w:t>0,05</w:t>
      </w:r>
    </w:p>
    <w:p>
      <w:r>
        <w:t>0,31</w:t>
      </w:r>
    </w:p>
    <w:p>
      <w:r>
        <w:t>1,06</w:t>
      </w:r>
    </w:p>
    <w:p>
      <w:r>
        <w:t>0,35</w:t>
      </w:r>
    </w:p>
    <w:p>
      <w:r>
        <w:t>0,34</w:t>
      </w:r>
    </w:p>
    <w:p>
      <w:r>
        <w:t>1,04</w:t>
      </w:r>
    </w:p>
    <w:p>
      <w:r>
        <w:t>0,51</w:t>
      </w:r>
    </w:p>
    <w:p>
      <w:r>
        <w:t>0,40</w:t>
      </w:r>
    </w:p>
    <w:p>
      <w:r>
        <w:t>0,36</w:t>
      </w:r>
    </w:p>
    <w:p>
      <w:r>
        <w:t>0,44</w:t>
      </w:r>
    </w:p>
    <w:p>
      <w:r>
        <w:t>1,81</w:t>
      </w:r>
    </w:p>
    <w:p>
      <w:r>
        <w:t>0,85</w:t>
      </w:r>
    </w:p>
    <w:p>
      <w:r>
        <w:t>0,07</w:t>
      </w:r>
    </w:p>
    <w:p>
      <w:r>
        <w:t>0,70</w:t>
      </w:r>
    </w:p>
    <w:p>
      <w:r>
        <w:t>0,32</w:t>
      </w:r>
    </w:p>
    <w:p>
      <w:r>
        <w:t>0,93</w:t>
      </w:r>
    </w:p>
    <w:p>
      <w:r>
        <w:t>0,44</w:t>
      </w:r>
    </w:p>
    <w:p>
      <w:r>
        <w:t>0,83</w:t>
      </w:r>
    </w:p>
    <w:p>
      <w:r>
        <w:t>2.19</w:t>
      </w:r>
    </w:p>
    <w:p>
      <w:r>
        <w:t>Đất sông, ngòi, kênh, rạch, suối</w:t>
      </w:r>
    </w:p>
    <w:p>
      <w:r>
        <w:t>SON</w:t>
      </w:r>
    </w:p>
    <w:p>
      <w:r>
        <w:t>3.099,57</w:t>
      </w:r>
    </w:p>
    <w:p>
      <w:r>
        <w:t>14,06</w:t>
      </w:r>
    </w:p>
    <w:p>
      <w:r>
        <w:t>52,91</w:t>
      </w:r>
    </w:p>
    <w:p>
      <w:r>
        <w:t>18,59</w:t>
      </w:r>
    </w:p>
    <w:p>
      <w:r>
        <w:t>22,94</w:t>
      </w:r>
    </w:p>
    <w:p>
      <w:r>
        <w:t>48,78</w:t>
      </w:r>
    </w:p>
    <w:p>
      <w:r>
        <w:t>55,19</w:t>
      </w:r>
    </w:p>
    <w:p>
      <w:r>
        <w:t>22,04</w:t>
      </w:r>
    </w:p>
    <w:p>
      <w:r>
        <w:t>77,24</w:t>
      </w:r>
    </w:p>
    <w:p>
      <w:r>
        <w:t>139,08</w:t>
      </w:r>
    </w:p>
    <w:p>
      <w:r>
        <w:t>94,86</w:t>
      </w:r>
    </w:p>
    <w:p>
      <w:r>
        <w:t>1,81</w:t>
      </w:r>
    </w:p>
    <w:p>
      <w:r>
        <w:t>150,89</w:t>
      </w:r>
    </w:p>
    <w:p>
      <w:r>
        <w:t>187,67</w:t>
      </w:r>
    </w:p>
    <w:p>
      <w:r>
        <w:t>738,90</w:t>
      </w:r>
    </w:p>
    <w:p>
      <w:r>
        <w:t>178,43</w:t>
      </w:r>
    </w:p>
    <w:p>
      <w:r>
        <w:t>332,66</w:t>
      </w:r>
    </w:p>
    <w:p>
      <w:r>
        <w:t>490,14</w:t>
      </w:r>
    </w:p>
    <w:p>
      <w:r>
        <w:t>487,44</w:t>
      </w:r>
    </w:p>
    <w:p>
      <w:r>
        <w:t>2.20</w:t>
      </w:r>
    </w:p>
    <w:p>
      <w:r>
        <w:t>Đất có mặt nước chuyên dùng</w:t>
      </w:r>
    </w:p>
    <w:p>
      <w:r>
        <w:t>MNC</w:t>
      </w:r>
    </w:p>
    <w:p>
      <w:r>
        <w:t>3,16</w:t>
      </w:r>
    </w:p>
    <w:p>
      <w:r>
        <w:t>0,01</w:t>
      </w:r>
    </w:p>
    <w:p>
      <w:r>
        <w:t>1,29</w:t>
      </w:r>
    </w:p>
    <w:p>
      <w:r>
        <w:t>1,48</w:t>
      </w:r>
    </w:p>
    <w:p>
      <w:r>
        <w:t>0,28</w:t>
      </w:r>
    </w:p>
    <w:p>
      <w:r>
        <w:t>0,11</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577,34</w:t>
      </w:r>
    </w:p>
    <w:p>
      <w:r>
        <w:t>2,62</w:t>
      </w:r>
    </w:p>
    <w:p>
      <w:r>
        <w:t>577,34</w:t>
      </w:r>
    </w:p>
    <w:p>
      <w:r>
        <w:t>4</w:t>
      </w:r>
    </w:p>
    <w:p>
      <w:r>
        <w:t>Khu sản xuất nông nghiệp (KV chuyên trồng lúa nước, KV chuyên trồng cây công nghiệp lâu năm)</w:t>
      </w:r>
    </w:p>
    <w:p>
      <w:r>
        <w:t>KNN</w:t>
      </w:r>
    </w:p>
    <w:p>
      <w:r>
        <w:t>9.969,57</w:t>
      </w:r>
    </w:p>
    <w:p>
      <w:r>
        <w:t>45,22</w:t>
      </w:r>
    </w:p>
    <w:p>
      <w:r>
        <w:t>189,09</w:t>
      </w:r>
    </w:p>
    <w:p>
      <w:r>
        <w:t>415,52</w:t>
      </w:r>
    </w:p>
    <w:p>
      <w:r>
        <w:t>331,02</w:t>
      </w:r>
    </w:p>
    <w:p>
      <w:r>
        <w:t>204,58</w:t>
      </w:r>
    </w:p>
    <w:p>
      <w:r>
        <w:t>782,16</w:t>
      </w:r>
    </w:p>
    <w:p>
      <w:r>
        <w:t>446,20</w:t>
      </w:r>
    </w:p>
    <w:p>
      <w:r>
        <w:t>383,26</w:t>
      </w:r>
    </w:p>
    <w:p>
      <w:r>
        <w:t>713,63</w:t>
      </w:r>
    </w:p>
    <w:p>
      <w:r>
        <w:t>919,46</w:t>
      </w:r>
    </w:p>
    <w:p>
      <w:r>
        <w:t>799,07</w:t>
      </w:r>
    </w:p>
    <w:p>
      <w:r>
        <w:t>1.202,87</w:t>
      </w:r>
    </w:p>
    <w:p>
      <w:r>
        <w:t>938,36</w:t>
      </w:r>
    </w:p>
    <w:p>
      <w:r>
        <w:t>818,34</w:t>
      </w:r>
    </w:p>
    <w:p>
      <w:r>
        <w:t>341,03</w:t>
      </w:r>
    </w:p>
    <w:p>
      <w:r>
        <w:t>950,59</w:t>
      </w:r>
    </w:p>
    <w:p>
      <w:r>
        <w:t>483,08</w:t>
      </w:r>
    </w:p>
    <w:p>
      <w:r>
        <w:t>51,31</w:t>
      </w:r>
    </w:p>
    <w:p>
      <w:r>
        <w:t>5</w:t>
      </w:r>
    </w:p>
    <w:p>
      <w:r>
        <w:t>Khu lâm nghiệp (KV rừng phòng hộ, rừng đặc dụng, rừng sản xuất)</w:t>
      </w:r>
    </w:p>
    <w:p>
      <w:r>
        <w:t>KLN</w:t>
      </w:r>
    </w:p>
    <w:p>
      <w:r>
        <w:t>90,50</w:t>
      </w:r>
    </w:p>
    <w:p>
      <w:r>
        <w:t>0,41</w:t>
      </w:r>
    </w:p>
    <w:p>
      <w:r>
        <w:t>68,57</w:t>
      </w:r>
    </w:p>
    <w:p>
      <w:r>
        <w:t>21,93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1.313,49</w:t>
      </w:r>
    </w:p>
    <w:p>
      <w:r>
        <w:t>5,96</w:t>
      </w:r>
    </w:p>
    <w:p>
      <w:r>
        <w:t>64,78</w:t>
      </w:r>
    </w:p>
    <w:p>
      <w:r>
        <w:t>577,83</w:t>
      </w:r>
    </w:p>
    <w:p>
      <w:r>
        <w:t>29,90</w:t>
      </w:r>
    </w:p>
    <w:p>
      <w:r>
        <w:t>157,61</w:t>
      </w:r>
    </w:p>
    <w:p>
      <w:r>
        <w:t>131,32</w:t>
      </w:r>
    </w:p>
    <w:p>
      <w:r>
        <w:t>75,00</w:t>
      </w:r>
    </w:p>
    <w:p>
      <w:r>
        <w:t>127,05</w:t>
      </w:r>
    </w:p>
    <w:p>
      <w:r>
        <w:t>150,00</w:t>
      </w:r>
    </w:p>
    <w:p>
      <w:r>
        <w:t>9</w:t>
      </w:r>
    </w:p>
    <w:p>
      <w:r>
        <w:t>Khu đô thị (Trong đó có khu đô thị mới)</w:t>
      </w:r>
    </w:p>
    <w:p>
      <w:r>
        <w:t>DTC</w:t>
      </w:r>
    </w:p>
    <w:p>
      <w:r>
        <w:t>10</w:t>
      </w:r>
    </w:p>
    <w:p>
      <w:r>
        <w:t>Khu thương mại - dịch vụ</w:t>
      </w:r>
    </w:p>
    <w:p>
      <w:r>
        <w:t>KTM</w:t>
      </w:r>
    </w:p>
    <w:p>
      <w:r>
        <w:t>20,30</w:t>
      </w:r>
    </w:p>
    <w:p>
      <w:r>
        <w:t>0,09</w:t>
      </w:r>
    </w:p>
    <w:p>
      <w:r>
        <w:t>0,25</w:t>
      </w:r>
    </w:p>
    <w:p>
      <w:r>
        <w:t>0,27</w:t>
      </w:r>
    </w:p>
    <w:p>
      <w:r>
        <w:t>0,55</w:t>
      </w:r>
    </w:p>
    <w:p>
      <w:r>
        <w:t>0,31</w:t>
      </w:r>
    </w:p>
    <w:p>
      <w:r>
        <w:t>2,75</w:t>
      </w:r>
    </w:p>
    <w:p>
      <w:r>
        <w:t>0,69</w:t>
      </w:r>
    </w:p>
    <w:p>
      <w:r>
        <w:t>0,77</w:t>
      </w:r>
    </w:p>
    <w:p>
      <w:r>
        <w:t>2,52</w:t>
      </w:r>
    </w:p>
    <w:p>
      <w:r>
        <w:t>1,61</w:t>
      </w:r>
    </w:p>
    <w:p>
      <w:r>
        <w:t>1,90</w:t>
      </w:r>
    </w:p>
    <w:p>
      <w:r>
        <w:t>1,00</w:t>
      </w:r>
    </w:p>
    <w:p>
      <w:r>
        <w:t>5,36</w:t>
      </w:r>
    </w:p>
    <w:p>
      <w:r>
        <w:t>0,68</w:t>
      </w:r>
    </w:p>
    <w:p>
      <w:r>
        <w:t>1,39</w:t>
      </w:r>
    </w:p>
    <w:p>
      <w:r>
        <w:t>0,25</w:t>
      </w:r>
    </w:p>
    <w:p>
      <w:r>
        <w:t>11</w:t>
      </w:r>
    </w:p>
    <w:p>
      <w:r>
        <w:t>Khu đô thị - thương mại - dịch vụ</w:t>
      </w:r>
    </w:p>
    <w:p>
      <w:r>
        <w:t>KDV</w:t>
      </w:r>
    </w:p>
    <w:p>
      <w:r>
        <w:t>229,00</w:t>
      </w:r>
    </w:p>
    <w:p>
      <w:r>
        <w:t>1,04</w:t>
      </w:r>
    </w:p>
    <w:p>
      <w:r>
        <w:t>208,95</w:t>
      </w:r>
    </w:p>
    <w:p>
      <w:r>
        <w:t>0,27</w:t>
      </w:r>
    </w:p>
    <w:p>
      <w:r>
        <w:t>0,55</w:t>
      </w:r>
    </w:p>
    <w:p>
      <w:r>
        <w:t>0,31</w:t>
      </w:r>
    </w:p>
    <w:p>
      <w:r>
        <w:t>2,75</w:t>
      </w:r>
    </w:p>
    <w:p>
      <w:r>
        <w:t>0,69</w:t>
      </w:r>
    </w:p>
    <w:p>
      <w:r>
        <w:t>0,77</w:t>
      </w:r>
    </w:p>
    <w:p>
      <w:r>
        <w:t>2,52</w:t>
      </w:r>
    </w:p>
    <w:p>
      <w:r>
        <w:t>1,61</w:t>
      </w:r>
    </w:p>
    <w:p>
      <w:r>
        <w:t>1,90</w:t>
      </w:r>
    </w:p>
    <w:p>
      <w:r>
        <w:t>1,00</w:t>
      </w:r>
    </w:p>
    <w:p>
      <w:r>
        <w:t>5,36</w:t>
      </w:r>
    </w:p>
    <w:p>
      <w:r>
        <w:t>0,68</w:t>
      </w:r>
    </w:p>
    <w:p>
      <w:r>
        <w:t>1,39</w:t>
      </w:r>
    </w:p>
    <w:p>
      <w:r>
        <w:t>0,25</w:t>
      </w:r>
    </w:p>
    <w:p>
      <w:r>
        <w:t>12</w:t>
      </w:r>
    </w:p>
    <w:p>
      <w:r>
        <w:t>Khu dân cư nông thôn</w:t>
      </w:r>
    </w:p>
    <w:p>
      <w:r>
        <w:t>DNT</w:t>
      </w:r>
    </w:p>
    <w:p>
      <w:r>
        <w:t>2.845,52</w:t>
      </w:r>
    </w:p>
    <w:p>
      <w:r>
        <w:t>12,91</w:t>
      </w:r>
    </w:p>
    <w:p>
      <w:r>
        <w:t>219,10</w:t>
      </w:r>
    </w:p>
    <w:p>
      <w:r>
        <w:t>149,72</w:t>
      </w:r>
    </w:p>
    <w:p>
      <w:r>
        <w:t>181,77</w:t>
      </w:r>
    </w:p>
    <w:p>
      <w:r>
        <w:t>162,45</w:t>
      </w:r>
    </w:p>
    <w:p>
      <w:r>
        <w:t>152,08</w:t>
      </w:r>
    </w:p>
    <w:p>
      <w:r>
        <w:t>187,63</w:t>
      </w:r>
    </w:p>
    <w:p>
      <w:r>
        <w:t>205,64</w:t>
      </w:r>
    </w:p>
    <w:p>
      <w:r>
        <w:t>271,41</w:t>
      </w:r>
    </w:p>
    <w:p>
      <w:r>
        <w:t>241,12</w:t>
      </w:r>
    </w:p>
    <w:p>
      <w:r>
        <w:t>222,85</w:t>
      </w:r>
    </w:p>
    <w:p>
      <w:r>
        <w:t>106,76</w:t>
      </w:r>
    </w:p>
    <w:p>
      <w:r>
        <w:t>128,96</w:t>
      </w:r>
    </w:p>
    <w:p>
      <w:r>
        <w:t>100,17</w:t>
      </w:r>
    </w:p>
    <w:p>
      <w:r>
        <w:t>239,74</w:t>
      </w:r>
    </w:p>
    <w:p>
      <w:r>
        <w:t>152,91</w:t>
      </w:r>
    </w:p>
    <w:p>
      <w:r>
        <w:t>123,21</w:t>
      </w:r>
    </w:p>
    <w:p>
      <w:r>
        <w:t>13</w:t>
      </w:r>
    </w:p>
    <w:p>
      <w:r>
        <w:t>Khu ở, làng nghề, sản xuất phi nông nghiệp nông thôn</w:t>
      </w:r>
    </w:p>
    <w:p>
      <w:r>
        <w:t>KON</w:t>
      </w:r>
    </w:p>
    <w:p>
      <w:r>
        <w:t>3.003,12</w:t>
      </w:r>
    </w:p>
    <w:p>
      <w:r>
        <w:t>13,62</w:t>
      </w:r>
    </w:p>
    <w:p>
      <w:r>
        <w:t>3,48</w:t>
      </w:r>
    </w:p>
    <w:p>
      <w:r>
        <w:t>226,20</w:t>
      </w:r>
    </w:p>
    <w:p>
      <w:r>
        <w:t>161,87</w:t>
      </w:r>
    </w:p>
    <w:p>
      <w:r>
        <w:t>182,24</w:t>
      </w:r>
    </w:p>
    <w:p>
      <w:r>
        <w:t>165,63</w:t>
      </w:r>
    </w:p>
    <w:p>
      <w:r>
        <w:t>165,99</w:t>
      </w:r>
    </w:p>
    <w:p>
      <w:r>
        <w:t>217,26</w:t>
      </w:r>
    </w:p>
    <w:p>
      <w:r>
        <w:t>214,26</w:t>
      </w:r>
    </w:p>
    <w:p>
      <w:r>
        <w:t>283,85</w:t>
      </w:r>
    </w:p>
    <w:p>
      <w:r>
        <w:t>250,26</w:t>
      </w:r>
    </w:p>
    <w:p>
      <w:r>
        <w:t>237,28</w:t>
      </w:r>
    </w:p>
    <w:p>
      <w:r>
        <w:t>107,24</w:t>
      </w:r>
    </w:p>
    <w:p>
      <w:r>
        <w:t>137,50</w:t>
      </w:r>
    </w:p>
    <w:p>
      <w:r>
        <w:t>111,18</w:t>
      </w:r>
    </w:p>
    <w:p>
      <w:r>
        <w:t>255,22</w:t>
      </w:r>
    </w:p>
    <w:p>
      <w:r>
        <w:t>153,03</w:t>
      </w:r>
    </w:p>
    <w:p>
      <w:r>
        <w:t>130,63</w:t>
      </w:r>
    </w:p>
    <w:p>
      <w:r>
        <w:t>Ghi chú: * Khu chức năng không tổng hợp khi tính diện tích tự nhiên</w:t>
      </w:r>
    </w:p>
    <w:p>
      <w:r>
        <w:t>PHỤ LỤC II:</w:t>
      </w:r>
    </w:p>
    <w:p>
      <w:r>
        <w:t>KẾ HOẠCH THU HỒI ĐẤT NĂM 2024 HUYỆN CẦN ĐƯỚC</w:t>
      </w:r>
    </w:p>
    <w:p>
      <w:r>
        <w:t>(Kèm theo Quyết định số 12562/QĐ-UBND ngày 29/12/2023 của UBND UBND tỉnh Long An)</w:t>
      </w:r>
    </w:p>
    <w:p>
      <w:r>
        <w:t>Đơn vị tính: ha</w:t>
      </w:r>
    </w:p>
    <w:p>
      <w:r>
        <w:t>TT</w:t>
      </w:r>
    </w:p>
    <w:p>
      <w:r>
        <w:t>CHỈ TIÊU SỬ DỤNG ĐẤT</w:t>
      </w:r>
    </w:p>
    <w:p>
      <w:r>
        <w:t>Mã</w:t>
      </w:r>
    </w:p>
    <w:p>
      <w:r>
        <w:t>Tổng diện tích</w:t>
      </w:r>
    </w:p>
    <w:p>
      <w:r>
        <w:t>Diện tích phân theo đơn vị hành chính</w:t>
      </w:r>
    </w:p>
    <w:p>
      <w:r>
        <w:t>TT. Cần Đước</w:t>
      </w:r>
    </w:p>
    <w:p>
      <w:r>
        <w:t>Xã Long Trạch</w:t>
      </w:r>
    </w:p>
    <w:p>
      <w:r>
        <w:t>Xã Long Khe</w:t>
      </w:r>
    </w:p>
    <w:p>
      <w:r>
        <w:t>Xã Long Định</w:t>
      </w:r>
    </w:p>
    <w:p>
      <w:r>
        <w:t>Xã Phước Vân</w:t>
      </w:r>
    </w:p>
    <w:p>
      <w:r>
        <w:t>Xã Long Hòa</w:t>
      </w:r>
    </w:p>
    <w:p>
      <w:r>
        <w:t>Xã Long Cang</w:t>
      </w:r>
    </w:p>
    <w:p>
      <w:r>
        <w:t>Xã Long Sơn</w:t>
      </w:r>
    </w:p>
    <w:p>
      <w:r>
        <w:t>Xã Tân Trạch</w:t>
      </w:r>
    </w:p>
    <w:p>
      <w:r>
        <w:t>Xã Mỹ Lệ</w:t>
      </w:r>
    </w:p>
    <w:p>
      <w:r>
        <w:t>Xã Tân Lân</w:t>
      </w:r>
    </w:p>
    <w:p>
      <w:r>
        <w:t>Xã Phước Tuy</w:t>
      </w:r>
    </w:p>
    <w:p>
      <w:r>
        <w:t>Xã Long Hựu Đông</w:t>
      </w:r>
    </w:p>
    <w:p>
      <w:r>
        <w:t>Xã Tân Ân</w:t>
      </w:r>
    </w:p>
    <w:p>
      <w:r>
        <w:t>Xã Phước Đông</w:t>
      </w:r>
    </w:p>
    <w:p>
      <w:r>
        <w:t>Xã Long Hựu Tây</w:t>
      </w:r>
    </w:p>
    <w:p>
      <w:r>
        <w:t>Xã Tân Chánh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855,74</w:t>
      </w:r>
    </w:p>
    <w:p>
      <w:r>
        <w:t>19,14</w:t>
      </w:r>
    </w:p>
    <w:p>
      <w:r>
        <w:t>23,54</w:t>
      </w:r>
    </w:p>
    <w:p>
      <w:r>
        <w:t>6,97</w:t>
      </w:r>
    </w:p>
    <w:p>
      <w:r>
        <w:t>292,18</w:t>
      </w:r>
    </w:p>
    <w:p>
      <w:r>
        <w:t>36,00</w:t>
      </w:r>
    </w:p>
    <w:p>
      <w:r>
        <w:t>16,31</w:t>
      </w:r>
    </w:p>
    <w:p>
      <w:r>
        <w:t>22,30</w:t>
      </w:r>
    </w:p>
    <w:p>
      <w:r>
        <w:t>51,08</w:t>
      </w:r>
    </w:p>
    <w:p>
      <w:r>
        <w:t>14,83</w:t>
      </w:r>
    </w:p>
    <w:p>
      <w:r>
        <w:t>34,98</w:t>
      </w:r>
    </w:p>
    <w:p>
      <w:r>
        <w:t>12,18</w:t>
      </w:r>
    </w:p>
    <w:p>
      <w:r>
        <w:t>144,12</w:t>
      </w:r>
    </w:p>
    <w:p>
      <w:r>
        <w:t>4,08</w:t>
      </w:r>
    </w:p>
    <w:p>
      <w:r>
        <w:t>8,01</w:t>
      </w:r>
    </w:p>
    <w:p>
      <w:r>
        <w:t>20,78</w:t>
      </w:r>
    </w:p>
    <w:p>
      <w:r>
        <w:t>3,90</w:t>
      </w:r>
    </w:p>
    <w:p>
      <w:r>
        <w:t>145,34</w:t>
      </w:r>
    </w:p>
    <w:p>
      <w:r>
        <w:t>1.1</w:t>
      </w:r>
    </w:p>
    <w:p>
      <w:r>
        <w:t>Đất trồng lúa</w:t>
      </w:r>
    </w:p>
    <w:p>
      <w:r>
        <w:t>LUA</w:t>
      </w:r>
    </w:p>
    <w:p>
      <w:r>
        <w:t>562,48</w:t>
      </w:r>
    </w:p>
    <w:p>
      <w:r>
        <w:t>18,34</w:t>
      </w:r>
    </w:p>
    <w:p>
      <w:r>
        <w:t>23,13</w:t>
      </w:r>
    </w:p>
    <w:p>
      <w:r>
        <w:t>6,97</w:t>
      </w:r>
    </w:p>
    <w:p>
      <w:r>
        <w:t>200,08</w:t>
      </w:r>
    </w:p>
    <w:p>
      <w:r>
        <w:t>8,10</w:t>
      </w:r>
    </w:p>
    <w:p>
      <w:r>
        <w:t>15,42</w:t>
      </w:r>
    </w:p>
    <w:p>
      <w:r>
        <w:t>22,00</w:t>
      </w:r>
    </w:p>
    <w:p>
      <w:r>
        <w:t>51,08</w:t>
      </w:r>
    </w:p>
    <w:p>
      <w:r>
        <w:t>14,16</w:t>
      </w:r>
    </w:p>
    <w:p>
      <w:r>
        <w:t>29,58</w:t>
      </w:r>
    </w:p>
    <w:p>
      <w:r>
        <w:t>10,62</w:t>
      </w:r>
    </w:p>
    <w:p>
      <w:r>
        <w:t>134,12</w:t>
      </w:r>
    </w:p>
    <w:p>
      <w:r>
        <w:t>3,96</w:t>
      </w:r>
    </w:p>
    <w:p>
      <w:r>
        <w:t>6,71</w:t>
      </w:r>
    </w:p>
    <w:p>
      <w:r>
        <w:t>15,11</w:t>
      </w:r>
    </w:p>
    <w:p>
      <w:r>
        <w:t>3,10</w:t>
      </w:r>
    </w:p>
    <w:p>
      <w:r>
        <w:t>Trong đó: Đất chuyên trồng lúa nước</w:t>
      </w:r>
    </w:p>
    <w:p>
      <w:r>
        <w:t>LUC</w:t>
      </w:r>
    </w:p>
    <w:p>
      <w:r>
        <w:t>562,48</w:t>
      </w:r>
    </w:p>
    <w:p>
      <w:r>
        <w:t>18,34</w:t>
      </w:r>
    </w:p>
    <w:p>
      <w:r>
        <w:t>23,13</w:t>
      </w:r>
    </w:p>
    <w:p>
      <w:r>
        <w:t>6,97</w:t>
      </w:r>
    </w:p>
    <w:p>
      <w:r>
        <w:t>200,08</w:t>
      </w:r>
    </w:p>
    <w:p>
      <w:r>
        <w:t>8,10</w:t>
      </w:r>
    </w:p>
    <w:p>
      <w:r>
        <w:t>15,42</w:t>
      </w:r>
    </w:p>
    <w:p>
      <w:r>
        <w:t>22,00</w:t>
      </w:r>
    </w:p>
    <w:p>
      <w:r>
        <w:t>51,08</w:t>
      </w:r>
    </w:p>
    <w:p>
      <w:r>
        <w:t>14,16</w:t>
      </w:r>
    </w:p>
    <w:p>
      <w:r>
        <w:t>29,58</w:t>
      </w:r>
    </w:p>
    <w:p>
      <w:r>
        <w:t>10,62</w:t>
      </w:r>
    </w:p>
    <w:p>
      <w:r>
        <w:t>134,12</w:t>
      </w:r>
    </w:p>
    <w:p>
      <w:r>
        <w:t>3,96</w:t>
      </w:r>
    </w:p>
    <w:p>
      <w:r>
        <w:t>6,71</w:t>
      </w:r>
    </w:p>
    <w:p>
      <w:r>
        <w:t>15,11</w:t>
      </w:r>
    </w:p>
    <w:p>
      <w:r>
        <w:t>3,10</w:t>
      </w:r>
    </w:p>
    <w:p>
      <w:r>
        <w:t>1.2</w:t>
      </w:r>
    </w:p>
    <w:p>
      <w:r>
        <w:t>Đất trồng cây hàng năm khác</w:t>
      </w:r>
    </w:p>
    <w:p>
      <w:r>
        <w:t>HNK</w:t>
      </w:r>
    </w:p>
    <w:p>
      <w:r>
        <w:t>134,91</w:t>
      </w:r>
    </w:p>
    <w:p>
      <w:r>
        <w:t>92,10</w:t>
      </w:r>
    </w:p>
    <w:p>
      <w:r>
        <w:t>27,90</w:t>
      </w:r>
    </w:p>
    <w:p>
      <w:r>
        <w:t>0,89</w:t>
      </w:r>
    </w:p>
    <w:p>
      <w:r>
        <w:t>5,40</w:t>
      </w:r>
    </w:p>
    <w:p>
      <w:r>
        <w:t>0,10</w:t>
      </w:r>
    </w:p>
    <w:p>
      <w:r>
        <w:t>2,00</w:t>
      </w:r>
    </w:p>
    <w:p>
      <w:r>
        <w:t>1,30</w:t>
      </w:r>
    </w:p>
    <w:p>
      <w:r>
        <w:t>4,97</w:t>
      </w:r>
    </w:p>
    <w:p>
      <w:r>
        <w:t>0,25</w:t>
      </w:r>
    </w:p>
    <w:p>
      <w:r>
        <w:t>1.3</w:t>
      </w:r>
    </w:p>
    <w:p>
      <w:r>
        <w:t>Đất trồng cây lâu năm</w:t>
      </w:r>
    </w:p>
    <w:p>
      <w:r>
        <w:t>CLN</w:t>
      </w:r>
    </w:p>
    <w:p>
      <w:r>
        <w:t>47,55</w:t>
      </w:r>
    </w:p>
    <w:p>
      <w:r>
        <w:t>0,80</w:t>
      </w:r>
    </w:p>
    <w:p>
      <w:r>
        <w:t>0,41</w:t>
      </w:r>
    </w:p>
    <w:p>
      <w:r>
        <w:t>0,30</w:t>
      </w:r>
    </w:p>
    <w:p>
      <w:r>
        <w:t>0,67</w:t>
      </w:r>
    </w:p>
    <w:p>
      <w:r>
        <w:t>0,66</w:t>
      </w:r>
    </w:p>
    <w:p>
      <w:r>
        <w:t>8,00</w:t>
      </w:r>
    </w:p>
    <w:p>
      <w:r>
        <w:t>0,12</w:t>
      </w:r>
    </w:p>
    <w:p>
      <w:r>
        <w:t>0,70</w:t>
      </w:r>
    </w:p>
    <w:p>
      <w:r>
        <w:t>0,80</w:t>
      </w:r>
    </w:p>
    <w:p>
      <w:r>
        <w:t>35,09</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110,80</w:t>
      </w:r>
    </w:p>
    <w:p>
      <w:r>
        <w:t>0,80</w:t>
      </w:r>
    </w:p>
    <w:p>
      <w:r>
        <w:t>110,00</w:t>
      </w:r>
    </w:p>
    <w:p>
      <w:r>
        <w:t>1.8</w:t>
      </w:r>
    </w:p>
    <w:p>
      <w:r>
        <w:t>Đất làm muối</w:t>
      </w:r>
    </w:p>
    <w:p>
      <w:r>
        <w:t>LMU</w:t>
      </w:r>
    </w:p>
    <w:p>
      <w:r>
        <w:t>1.9</w:t>
      </w:r>
    </w:p>
    <w:p>
      <w:r>
        <w:t>Đất nông nghiệp khác</w:t>
      </w:r>
    </w:p>
    <w:p>
      <w:r>
        <w:t>NKH</w:t>
      </w:r>
    </w:p>
    <w:p>
      <w:r>
        <w:t>2</w:t>
      </w:r>
    </w:p>
    <w:p>
      <w:r>
        <w:t>Đất phi nông nghiệp</w:t>
      </w:r>
    </w:p>
    <w:p>
      <w:r>
        <w:t>PNN</w:t>
      </w:r>
    </w:p>
    <w:p>
      <w:r>
        <w:t>52,10</w:t>
      </w:r>
    </w:p>
    <w:p>
      <w:r>
        <w:t>0,10</w:t>
      </w:r>
    </w:p>
    <w:p>
      <w:r>
        <w:t>10,00</w:t>
      </w:r>
    </w:p>
    <w:p>
      <w:r>
        <w:t>2,00</w:t>
      </w:r>
    </w:p>
    <w:p>
      <w:r>
        <w:t>10,00</w:t>
      </w:r>
    </w:p>
    <w:p>
      <w:r>
        <w:t>19,00</w:t>
      </w:r>
    </w:p>
    <w:p>
      <w:r>
        <w:t>1,00</w:t>
      </w:r>
    </w:p>
    <w:p>
      <w:r>
        <w:t>10,00</w:t>
      </w:r>
    </w:p>
    <w:p>
      <w:r>
        <w:t>2,1</w:t>
      </w:r>
    </w:p>
    <w:p>
      <w:r>
        <w:t>Đất ở tại nông thôn</w:t>
      </w:r>
    </w:p>
    <w:p>
      <w:r>
        <w:t>ONT</w:t>
      </w:r>
    </w:p>
    <w:p>
      <w:r>
        <w:t>52,00</w:t>
      </w:r>
    </w:p>
    <w:p>
      <w:r>
        <w:t>10,00</w:t>
      </w:r>
    </w:p>
    <w:p>
      <w:r>
        <w:t>2,00</w:t>
      </w:r>
    </w:p>
    <w:p>
      <w:r>
        <w:t>10,00</w:t>
      </w:r>
    </w:p>
    <w:p>
      <w:r>
        <w:t>19,00</w:t>
      </w:r>
    </w:p>
    <w:p>
      <w:r>
        <w:t>1,00</w:t>
      </w:r>
    </w:p>
    <w:p>
      <w:r>
        <w:t>10,00</w:t>
      </w:r>
    </w:p>
    <w:p>
      <w:r>
        <w:t>2,2</w:t>
      </w:r>
    </w:p>
    <w:p>
      <w:r>
        <w:t>Đất ở tại đô thị</w:t>
      </w:r>
    </w:p>
    <w:p>
      <w:r>
        <w:t>ODT</w:t>
      </w:r>
    </w:p>
    <w:p>
      <w:r>
        <w:t>0,10</w:t>
      </w:r>
    </w:p>
    <w:p>
      <w:r>
        <w:t>0,10</w:t>
      </w:r>
    </w:p>
    <w:p>
      <w:r>
        <w:t>2,3</w:t>
      </w:r>
    </w:p>
    <w:p>
      <w:r>
        <w:t>Đất sông ngòi, kênh, rạch, suối</w:t>
      </w:r>
    </w:p>
    <w:p>
      <w:r>
        <w:t>SON</w:t>
      </w:r>
    </w:p>
    <w:p>
      <w:r>
        <w:t>28,58</w:t>
      </w:r>
    </w:p>
    <w:p>
      <w:r>
        <w:t>0,30</w:t>
      </w:r>
    </w:p>
    <w:p>
      <w:r>
        <w:t>27,88</w:t>
      </w:r>
    </w:p>
    <w:p>
      <w:r>
        <w:t>0,40</w:t>
      </w:r>
    </w:p>
    <w:p>
      <w:r>
        <w:t>PHỤ LỤC III:</w:t>
      </w:r>
    </w:p>
    <w:p>
      <w:r>
        <w:t>KẾ HOẠCH CHUYỂN MỤC ĐÍCH SỬ DỤNG ĐẤT NĂM 2024 HUYỆN CẦN ĐƯỚC</w:t>
      </w:r>
    </w:p>
    <w:p>
      <w:r>
        <w:t>(Kèm theo Quyết định số 12562/QĐ-UBND ngày 29/12/2023 của UBND UBND tỉnh Long An)</w:t>
      </w:r>
    </w:p>
    <w:p>
      <w:r>
        <w:t>Đơn vị tính: ha</w:t>
      </w:r>
    </w:p>
    <w:p>
      <w:r>
        <w:t>TT</w:t>
      </w:r>
    </w:p>
    <w:p>
      <w:r>
        <w:t>CHỈ TIÊU SỬ DỤNG ĐẤT</w:t>
      </w:r>
    </w:p>
    <w:p>
      <w:r>
        <w:t>Mã</w:t>
      </w:r>
    </w:p>
    <w:p>
      <w:r>
        <w:t>Tổng diện tích</w:t>
      </w:r>
    </w:p>
    <w:p>
      <w:r>
        <w:t>Diện tích phân theo đơn vị hành chính</w:t>
      </w:r>
    </w:p>
    <w:p>
      <w:r>
        <w:t>TT. Cần Đước</w:t>
      </w:r>
    </w:p>
    <w:p>
      <w:r>
        <w:t>Xã Long Trạch</w:t>
      </w:r>
    </w:p>
    <w:p>
      <w:r>
        <w:t>Xã Long Khe</w:t>
      </w:r>
    </w:p>
    <w:p>
      <w:r>
        <w:t>Xã Long Định</w:t>
      </w:r>
    </w:p>
    <w:p>
      <w:r>
        <w:t>Xã Phước Vân</w:t>
      </w:r>
    </w:p>
    <w:p>
      <w:r>
        <w:t>Xã Long Hòa</w:t>
      </w:r>
    </w:p>
    <w:p>
      <w:r>
        <w:t>Xã Long Cang</w:t>
      </w:r>
    </w:p>
    <w:p>
      <w:r>
        <w:t>Xã Long Sơn</w:t>
      </w:r>
    </w:p>
    <w:p>
      <w:r>
        <w:t>Xã Tân Trạch</w:t>
      </w:r>
    </w:p>
    <w:p>
      <w:r>
        <w:t>Xã Mỹ Lệ</w:t>
      </w:r>
    </w:p>
    <w:p>
      <w:r>
        <w:t>Xã Tân Lân</w:t>
      </w:r>
    </w:p>
    <w:p>
      <w:r>
        <w:t>Xã Phước Tuy</w:t>
      </w:r>
    </w:p>
    <w:p>
      <w:r>
        <w:t>Xã Long Hựu Đông</w:t>
      </w:r>
    </w:p>
    <w:p>
      <w:r>
        <w:t>Xã Tân Ân</w:t>
      </w:r>
    </w:p>
    <w:p>
      <w:r>
        <w:t>Xã Phước Đông</w:t>
      </w:r>
    </w:p>
    <w:p>
      <w:r>
        <w:t>Xã Long Hựu Tây</w:t>
      </w:r>
    </w:p>
    <w:p>
      <w:r>
        <w:t>Xã Tân Chánh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863,64</w:t>
      </w:r>
    </w:p>
    <w:p>
      <w:r>
        <w:t>19,74</w:t>
      </w:r>
    </w:p>
    <w:p>
      <w:r>
        <w:t>23,54</w:t>
      </w:r>
    </w:p>
    <w:p>
      <w:r>
        <w:t>6,97</w:t>
      </w:r>
    </w:p>
    <w:p>
      <w:r>
        <w:t>293,20</w:t>
      </w:r>
    </w:p>
    <w:p>
      <w:r>
        <w:t>36,00</w:t>
      </w:r>
    </w:p>
    <w:p>
      <w:r>
        <w:t>19,45</w:t>
      </w:r>
    </w:p>
    <w:p>
      <w:r>
        <w:t>22,30</w:t>
      </w:r>
    </w:p>
    <w:p>
      <w:r>
        <w:t>51,08</w:t>
      </w:r>
    </w:p>
    <w:p>
      <w:r>
        <w:t>14,83</w:t>
      </w:r>
    </w:p>
    <w:p>
      <w:r>
        <w:t>34,98</w:t>
      </w:r>
    </w:p>
    <w:p>
      <w:r>
        <w:t>12,46</w:t>
      </w:r>
    </w:p>
    <w:p>
      <w:r>
        <w:t>144,12</w:t>
      </w:r>
    </w:p>
    <w:p>
      <w:r>
        <w:t>5,60</w:t>
      </w:r>
    </w:p>
    <w:p>
      <w:r>
        <w:t>9,15</w:t>
      </w:r>
    </w:p>
    <w:p>
      <w:r>
        <w:t>20,96</w:t>
      </w:r>
    </w:p>
    <w:p>
      <w:r>
        <w:t>3,90</w:t>
      </w:r>
    </w:p>
    <w:p>
      <w:r>
        <w:t>145,36</w:t>
      </w:r>
    </w:p>
    <w:p>
      <w:r>
        <w:t>1.1</w:t>
      </w:r>
    </w:p>
    <w:p>
      <w:r>
        <w:t>Đất trồng lúa</w:t>
      </w:r>
    </w:p>
    <w:p>
      <w:r>
        <w:t>LUA/PNN</w:t>
      </w:r>
    </w:p>
    <w:p>
      <w:r>
        <w:t>569,44</w:t>
      </w:r>
    </w:p>
    <w:p>
      <w:r>
        <w:t>18,74</w:t>
      </w:r>
    </w:p>
    <w:p>
      <w:r>
        <w:t>23,13</w:t>
      </w:r>
    </w:p>
    <w:p>
      <w:r>
        <w:t>6,97</w:t>
      </w:r>
    </w:p>
    <w:p>
      <w:r>
        <w:t>200,60</w:t>
      </w:r>
    </w:p>
    <w:p>
      <w:r>
        <w:t>8,10</w:t>
      </w:r>
    </w:p>
    <w:p>
      <w:r>
        <w:t>18,56</w:t>
      </w:r>
    </w:p>
    <w:p>
      <w:r>
        <w:t>22,00</w:t>
      </w:r>
    </w:p>
    <w:p>
      <w:r>
        <w:t>51,08</w:t>
      </w:r>
    </w:p>
    <w:p>
      <w:r>
        <w:t>14,16</w:t>
      </w:r>
    </w:p>
    <w:p>
      <w:r>
        <w:t>29,58</w:t>
      </w:r>
    </w:p>
    <w:p>
      <w:r>
        <w:t>10,90</w:t>
      </w:r>
    </w:p>
    <w:p>
      <w:r>
        <w:t>134,12</w:t>
      </w:r>
    </w:p>
    <w:p>
      <w:r>
        <w:t>5,48</w:t>
      </w:r>
    </w:p>
    <w:p>
      <w:r>
        <w:t>7,75</w:t>
      </w:r>
    </w:p>
    <w:p>
      <w:r>
        <w:t>15,17</w:t>
      </w:r>
    </w:p>
    <w:p>
      <w:r>
        <w:t>3,10</w:t>
      </w:r>
    </w:p>
    <w:p>
      <w:r>
        <w:t>Trong đó: Đất chuyên trồng lúa nước</w:t>
      </w:r>
    </w:p>
    <w:p>
      <w:r>
        <w:t>LUC/PNN</w:t>
      </w:r>
    </w:p>
    <w:p>
      <w:r>
        <w:t>569,44</w:t>
      </w:r>
    </w:p>
    <w:p>
      <w:r>
        <w:t>18,74</w:t>
      </w:r>
    </w:p>
    <w:p>
      <w:r>
        <w:t>23,13</w:t>
      </w:r>
    </w:p>
    <w:p>
      <w:r>
        <w:t>6,97</w:t>
      </w:r>
    </w:p>
    <w:p>
      <w:r>
        <w:t>200,60</w:t>
      </w:r>
    </w:p>
    <w:p>
      <w:r>
        <w:t>8,10</w:t>
      </w:r>
    </w:p>
    <w:p>
      <w:r>
        <w:t>18,56</w:t>
      </w:r>
    </w:p>
    <w:p>
      <w:r>
        <w:t>22,00</w:t>
      </w:r>
    </w:p>
    <w:p>
      <w:r>
        <w:t>51,08</w:t>
      </w:r>
    </w:p>
    <w:p>
      <w:r>
        <w:t>14,16</w:t>
      </w:r>
    </w:p>
    <w:p>
      <w:r>
        <w:t>29,58</w:t>
      </w:r>
    </w:p>
    <w:p>
      <w:r>
        <w:t>10,90</w:t>
      </w:r>
    </w:p>
    <w:p>
      <w:r>
        <w:t>134,12</w:t>
      </w:r>
    </w:p>
    <w:p>
      <w:r>
        <w:t>5,48</w:t>
      </w:r>
    </w:p>
    <w:p>
      <w:r>
        <w:t>7,75</w:t>
      </w:r>
    </w:p>
    <w:p>
      <w:r>
        <w:t>15,17</w:t>
      </w:r>
    </w:p>
    <w:p>
      <w:r>
        <w:t>3,10</w:t>
      </w:r>
    </w:p>
    <w:p>
      <w:r>
        <w:t>1.2</w:t>
      </w:r>
    </w:p>
    <w:p>
      <w:r>
        <w:t>Đất trồng cây hàng năm khác</w:t>
      </w:r>
    </w:p>
    <w:p>
      <w:r>
        <w:t>HNK/PNN</w:t>
      </w:r>
    </w:p>
    <w:p>
      <w:r>
        <w:t>135,03</w:t>
      </w:r>
    </w:p>
    <w:p>
      <w:r>
        <w:t>92,10</w:t>
      </w:r>
    </w:p>
    <w:p>
      <w:r>
        <w:t>27,90</w:t>
      </w:r>
    </w:p>
    <w:p>
      <w:r>
        <w:t>0,89</w:t>
      </w:r>
    </w:p>
    <w:p>
      <w:r>
        <w:t>5,40</w:t>
      </w:r>
    </w:p>
    <w:p>
      <w:r>
        <w:t>0,10</w:t>
      </w:r>
    </w:p>
    <w:p>
      <w:r>
        <w:t>2,00</w:t>
      </w:r>
    </w:p>
    <w:p>
      <w:r>
        <w:t>0,12</w:t>
      </w:r>
    </w:p>
    <w:p>
      <w:r>
        <w:t>1,30</w:t>
      </w:r>
    </w:p>
    <w:p>
      <w:r>
        <w:t>5,09</w:t>
      </w:r>
    </w:p>
    <w:p>
      <w:r>
        <w:t>0,25</w:t>
      </w:r>
    </w:p>
    <w:p>
      <w:r>
        <w:t>1.3</w:t>
      </w:r>
    </w:p>
    <w:p>
      <w:r>
        <w:t>Đất trồng cây lâu năm</w:t>
      </w:r>
    </w:p>
    <w:p>
      <w:r>
        <w:t>CLN/PNN</w:t>
      </w:r>
    </w:p>
    <w:p>
      <w:r>
        <w:t>48,35</w:t>
      </w:r>
    </w:p>
    <w:p>
      <w:r>
        <w:t>1,00</w:t>
      </w:r>
    </w:p>
    <w:p>
      <w:r>
        <w:t>0,41</w:t>
      </w:r>
    </w:p>
    <w:p>
      <w:r>
        <w:t>0,50</w:t>
      </w:r>
    </w:p>
    <w:p>
      <w:r>
        <w:t>0,30</w:t>
      </w:r>
    </w:p>
    <w:p>
      <w:r>
        <w:t>0,67</w:t>
      </w:r>
    </w:p>
    <w:p>
      <w:r>
        <w:t>0,66</w:t>
      </w:r>
    </w:p>
    <w:p>
      <w:r>
        <w:t>8,00</w:t>
      </w:r>
    </w:p>
    <w:p>
      <w:r>
        <w:t>0,10</w:t>
      </w:r>
    </w:p>
    <w:p>
      <w:r>
        <w:t>0,70</w:t>
      </w:r>
    </w:p>
    <w:p>
      <w:r>
        <w:t>0,80</w:t>
      </w:r>
    </w:p>
    <w:p>
      <w:r>
        <w:t>35,09</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110,82</w:t>
      </w:r>
    </w:p>
    <w:p>
      <w:r>
        <w:t>0,80</w:t>
      </w:r>
    </w:p>
    <w:p>
      <w:r>
        <w:t>110,02</w:t>
      </w:r>
    </w:p>
    <w:p>
      <w:r>
        <w:t>2</w:t>
      </w:r>
    </w:p>
    <w:p>
      <w:r>
        <w:t>Chuyển đổi cơ cấu sử dụng đất trong nội bộ đất nông nghiệp</w:t>
      </w:r>
    </w:p>
    <w:p>
      <w:r>
        <w:t>Trong đó :</w:t>
      </w:r>
    </w:p>
    <w:p>
      <w:r>
        <w:t>2.1</w:t>
      </w:r>
    </w:p>
    <w:p>
      <w:r>
        <w:t>Đất trồng lúa chuyển sang đất trồng cây lâu năm</w:t>
      </w:r>
    </w:p>
    <w:p>
      <w:r>
        <w:t>LUA/CLN</w:t>
      </w:r>
    </w:p>
    <w:p>
      <w:r>
        <w:t>2.2</w:t>
      </w:r>
    </w:p>
    <w:p>
      <w:r>
        <w:t>Đất trồng lúa chuyển sang đất trồng rừng</w:t>
      </w:r>
    </w:p>
    <w:p>
      <w:r>
        <w:t>LUA/LNP</w:t>
      </w:r>
    </w:p>
    <w:p>
      <w:r>
        <w:t>3</w:t>
      </w:r>
    </w:p>
    <w:p>
      <w:r>
        <w:t>Đất phi nông nghiệp không phải là đất ở chuyển sang đất ở</w:t>
      </w:r>
    </w:p>
    <w:p>
      <w:r>
        <w:t>PKO/OCT</w:t>
      </w:r>
    </w:p>
    <w:p>
      <w:r>
        <w:t>41,28</w:t>
      </w:r>
    </w:p>
    <w:p>
      <w:r>
        <w:t>12,82</w:t>
      </w:r>
    </w:p>
    <w:p>
      <w:r>
        <w:t>0,13</w:t>
      </w:r>
    </w:p>
    <w:p>
      <w:r>
        <w:t>0,19</w:t>
      </w:r>
    </w:p>
    <w:p>
      <w:r>
        <w:t>1,00</w:t>
      </w:r>
    </w:p>
    <w:p>
      <w:r>
        <w:t>1,70</w:t>
      </w:r>
    </w:p>
    <w:p>
      <w:r>
        <w:t>0,35</w:t>
      </w:r>
    </w:p>
    <w:p>
      <w:r>
        <w:t>9,84</w:t>
      </w:r>
    </w:p>
    <w:p>
      <w:r>
        <w:t>1,01</w:t>
      </w:r>
    </w:p>
    <w:p>
      <w:r>
        <w:t>1,00</w:t>
      </w:r>
    </w:p>
    <w:p>
      <w:r>
        <w:t>9,80</w:t>
      </w:r>
    </w:p>
    <w:p>
      <w:r>
        <w:t>0,43</w:t>
      </w:r>
    </w:p>
    <w:p>
      <w:r>
        <w:t>0,29</w:t>
      </w:r>
    </w:p>
    <w:p>
      <w:r>
        <w:t>0,88</w:t>
      </w:r>
    </w:p>
    <w:p>
      <w:r>
        <w:t>0,88</w:t>
      </w:r>
    </w:p>
    <w:p>
      <w:r>
        <w:t>0,47</w:t>
      </w:r>
    </w:p>
    <w:p>
      <w:r>
        <w:t>0,22</w:t>
      </w:r>
    </w:p>
    <w:p>
      <w:r>
        <w:t>0,27</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