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12560/QĐ-UBND năm 2023 phê duyệt Kế hoạch sử dụng đất năm 2024 của huyện Bến Lức,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12560/QĐ-UBND</w:t>
      </w:r>
    </w:p>
    <w:p>
      <w:r>
        <w:t>Long An, ngày 29 tháng 12 năm 2023</w:t>
      </w:r>
    </w:p>
    <w:p>
      <w:r>
        <w:t>QUYẾT ĐỊNH</w:t>
      </w:r>
    </w:p>
    <w:p>
      <w:r>
        <w:t>VỀ VIỆC PHÊ DUYỆT KẾ HOẠCH SỬ DỤNG ĐẤT NĂM 2024 CỦA HUYỆN BẾN LỨC</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12102/QĐ-UBND ngày 22/12/2022 của UBND tỉnh về việc phê duyệt quy hoạch sử dụng đất thời kỳ 2021-2030 của huyện Bến Lức;</w:t>
      </w:r>
    </w:p>
    <w:p>
      <w:r>
        <w:t>Theo đề nghị của UBND huyện Bến Lức tại Tờ trình số 16472/TTr-UBND ngày 22/12/2023 và ý kiến của Sở Tài nguyên và Môi trường tại Tờ trình số 9899/TTr-STNMT ngày 29/12/2023.</w:t>
      </w:r>
    </w:p>
    <w:p>
      <w:r>
        <w:t>QUYẾT ĐỊNH:</w:t>
      </w:r>
    </w:p>
    <w:p>
      <w:r>
        <w:t>Điều 1.    Phê duyệt Kế hoạch sử dụng đất năm 2024 của huyện Bến Lức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huyện Bến Lức  có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huyện Bến Lức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DIỆN TÍCH CÁC LOẠI ĐẤT PHÂN BỔ TRONG NĂM 2024</w:t>
      </w:r>
    </w:p>
    <w:p>
      <w:r>
        <w:t>(Kèm theo Quyết định số 12560/QĐ-UBND ngày 29/12/2023 của UBND tỉnh)</w:t>
      </w:r>
    </w:p>
    <w:p>
      <w:r>
        <w:t>Đơn vị tính: ha</w:t>
      </w:r>
    </w:p>
    <w:p>
      <w:r>
        <w:t>TT</w:t>
      </w:r>
    </w:p>
    <w:p>
      <w:r>
        <w:t>CHỈ TIÊU SỬ DỤNG ĐẤT</w:t>
      </w:r>
    </w:p>
    <w:p>
      <w:r>
        <w:t>Mã</w:t>
      </w:r>
    </w:p>
    <w:p>
      <w:r>
        <w:t>Tổng diện tích</w:t>
      </w:r>
    </w:p>
    <w:p>
      <w:r>
        <w:t>Cơ cấu (%)</w:t>
      </w:r>
    </w:p>
    <w:p>
      <w:r>
        <w:t>Diện tích phân theo đơn vị hành chính</w:t>
      </w:r>
    </w:p>
    <w:p>
      <w:r>
        <w:t>TT Bến Lức</w:t>
      </w:r>
    </w:p>
    <w:p>
      <w:r>
        <w:t>Xã   Thạnh Lợi</w:t>
      </w:r>
    </w:p>
    <w:p>
      <w:r>
        <w:t>Xã   Thạnh Hòa</w:t>
      </w:r>
    </w:p>
    <w:p>
      <w:r>
        <w:t>Xã Bình Đức</w:t>
      </w:r>
    </w:p>
    <w:p>
      <w:r>
        <w:t>Xã   Lương Bình</w:t>
      </w:r>
    </w:p>
    <w:p>
      <w:r>
        <w:t>Xã   Lương Hòa</w:t>
      </w:r>
    </w:p>
    <w:p>
      <w:r>
        <w:t>Xã Tân Bửu</w:t>
      </w:r>
    </w:p>
    <w:p>
      <w:r>
        <w:t>Xã An Thạnh</w:t>
      </w:r>
    </w:p>
    <w:p>
      <w:r>
        <w:t>Xã   Thạnh Đức</w:t>
      </w:r>
    </w:p>
    <w:p>
      <w:r>
        <w:t>Xã Nhựt Chánh</w:t>
      </w:r>
    </w:p>
    <w:p>
      <w:r>
        <w:t>Xã   Thanh Phú</w:t>
      </w:r>
    </w:p>
    <w:p>
      <w:r>
        <w:t>Xã Long Hiệp</w:t>
      </w:r>
    </w:p>
    <w:p>
      <w:r>
        <w:t>Xã Mỹ Yên</w:t>
      </w:r>
    </w:p>
    <w:p>
      <w:r>
        <w:t>Xã Phước Lợi</w:t>
      </w:r>
    </w:p>
    <w:p>
      <w:r>
        <w:t>Xã Tân Hòa</w:t>
      </w:r>
    </w:p>
    <w:p>
      <w:r>
        <w:t>(1)</w:t>
      </w:r>
    </w:p>
    <w:p>
      <w:r>
        <w:t>(2)</w:t>
      </w:r>
    </w:p>
    <w:p>
      <w:r>
        <w:t>(3)</w:t>
      </w:r>
    </w:p>
    <w:p>
      <w:r>
        <w:t>(4)=(6)+…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TN=(1)+(2)+(3)</w:t>
      </w:r>
    </w:p>
    <w:p>
      <w:r>
        <w:t>28.785,72</w:t>
      </w:r>
    </w:p>
    <w:p>
      <w:r>
        <w:t>100</w:t>
      </w:r>
    </w:p>
    <w:p>
      <w:r>
        <w:t>869,68</w:t>
      </w:r>
    </w:p>
    <w:p>
      <w:r>
        <w:t>4.993,14</w:t>
      </w:r>
    </w:p>
    <w:p>
      <w:r>
        <w:t>2.923,96</w:t>
      </w:r>
    </w:p>
    <w:p>
      <w:r>
        <w:t>2.310,50</w:t>
      </w:r>
    </w:p>
    <w:p>
      <w:r>
        <w:t>1.734,73</w:t>
      </w:r>
    </w:p>
    <w:p>
      <w:r>
        <w:t>3.195,99</w:t>
      </w:r>
    </w:p>
    <w:p>
      <w:r>
        <w:t>1.783,14</w:t>
      </w:r>
    </w:p>
    <w:p>
      <w:r>
        <w:t>2.553,23</w:t>
      </w:r>
    </w:p>
    <w:p>
      <w:r>
        <w:t>1.351,66</w:t>
      </w:r>
    </w:p>
    <w:p>
      <w:r>
        <w:t>1.457,85</w:t>
      </w:r>
    </w:p>
    <w:p>
      <w:r>
        <w:t>1.182,51</w:t>
      </w:r>
    </w:p>
    <w:p>
      <w:r>
        <w:t>1.226,82</w:t>
      </w:r>
    </w:p>
    <w:p>
      <w:r>
        <w:t>940,87</w:t>
      </w:r>
    </w:p>
    <w:p>
      <w:r>
        <w:t>755,00</w:t>
      </w:r>
    </w:p>
    <w:p>
      <w:r>
        <w:t>1.506,64</w:t>
      </w:r>
    </w:p>
    <w:p>
      <w:r>
        <w:t>1</w:t>
      </w:r>
    </w:p>
    <w:p>
      <w:r>
        <w:t>Đất nông nghiệp</w:t>
      </w:r>
    </w:p>
    <w:p>
      <w:r>
        <w:t>NNP</w:t>
      </w:r>
    </w:p>
    <w:p>
      <w:r>
        <w:t>16.135,31</w:t>
      </w:r>
    </w:p>
    <w:p>
      <w:r>
        <w:t>56,05</w:t>
      </w:r>
    </w:p>
    <w:p>
      <w:r>
        <w:t>123,07</w:t>
      </w:r>
    </w:p>
    <w:p>
      <w:r>
        <w:t>4.032,17</w:t>
      </w:r>
    </w:p>
    <w:p>
      <w:r>
        <w:t>2.381,06</w:t>
      </w:r>
    </w:p>
    <w:p>
      <w:r>
        <w:t>1.833,31</w:t>
      </w:r>
    </w:p>
    <w:p>
      <w:r>
        <w:t>774,00</w:t>
      </w:r>
    </w:p>
    <w:p>
      <w:r>
        <w:t>1.567,52</w:t>
      </w:r>
    </w:p>
    <w:p>
      <w:r>
        <w:t>970,46</w:t>
      </w:r>
    </w:p>
    <w:p>
      <w:r>
        <w:t>585,10</w:t>
      </w:r>
    </w:p>
    <w:p>
      <w:r>
        <w:t>596,98</w:t>
      </w:r>
    </w:p>
    <w:p>
      <w:r>
        <w:t>688,05</w:t>
      </w:r>
    </w:p>
    <w:p>
      <w:r>
        <w:t>538,71</w:t>
      </w:r>
    </w:p>
    <w:p>
      <w:r>
        <w:t>443,73</w:t>
      </w:r>
    </w:p>
    <w:p>
      <w:r>
        <w:t>413,41</w:t>
      </w:r>
    </w:p>
    <w:p>
      <w:r>
        <w:t>310,33</w:t>
      </w:r>
    </w:p>
    <w:p>
      <w:r>
        <w:t>877,41</w:t>
      </w:r>
    </w:p>
    <w:p>
      <w:r>
        <w:t>1.1</w:t>
      </w:r>
    </w:p>
    <w:p>
      <w:r>
        <w:t>Đất trồng lúa</w:t>
      </w:r>
    </w:p>
    <w:p>
      <w:r>
        <w:t>LUA</w:t>
      </w:r>
    </w:p>
    <w:p>
      <w:r>
        <w:t>4.527,64</w:t>
      </w:r>
    </w:p>
    <w:p>
      <w:r>
        <w:t>15,73</w:t>
      </w:r>
    </w:p>
    <w:p>
      <w:r>
        <w:t>54,02</w:t>
      </w:r>
    </w:p>
    <w:p>
      <w:r>
        <w:t>4,70</w:t>
      </w:r>
    </w:p>
    <w:p>
      <w:r>
        <w:t>3,54</w:t>
      </w:r>
    </w:p>
    <w:p>
      <w:r>
        <w:t>77,49</w:t>
      </w:r>
    </w:p>
    <w:p>
      <w:r>
        <w:t>956,43</w:t>
      </w:r>
    </w:p>
    <w:p>
      <w:r>
        <w:t>560,14</w:t>
      </w:r>
    </w:p>
    <w:p>
      <w:r>
        <w:t>420,23</w:t>
      </w:r>
    </w:p>
    <w:p>
      <w:r>
        <w:t>561,97</w:t>
      </w:r>
    </w:p>
    <w:p>
      <w:r>
        <w:t>516,50</w:t>
      </w:r>
    </w:p>
    <w:p>
      <w:r>
        <w:t>393,96</w:t>
      </w:r>
    </w:p>
    <w:p>
      <w:r>
        <w:t>364,27</w:t>
      </w:r>
    </w:p>
    <w:p>
      <w:r>
        <w:t>290,86</w:t>
      </w:r>
    </w:p>
    <w:p>
      <w:r>
        <w:t>323,53</w:t>
      </w:r>
    </w:p>
    <w:p>
      <w:r>
        <w:t>Trong đó: Đất chuyên trồng lúa nước</w:t>
      </w:r>
    </w:p>
    <w:p>
      <w:r>
        <w:t>LUC</w:t>
      </w:r>
    </w:p>
    <w:p>
      <w:r>
        <w:t>4.527,64</w:t>
      </w:r>
    </w:p>
    <w:p>
      <w:r>
        <w:t>15,73</w:t>
      </w:r>
    </w:p>
    <w:p>
      <w:r>
        <w:t>54,02</w:t>
      </w:r>
    </w:p>
    <w:p>
      <w:r>
        <w:t>4,70</w:t>
      </w:r>
    </w:p>
    <w:p>
      <w:r>
        <w:t>3,54</w:t>
      </w:r>
    </w:p>
    <w:p>
      <w:r>
        <w:t>77,49</w:t>
      </w:r>
    </w:p>
    <w:p>
      <w:r>
        <w:t>956,43</w:t>
      </w:r>
    </w:p>
    <w:p>
      <w:r>
        <w:t>560,14</w:t>
      </w:r>
    </w:p>
    <w:p>
      <w:r>
        <w:t>420,23</w:t>
      </w:r>
    </w:p>
    <w:p>
      <w:r>
        <w:t>561,97</w:t>
      </w:r>
    </w:p>
    <w:p>
      <w:r>
        <w:t>516,50</w:t>
      </w:r>
    </w:p>
    <w:p>
      <w:r>
        <w:t>393,96</w:t>
      </w:r>
    </w:p>
    <w:p>
      <w:r>
        <w:t>364,27</w:t>
      </w:r>
    </w:p>
    <w:p>
      <w:r>
        <w:t>290,86</w:t>
      </w:r>
    </w:p>
    <w:p>
      <w:r>
        <w:t>323,53</w:t>
      </w:r>
    </w:p>
    <w:p>
      <w:r>
        <w:t>1.2</w:t>
      </w:r>
    </w:p>
    <w:p>
      <w:r>
        <w:t>Đất trồng cây hàng năm khác</w:t>
      </w:r>
    </w:p>
    <w:p>
      <w:r>
        <w:t>HNK</w:t>
      </w:r>
    </w:p>
    <w:p>
      <w:r>
        <w:t>3.383,75</w:t>
      </w:r>
    </w:p>
    <w:p>
      <w:r>
        <w:t>11,75</w:t>
      </w:r>
    </w:p>
    <w:p>
      <w:r>
        <w:t>34,75</w:t>
      </w:r>
    </w:p>
    <w:p>
      <w:r>
        <w:t>983,82</w:t>
      </w:r>
    </w:p>
    <w:p>
      <w:r>
        <w:t>166,17</w:t>
      </w:r>
    </w:p>
    <w:p>
      <w:r>
        <w:t>496,74</w:t>
      </w:r>
    </w:p>
    <w:p>
      <w:r>
        <w:t>570,27</w:t>
      </w:r>
    </w:p>
    <w:p>
      <w:r>
        <w:t>598,41</w:t>
      </w:r>
    </w:p>
    <w:p>
      <w:r>
        <w:t>8,13</w:t>
      </w:r>
    </w:p>
    <w:p>
      <w:r>
        <w:t>5,01</w:t>
      </w:r>
    </w:p>
    <w:p>
      <w:r>
        <w:t>77,40</w:t>
      </w:r>
    </w:p>
    <w:p>
      <w:r>
        <w:t>20,30</w:t>
      </w:r>
    </w:p>
    <w:p>
      <w:r>
        <w:t>10,40</w:t>
      </w:r>
    </w:p>
    <w:p>
      <w:r>
        <w:t>18,10</w:t>
      </w:r>
    </w:p>
    <w:p>
      <w:r>
        <w:t>29,45</w:t>
      </w:r>
    </w:p>
    <w:p>
      <w:r>
        <w:t>4,48</w:t>
      </w:r>
    </w:p>
    <w:p>
      <w:r>
        <w:t>360,32</w:t>
      </w:r>
    </w:p>
    <w:p>
      <w:r>
        <w:t>1.3</w:t>
      </w:r>
    </w:p>
    <w:p>
      <w:r>
        <w:t>Đất trồng cây lâu năm</w:t>
      </w:r>
    </w:p>
    <w:p>
      <w:r>
        <w:t>CLN</w:t>
      </w:r>
    </w:p>
    <w:p>
      <w:r>
        <w:t>7.815,27</w:t>
      </w:r>
    </w:p>
    <w:p>
      <w:r>
        <w:t>27,15</w:t>
      </w:r>
    </w:p>
    <w:p>
      <w:r>
        <w:t>24,09</w:t>
      </w:r>
    </w:p>
    <w:p>
      <w:r>
        <w:t>2.762,89</w:t>
      </w:r>
    </w:p>
    <w:p>
      <w:r>
        <w:t>2.205,28</w:t>
      </w:r>
    </w:p>
    <w:p>
      <w:r>
        <w:t>1.327,66</w:t>
      </w:r>
    </w:p>
    <w:p>
      <w:r>
        <w:t>203,73</w:t>
      </w:r>
    </w:p>
    <w:p>
      <w:r>
        <w:t>869,36</w:t>
      </w:r>
    </w:p>
    <w:p>
      <w:r>
        <w:t>1,25</w:t>
      </w:r>
    </w:p>
    <w:p>
      <w:r>
        <w:t>0,41</w:t>
      </w:r>
    </w:p>
    <w:p>
      <w:r>
        <w:t>91,42</w:t>
      </w:r>
    </w:p>
    <w:p>
      <w:r>
        <w:t>84,35</w:t>
      </w:r>
    </w:p>
    <w:p>
      <w:r>
        <w:t>1,44</w:t>
      </w:r>
    </w:p>
    <w:p>
      <w:r>
        <w:t>31,49</w:t>
      </w:r>
    </w:p>
    <w:p>
      <w:r>
        <w:t>9,17</w:t>
      </w:r>
    </w:p>
    <w:p>
      <w:r>
        <w:t>13,30</w:t>
      </w:r>
    </w:p>
    <w:p>
      <w:r>
        <w:t>189,43</w:t>
      </w:r>
    </w:p>
    <w:p>
      <w:r>
        <w:t>1.4</w:t>
      </w:r>
    </w:p>
    <w:p>
      <w:r>
        <w:t>Đất rừng phòng hộ</w:t>
      </w:r>
    </w:p>
    <w:p>
      <w:r>
        <w:t>RPH</w:t>
      </w:r>
    </w:p>
    <w:p>
      <w:r>
        <w:t>1.5</w:t>
      </w:r>
    </w:p>
    <w:p>
      <w:r>
        <w:t>Đất rừng đặc dụng</w:t>
      </w:r>
    </w:p>
    <w:p>
      <w:r>
        <w:t>RDD</w:t>
      </w:r>
    </w:p>
    <w:p>
      <w:r>
        <w:t>1.6</w:t>
      </w:r>
    </w:p>
    <w:p>
      <w:r>
        <w:t>Đất rừng sản xuất</w:t>
      </w:r>
    </w:p>
    <w:p>
      <w:r>
        <w:t>RSX</w:t>
      </w:r>
    </w:p>
    <w:p>
      <w:r>
        <w:t>141,36</w:t>
      </w:r>
    </w:p>
    <w:p>
      <w:r>
        <w:t>0,49</w:t>
      </w:r>
    </w:p>
    <w:p>
      <w:r>
        <w:t>141,36</w:t>
      </w:r>
    </w:p>
    <w:p>
      <w:r>
        <w:t>1.7</w:t>
      </w:r>
    </w:p>
    <w:p>
      <w:r>
        <w:t>Đất nuôi trồng thủy sản</w:t>
      </w:r>
    </w:p>
    <w:p>
      <w:r>
        <w:t>NTS</w:t>
      </w:r>
    </w:p>
    <w:p>
      <w:r>
        <w:t>97,82</w:t>
      </w:r>
    </w:p>
    <w:p>
      <w:r>
        <w:t>0,34</w:t>
      </w:r>
    </w:p>
    <w:p>
      <w:r>
        <w:t>10,21</w:t>
      </w:r>
    </w:p>
    <w:p>
      <w:r>
        <w:t>6,27</w:t>
      </w:r>
    </w:p>
    <w:p>
      <w:r>
        <w:t>6,98</w:t>
      </w:r>
    </w:p>
    <w:p>
      <w:r>
        <w:t>4,00</w:t>
      </w:r>
    </w:p>
    <w:p>
      <w:r>
        <w:t>0,33</w:t>
      </w:r>
    </w:p>
    <w:p>
      <w:r>
        <w:t>4,35</w:t>
      </w:r>
    </w:p>
    <w:p>
      <w:r>
        <w:t>19,54</w:t>
      </w:r>
    </w:p>
    <w:p>
      <w:r>
        <w:t>7,41</w:t>
      </w:r>
    </w:p>
    <w:p>
      <w:r>
        <w:t>19,57</w:t>
      </w:r>
    </w:p>
    <w:p>
      <w:r>
        <w:t>3,26</w:t>
      </w:r>
    </w:p>
    <w:p>
      <w:r>
        <w:t>0,18</w:t>
      </w:r>
    </w:p>
    <w:p>
      <w:r>
        <w:t>9,90</w:t>
      </w:r>
    </w:p>
    <w:p>
      <w:r>
        <w:t>1,69</w:t>
      </w:r>
    </w:p>
    <w:p>
      <w:r>
        <w:t>4,13</w:t>
      </w:r>
    </w:p>
    <w:p>
      <w:r>
        <w:t>1.9</w:t>
      </w:r>
    </w:p>
    <w:p>
      <w:r>
        <w:t>Đất nông nghiệp khác</w:t>
      </w:r>
    </w:p>
    <w:p>
      <w:r>
        <w:t>NKH</w:t>
      </w:r>
    </w:p>
    <w:p>
      <w:r>
        <w:t>169,47</w:t>
      </w:r>
    </w:p>
    <w:p>
      <w:r>
        <w:t>0,59</w:t>
      </w:r>
    </w:p>
    <w:p>
      <w:r>
        <w:t>133,13</w:t>
      </w:r>
    </w:p>
    <w:p>
      <w:r>
        <w:t>2,63</w:t>
      </w:r>
    </w:p>
    <w:p>
      <w:r>
        <w:t>1,37</w:t>
      </w:r>
    </w:p>
    <w:p>
      <w:r>
        <w:t>21,93</w:t>
      </w:r>
    </w:p>
    <w:p>
      <w:r>
        <w:t>0,30</w:t>
      </w:r>
    </w:p>
    <w:p>
      <w:r>
        <w:t>0,52</w:t>
      </w:r>
    </w:p>
    <w:p>
      <w:r>
        <w:t>1,86</w:t>
      </w:r>
    </w:p>
    <w:p>
      <w:r>
        <w:t>7,11</w:t>
      </w:r>
    </w:p>
    <w:p>
      <w:r>
        <w:t>0,62</w:t>
      </w:r>
    </w:p>
    <w:p>
      <w:r>
        <w:t>2</w:t>
      </w:r>
    </w:p>
    <w:p>
      <w:r>
        <w:t>Đất phi nông nghiệp</w:t>
      </w:r>
    </w:p>
    <w:p>
      <w:r>
        <w:t>PNN</w:t>
      </w:r>
    </w:p>
    <w:p>
      <w:r>
        <w:t>12.650,41</w:t>
      </w:r>
    </w:p>
    <w:p>
      <w:r>
        <w:t>43,95</w:t>
      </w:r>
    </w:p>
    <w:p>
      <w:r>
        <w:t>746,61</w:t>
      </w:r>
    </w:p>
    <w:p>
      <w:r>
        <w:t>960,97</w:t>
      </w:r>
    </w:p>
    <w:p>
      <w:r>
        <w:t>542,90</w:t>
      </w:r>
    </w:p>
    <w:p>
      <w:r>
        <w:t>477,19</w:t>
      </w:r>
    </w:p>
    <w:p>
      <w:r>
        <w:t>960,73</w:t>
      </w:r>
    </w:p>
    <w:p>
      <w:r>
        <w:t>1.628,47</w:t>
      </w:r>
    </w:p>
    <w:p>
      <w:r>
        <w:t>812,68</w:t>
      </w:r>
    </w:p>
    <w:p>
      <w:r>
        <w:t>1.968,13</w:t>
      </w:r>
    </w:p>
    <w:p>
      <w:r>
        <w:t>754,68</w:t>
      </w:r>
    </w:p>
    <w:p>
      <w:r>
        <w:t>769,80</w:t>
      </w:r>
    </w:p>
    <w:p>
      <w:r>
        <w:t>643,80</w:t>
      </w:r>
    </w:p>
    <w:p>
      <w:r>
        <w:t>783,09</w:t>
      </w:r>
    </w:p>
    <w:p>
      <w:r>
        <w:t>527,46</w:t>
      </w:r>
    </w:p>
    <w:p>
      <w:r>
        <w:t>444,67</w:t>
      </w:r>
    </w:p>
    <w:p>
      <w:r>
        <w:t>629,23</w:t>
      </w:r>
    </w:p>
    <w:p>
      <w:r>
        <w:t>2.1</w:t>
      </w:r>
    </w:p>
    <w:p>
      <w:r>
        <w:t>Đất quốc phòng</w:t>
      </w:r>
    </w:p>
    <w:p>
      <w:r>
        <w:t>CQP</w:t>
      </w:r>
    </w:p>
    <w:p>
      <w:r>
        <w:t>34,13</w:t>
      </w:r>
    </w:p>
    <w:p>
      <w:r>
        <w:t>0,12</w:t>
      </w:r>
    </w:p>
    <w:p>
      <w:r>
        <w:t>21,33</w:t>
      </w:r>
    </w:p>
    <w:p>
      <w:r>
        <w:t>12,80</w:t>
      </w:r>
    </w:p>
    <w:p>
      <w:r>
        <w:t>2.2</w:t>
      </w:r>
    </w:p>
    <w:p>
      <w:r>
        <w:t>Đất an ninh</w:t>
      </w:r>
    </w:p>
    <w:p>
      <w:r>
        <w:t>CAN</w:t>
      </w:r>
    </w:p>
    <w:p>
      <w:r>
        <w:t>54,70</w:t>
      </w:r>
    </w:p>
    <w:p>
      <w:r>
        <w:t>0,19</w:t>
      </w:r>
    </w:p>
    <w:p>
      <w:r>
        <w:t>0,97</w:t>
      </w:r>
    </w:p>
    <w:p>
      <w:r>
        <w:t>0,12</w:t>
      </w:r>
    </w:p>
    <w:p>
      <w:r>
        <w:t>0,16</w:t>
      </w:r>
    </w:p>
    <w:p>
      <w:r>
        <w:t>51,75</w:t>
      </w:r>
    </w:p>
    <w:p>
      <w:r>
        <w:t>0,10</w:t>
      </w:r>
    </w:p>
    <w:p>
      <w:r>
        <w:t>0,14</w:t>
      </w:r>
    </w:p>
    <w:p>
      <w:r>
        <w:t>0,50</w:t>
      </w:r>
    </w:p>
    <w:p>
      <w:r>
        <w:t>0,14</w:t>
      </w:r>
    </w:p>
    <w:p>
      <w:r>
        <w:t>0,23</w:t>
      </w:r>
    </w:p>
    <w:p>
      <w:r>
        <w:t>0,14</w:t>
      </w:r>
    </w:p>
    <w:p>
      <w:r>
        <w:t>0,18</w:t>
      </w:r>
    </w:p>
    <w:p>
      <w:r>
        <w:t>0,10</w:t>
      </w:r>
    </w:p>
    <w:p>
      <w:r>
        <w:t>0,17</w:t>
      </w:r>
    </w:p>
    <w:p>
      <w:r>
        <w:t>2.3</w:t>
      </w:r>
    </w:p>
    <w:p>
      <w:r>
        <w:t>Đất khu công nghiệp</w:t>
      </w:r>
    </w:p>
    <w:p>
      <w:r>
        <w:t>SKK</w:t>
      </w:r>
    </w:p>
    <w:p>
      <w:r>
        <w:t>2.367,98</w:t>
      </w:r>
    </w:p>
    <w:p>
      <w:r>
        <w:t>8,23</w:t>
      </w:r>
    </w:p>
    <w:p>
      <w:r>
        <w:t>120,47</w:t>
      </w:r>
    </w:p>
    <w:p>
      <w:r>
        <w:t>166,12</w:t>
      </w:r>
    </w:p>
    <w:p>
      <w:r>
        <w:t>361,00</w:t>
      </w:r>
    </w:p>
    <w:p>
      <w:r>
        <w:t>67,00</w:t>
      </w:r>
    </w:p>
    <w:p>
      <w:r>
        <w:t>939,95</w:t>
      </w:r>
    </w:p>
    <w:p>
      <w:r>
        <w:t>105,53</w:t>
      </w:r>
    </w:p>
    <w:p>
      <w:r>
        <w:t>236,91</w:t>
      </w:r>
    </w:p>
    <w:p>
      <w:r>
        <w:t>371,00</w:t>
      </w:r>
    </w:p>
    <w:p>
      <w:r>
        <w:t>2.4</w:t>
      </w:r>
    </w:p>
    <w:p>
      <w:r>
        <w:t>Đất cụm công nghiệp</w:t>
      </w:r>
    </w:p>
    <w:p>
      <w:r>
        <w:t>SKN</w:t>
      </w:r>
    </w:p>
    <w:p>
      <w:r>
        <w:t>265,08</w:t>
      </w:r>
    </w:p>
    <w:p>
      <w:r>
        <w:t>0,92</w:t>
      </w:r>
    </w:p>
    <w:p>
      <w:r>
        <w:t>139,72</w:t>
      </w:r>
    </w:p>
    <w:p>
      <w:r>
        <w:t>125,36</w:t>
      </w:r>
    </w:p>
    <w:p>
      <w:r>
        <w:t>2.5</w:t>
      </w:r>
    </w:p>
    <w:p>
      <w:r>
        <w:t>Đất thương mại, dịch vụ</w:t>
      </w:r>
    </w:p>
    <w:p>
      <w:r>
        <w:t>TMD</w:t>
      </w:r>
    </w:p>
    <w:p>
      <w:r>
        <w:t>212,47</w:t>
      </w:r>
    </w:p>
    <w:p>
      <w:r>
        <w:t>0,74</w:t>
      </w:r>
    </w:p>
    <w:p>
      <w:r>
        <w:t>15,96</w:t>
      </w:r>
    </w:p>
    <w:p>
      <w:r>
        <w:t>13,76</w:t>
      </w:r>
    </w:p>
    <w:p>
      <w:r>
        <w:t>13,98</w:t>
      </w:r>
    </w:p>
    <w:p>
      <w:r>
        <w:t>0,63</w:t>
      </w:r>
    </w:p>
    <w:p>
      <w:r>
        <w:t>2,26</w:t>
      </w:r>
    </w:p>
    <w:p>
      <w:r>
        <w:t>55,83</w:t>
      </w:r>
    </w:p>
    <w:p>
      <w:r>
        <w:t>31,99</w:t>
      </w:r>
    </w:p>
    <w:p>
      <w:r>
        <w:t>28,44</w:t>
      </w:r>
    </w:p>
    <w:p>
      <w:r>
        <w:t>3,52</w:t>
      </w:r>
    </w:p>
    <w:p>
      <w:r>
        <w:t>5,11</w:t>
      </w:r>
    </w:p>
    <w:p>
      <w:r>
        <w:t>17,03</w:t>
      </w:r>
    </w:p>
    <w:p>
      <w:r>
        <w:t>13,91</w:t>
      </w:r>
    </w:p>
    <w:p>
      <w:r>
        <w:t>8,67</w:t>
      </w:r>
    </w:p>
    <w:p>
      <w:r>
        <w:t>1,38</w:t>
      </w:r>
    </w:p>
    <w:p>
      <w:r>
        <w:t>2.6</w:t>
      </w:r>
    </w:p>
    <w:p>
      <w:r>
        <w:t>Đất cơ sở sản xuất phi nông nghiệp</w:t>
      </w:r>
    </w:p>
    <w:p>
      <w:r>
        <w:t>SKC</w:t>
      </w:r>
    </w:p>
    <w:p>
      <w:r>
        <w:t>825,64</w:t>
      </w:r>
    </w:p>
    <w:p>
      <w:r>
        <w:t>2,87</w:t>
      </w:r>
    </w:p>
    <w:p>
      <w:r>
        <w:t>108,01</w:t>
      </w:r>
    </w:p>
    <w:p>
      <w:r>
        <w:t>34,54</w:t>
      </w:r>
    </w:p>
    <w:p>
      <w:r>
        <w:t>3,48</w:t>
      </w:r>
    </w:p>
    <w:p>
      <w:r>
        <w:t>4,87</w:t>
      </w:r>
    </w:p>
    <w:p>
      <w:r>
        <w:t>114,32</w:t>
      </w:r>
    </w:p>
    <w:p>
      <w:r>
        <w:t>109,76</w:t>
      </w:r>
    </w:p>
    <w:p>
      <w:r>
        <w:t>21,49</w:t>
      </w:r>
    </w:p>
    <w:p>
      <w:r>
        <w:t>50,33</w:t>
      </w:r>
    </w:p>
    <w:p>
      <w:r>
        <w:t>13,03</w:t>
      </w:r>
    </w:p>
    <w:p>
      <w:r>
        <w:t>114,11</w:t>
      </w:r>
    </w:p>
    <w:p>
      <w:r>
        <w:t>23,59</w:t>
      </w:r>
    </w:p>
    <w:p>
      <w:r>
        <w:t>101,67</w:t>
      </w:r>
    </w:p>
    <w:p>
      <w:r>
        <w:t>97,69</w:t>
      </w:r>
    </w:p>
    <w:p>
      <w:r>
        <w:t>28,75</w:t>
      </w:r>
    </w:p>
    <w:p>
      <w:r>
        <w:t>2.8</w:t>
      </w:r>
    </w:p>
    <w:p>
      <w:r>
        <w:t>Đất sản xuất VLXD, làm đồ gốm</w:t>
      </w:r>
    </w:p>
    <w:p>
      <w:r>
        <w:t>SKX</w:t>
      </w:r>
    </w:p>
    <w:p>
      <w:r>
        <w:t>14,45</w:t>
      </w:r>
    </w:p>
    <w:p>
      <w:r>
        <w:t>14,45</w:t>
      </w:r>
    </w:p>
    <w:p>
      <w:r>
        <w:t>2.9</w:t>
      </w:r>
    </w:p>
    <w:p>
      <w:r>
        <w:t>Đất phát triển hạ tầng</w:t>
      </w:r>
    </w:p>
    <w:p>
      <w:r>
        <w:t>DHT</w:t>
      </w:r>
    </w:p>
    <w:p>
      <w:r>
        <w:t>2.465,55</w:t>
      </w:r>
    </w:p>
    <w:p>
      <w:r>
        <w:t>8,57</w:t>
      </w:r>
    </w:p>
    <w:p>
      <w:r>
        <w:t>133,03</w:t>
      </w:r>
    </w:p>
    <w:p>
      <w:r>
        <w:t>398,19</w:t>
      </w:r>
    </w:p>
    <w:p>
      <w:r>
        <w:t>171,61</w:t>
      </w:r>
    </w:p>
    <w:p>
      <w:r>
        <w:t>104,84</w:t>
      </w:r>
    </w:p>
    <w:p>
      <w:r>
        <w:t>153,27</w:t>
      </w:r>
    </w:p>
    <w:p>
      <w:r>
        <w:t>161,63</w:t>
      </w:r>
    </w:p>
    <w:p>
      <w:r>
        <w:t>117,39</w:t>
      </w:r>
    </w:p>
    <w:p>
      <w:r>
        <w:t>258,67</w:t>
      </w:r>
    </w:p>
    <w:p>
      <w:r>
        <w:t>371,75</w:t>
      </w:r>
    </w:p>
    <w:p>
      <w:r>
        <w:t>65,94</w:t>
      </w:r>
    </w:p>
    <w:p>
      <w:r>
        <w:t>96,73</w:t>
      </w:r>
    </w:p>
    <w:p>
      <w:r>
        <w:t>117,21</w:t>
      </w:r>
    </w:p>
    <w:p>
      <w:r>
        <w:t>142,32</w:t>
      </w:r>
    </w:p>
    <w:p>
      <w:r>
        <w:t>55,85</w:t>
      </w:r>
    </w:p>
    <w:p>
      <w:r>
        <w:t>117,12</w:t>
      </w:r>
    </w:p>
    <w:p>
      <w:r>
        <w:t>-</w:t>
      </w:r>
    </w:p>
    <w:p>
      <w:r>
        <w:t>Đất giao thông</w:t>
      </w:r>
    </w:p>
    <w:p>
      <w:r>
        <w:t>DGT</w:t>
      </w:r>
    </w:p>
    <w:p>
      <w:r>
        <w:t>1.938,92</w:t>
      </w:r>
    </w:p>
    <w:p>
      <w:r>
        <w:t>6,74</w:t>
      </w:r>
    </w:p>
    <w:p>
      <w:r>
        <w:t>103,53</w:t>
      </w:r>
    </w:p>
    <w:p>
      <w:r>
        <w:t>385,45</w:t>
      </w:r>
    </w:p>
    <w:p>
      <w:r>
        <w:t>162,29</w:t>
      </w:r>
    </w:p>
    <w:p>
      <w:r>
        <w:t>98,83</w:t>
      </w:r>
    </w:p>
    <w:p>
      <w:r>
        <w:t>142,13</w:t>
      </w:r>
    </w:p>
    <w:p>
      <w:r>
        <w:t>145,22</w:t>
      </w:r>
    </w:p>
    <w:p>
      <w:r>
        <w:t>103,58</w:t>
      </w:r>
    </w:p>
    <w:p>
      <w:r>
        <w:t>219,66</w:t>
      </w:r>
    </w:p>
    <w:p>
      <w:r>
        <w:t>80,92</w:t>
      </w:r>
    </w:p>
    <w:p>
      <w:r>
        <w:t>52,38</w:t>
      </w:r>
    </w:p>
    <w:p>
      <w:r>
        <w:t>75,79</w:t>
      </w:r>
    </w:p>
    <w:p>
      <w:r>
        <w:t>107,11</w:t>
      </w:r>
    </w:p>
    <w:p>
      <w:r>
        <w:t>105,74</w:t>
      </w:r>
    </w:p>
    <w:p>
      <w:r>
        <w:t>42,66</w:t>
      </w:r>
    </w:p>
    <w:p>
      <w:r>
        <w:t>113,63</w:t>
      </w:r>
    </w:p>
    <w:p>
      <w:r>
        <w:t>-</w:t>
      </w:r>
    </w:p>
    <w:p>
      <w:r>
        <w:t>Đất thủy lợi</w:t>
      </w:r>
    </w:p>
    <w:p>
      <w:r>
        <w:t>DTL</w:t>
      </w:r>
    </w:p>
    <w:p>
      <w:r>
        <w:t>22,37</w:t>
      </w:r>
    </w:p>
    <w:p>
      <w:r>
        <w:t>0,08</w:t>
      </w:r>
    </w:p>
    <w:p>
      <w:r>
        <w:t>2,23</w:t>
      </w:r>
    </w:p>
    <w:p>
      <w:r>
        <w:t>3,12</w:t>
      </w:r>
    </w:p>
    <w:p>
      <w:r>
        <w:t>0,77</w:t>
      </w:r>
    </w:p>
    <w:p>
      <w:r>
        <w:t>1,03</w:t>
      </w:r>
    </w:p>
    <w:p>
      <w:r>
        <w:t>0,16</w:t>
      </w:r>
    </w:p>
    <w:p>
      <w:r>
        <w:t>1,37</w:t>
      </w:r>
    </w:p>
    <w:p>
      <w:r>
        <w:t>6,19</w:t>
      </w:r>
    </w:p>
    <w:p>
      <w:r>
        <w:t>2,79</w:t>
      </w:r>
    </w:p>
    <w:p>
      <w:r>
        <w:t>0,49</w:t>
      </w:r>
    </w:p>
    <w:p>
      <w:r>
        <w:t>0,06</w:t>
      </w:r>
    </w:p>
    <w:p>
      <w:r>
        <w:t>1,70</w:t>
      </w:r>
    </w:p>
    <w:p>
      <w:r>
        <w:t>0,63</w:t>
      </w:r>
    </w:p>
    <w:p>
      <w:r>
        <w:t>1,07</w:t>
      </w:r>
    </w:p>
    <w:p>
      <w:r>
        <w:t>0,18</w:t>
      </w:r>
    </w:p>
    <w:p>
      <w:r>
        <w:t>0,58</w:t>
      </w:r>
    </w:p>
    <w:p>
      <w:r>
        <w:t>-</w:t>
      </w:r>
    </w:p>
    <w:p>
      <w:r>
        <w:t>Đất xây dựng cơ sở văn hóa</w:t>
      </w:r>
    </w:p>
    <w:p>
      <w:r>
        <w:t>DVH</w:t>
      </w:r>
    </w:p>
    <w:p>
      <w:r>
        <w:t>269,74</w:t>
      </w:r>
    </w:p>
    <w:p>
      <w:r>
        <w:t>0,94</w:t>
      </w:r>
    </w:p>
    <w:p>
      <w:r>
        <w:t>2,39</w:t>
      </w:r>
    </w:p>
    <w:p>
      <w:r>
        <w:t>0,10</w:t>
      </w:r>
    </w:p>
    <w:p>
      <w:r>
        <w:t>0,28</w:t>
      </w:r>
    </w:p>
    <w:p>
      <w:r>
        <w:t>0,36</w:t>
      </w:r>
    </w:p>
    <w:p>
      <w:r>
        <w:t>2,50</w:t>
      </w:r>
    </w:p>
    <w:p>
      <w:r>
        <w:t>0,11</w:t>
      </w:r>
    </w:p>
    <w:p>
      <w:r>
        <w:t>0,85</w:t>
      </w:r>
    </w:p>
    <w:p>
      <w:r>
        <w:t>262,41</w:t>
      </w:r>
    </w:p>
    <w:p>
      <w:r>
        <w:t>0,36</w:t>
      </w:r>
    </w:p>
    <w:p>
      <w:r>
        <w:t>0,29</w:t>
      </w:r>
    </w:p>
    <w:p>
      <w:r>
        <w:t>0,09</w:t>
      </w:r>
    </w:p>
    <w:p>
      <w:r>
        <w:t>-</w:t>
      </w:r>
    </w:p>
    <w:p>
      <w:r>
        <w:t>Đất xây dựng cơ sở y tế</w:t>
      </w:r>
    </w:p>
    <w:p>
      <w:r>
        <w:t>DYT</w:t>
      </w:r>
    </w:p>
    <w:p>
      <w:r>
        <w:t>8,55</w:t>
      </w:r>
    </w:p>
    <w:p>
      <w:r>
        <w:t>0,03</w:t>
      </w:r>
    </w:p>
    <w:p>
      <w:r>
        <w:t>2,22</w:t>
      </w:r>
    </w:p>
    <w:p>
      <w:r>
        <w:t>0,15</w:t>
      </w:r>
    </w:p>
    <w:p>
      <w:r>
        <w:t>0,30</w:t>
      </w:r>
    </w:p>
    <w:p>
      <w:r>
        <w:t>0,14</w:t>
      </w:r>
    </w:p>
    <w:p>
      <w:r>
        <w:t>0,62</w:t>
      </w:r>
    </w:p>
    <w:p>
      <w:r>
        <w:t>0,11</w:t>
      </w:r>
    </w:p>
    <w:p>
      <w:r>
        <w:t>0,26</w:t>
      </w:r>
    </w:p>
    <w:p>
      <w:r>
        <w:t>3,18</w:t>
      </w:r>
    </w:p>
    <w:p>
      <w:r>
        <w:t>0,11</w:t>
      </w:r>
    </w:p>
    <w:p>
      <w:r>
        <w:t>0,43</w:t>
      </w:r>
    </w:p>
    <w:p>
      <w:r>
        <w:t>0,09</w:t>
      </w:r>
    </w:p>
    <w:p>
      <w:r>
        <w:t>0,09</w:t>
      </w:r>
    </w:p>
    <w:p>
      <w:r>
        <w:t>0,32</w:t>
      </w:r>
    </w:p>
    <w:p>
      <w:r>
        <w:t>0,35</w:t>
      </w:r>
    </w:p>
    <w:p>
      <w:r>
        <w:t>0,18</w:t>
      </w:r>
    </w:p>
    <w:p>
      <w:r>
        <w:t>-</w:t>
      </w:r>
    </w:p>
    <w:p>
      <w:r>
        <w:t>Đất xây dựng cơ sở giáo dục và đào tạo</w:t>
      </w:r>
    </w:p>
    <w:p>
      <w:r>
        <w:t>DGD</w:t>
      </w:r>
    </w:p>
    <w:p>
      <w:r>
        <w:t>70,70</w:t>
      </w:r>
    </w:p>
    <w:p>
      <w:r>
        <w:t>0,25</w:t>
      </w:r>
    </w:p>
    <w:p>
      <w:r>
        <w:t>13,11</w:t>
      </w:r>
    </w:p>
    <w:p>
      <w:r>
        <w:t>3,16</w:t>
      </w:r>
    </w:p>
    <w:p>
      <w:r>
        <w:t>4,02</w:t>
      </w:r>
    </w:p>
    <w:p>
      <w:r>
        <w:t>1,33</w:t>
      </w:r>
    </w:p>
    <w:p>
      <w:r>
        <w:t>2,99</w:t>
      </w:r>
    </w:p>
    <w:p>
      <w:r>
        <w:t>5,30</w:t>
      </w:r>
    </w:p>
    <w:p>
      <w:r>
        <w:t>2,07</w:t>
      </w:r>
    </w:p>
    <w:p>
      <w:r>
        <w:t>3,93</w:t>
      </w:r>
    </w:p>
    <w:p>
      <w:r>
        <w:t>5,20</w:t>
      </w:r>
    </w:p>
    <w:p>
      <w:r>
        <w:t>2,82</w:t>
      </w:r>
    </w:p>
    <w:p>
      <w:r>
        <w:t>12,83</w:t>
      </w:r>
    </w:p>
    <w:p>
      <w:r>
        <w:t>2,92</w:t>
      </w:r>
    </w:p>
    <w:p>
      <w:r>
        <w:t>2,66</w:t>
      </w:r>
    </w:p>
    <w:p>
      <w:r>
        <w:t>7,02</w:t>
      </w:r>
    </w:p>
    <w:p>
      <w:r>
        <w:t>1,34</w:t>
      </w:r>
    </w:p>
    <w:p>
      <w:r>
        <w:t>-</w:t>
      </w:r>
    </w:p>
    <w:p>
      <w:r>
        <w:t>Đất xây dựng cơ sở thể dục thể thao</w:t>
      </w:r>
    </w:p>
    <w:p>
      <w:r>
        <w:t>DTT</w:t>
      </w:r>
    </w:p>
    <w:p>
      <w:r>
        <w:t>15,70</w:t>
      </w:r>
    </w:p>
    <w:p>
      <w:r>
        <w:t>0,05</w:t>
      </w:r>
    </w:p>
    <w:p>
      <w:r>
        <w:t>0,40</w:t>
      </w:r>
    </w:p>
    <w:p>
      <w:r>
        <w:t>0,47</w:t>
      </w:r>
    </w:p>
    <w:p>
      <w:r>
        <w:t>1,94</w:t>
      </w:r>
    </w:p>
    <w:p>
      <w:r>
        <w:t>9,19</w:t>
      </w:r>
    </w:p>
    <w:p>
      <w:r>
        <w:t>2,19</w:t>
      </w:r>
    </w:p>
    <w:p>
      <w:r>
        <w:t>0,43</w:t>
      </w:r>
    </w:p>
    <w:p>
      <w:r>
        <w:t>1,08</w:t>
      </w:r>
    </w:p>
    <w:p>
      <w:r>
        <w:t>-</w:t>
      </w:r>
    </w:p>
    <w:p>
      <w:r>
        <w:t>Đất công trình năng lượng</w:t>
      </w:r>
    </w:p>
    <w:p>
      <w:r>
        <w:t>DNL</w:t>
      </w:r>
    </w:p>
    <w:p>
      <w:r>
        <w:t>10,99</w:t>
      </w:r>
    </w:p>
    <w:p>
      <w:r>
        <w:t>0,04</w:t>
      </w:r>
    </w:p>
    <w:p>
      <w:r>
        <w:t>1,34</w:t>
      </w:r>
    </w:p>
    <w:p>
      <w:r>
        <w:t>2,18</w:t>
      </w:r>
    </w:p>
    <w:p>
      <w:r>
        <w:t>1,07</w:t>
      </w:r>
    </w:p>
    <w:p>
      <w:r>
        <w:t>1,36</w:t>
      </w:r>
    </w:p>
    <w:p>
      <w:r>
        <w:t>1,93</w:t>
      </w:r>
    </w:p>
    <w:p>
      <w:r>
        <w:t>0,26</w:t>
      </w:r>
    </w:p>
    <w:p>
      <w:r>
        <w:t>0,08</w:t>
      </w:r>
    </w:p>
    <w:p>
      <w:r>
        <w:t>0,93</w:t>
      </w:r>
    </w:p>
    <w:p>
      <w:r>
        <w:t>0,33</w:t>
      </w:r>
    </w:p>
    <w:p>
      <w:r>
        <w:t>0,96</w:t>
      </w:r>
    </w:p>
    <w:p>
      <w:r>
        <w:t>0,38</w:t>
      </w:r>
    </w:p>
    <w:p>
      <w:r>
        <w:t>0,17</w:t>
      </w:r>
    </w:p>
    <w:p>
      <w:r>
        <w:t>-</w:t>
      </w:r>
    </w:p>
    <w:p>
      <w:r>
        <w:t>Đất công trình bưu chính, viễn thông</w:t>
      </w:r>
    </w:p>
    <w:p>
      <w:r>
        <w:t>DBV</w:t>
      </w:r>
    </w:p>
    <w:p>
      <w:r>
        <w:t>0,92</w:t>
      </w:r>
    </w:p>
    <w:p>
      <w:r>
        <w:t>0,00</w:t>
      </w:r>
    </w:p>
    <w:p>
      <w:r>
        <w:t>0,25</w:t>
      </w:r>
    </w:p>
    <w:p>
      <w:r>
        <w:t>0,08</w:t>
      </w:r>
    </w:p>
    <w:p>
      <w:r>
        <w:t>0,03</w:t>
      </w:r>
    </w:p>
    <w:p>
      <w:r>
        <w:t>0,07</w:t>
      </w:r>
    </w:p>
    <w:p>
      <w:r>
        <w:t>0,06</w:t>
      </w:r>
    </w:p>
    <w:p>
      <w:r>
        <w:t>0,05</w:t>
      </w:r>
    </w:p>
    <w:p>
      <w:r>
        <w:t>0,05</w:t>
      </w:r>
    </w:p>
    <w:p>
      <w:r>
        <w:t>0,04</w:t>
      </w:r>
    </w:p>
    <w:p>
      <w:r>
        <w:t>0,10</w:t>
      </w:r>
    </w:p>
    <w:p>
      <w:r>
        <w:t>0,03</w:t>
      </w:r>
    </w:p>
    <w:p>
      <w:r>
        <w:t>0,02</w:t>
      </w:r>
    </w:p>
    <w:p>
      <w:r>
        <w:t>0,14</w:t>
      </w:r>
    </w:p>
    <w:p>
      <w:r>
        <w:t>-</w:t>
      </w:r>
    </w:p>
    <w:p>
      <w:r>
        <w:t>Đất xây dựng kho dự trữ quốc gia</w:t>
      </w:r>
    </w:p>
    <w:p>
      <w:r>
        <w:t>DKG</w:t>
      </w:r>
    </w:p>
    <w:p>
      <w:r>
        <w:t>-</w:t>
      </w:r>
    </w:p>
    <w:p>
      <w:r>
        <w:t>Đất có di tích lịch sử - văn hóa</w:t>
      </w:r>
    </w:p>
    <w:p>
      <w:r>
        <w:t>DDT</w:t>
      </w:r>
    </w:p>
    <w:p>
      <w:r>
        <w:t>5,40</w:t>
      </w:r>
    </w:p>
    <w:p>
      <w:r>
        <w:t>0,02</w:t>
      </w:r>
    </w:p>
    <w:p>
      <w:r>
        <w:t>1,07</w:t>
      </w:r>
    </w:p>
    <w:p>
      <w:r>
        <w:t>2,20</w:t>
      </w:r>
    </w:p>
    <w:p>
      <w:r>
        <w:t>1,06</w:t>
      </w:r>
    </w:p>
    <w:p>
      <w:r>
        <w:t>1,07</w:t>
      </w:r>
    </w:p>
    <w:p>
      <w:r>
        <w:t>-</w:t>
      </w:r>
    </w:p>
    <w:p>
      <w:r>
        <w:t>Đất bãi thải, xử lý chất thải</w:t>
      </w:r>
    </w:p>
    <w:p>
      <w:r>
        <w:t>DRA</w:t>
      </w:r>
    </w:p>
    <w:p>
      <w:r>
        <w:t>4,17</w:t>
      </w:r>
    </w:p>
    <w:p>
      <w:r>
        <w:t>0,01</w:t>
      </w:r>
    </w:p>
    <w:p>
      <w:r>
        <w:t>4,04</w:t>
      </w:r>
    </w:p>
    <w:p>
      <w:r>
        <w:t>0,13</w:t>
      </w:r>
    </w:p>
    <w:p>
      <w:r>
        <w:t>-</w:t>
      </w:r>
    </w:p>
    <w:p>
      <w:r>
        <w:t>Đất cơ sở tôn giáo</w:t>
      </w:r>
    </w:p>
    <w:p>
      <w:r>
        <w:t>TON</w:t>
      </w:r>
    </w:p>
    <w:p>
      <w:r>
        <w:t>16,53</w:t>
      </w:r>
    </w:p>
    <w:p>
      <w:r>
        <w:t>0,06</w:t>
      </w:r>
    </w:p>
    <w:p>
      <w:r>
        <w:t>1,84</w:t>
      </w:r>
    </w:p>
    <w:p>
      <w:r>
        <w:t>0,66</w:t>
      </w:r>
    </w:p>
    <w:p>
      <w:r>
        <w:t>1,11</w:t>
      </w:r>
    </w:p>
    <w:p>
      <w:r>
        <w:t>0,53</w:t>
      </w:r>
    </w:p>
    <w:p>
      <w:r>
        <w:t>0,93</w:t>
      </w:r>
    </w:p>
    <w:p>
      <w:r>
        <w:t>0,62</w:t>
      </w:r>
    </w:p>
    <w:p>
      <w:r>
        <w:t>1,04</w:t>
      </w:r>
    </w:p>
    <w:p>
      <w:r>
        <w:t>1,56</w:t>
      </w:r>
    </w:p>
    <w:p>
      <w:r>
        <w:t>2,01</w:t>
      </w:r>
    </w:p>
    <w:p>
      <w:r>
        <w:t>0,30</w:t>
      </w:r>
    </w:p>
    <w:p>
      <w:r>
        <w:t>0,94</w:t>
      </w:r>
    </w:p>
    <w:p>
      <w:r>
        <w:t>2,91</w:t>
      </w:r>
    </w:p>
    <w:p>
      <w:r>
        <w:t>2,08</w:t>
      </w:r>
    </w:p>
    <w:p>
      <w:r>
        <w:t>-</w:t>
      </w:r>
    </w:p>
    <w:p>
      <w:r>
        <w:t>Đất làm nghĩa trang, nhà tang lễ, nhà hỏa táng</w:t>
      </w:r>
    </w:p>
    <w:p>
      <w:r>
        <w:t>NTD</w:t>
      </w:r>
    </w:p>
    <w:p>
      <w:r>
        <w:t>86,99</w:t>
      </w:r>
    </w:p>
    <w:p>
      <w:r>
        <w:t>0,30</w:t>
      </w:r>
    </w:p>
    <w:p>
      <w:r>
        <w:t>4,35</w:t>
      </w:r>
    </w:p>
    <w:p>
      <w:r>
        <w:t>3,22</w:t>
      </w:r>
    </w:p>
    <w:p>
      <w:r>
        <w:t>2,16</w:t>
      </w:r>
    </w:p>
    <w:p>
      <w:r>
        <w:t>0,65</w:t>
      </w:r>
    </w:p>
    <w:p>
      <w:r>
        <w:t>2,60</w:t>
      </w:r>
    </w:p>
    <w:p>
      <w:r>
        <w:t>2,66</w:t>
      </w:r>
    </w:p>
    <w:p>
      <w:r>
        <w:t>2,18</w:t>
      </w:r>
    </w:p>
    <w:p>
      <w:r>
        <w:t>7,08</w:t>
      </w:r>
    </w:p>
    <w:p>
      <w:r>
        <w:t>17,88</w:t>
      </w:r>
    </w:p>
    <w:p>
      <w:r>
        <w:t>7,40</w:t>
      </w:r>
    </w:p>
    <w:p>
      <w:r>
        <w:t>2,61</w:t>
      </w:r>
    </w:p>
    <w:p>
      <w:r>
        <w:t>3,62</w:t>
      </w:r>
    </w:p>
    <w:p>
      <w:r>
        <w:t>29,16</w:t>
      </w:r>
    </w:p>
    <w:p>
      <w:r>
        <w:t>1,39</w:t>
      </w:r>
    </w:p>
    <w:p>
      <w:r>
        <w:t>0,03</w:t>
      </w:r>
    </w:p>
    <w:p>
      <w:r>
        <w:t>-</w:t>
      </w:r>
    </w:p>
    <w:p>
      <w:r>
        <w:t>Đất xd cơ sở khoa học công nghệ</w:t>
      </w:r>
    </w:p>
    <w:p>
      <w:r>
        <w:t>DKH</w:t>
      </w:r>
    </w:p>
    <w:p>
      <w:r>
        <w:t>-</w:t>
      </w:r>
    </w:p>
    <w:p>
      <w:r>
        <w:t>Đất xây dựng cơ sở dịch vụ và xã hội</w:t>
      </w:r>
    </w:p>
    <w:p>
      <w:r>
        <w:t>DXH</w:t>
      </w:r>
    </w:p>
    <w:p>
      <w:r>
        <w:t>-</w:t>
      </w:r>
    </w:p>
    <w:p>
      <w:r>
        <w:t>Đất chợ</w:t>
      </w:r>
    </w:p>
    <w:p>
      <w:r>
        <w:t>DCH</w:t>
      </w:r>
    </w:p>
    <w:p>
      <w:r>
        <w:t>4,48</w:t>
      </w:r>
    </w:p>
    <w:p>
      <w:r>
        <w:t>0,02</w:t>
      </w:r>
    </w:p>
    <w:p>
      <w:r>
        <w:t>0,70</w:t>
      </w:r>
    </w:p>
    <w:p>
      <w:r>
        <w:t>0,33</w:t>
      </w:r>
    </w:p>
    <w:p>
      <w:r>
        <w:t>0,06</w:t>
      </w:r>
    </w:p>
    <w:p>
      <w:r>
        <w:t>1,20</w:t>
      </w:r>
    </w:p>
    <w:p>
      <w:r>
        <w:t>0,01</w:t>
      </w:r>
    </w:p>
    <w:p>
      <w:r>
        <w:t>0,13</w:t>
      </w:r>
    </w:p>
    <w:p>
      <w:r>
        <w:t>0,78</w:t>
      </w:r>
    </w:p>
    <w:p>
      <w:r>
        <w:t>0,11</w:t>
      </w:r>
    </w:p>
    <w:p>
      <w:r>
        <w:t>0,03</w:t>
      </w:r>
    </w:p>
    <w:p>
      <w:r>
        <w:t>0,98</w:t>
      </w:r>
    </w:p>
    <w:p>
      <w:r>
        <w:t>0,15</w:t>
      </w:r>
    </w:p>
    <w:p>
      <w:r>
        <w:t>-</w:t>
      </w:r>
    </w:p>
    <w:p>
      <w:r>
        <w:t>Đất công trình công cộng khác</w:t>
      </w:r>
    </w:p>
    <w:p>
      <w:r>
        <w:t>DCK</w:t>
      </w:r>
    </w:p>
    <w:p>
      <w:r>
        <w:t>10,09</w:t>
      </w:r>
    </w:p>
    <w:p>
      <w:r>
        <w:t>0,04</w:t>
      </w:r>
    </w:p>
    <w:p>
      <w:r>
        <w:t>10,09</w:t>
      </w:r>
    </w:p>
    <w:p>
      <w:r>
        <w:t>2.10</w:t>
      </w:r>
    </w:p>
    <w:p>
      <w:r>
        <w:t>Đất danh lam thắng cảnh</w:t>
      </w:r>
    </w:p>
    <w:p>
      <w:r>
        <w:t>DDL</w:t>
      </w:r>
    </w:p>
    <w:p>
      <w:r>
        <w:t>2.11</w:t>
      </w:r>
    </w:p>
    <w:p>
      <w:r>
        <w:t>Đất sinh hoạt cộng đồng</w:t>
      </w:r>
    </w:p>
    <w:p>
      <w:r>
        <w:t>DSH</w:t>
      </w:r>
    </w:p>
    <w:p>
      <w:r>
        <w:t>2,67</w:t>
      </w:r>
    </w:p>
    <w:p>
      <w:r>
        <w:t>0,01</w:t>
      </w:r>
    </w:p>
    <w:p>
      <w:r>
        <w:t>0,18</w:t>
      </w:r>
    </w:p>
    <w:p>
      <w:r>
        <w:t>0,02</w:t>
      </w:r>
    </w:p>
    <w:p>
      <w:r>
        <w:t>0,08</w:t>
      </w:r>
    </w:p>
    <w:p>
      <w:r>
        <w:t>0,07</w:t>
      </w:r>
    </w:p>
    <w:p>
      <w:r>
        <w:t>0,34</w:t>
      </w:r>
    </w:p>
    <w:p>
      <w:r>
        <w:t>0,22</w:t>
      </w:r>
    </w:p>
    <w:p>
      <w:r>
        <w:t>0,26</w:t>
      </w:r>
    </w:p>
    <w:p>
      <w:r>
        <w:t>0,04</w:t>
      </w:r>
    </w:p>
    <w:p>
      <w:r>
        <w:t>0,04</w:t>
      </w:r>
    </w:p>
    <w:p>
      <w:r>
        <w:t>0,25</w:t>
      </w:r>
    </w:p>
    <w:p>
      <w:r>
        <w:t>0,02</w:t>
      </w:r>
    </w:p>
    <w:p>
      <w:r>
        <w:t>0,07</w:t>
      </w:r>
    </w:p>
    <w:p>
      <w:r>
        <w:t>0,45</w:t>
      </w:r>
    </w:p>
    <w:p>
      <w:r>
        <w:t>0,27</w:t>
      </w:r>
    </w:p>
    <w:p>
      <w:r>
        <w:t>0,36</w:t>
      </w:r>
    </w:p>
    <w:p>
      <w:r>
        <w:t>2.12</w:t>
      </w:r>
    </w:p>
    <w:p>
      <w:r>
        <w:t>Đất khu vui chơi, giải trí công cộng</w:t>
      </w:r>
    </w:p>
    <w:p>
      <w:r>
        <w:t>DKV</w:t>
      </w:r>
    </w:p>
    <w:p>
      <w:r>
        <w:t>25,97</w:t>
      </w:r>
    </w:p>
    <w:p>
      <w:r>
        <w:t>0,09</w:t>
      </w:r>
    </w:p>
    <w:p>
      <w:r>
        <w:t>6,28</w:t>
      </w:r>
    </w:p>
    <w:p>
      <w:r>
        <w:t>0,23</w:t>
      </w:r>
    </w:p>
    <w:p>
      <w:r>
        <w:t>0,13</w:t>
      </w:r>
    </w:p>
    <w:p>
      <w:r>
        <w:t>0,09</w:t>
      </w:r>
    </w:p>
    <w:p>
      <w:r>
        <w:t>0,34</w:t>
      </w:r>
    </w:p>
    <w:p>
      <w:r>
        <w:t>8,98</w:t>
      </w:r>
    </w:p>
    <w:p>
      <w:r>
        <w:t>2,03</w:t>
      </w:r>
    </w:p>
    <w:p>
      <w:r>
        <w:t>5,00</w:t>
      </w:r>
    </w:p>
    <w:p>
      <w:r>
        <w:t>0,69</w:t>
      </w:r>
    </w:p>
    <w:p>
      <w:r>
        <w:t>0,52</w:t>
      </w:r>
    </w:p>
    <w:p>
      <w:r>
        <w:t>0,59</w:t>
      </w:r>
    </w:p>
    <w:p>
      <w:r>
        <w:t>0,30</w:t>
      </w:r>
    </w:p>
    <w:p>
      <w:r>
        <w:t>0,79</w:t>
      </w:r>
    </w:p>
    <w:p>
      <w:r>
        <w:t>2.13</w:t>
      </w:r>
    </w:p>
    <w:p>
      <w:r>
        <w:t>Đất ở tại nông thôn</w:t>
      </w:r>
    </w:p>
    <w:p>
      <w:r>
        <w:t>ONT</w:t>
      </w:r>
    </w:p>
    <w:p>
      <w:r>
        <w:t>4.095,67</w:t>
      </w:r>
    </w:p>
    <w:p>
      <w:r>
        <w:t>14,23</w:t>
      </w:r>
    </w:p>
    <w:p>
      <w:r>
        <w:t>152,38</w:t>
      </w:r>
    </w:p>
    <w:p>
      <w:r>
        <w:t>146,56</w:t>
      </w:r>
    </w:p>
    <w:p>
      <w:r>
        <w:t>129,19</w:t>
      </w:r>
    </w:p>
    <w:p>
      <w:r>
        <w:t>193,70</w:t>
      </w:r>
    </w:p>
    <w:p>
      <w:r>
        <w:t>510,72</w:t>
      </w:r>
    </w:p>
    <w:p>
      <w:r>
        <w:t>499,45</w:t>
      </w:r>
    </w:p>
    <w:p>
      <w:r>
        <w:t>561,95</w:t>
      </w:r>
    </w:p>
    <w:p>
      <w:r>
        <w:t>282,15</w:t>
      </w:r>
    </w:p>
    <w:p>
      <w:r>
        <w:t>255,91</w:t>
      </w:r>
    </w:p>
    <w:p>
      <w:r>
        <w:t>453,85</w:t>
      </w:r>
    </w:p>
    <w:p>
      <w:r>
        <w:t>285,05</w:t>
      </w:r>
    </w:p>
    <w:p>
      <w:r>
        <w:t>256,42</w:t>
      </w:r>
    </w:p>
    <w:p>
      <w:r>
        <w:t>334,21</w:t>
      </w:r>
    </w:p>
    <w:p>
      <w:r>
        <w:t>34,13</w:t>
      </w:r>
    </w:p>
    <w:p>
      <w:r>
        <w:t>2.14</w:t>
      </w:r>
    </w:p>
    <w:p>
      <w:r>
        <w:t>Đất ở tại đô thị</w:t>
      </w:r>
    </w:p>
    <w:p>
      <w:r>
        <w:t>ODT</w:t>
      </w:r>
    </w:p>
    <w:p>
      <w:r>
        <w:t>274,90</w:t>
      </w:r>
    </w:p>
    <w:p>
      <w:r>
        <w:t>0,95</w:t>
      </w:r>
    </w:p>
    <w:p>
      <w:r>
        <w:t>274,90</w:t>
      </w:r>
    </w:p>
    <w:p>
      <w:r>
        <w:t>2.15</w:t>
      </w:r>
    </w:p>
    <w:p>
      <w:r>
        <w:t>Đất xây dựng trụ sở cơ quan</w:t>
      </w:r>
    </w:p>
    <w:p>
      <w:r>
        <w:t>TSC</w:t>
      </w:r>
    </w:p>
    <w:p>
      <w:r>
        <w:t>14,40</w:t>
      </w:r>
    </w:p>
    <w:p>
      <w:r>
        <w:t>0,05</w:t>
      </w:r>
    </w:p>
    <w:p>
      <w:r>
        <w:t>6,31</w:t>
      </w:r>
    </w:p>
    <w:p>
      <w:r>
        <w:t>0,66</w:t>
      </w:r>
    </w:p>
    <w:p>
      <w:r>
        <w:t>0,66</w:t>
      </w:r>
    </w:p>
    <w:p>
      <w:r>
        <w:t>0,30</w:t>
      </w:r>
    </w:p>
    <w:p>
      <w:r>
        <w:t>0,31</w:t>
      </w:r>
    </w:p>
    <w:p>
      <w:r>
        <w:t>0,56</w:t>
      </w:r>
    </w:p>
    <w:p>
      <w:r>
        <w:t>0,53</w:t>
      </w:r>
    </w:p>
    <w:p>
      <w:r>
        <w:t>1,46</w:t>
      </w:r>
    </w:p>
    <w:p>
      <w:r>
        <w:t>0,59</w:t>
      </w:r>
    </w:p>
    <w:p>
      <w:r>
        <w:t>0,29</w:t>
      </w:r>
    </w:p>
    <w:p>
      <w:r>
        <w:t>0,48</w:t>
      </w:r>
    </w:p>
    <w:p>
      <w:r>
        <w:t>0,68</w:t>
      </w:r>
    </w:p>
    <w:p>
      <w:r>
        <w:t>0,69</w:t>
      </w:r>
    </w:p>
    <w:p>
      <w:r>
        <w:t>0,46</w:t>
      </w:r>
    </w:p>
    <w:p>
      <w:r>
        <w:t>0,42</w:t>
      </w:r>
    </w:p>
    <w:p>
      <w:r>
        <w:t>2.16</w:t>
      </w:r>
    </w:p>
    <w:p>
      <w:r>
        <w:t>Đất xây dựng trụ sở của tổ chức sự nghiệp</w:t>
      </w:r>
    </w:p>
    <w:p>
      <w:r>
        <w:t>DTS</w:t>
      </w:r>
    </w:p>
    <w:p>
      <w:r>
        <w:t>0,17</w:t>
      </w:r>
    </w:p>
    <w:p>
      <w:r>
        <w:t>0,00</w:t>
      </w:r>
    </w:p>
    <w:p>
      <w:r>
        <w:t>0,05</w:t>
      </w:r>
    </w:p>
    <w:p>
      <w:r>
        <w:t>0,12</w:t>
      </w:r>
    </w:p>
    <w:p>
      <w:r>
        <w:t>2.17</w:t>
      </w:r>
    </w:p>
    <w:p>
      <w:r>
        <w:t>Đất xây dựng cơ sở ngoại giao</w:t>
      </w:r>
    </w:p>
    <w:p>
      <w:r>
        <w:t>DNG</w:t>
      </w:r>
    </w:p>
    <w:p>
      <w:r>
        <w:t>2.18</w:t>
      </w:r>
    </w:p>
    <w:p>
      <w:r>
        <w:t>Đất cơ sở tín ngưỡng</w:t>
      </w:r>
    </w:p>
    <w:p>
      <w:r>
        <w:t>TIN</w:t>
      </w:r>
    </w:p>
    <w:p>
      <w:r>
        <w:t>6,86</w:t>
      </w:r>
    </w:p>
    <w:p>
      <w:r>
        <w:t>0,02</w:t>
      </w:r>
    </w:p>
    <w:p>
      <w:r>
        <w:t>0,95</w:t>
      </w:r>
    </w:p>
    <w:p>
      <w:r>
        <w:t>0,47</w:t>
      </w:r>
    </w:p>
    <w:p>
      <w:r>
        <w:t>0,11</w:t>
      </w:r>
    </w:p>
    <w:p>
      <w:r>
        <w:t>0,67</w:t>
      </w:r>
    </w:p>
    <w:p>
      <w:r>
        <w:t>0,66</w:t>
      </w:r>
    </w:p>
    <w:p>
      <w:r>
        <w:t>0,30</w:t>
      </w:r>
    </w:p>
    <w:p>
      <w:r>
        <w:t>0,64</w:t>
      </w:r>
    </w:p>
    <w:p>
      <w:r>
        <w:t>0,38</w:t>
      </w:r>
    </w:p>
    <w:p>
      <w:r>
        <w:t>1,28</w:t>
      </w:r>
    </w:p>
    <w:p>
      <w:r>
        <w:t>0,49</w:t>
      </w:r>
    </w:p>
    <w:p>
      <w:r>
        <w:t>0,91</w:t>
      </w:r>
    </w:p>
    <w:p>
      <w:r>
        <w:t>2.19</w:t>
      </w:r>
    </w:p>
    <w:p>
      <w:r>
        <w:t>Đất sông, ngòi, kênh, rạch, suối</w:t>
      </w:r>
    </w:p>
    <w:p>
      <w:r>
        <w:t>SON</w:t>
      </w:r>
    </w:p>
    <w:p>
      <w:r>
        <w:t>1.887,11</w:t>
      </w:r>
    </w:p>
    <w:p>
      <w:r>
        <w:t>6,56</w:t>
      </w:r>
    </w:p>
    <w:p>
      <w:r>
        <w:t>58,11</w:t>
      </w:r>
    </w:p>
    <w:p>
      <w:r>
        <w:t>349,62</w:t>
      </w:r>
    </w:p>
    <w:p>
      <w:r>
        <w:t>206,24</w:t>
      </w:r>
    </w:p>
    <w:p>
      <w:r>
        <w:t>237,09</w:t>
      </w:r>
    </w:p>
    <w:p>
      <w:r>
        <w:t>172,21</w:t>
      </w:r>
    </w:p>
    <w:p>
      <w:r>
        <w:t>276,27</w:t>
      </w:r>
    </w:p>
    <w:p>
      <w:r>
        <w:t>73,80</w:t>
      </w:r>
    </w:p>
    <w:p>
      <w:r>
        <w:t>117,51</w:t>
      </w:r>
    </w:p>
    <w:p>
      <w:r>
        <w:t>80,77</w:t>
      </w:r>
    </w:p>
    <w:p>
      <w:r>
        <w:t>91,52</w:t>
      </w:r>
    </w:p>
    <w:p>
      <w:r>
        <w:t>50,80</w:t>
      </w:r>
    </w:p>
    <w:p>
      <w:r>
        <w:t>25,65</w:t>
      </w:r>
    </w:p>
    <w:p>
      <w:r>
        <w:t>19,84</w:t>
      </w:r>
    </w:p>
    <w:p>
      <w:r>
        <w:t>22,44</w:t>
      </w:r>
    </w:p>
    <w:p>
      <w:r>
        <w:t>105,24</w:t>
      </w:r>
    </w:p>
    <w:p>
      <w:r>
        <w:t>2.20</w:t>
      </w:r>
    </w:p>
    <w:p>
      <w:r>
        <w:t>Đất có mặt nước chuyên dùng</w:t>
      </w:r>
    </w:p>
    <w:p>
      <w:r>
        <w:t>MNC</w:t>
      </w:r>
    </w:p>
    <w:p>
      <w:r>
        <w:t>102,55</w:t>
      </w:r>
    </w:p>
    <w:p>
      <w:r>
        <w:t>0,36</w:t>
      </w:r>
    </w:p>
    <w:p>
      <w:r>
        <w:t>10,98</w:t>
      </w:r>
    </w:p>
    <w:p>
      <w:r>
        <w:t>18,14</w:t>
      </w:r>
    </w:p>
    <w:p>
      <w:r>
        <w:t>73,43</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869,68</w:t>
      </w:r>
    </w:p>
    <w:p>
      <w:r>
        <w:t>3,02</w:t>
      </w:r>
    </w:p>
    <w:p>
      <w:r>
        <w:t>869,68</w:t>
      </w:r>
    </w:p>
    <w:p>
      <w:r>
        <w:t>4</w:t>
      </w:r>
    </w:p>
    <w:p>
      <w:r>
        <w:t>Khu sản xuất nông nghiệp (KV chuyên trồng lúa nước, KV chuyên trồng cây công nghiệp lâu năm</w:t>
      </w:r>
    </w:p>
    <w:p>
      <w:r>
        <w:t>KNN</w:t>
      </w:r>
    </w:p>
    <w:p>
      <w:r>
        <w:t>12.342,91</w:t>
      </w:r>
    </w:p>
    <w:p>
      <w:r>
        <w:t>42,88</w:t>
      </w:r>
    </w:p>
    <w:p>
      <w:r>
        <w:t>78,11</w:t>
      </w:r>
    </w:p>
    <w:p>
      <w:r>
        <w:t>2.767,59</w:t>
      </w:r>
    </w:p>
    <w:p>
      <w:r>
        <w:t>2.205,28</w:t>
      </w:r>
    </w:p>
    <w:p>
      <w:r>
        <w:t>1.331,20</w:t>
      </w:r>
    </w:p>
    <w:p>
      <w:r>
        <w:t>203,73</w:t>
      </w:r>
    </w:p>
    <w:p>
      <w:r>
        <w:t>946,85</w:t>
      </w:r>
    </w:p>
    <w:p>
      <w:r>
        <w:t>957,68</w:t>
      </w:r>
    </w:p>
    <w:p>
      <w:r>
        <w:t>560,55</w:t>
      </w:r>
    </w:p>
    <w:p>
      <w:r>
        <w:t>511,65</w:t>
      </w:r>
    </w:p>
    <w:p>
      <w:r>
        <w:t>646,32</w:t>
      </w:r>
    </w:p>
    <w:p>
      <w:r>
        <w:t>517,94</w:t>
      </w:r>
    </w:p>
    <w:p>
      <w:r>
        <w:t>425,45</w:t>
      </w:r>
    </w:p>
    <w:p>
      <w:r>
        <w:t>373,44</w:t>
      </w:r>
    </w:p>
    <w:p>
      <w:r>
        <w:t>304,16</w:t>
      </w:r>
    </w:p>
    <w:p>
      <w:r>
        <w:t>512,96</w:t>
      </w:r>
    </w:p>
    <w:p>
      <w:r>
        <w:t>5</w:t>
      </w:r>
    </w:p>
    <w:p>
      <w:r>
        <w:t>Khu lâm nghiệp (KV rừng phòng hộ, rừng đặc dụng, rừng sản xuất)</w:t>
      </w:r>
    </w:p>
    <w:p>
      <w:r>
        <w:t>KLN</w:t>
      </w:r>
    </w:p>
    <w:p>
      <w:r>
        <w:t>141,36</w:t>
      </w:r>
    </w:p>
    <w:p>
      <w:r>
        <w:t>0,49</w:t>
      </w:r>
    </w:p>
    <w:p>
      <w:r>
        <w:t>141,36</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2.633,06</w:t>
      </w:r>
    </w:p>
    <w:p>
      <w:r>
        <w:t>9,15</w:t>
      </w:r>
    </w:p>
    <w:p>
      <w:r>
        <w:t>120,47</w:t>
      </w:r>
    </w:p>
    <w:p>
      <w:r>
        <w:t>305,84</w:t>
      </w:r>
    </w:p>
    <w:p>
      <w:r>
        <w:t>361,00</w:t>
      </w:r>
    </w:p>
    <w:p>
      <w:r>
        <w:t>67,00</w:t>
      </w:r>
    </w:p>
    <w:p>
      <w:r>
        <w:t>939,95</w:t>
      </w:r>
    </w:p>
    <w:p>
      <w:r>
        <w:t>230,89</w:t>
      </w:r>
    </w:p>
    <w:p>
      <w:r>
        <w:t>236,91</w:t>
      </w:r>
    </w:p>
    <w:p>
      <w:r>
        <w:t>371,00</w:t>
      </w:r>
    </w:p>
    <w:p>
      <w:r>
        <w:t>9</w:t>
      </w:r>
    </w:p>
    <w:p>
      <w:r>
        <w:t>Khu đô thị (Trong đó có khu đô thị mới)</w:t>
      </w:r>
    </w:p>
    <w:p>
      <w:r>
        <w:t>DTC</w:t>
      </w:r>
    </w:p>
    <w:p>
      <w:r>
        <w:t>10</w:t>
      </w:r>
    </w:p>
    <w:p>
      <w:r>
        <w:t>Khu thương mại - dịch vụ</w:t>
      </w:r>
    </w:p>
    <w:p>
      <w:r>
        <w:t>KTM</w:t>
      </w:r>
    </w:p>
    <w:p>
      <w:r>
        <w:t>212,47</w:t>
      </w:r>
    </w:p>
    <w:p>
      <w:r>
        <w:t>0,74</w:t>
      </w:r>
    </w:p>
    <w:p>
      <w:r>
        <w:t>15,96</w:t>
      </w:r>
    </w:p>
    <w:p>
      <w:r>
        <w:t>13,76</w:t>
      </w:r>
    </w:p>
    <w:p>
      <w:r>
        <w:t>13,98</w:t>
      </w:r>
    </w:p>
    <w:p>
      <w:r>
        <w:t>0,63</w:t>
      </w:r>
    </w:p>
    <w:p>
      <w:r>
        <w:t>2,26</w:t>
      </w:r>
    </w:p>
    <w:p>
      <w:r>
        <w:t>55,83</w:t>
      </w:r>
    </w:p>
    <w:p>
      <w:r>
        <w:t>31,99</w:t>
      </w:r>
    </w:p>
    <w:p>
      <w:r>
        <w:t>28,44</w:t>
      </w:r>
    </w:p>
    <w:p>
      <w:r>
        <w:t>3,52</w:t>
      </w:r>
    </w:p>
    <w:p>
      <w:r>
        <w:t>5,11</w:t>
      </w:r>
    </w:p>
    <w:p>
      <w:r>
        <w:t>17,03</w:t>
      </w:r>
    </w:p>
    <w:p>
      <w:r>
        <w:t>13,91</w:t>
      </w:r>
    </w:p>
    <w:p>
      <w:r>
        <w:t>8,67</w:t>
      </w:r>
    </w:p>
    <w:p>
      <w:r>
        <w:t>1,38</w:t>
      </w:r>
    </w:p>
    <w:p>
      <w:r>
        <w:t>11</w:t>
      </w:r>
    </w:p>
    <w:p>
      <w:r>
        <w:t>Khu đô thị - thương mại - dịch vụ</w:t>
      </w:r>
    </w:p>
    <w:p>
      <w:r>
        <w:t>KDV</w:t>
      </w:r>
    </w:p>
    <w:p>
      <w:r>
        <w:t>487,37</w:t>
      </w:r>
    </w:p>
    <w:p>
      <w:r>
        <w:t>1,69</w:t>
      </w:r>
    </w:p>
    <w:p>
      <w:r>
        <w:t>290,86</w:t>
      </w:r>
    </w:p>
    <w:p>
      <w:r>
        <w:t>13,76</w:t>
      </w:r>
    </w:p>
    <w:p>
      <w:r>
        <w:t>13,98</w:t>
      </w:r>
    </w:p>
    <w:p>
      <w:r>
        <w:t>0,63</w:t>
      </w:r>
    </w:p>
    <w:p>
      <w:r>
        <w:t>2,26</w:t>
      </w:r>
    </w:p>
    <w:p>
      <w:r>
        <w:t>55,83</w:t>
      </w:r>
    </w:p>
    <w:p>
      <w:r>
        <w:t>31,99</w:t>
      </w:r>
    </w:p>
    <w:p>
      <w:r>
        <w:t>28,44</w:t>
      </w:r>
    </w:p>
    <w:p>
      <w:r>
        <w:t>3,52</w:t>
      </w:r>
    </w:p>
    <w:p>
      <w:r>
        <w:t>5,11</w:t>
      </w:r>
    </w:p>
    <w:p>
      <w:r>
        <w:t>17,03</w:t>
      </w:r>
    </w:p>
    <w:p>
      <w:r>
        <w:t>13,91</w:t>
      </w:r>
    </w:p>
    <w:p>
      <w:r>
        <w:t>8,67</w:t>
      </w:r>
    </w:p>
    <w:p>
      <w:r>
        <w:t>1,38</w:t>
      </w:r>
    </w:p>
    <w:p>
      <w:r>
        <w:t>12</w:t>
      </w:r>
    </w:p>
    <w:p>
      <w:r>
        <w:t>Khu dân cư nông thôn</w:t>
      </w:r>
    </w:p>
    <w:p>
      <w:r>
        <w:t>DNT</w:t>
      </w:r>
    </w:p>
    <w:p>
      <w:r>
        <w:t>4.095,67</w:t>
      </w:r>
    </w:p>
    <w:p>
      <w:r>
        <w:t>14,23</w:t>
      </w:r>
    </w:p>
    <w:p>
      <w:r>
        <w:t>152,38</w:t>
      </w:r>
    </w:p>
    <w:p>
      <w:r>
        <w:t>146,56</w:t>
      </w:r>
    </w:p>
    <w:p>
      <w:r>
        <w:t>129,19</w:t>
      </w:r>
    </w:p>
    <w:p>
      <w:r>
        <w:t>193,70</w:t>
      </w:r>
    </w:p>
    <w:p>
      <w:r>
        <w:t>510,72</w:t>
      </w:r>
    </w:p>
    <w:p>
      <w:r>
        <w:t>499,45</w:t>
      </w:r>
    </w:p>
    <w:p>
      <w:r>
        <w:t>561,95</w:t>
      </w:r>
    </w:p>
    <w:p>
      <w:r>
        <w:t>282,15</w:t>
      </w:r>
    </w:p>
    <w:p>
      <w:r>
        <w:t>255,91</w:t>
      </w:r>
    </w:p>
    <w:p>
      <w:r>
        <w:t>453,85</w:t>
      </w:r>
    </w:p>
    <w:p>
      <w:r>
        <w:t>285,05</w:t>
      </w:r>
    </w:p>
    <w:p>
      <w:r>
        <w:t>256,42</w:t>
      </w:r>
    </w:p>
    <w:p>
      <w:r>
        <w:t>334,21</w:t>
      </w:r>
    </w:p>
    <w:p>
      <w:r>
        <w:t>34,13</w:t>
      </w:r>
    </w:p>
    <w:p>
      <w:r>
        <w:t>13</w:t>
      </w:r>
    </w:p>
    <w:p>
      <w:r>
        <w:t>Khu ở, làng nghề, sản xuất phi nông nghiệp nông thôn</w:t>
      </w:r>
    </w:p>
    <w:p>
      <w:r>
        <w:t>KON</w:t>
      </w:r>
    </w:p>
    <w:p>
      <w:r>
        <w:t>4.921,31</w:t>
      </w:r>
    </w:p>
    <w:p>
      <w:r>
        <w:t>17,10</w:t>
      </w:r>
    </w:p>
    <w:p>
      <w:r>
        <w:t>108,01</w:t>
      </w:r>
    </w:p>
    <w:p>
      <w:r>
        <w:t>186,92</w:t>
      </w:r>
    </w:p>
    <w:p>
      <w:r>
        <w:t>150,04</w:t>
      </w:r>
    </w:p>
    <w:p>
      <w:r>
        <w:t>134,06</w:t>
      </w:r>
    </w:p>
    <w:p>
      <w:r>
        <w:t>308,02</w:t>
      </w:r>
    </w:p>
    <w:p>
      <w:r>
        <w:t>620,48</w:t>
      </w:r>
    </w:p>
    <w:p>
      <w:r>
        <w:t>520,94</w:t>
      </w:r>
    </w:p>
    <w:p>
      <w:r>
        <w:t>612,28</w:t>
      </w:r>
    </w:p>
    <w:p>
      <w:r>
        <w:t>295,18</w:t>
      </w:r>
    </w:p>
    <w:p>
      <w:r>
        <w:t>370,02</w:t>
      </w:r>
    </w:p>
    <w:p>
      <w:r>
        <w:t>477,44</w:t>
      </w:r>
    </w:p>
    <w:p>
      <w:r>
        <w:t>386,72</w:t>
      </w:r>
    </w:p>
    <w:p>
      <w:r>
        <w:t>354,11</w:t>
      </w:r>
    </w:p>
    <w:p>
      <w:r>
        <w:t>362,96</w:t>
      </w:r>
    </w:p>
    <w:p>
      <w:r>
        <w:t>34,13</w:t>
      </w:r>
    </w:p>
    <w:p>
      <w:r>
        <w:t>Ghi chú: * Khu chức năng không tổng hợp khi tính diện tích tự nhiên</w:t>
      </w:r>
    </w:p>
    <w:p>
      <w:r>
        <w:t>PHỤ LỤC II</w:t>
      </w:r>
    </w:p>
    <w:p>
      <w:r>
        <w:t>KẾ HOẠCH THU HỒI ĐẤT NĂM 2024</w:t>
      </w:r>
    </w:p>
    <w:p>
      <w:r>
        <w:t>(Kèm theo Quyết định số 12560/QĐ-UBND ngày 29/12/2023 của UBND tỉnh)</w:t>
      </w:r>
    </w:p>
    <w:p>
      <w:r>
        <w:t>Đơn vị tính: ha</w:t>
      </w:r>
    </w:p>
    <w:p>
      <w:r>
        <w:t>TT</w:t>
      </w:r>
    </w:p>
    <w:p>
      <w:r>
        <w:t>CHỈ TIÊU SỬ DỤNG ĐẤT</w:t>
      </w:r>
    </w:p>
    <w:p>
      <w:r>
        <w:t>Mã</w:t>
      </w:r>
    </w:p>
    <w:p>
      <w:r>
        <w:t>Tổng diện tích</w:t>
      </w:r>
    </w:p>
    <w:p>
      <w:r>
        <w:t>Diện tích phân theo đơn vị hành chính</w:t>
      </w:r>
    </w:p>
    <w:p>
      <w:r>
        <w:t>TT Bến Lức</w:t>
      </w:r>
    </w:p>
    <w:p>
      <w:r>
        <w:t>Xã   Thạnh Lợi</w:t>
      </w:r>
    </w:p>
    <w:p>
      <w:r>
        <w:t>Xã   Thạnh Hòa</w:t>
      </w:r>
    </w:p>
    <w:p>
      <w:r>
        <w:t>Xã Bình Đức</w:t>
      </w:r>
    </w:p>
    <w:p>
      <w:r>
        <w:t>Xã   Lương Bình</w:t>
      </w:r>
    </w:p>
    <w:p>
      <w:r>
        <w:t>Xã   Lương Hòa</w:t>
      </w:r>
    </w:p>
    <w:p>
      <w:r>
        <w:t>Xã Tân Bửu</w:t>
      </w:r>
    </w:p>
    <w:p>
      <w:r>
        <w:t>Xã An Thạnh</w:t>
      </w:r>
    </w:p>
    <w:p>
      <w:r>
        <w:t>Xã   Thạnh Đức</w:t>
      </w:r>
    </w:p>
    <w:p>
      <w:r>
        <w:t>Xã Nhựt Chánh</w:t>
      </w:r>
    </w:p>
    <w:p>
      <w:r>
        <w:t>Xã   Thanh Phú</w:t>
      </w:r>
    </w:p>
    <w:p>
      <w:r>
        <w:t>Xã Long Hiệp</w:t>
      </w:r>
    </w:p>
    <w:p>
      <w:r>
        <w:t>Xã Mỹ Yên</w:t>
      </w:r>
    </w:p>
    <w:p>
      <w:r>
        <w:t>Xã Phước Lợi</w:t>
      </w:r>
    </w:p>
    <w:p>
      <w:r>
        <w:t>Xã Tân Hòa</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795,15</w:t>
      </w:r>
    </w:p>
    <w:p>
      <w:r>
        <w:t>15,59</w:t>
      </w:r>
    </w:p>
    <w:p>
      <w:r>
        <w:t>42,73</w:t>
      </w:r>
    </w:p>
    <w:p>
      <w:r>
        <w:t>1,52</w:t>
      </w:r>
    </w:p>
    <w:p>
      <w:r>
        <w:t>1,09</w:t>
      </w:r>
    </w:p>
    <w:p>
      <w:r>
        <w:t>63,46</w:t>
      </w:r>
    </w:p>
    <w:p>
      <w:r>
        <w:t>47,66</w:t>
      </w:r>
    </w:p>
    <w:p>
      <w:r>
        <w:t>259,14</w:t>
      </w:r>
    </w:p>
    <w:p>
      <w:r>
        <w:t>72,20</w:t>
      </w:r>
    </w:p>
    <w:p>
      <w:r>
        <w:t>5,60</w:t>
      </w:r>
    </w:p>
    <w:p>
      <w:r>
        <w:t>6,41</w:t>
      </w:r>
    </w:p>
    <w:p>
      <w:r>
        <w:t>231,36</w:t>
      </w:r>
    </w:p>
    <w:p>
      <w:r>
        <w:t>10,09</w:t>
      </w:r>
    </w:p>
    <w:p>
      <w:r>
        <w:t>28,91</w:t>
      </w:r>
    </w:p>
    <w:p>
      <w:r>
        <w:t>2,72</w:t>
      </w:r>
    </w:p>
    <w:p>
      <w:r>
        <w:t>6,67</w:t>
      </w:r>
    </w:p>
    <w:p>
      <w:r>
        <w:t>1.1</w:t>
      </w:r>
    </w:p>
    <w:p>
      <w:r>
        <w:t>Đất trồng lúa</w:t>
      </w:r>
    </w:p>
    <w:p>
      <w:r>
        <w:t>LUA</w:t>
      </w:r>
    </w:p>
    <w:p>
      <w:r>
        <w:t>303,11</w:t>
      </w:r>
    </w:p>
    <w:p>
      <w:r>
        <w:t>5,89</w:t>
      </w:r>
    </w:p>
    <w:p>
      <w:r>
        <w:t>5,82</w:t>
      </w:r>
    </w:p>
    <w:p>
      <w:r>
        <w:t>1,00</w:t>
      </w:r>
    </w:p>
    <w:p>
      <w:r>
        <w:t>2,36</w:t>
      </w:r>
    </w:p>
    <w:p>
      <w:r>
        <w:t>101,76</w:t>
      </w:r>
    </w:p>
    <w:p>
      <w:r>
        <w:t>18,40</w:t>
      </w:r>
    </w:p>
    <w:p>
      <w:r>
        <w:t>2,00</w:t>
      </w:r>
    </w:p>
    <w:p>
      <w:r>
        <w:t>2,14</w:t>
      </w:r>
    </w:p>
    <w:p>
      <w:r>
        <w:t>126,36</w:t>
      </w:r>
    </w:p>
    <w:p>
      <w:r>
        <w:t>5,09</w:t>
      </w:r>
    </w:p>
    <w:p>
      <w:r>
        <w:t>24,67</w:t>
      </w:r>
    </w:p>
    <w:p>
      <w:r>
        <w:t>1,62</w:t>
      </w:r>
    </w:p>
    <w:p>
      <w:r>
        <w:t>6,00</w:t>
      </w:r>
    </w:p>
    <w:p>
      <w:r>
        <w:t>Trong đó: Đất chuyên trồng lúa nước</w:t>
      </w:r>
    </w:p>
    <w:p>
      <w:r>
        <w:t>LUC</w:t>
      </w:r>
    </w:p>
    <w:p>
      <w:r>
        <w:t>303,11</w:t>
      </w:r>
    </w:p>
    <w:p>
      <w:r>
        <w:t>5,89</w:t>
      </w:r>
    </w:p>
    <w:p>
      <w:r>
        <w:t>5,82</w:t>
      </w:r>
    </w:p>
    <w:p>
      <w:r>
        <w:t>1,00</w:t>
      </w:r>
    </w:p>
    <w:p>
      <w:r>
        <w:t>2,36</w:t>
      </w:r>
    </w:p>
    <w:p>
      <w:r>
        <w:t>101,76</w:t>
      </w:r>
    </w:p>
    <w:p>
      <w:r>
        <w:t>18,40</w:t>
      </w:r>
    </w:p>
    <w:p>
      <w:r>
        <w:t>2,00</w:t>
      </w:r>
    </w:p>
    <w:p>
      <w:r>
        <w:t>2,14</w:t>
      </w:r>
    </w:p>
    <w:p>
      <w:r>
        <w:t>126,36</w:t>
      </w:r>
    </w:p>
    <w:p>
      <w:r>
        <w:t>5,09</w:t>
      </w:r>
    </w:p>
    <w:p>
      <w:r>
        <w:t>24,67</w:t>
      </w:r>
    </w:p>
    <w:p>
      <w:r>
        <w:t>1,62</w:t>
      </w:r>
    </w:p>
    <w:p>
      <w:r>
        <w:t>6,00</w:t>
      </w:r>
    </w:p>
    <w:p>
      <w:r>
        <w:t>1.2</w:t>
      </w:r>
    </w:p>
    <w:p>
      <w:r>
        <w:t>Đất trồng cây hàng năm khác</w:t>
      </w:r>
    </w:p>
    <w:p>
      <w:r>
        <w:t>HNK</w:t>
      </w:r>
    </w:p>
    <w:p>
      <w:r>
        <w:t>193,61</w:t>
      </w:r>
    </w:p>
    <w:p>
      <w:r>
        <w:t>8,70</w:t>
      </w:r>
    </w:p>
    <w:p>
      <w:r>
        <w:t>6,60</w:t>
      </w:r>
    </w:p>
    <w:p>
      <w:r>
        <w:t>0,86</w:t>
      </w:r>
    </w:p>
    <w:p>
      <w:r>
        <w:t>26,18</w:t>
      </w:r>
    </w:p>
    <w:p>
      <w:r>
        <w:t>4,23</w:t>
      </w:r>
    </w:p>
    <w:p>
      <w:r>
        <w:t>71,36</w:t>
      </w:r>
    </w:p>
    <w:p>
      <w:r>
        <w:t>35,50</w:t>
      </w:r>
    </w:p>
    <w:p>
      <w:r>
        <w:t>1,40</w:t>
      </w:r>
    </w:p>
    <w:p>
      <w:r>
        <w:t>1,00</w:t>
      </w:r>
    </w:p>
    <w:p>
      <w:r>
        <w:t>30,00</w:t>
      </w:r>
    </w:p>
    <w:p>
      <w:r>
        <w:t>5,00</w:t>
      </w:r>
    </w:p>
    <w:p>
      <w:r>
        <w:t>2,61</w:t>
      </w:r>
    </w:p>
    <w:p>
      <w:r>
        <w:t>0,17</w:t>
      </w:r>
    </w:p>
    <w:p>
      <w:r>
        <w:t>1.3</w:t>
      </w:r>
    </w:p>
    <w:p>
      <w:r>
        <w:t>Đất trồng cây lâu năm</w:t>
      </w:r>
    </w:p>
    <w:p>
      <w:r>
        <w:t>CLN</w:t>
      </w:r>
    </w:p>
    <w:p>
      <w:r>
        <w:t>237,61</w:t>
      </w:r>
    </w:p>
    <w:p>
      <w:r>
        <w:t>1,00</w:t>
      </w:r>
    </w:p>
    <w:p>
      <w:r>
        <w:t>30,31</w:t>
      </w:r>
    </w:p>
    <w:p>
      <w:r>
        <w:t>0,66</w:t>
      </w:r>
    </w:p>
    <w:p>
      <w:r>
        <w:t>0,09</w:t>
      </w:r>
    </w:p>
    <w:p>
      <w:r>
        <w:t>37,28</w:t>
      </w:r>
    </w:p>
    <w:p>
      <w:r>
        <w:t>41,07</w:t>
      </w:r>
    </w:p>
    <w:p>
      <w:r>
        <w:t>47,20</w:t>
      </w:r>
    </w:p>
    <w:p>
      <w:r>
        <w:t>18,30</w:t>
      </w:r>
    </w:p>
    <w:p>
      <w:r>
        <w:t>2,20</w:t>
      </w:r>
    </w:p>
    <w:p>
      <w:r>
        <w:t>1,27</w:t>
      </w:r>
    </w:p>
    <w:p>
      <w:r>
        <w:t>55,00</w:t>
      </w:r>
    </w:p>
    <w:p>
      <w:r>
        <w:t>1,63</w:t>
      </w:r>
    </w:p>
    <w:p>
      <w:r>
        <w:t>1,10</w:t>
      </w:r>
    </w:p>
    <w:p>
      <w:r>
        <w:t>0,50</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60,82</w:t>
      </w:r>
    </w:p>
    <w:p>
      <w:r>
        <w:t>38,82</w:t>
      </w:r>
    </w:p>
    <w:p>
      <w:r>
        <w:t>2,00</w:t>
      </w:r>
    </w:p>
    <w:p>
      <w:r>
        <w:t>20,00</w:t>
      </w:r>
    </w:p>
    <w:p>
      <w:r>
        <w:t>1.8</w:t>
      </w:r>
    </w:p>
    <w:p>
      <w:r>
        <w:t>Đất làm muối</w:t>
      </w:r>
    </w:p>
    <w:p>
      <w:r>
        <w:t>LMU</w:t>
      </w:r>
    </w:p>
    <w:p>
      <w:r>
        <w:t>1.9</w:t>
      </w:r>
    </w:p>
    <w:p>
      <w:r>
        <w:t>Đất nông nghiệp khác</w:t>
      </w:r>
    </w:p>
    <w:p>
      <w:r>
        <w:t>NKH</w:t>
      </w:r>
    </w:p>
    <w:p>
      <w:r>
        <w:t>2</w:t>
      </w:r>
    </w:p>
    <w:p>
      <w:r>
        <w:t>Đất phi nông nghiệp</w:t>
      </w:r>
    </w:p>
    <w:p>
      <w:r>
        <w:t>PNN</w:t>
      </w:r>
    </w:p>
    <w:p>
      <w:r>
        <w:t>PHỤ LỤC III</w:t>
      </w:r>
    </w:p>
    <w:p>
      <w:r>
        <w:t>KẾ HOẠCH CHUYỂN MỤC ĐÍCH SỬ DỤNG ĐẤT NĂM 2024</w:t>
      </w:r>
    </w:p>
    <w:p>
      <w:r>
        <w:t>(Kèm theo Quyết định số 12560/QĐ-UBND ngày 29/12/2023 của UBND tỉnh)</w:t>
      </w:r>
    </w:p>
    <w:p>
      <w:r>
        <w:t>Đơn vị tính: ha</w:t>
      </w:r>
    </w:p>
    <w:p>
      <w:r>
        <w:t>TT</w:t>
      </w:r>
    </w:p>
    <w:p>
      <w:r>
        <w:t>CHỈ TIÊU SỬ DỤNG ĐẤT</w:t>
      </w:r>
    </w:p>
    <w:p>
      <w:r>
        <w:t>Mã</w:t>
      </w:r>
    </w:p>
    <w:p>
      <w:r>
        <w:t>Tổng diện tích</w:t>
      </w:r>
    </w:p>
    <w:p>
      <w:r>
        <w:t>Diện tích phân theo đơn vị hành chính</w:t>
      </w:r>
    </w:p>
    <w:p>
      <w:r>
        <w:t>Thị trấn Bến Lức</w:t>
      </w:r>
    </w:p>
    <w:p>
      <w:r>
        <w:t>Xã   Thạnh Lợi</w:t>
      </w:r>
    </w:p>
    <w:p>
      <w:r>
        <w:t>Xã   Thạnh Hòa</w:t>
      </w:r>
    </w:p>
    <w:p>
      <w:r>
        <w:t>Xã Bình Đức</w:t>
      </w:r>
    </w:p>
    <w:p>
      <w:r>
        <w:t>Xã   Lương Bình</w:t>
      </w:r>
    </w:p>
    <w:p>
      <w:r>
        <w:t>Xã   Lương Hòa</w:t>
      </w:r>
    </w:p>
    <w:p>
      <w:r>
        <w:t>Xã Tân Bửu</w:t>
      </w:r>
    </w:p>
    <w:p>
      <w:r>
        <w:t>Xã An Thạnh</w:t>
      </w:r>
    </w:p>
    <w:p>
      <w:r>
        <w:t>Xã   Thạnh Đức</w:t>
      </w:r>
    </w:p>
    <w:p>
      <w:r>
        <w:t>Xã Nhựt Chánh</w:t>
      </w:r>
    </w:p>
    <w:p>
      <w:r>
        <w:t>Xã   Thanh Phú</w:t>
      </w:r>
    </w:p>
    <w:p>
      <w:r>
        <w:t>Xã Long Hiệp</w:t>
      </w:r>
    </w:p>
    <w:p>
      <w:r>
        <w:t>Xã Mỹ Yên</w:t>
      </w:r>
    </w:p>
    <w:p>
      <w:r>
        <w:t>Xã Phước Lợi</w:t>
      </w:r>
    </w:p>
    <w:p>
      <w:r>
        <w:t>Xã Tân Hòa</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2.290,55</w:t>
      </w:r>
    </w:p>
    <w:p>
      <w:r>
        <w:t>18,48</w:t>
      </w:r>
    </w:p>
    <w:p>
      <w:r>
        <w:t>61,87</w:t>
      </w:r>
    </w:p>
    <w:p>
      <w:r>
        <w:t>2,09</w:t>
      </w:r>
    </w:p>
    <w:p>
      <w:r>
        <w:t>1,09</w:t>
      </w:r>
    </w:p>
    <w:p>
      <w:r>
        <w:t>255,05</w:t>
      </w:r>
    </w:p>
    <w:p>
      <w:r>
        <w:t>474,15</w:t>
      </w:r>
    </w:p>
    <w:p>
      <w:r>
        <w:t>336,93</w:t>
      </w:r>
    </w:p>
    <w:p>
      <w:r>
        <w:t>438,09</w:t>
      </w:r>
    </w:p>
    <w:p>
      <w:r>
        <w:t>12,80</w:t>
      </w:r>
    </w:p>
    <w:p>
      <w:r>
        <w:t>7,65</w:t>
      </w:r>
    </w:p>
    <w:p>
      <w:r>
        <w:t>237,45</w:t>
      </w:r>
    </w:p>
    <w:p>
      <w:r>
        <w:t>25,35</w:t>
      </w:r>
    </w:p>
    <w:p>
      <w:r>
        <w:t>38,65</w:t>
      </w:r>
    </w:p>
    <w:p>
      <w:r>
        <w:t>3,23</w:t>
      </w:r>
    </w:p>
    <w:p>
      <w:r>
        <w:t>377,67</w:t>
      </w:r>
    </w:p>
    <w:p>
      <w:r>
        <w:t>1.1</w:t>
      </w:r>
    </w:p>
    <w:p>
      <w:r>
        <w:t>Đất trồng lúa</w:t>
      </w:r>
    </w:p>
    <w:p>
      <w:r>
        <w:t>LUA/PNN</w:t>
      </w:r>
    </w:p>
    <w:p>
      <w:r>
        <w:t>717,46</w:t>
      </w:r>
    </w:p>
    <w:p>
      <w:r>
        <w:t>8,78</w:t>
      </w:r>
    </w:p>
    <w:p>
      <w:r>
        <w:t>5,82</w:t>
      </w:r>
    </w:p>
    <w:p>
      <w:r>
        <w:t>1,00</w:t>
      </w:r>
    </w:p>
    <w:p>
      <w:r>
        <w:t>2,36</w:t>
      </w:r>
    </w:p>
    <w:p>
      <w:r>
        <w:t>122,55</w:t>
      </w:r>
    </w:p>
    <w:p>
      <w:r>
        <w:t>370,25</w:t>
      </w:r>
    </w:p>
    <w:p>
      <w:r>
        <w:t>9,20</w:t>
      </w:r>
    </w:p>
    <w:p>
      <w:r>
        <w:t>3,38</w:t>
      </w:r>
    </w:p>
    <w:p>
      <w:r>
        <w:t>132,45</w:t>
      </w:r>
    </w:p>
    <w:p>
      <w:r>
        <w:t>19,13</w:t>
      </w:r>
    </w:p>
    <w:p>
      <w:r>
        <w:t>34,41</w:t>
      </w:r>
    </w:p>
    <w:p>
      <w:r>
        <w:t>2,13</w:t>
      </w:r>
    </w:p>
    <w:p>
      <w:r>
        <w:t>6,00</w:t>
      </w:r>
    </w:p>
    <w:p>
      <w:r>
        <w:t>Trong đó: Đất chuyên trồng lúa nước</w:t>
      </w:r>
    </w:p>
    <w:p>
      <w:r>
        <w:t>LUC/PNN</w:t>
      </w:r>
    </w:p>
    <w:p>
      <w:r>
        <w:t>717,46</w:t>
      </w:r>
    </w:p>
    <w:p>
      <w:r>
        <w:t>8,78</w:t>
      </w:r>
    </w:p>
    <w:p>
      <w:r>
        <w:t>5,82</w:t>
      </w:r>
    </w:p>
    <w:p>
      <w:r>
        <w:t>1,00</w:t>
      </w:r>
    </w:p>
    <w:p>
      <w:r>
        <w:t>2,36</w:t>
      </w:r>
    </w:p>
    <w:p>
      <w:r>
        <w:t>122,55</w:t>
      </w:r>
    </w:p>
    <w:p>
      <w:r>
        <w:t>370,25</w:t>
      </w:r>
    </w:p>
    <w:p>
      <w:r>
        <w:t>9,20</w:t>
      </w:r>
    </w:p>
    <w:p>
      <w:r>
        <w:t>3,38</w:t>
      </w:r>
    </w:p>
    <w:p>
      <w:r>
        <w:t>132,45</w:t>
      </w:r>
    </w:p>
    <w:p>
      <w:r>
        <w:t>19,13</w:t>
      </w:r>
    </w:p>
    <w:p>
      <w:r>
        <w:t>34,41</w:t>
      </w:r>
    </w:p>
    <w:p>
      <w:r>
        <w:t>2,13</w:t>
      </w:r>
    </w:p>
    <w:p>
      <w:r>
        <w:t>6,00</w:t>
      </w:r>
    </w:p>
    <w:p>
      <w:r>
        <w:t>1.2</w:t>
      </w:r>
    </w:p>
    <w:p>
      <w:r>
        <w:t>Đất trồng cây hàng năm khác</w:t>
      </w:r>
    </w:p>
    <w:p>
      <w:r>
        <w:t>HNK/PNN</w:t>
      </w:r>
    </w:p>
    <w:p>
      <w:r>
        <w:t>799,58</w:t>
      </w:r>
    </w:p>
    <w:p>
      <w:r>
        <w:t>8,70</w:t>
      </w:r>
    </w:p>
    <w:p>
      <w:r>
        <w:t>6,60</w:t>
      </w:r>
    </w:p>
    <w:p>
      <w:r>
        <w:t>0,86</w:t>
      </w:r>
    </w:p>
    <w:p>
      <w:r>
        <w:t>39,85</w:t>
      </w:r>
    </w:p>
    <w:p>
      <w:r>
        <w:t>165,23</w:t>
      </w:r>
    </w:p>
    <w:p>
      <w:r>
        <w:t>128,36</w:t>
      </w:r>
    </w:p>
    <w:p>
      <w:r>
        <w:t>38,80</w:t>
      </w:r>
    </w:p>
    <w:p>
      <w:r>
        <w:t>1,40</w:t>
      </w:r>
    </w:p>
    <w:p>
      <w:r>
        <w:t>1,00</w:t>
      </w:r>
    </w:p>
    <w:p>
      <w:r>
        <w:t>30,00</w:t>
      </w:r>
    </w:p>
    <w:p>
      <w:r>
        <w:t>5,00</w:t>
      </w:r>
    </w:p>
    <w:p>
      <w:r>
        <w:t>2,61</w:t>
      </w:r>
    </w:p>
    <w:p>
      <w:r>
        <w:t>371,17</w:t>
      </w:r>
    </w:p>
    <w:p>
      <w:r>
        <w:t>1.3</w:t>
      </w:r>
    </w:p>
    <w:p>
      <w:r>
        <w:t>Đất trồng cây lâu năm</w:t>
      </w:r>
    </w:p>
    <w:p>
      <w:r>
        <w:t>CLN/PNN</w:t>
      </w:r>
    </w:p>
    <w:p>
      <w:r>
        <w:t>710,59</w:t>
      </w:r>
    </w:p>
    <w:p>
      <w:r>
        <w:t>1,00</w:t>
      </w:r>
    </w:p>
    <w:p>
      <w:r>
        <w:t>47,96</w:t>
      </w:r>
    </w:p>
    <w:p>
      <w:r>
        <w:t>1,23</w:t>
      </w:r>
    </w:p>
    <w:p>
      <w:r>
        <w:t>0,09</w:t>
      </w:r>
    </w:p>
    <w:p>
      <w:r>
        <w:t>215,20</w:t>
      </w:r>
    </w:p>
    <w:p>
      <w:r>
        <w:t>306,56</w:t>
      </w:r>
    </w:p>
    <w:p>
      <w:r>
        <w:t>47,20</w:t>
      </w:r>
    </w:p>
    <w:p>
      <w:r>
        <w:t>29,04</w:t>
      </w:r>
    </w:p>
    <w:p>
      <w:r>
        <w:t>2,20</w:t>
      </w:r>
    </w:p>
    <w:p>
      <w:r>
        <w:t>1,27</w:t>
      </w:r>
    </w:p>
    <w:p>
      <w:r>
        <w:t>55,00</w:t>
      </w:r>
    </w:p>
    <w:p>
      <w:r>
        <w:t>0,61</w:t>
      </w:r>
    </w:p>
    <w:p>
      <w:r>
        <w:t>1,63</w:t>
      </w:r>
    </w:p>
    <w:p>
      <w:r>
        <w:t>1,10</w:t>
      </w:r>
    </w:p>
    <w:p>
      <w:r>
        <w:t>0,50</w:t>
      </w:r>
    </w:p>
    <w:p>
      <w:r>
        <w:t>1.4</w:t>
      </w:r>
    </w:p>
    <w:p>
      <w:r>
        <w:t>Đất rừng phòng hộ</w:t>
      </w:r>
    </w:p>
    <w:p>
      <w:r>
        <w:t>RPH/PNN</w:t>
      </w:r>
    </w:p>
    <w:p>
      <w:r>
        <w:t>1.5</w:t>
      </w:r>
    </w:p>
    <w:p>
      <w:r>
        <w:t>Đất rừng đặc dụng</w:t>
      </w:r>
    </w:p>
    <w:p>
      <w:r>
        <w:t>RDD/PNN</w:t>
      </w:r>
    </w:p>
    <w:p>
      <w:r>
        <w:t>1.6</w:t>
      </w:r>
    </w:p>
    <w:p>
      <w:r>
        <w:t>Đất rừng sản xuất</w:t>
      </w:r>
    </w:p>
    <w:p>
      <w:r>
        <w:t>RSX/PNN</w:t>
      </w:r>
    </w:p>
    <w:p>
      <w:r>
        <w:t>1,49</w:t>
      </w:r>
    </w:p>
    <w:p>
      <w:r>
        <w:t>1,49</w:t>
      </w:r>
    </w:p>
    <w:p>
      <w:r>
        <w:t>1.7</w:t>
      </w:r>
    </w:p>
    <w:p>
      <w:r>
        <w:t>Đất nuôi trồng thủy sản</w:t>
      </w:r>
    </w:p>
    <w:p>
      <w:r>
        <w:t>NTS/PNN</w:t>
      </w:r>
    </w:p>
    <w:p>
      <w:r>
        <w:t>61,43</w:t>
      </w:r>
    </w:p>
    <w:p>
      <w:r>
        <w:t>38,82</w:t>
      </w:r>
    </w:p>
    <w:p>
      <w:r>
        <w:t>2,00</w:t>
      </w:r>
    </w:p>
    <w:p>
      <w:r>
        <w:t>20,00</w:t>
      </w:r>
    </w:p>
    <w:p>
      <w:r>
        <w:t>0,61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w:t>
      </w:r>
    </w:p>
    <w:p>
      <w:r>
        <w:t>Đất phi nông nghiệp không phải là đất ở chuyển sang đất ở</w:t>
      </w:r>
    </w:p>
    <w:p>
      <w:r>
        <w:t>PKO/OCT</w:t>
      </w:r>
    </w:p>
    <w:p>
      <w:r>
        <w:t>49,39</w:t>
      </w:r>
    </w:p>
    <w:p>
      <w:r>
        <w:t>49,37</w:t>
      </w:r>
    </w:p>
    <w:p>
      <w:r>
        <w:t>0,02</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