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1254/QĐ-UBND về phê duyệt bổ sung các công trình, dự án chuyển mục đích sử dụng đất vào Kế hoạch sử dụng đất năm 2023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1254/QĐ-UBND</w:t>
      </w:r>
    </w:p>
    <w:p>
      <w:r>
        <w:t>Quảng Ngãi, ngày 15 tháng 11 năm 2023</w:t>
      </w:r>
    </w:p>
    <w:p>
      <w:r>
        <w:t>QUYẾT ĐỊNH</w:t>
      </w:r>
    </w:p>
    <w:p>
      <w:r>
        <w:t>VỀ VIỆC PHÊ DUYỆT BỔ SUNG CÁC CÔNG TRÌNH, DỰ ÁN CHUYỂN MỤC ĐÍCH SỬ DỤNG ĐẤT VÀO KẾ HOẠCH SỬ DỤNG ĐẤT NĂM 2023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63/NQ-HĐND ngày 16/10/2023 của HĐND tỉnh về việc chấp thuận chủ trương chuyển mục đích sử dụng đất trồng lúa sang mục đích khác năm 2023 trên địa bàn tỉnh Quảng Ngãi;</w:t>
      </w:r>
    </w:p>
    <w:p>
      <w:r>
        <w:t>Căn cứ các Quyết định của UBND tỉnh: số 1571/QĐ-UBND ngày 31/12/2022 về việc phê duyệt Kế hoạch sử dụng đất năm 2023 của thành phố Quảng Ngãi; số 262/QĐ-UBND ngày 13/4/2023, số 915/QĐ-UBND ngày 08/9/2023 về việc phê duyệt bổ sung các công trình, dự án vào Kế hoạch sử dụng đất năm 2023 thành phố Quảng Ngãi;</w:t>
      </w:r>
    </w:p>
    <w:p>
      <w:r>
        <w:t>Theo đề nghị của UBND thành phố Quảng Ngãi tại Tờ trình số 301/TTr-UBND ngày 07/11/2023; Sở Tài nguyên và Môi trường tại Tờ trình số 6295/TTr-STNMT ngày 14/11/2023 về việc phê duyệt bổ sung các công trình, dự án vào Kế hoạch sử dụng đất năm 2023 thành phố Quảng Ngãi.</w:t>
      </w:r>
    </w:p>
    <w:p>
      <w:r>
        <w:t>QUYẾT ĐỊNH:</w:t>
      </w:r>
    </w:p>
    <w:p>
      <w:r>
        <w:t>Điều 1.  Phê duyệt bổ sung các công trình, dự án chuyển mục đích sử dụng đất vào Kế hoạch sử dụng đất năm 2023 thành phố Quảng Ngãi, cụ thể:</w:t>
      </w:r>
    </w:p>
    <w:p>
      <w:r>
        <w:t>Danh mục bổ sung công trình, dự án chuyển mục đích sử dụng đất trồng lúa sang mục khác năm 2023 thành phố Quảng Ngãi là 02 công trình, dự án; tổng diện tích đất lúa là 2,18ha, được HĐND tỉnh thông qua tại Nghị quyết số 63/NQ-HĐND ngày 16/10/2023  (Chi tiết tại Phụ biểu 01 kèm theo).</w:t>
      </w:r>
    </w:p>
    <w:p>
      <w:r>
        <w:t>Điều 2.  Căn cứ vào Điều 1 của Quyết định này, Ủy ban nhân dân thành phố Quảng Ngãi và Sở Tài nguyên và Môi trường có trách nhiệm:</w:t>
      </w:r>
    </w:p>
    <w:p>
      <w:r>
        <w:t>1. UBND thành phố Quảng Ngãi:</w:t>
      </w:r>
    </w:p>
    <w:p>
      <w:r>
        <w:t>a) Công bố, công khai danh mục công trình, dự án bổ sung vào kế hoạch sử dụng đất của năm 2023 thành phố Quảng Ngãi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đê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thành phố Quảng Ngãi và tổng hợp các nội dung phát sinh vướng mắc báo cáo UBND tỉnh xem xét chỉ đạo.</w:t>
      </w:r>
    </w:p>
    <w:p>
      <w:r>
        <w:t>b) Chủ trì phối hợp với các Sở, ngành, UBND thành phố Quảng Ngãi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thành phố Quảng Ngãi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KTN1323.</w:t>
      </w:r>
    </w:p>
    <w:p>
      <w:r>
        <w:t>TM. ỦY BAN NHÂN DÂN</w:t>
      </w:r>
    </w:p>
    <w:p>
      <w:r>
        <w:t>KT. CHỦ TỊCH</w:t>
      </w:r>
    </w:p>
    <w:p>
      <w:r>
        <w:t>PHÓ CHỦ TỊCH</w:t>
      </w:r>
    </w:p>
    <w:p>
      <w:r>
        <w:t>Trần Phước Hiền</w:t>
      </w:r>
    </w:p>
    <w:p>
      <w:r>
        <w:t>Phụ biểu 01</w:t>
      </w:r>
    </w:p>
    <w:p>
      <w:r>
        <w:t>DANH MỤC CÔNG TRÌNH, DỰ ÁN CHUYỂN MỤC ĐÍCH SỬ DỤNG ĐẤT TRỒNG LÚA SANG SANG MỤC ĐÍCH KHÁC NĂM 2023 THÀNH PHỐ QUẢNG NGÃI</w:t>
      </w:r>
    </w:p>
    <w:p>
      <w:r>
        <w:t>(Kèm theo Quyết định số 1254/QĐ-UBND ngày 15/11/2023 của UBND tỉnh)</w:t>
      </w:r>
    </w:p>
    <w:p>
      <w:r>
        <w:t>Stt</w:t>
      </w:r>
    </w:p>
    <w:p>
      <w:r>
        <w:t>Tên công trình, dự án</w:t>
      </w:r>
    </w:p>
    <w:p>
      <w:r>
        <w:t>Diện tích quy hoạch</w:t>
      </w:r>
    </w:p>
    <w:p>
      <w:r>
        <w:t>(ha)</w:t>
      </w:r>
    </w:p>
    <w:p>
      <w:r>
        <w:t>Trong đó</w:t>
      </w:r>
    </w:p>
    <w:p>
      <w:r>
        <w:t>Địa điểm</w:t>
      </w:r>
    </w:p>
    <w:p>
      <w:r>
        <w:t>(đến cấp xã)</w:t>
      </w:r>
    </w:p>
    <w:p>
      <w:r>
        <w:t>Vị trí trên bản đồ địa chính (tờ bản đồ số, thửa số) hoặc vị trí trên bản đồ hiện trạng sử dụng đất cấp xã</w:t>
      </w:r>
    </w:p>
    <w:p>
      <w:r>
        <w:t>Ghi chú</w:t>
      </w:r>
    </w:p>
    <w:p>
      <w:r>
        <w:t>Diện tích đất LUA</w:t>
      </w:r>
    </w:p>
    <w:p>
      <w:r>
        <w:t>(ha)</w:t>
      </w:r>
    </w:p>
    <w:p>
      <w:r>
        <w:t>Diện tích đất RPH</w:t>
      </w:r>
    </w:p>
    <w:p>
      <w:r>
        <w:t>(ha)</w:t>
      </w:r>
    </w:p>
    <w:p>
      <w:r>
        <w:t>(1)</w:t>
      </w:r>
    </w:p>
    <w:p>
      <w:r>
        <w:t>(2)</w:t>
      </w:r>
    </w:p>
    <w:p>
      <w:r>
        <w:t>(3)</w:t>
      </w:r>
    </w:p>
    <w:p>
      <w:r>
        <w:t>(4)</w:t>
      </w:r>
    </w:p>
    <w:p>
      <w:r>
        <w:t>(5)</w:t>
      </w:r>
    </w:p>
    <w:p>
      <w:r>
        <w:t>(6)</w:t>
      </w:r>
    </w:p>
    <w:p>
      <w:r>
        <w:t>(7)</w:t>
      </w:r>
    </w:p>
    <w:p>
      <w:r>
        <w:t>(8)</w:t>
      </w:r>
    </w:p>
    <w:p>
      <w:r>
        <w:t>1</w:t>
      </w:r>
    </w:p>
    <w:p>
      <w:r>
        <w:t>Khu tái định cư Cổ Lũy Bắc, phục vụ GPMB dự án đường ven biển Dung Quất - Sa Huỳnh, giai đoạn IIa, thành phần 1</w:t>
      </w:r>
    </w:p>
    <w:p>
      <w:r>
        <w:t>2,70</w:t>
      </w:r>
    </w:p>
    <w:p>
      <w:r>
        <w:t>0,80</w:t>
      </w:r>
    </w:p>
    <w:p>
      <w:r>
        <w:t>Xã Nghĩa Phú</w:t>
      </w:r>
    </w:p>
    <w:p>
      <w:r>
        <w:t>Tờ bản đồ số 07, 09, 10, 12</w:t>
      </w:r>
    </w:p>
    <w:p>
      <w:r>
        <w:t>- Nghị Quyết số 36/2021/NQ-HĐND ngày 10/12/2021;</w:t>
      </w:r>
    </w:p>
    <w:p>
      <w:r>
        <w:t>- Quyết định số 1387/QĐ-UBND ngày 31/12/2021;</w:t>
      </w:r>
    </w:p>
    <w:p>
      <w:r>
        <w:t>- Nghị quyết số 20/2023/NQ-HĐND ngày 03/8/2023 tại danh mục công trình xin điều chỉnh thông tin năm 2023.</w:t>
      </w:r>
    </w:p>
    <w:p>
      <w:r>
        <w:t>2</w:t>
      </w:r>
    </w:p>
    <w:p>
      <w:r>
        <w:t>Khu tái định cư xã Nghĩa Hà, thành phố Quảng Ngãi</w:t>
      </w:r>
    </w:p>
    <w:p>
      <w:r>
        <w:t>3,26</w:t>
      </w:r>
    </w:p>
    <w:p>
      <w:r>
        <w:t>1,38</w:t>
      </w:r>
    </w:p>
    <w:p>
      <w:r>
        <w:t>Xã Nghĩa Hà</w:t>
      </w:r>
    </w:p>
    <w:p>
      <w:r>
        <w:t>Tờ bản đồ số 17, 18</w:t>
      </w:r>
    </w:p>
    <w:p>
      <w:r>
        <w:t>- Nghị Quyết số 36/2021/NQ-HĐND ngày 10/12/2021; Nghị Quyết số 18/2022/NQ-HĐND ngày 07/7/2022 và Nghị Quyết số 36/2022/NQ-HĐND ngày 07/12/2022.</w:t>
      </w:r>
    </w:p>
    <w:p>
      <w:r>
        <w:t>- Quyết định số 1387/QĐ-UBND ngày 31/12/2021 và Quyết định số 442/QĐ-UBND; ngày 13/5/2022</w:t>
      </w:r>
    </w:p>
    <w:p>
      <w:r>
        <w:t>Tổng diện tích đất lúa là 2,54 ha; đã thông qua Nghị Quyết số 18/2022/NQ-HĐND ngày 07/7/2022 là 1,16 ha</w:t>
      </w:r>
    </w:p>
    <w:p>
      <w:r>
        <w:t>Tổng cộng</w:t>
      </w:r>
    </w:p>
    <w:p>
      <w:r>
        <w:t>5,96</w:t>
      </w:r>
    </w:p>
    <w:p>
      <w:r>
        <w:t>2,18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