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1252/QĐ-UBND năm 2024 phê duyệt quy trình nội bộ trong giải quyết thủ tục hành chính thuộc thẩm quyền tiếp nhận và giải quyết của Sở Giao thông Vận tải; Ủy ban nhân dân cấp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1252/QĐ-UBND</w:t>
      </w:r>
    </w:p>
    <w:p>
      <w:r>
        <w:t>Cần Thơ, ngày 05 tháng 6 năm 2024</w:t>
      </w:r>
    </w:p>
    <w:p>
      <w:r>
        <w:t>QUYẾT ĐỊNH</w:t>
      </w:r>
    </w:p>
    <w:p>
      <w:r>
        <w:t>PHÊ DUYỆT QUY TRÌNH NỘI BỘ GIẢI QUYẾT THỦ TỤC HÀNH CHÍNH THUỘC THẨM QUYỀN TIẾP NHẬN VÀ GIẢI QUYẾT CỦA SỞ GIAO THÔNG VẬN TẢI;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của liên thông trong giải quyết thủ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Giao thông vận tải.</w:t>
      </w:r>
    </w:p>
    <w:p>
      <w:r>
        <w:t>QUYẾT ĐỊNH:</w:t>
      </w:r>
    </w:p>
    <w:p>
      <w:r>
        <w:t>Điều 1.  Phê duyệt quy trình nội bộ giải quyết thủ tục hành chính thuộc thẩm quyền tiếp nhận và giải quyết của Sở Giao thông vận tải; Ủy ban nhân dân cấp huyện (kèm Danh mục quy trình).</w:t>
      </w:r>
    </w:p>
    <w:p>
      <w:r>
        <w:t>Điều 2.</w:t>
      </w:r>
    </w:p>
    <w:p>
      <w:r>
        <w:t>1. Giao Giám đốc Sở Giao thông vận tải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Giao thông vận tải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Giao thông vận tải; Chủ tịch Ủy ban nhân dân cấp huyện;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VÀ GIẢI QUYẾT CỦA SỞ GIAO THÔNG VẬN TẢI; ỦY BAN NHÂN DÂN CẤP HUYỆN</w:t>
      </w:r>
    </w:p>
    <w:p>
      <w:r>
        <w:t>(Kèm theo Quyết định số: 1252/QĐ-UBND ngày 05 tháng 6 năm 2024 của Chủ tịch Ủy ban nhân dân thành phố Cần Thơ)</w:t>
      </w:r>
    </w:p>
    <w:p>
      <w:r>
        <w:t>THỦ TỤC HÀNH CHÍNH CẤP THÀNH PHỐ</w:t>
      </w:r>
    </w:p>
    <w:p>
      <w:r>
        <w:t>STT</w:t>
      </w:r>
    </w:p>
    <w:p>
      <w:r>
        <w:t>Tên quy trình nội bộ</w:t>
      </w:r>
    </w:p>
    <w:p>
      <w:r>
        <w:t>Lĩnh vực đường thủy nội địa</w:t>
      </w:r>
    </w:p>
    <w:p>
      <w:r>
        <w:t>1</w:t>
      </w:r>
    </w:p>
    <w:p>
      <w:r>
        <w:t>Chấp thuận hoạt động vui chơi, giải trí dưới nước tại vùng nước trên tuyến đường thủy nội địa, vùng nước cảng biển hoặc khu vực hàng hải</w:t>
      </w:r>
    </w:p>
    <w:p>
      <w:r>
        <w:t>THỦ TỤC HÀNH CHÍNH CẤP HUYỆN</w:t>
      </w:r>
    </w:p>
    <w:p>
      <w:r>
        <w:t>STT</w:t>
      </w:r>
    </w:p>
    <w:p>
      <w:r>
        <w:t>Tên quy trình nội bộ</w:t>
      </w:r>
    </w:p>
    <w:p>
      <w:r>
        <w:t>Lĩnh vực đường thủy nội địa</w:t>
      </w:r>
    </w:p>
    <w:p>
      <w:r>
        <w:t>1</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3</w:t>
      </w:r>
    </w:p>
    <w:p>
      <w:r>
        <w:t>Đăng ký phương tiện hoạt động vui chơi, giải trí dưới nước lần đầu</w:t>
      </w:r>
    </w:p>
    <w:p>
      <w:r>
        <w:t>4</w:t>
      </w:r>
    </w:p>
    <w:p>
      <w:r>
        <w:t>Đăng ký lại phương tiện hoạt động vui chơi, giải trí dưới nước</w:t>
      </w:r>
    </w:p>
    <w:p>
      <w:r>
        <w:t>5</w:t>
      </w:r>
    </w:p>
    <w:p>
      <w:r>
        <w:t>Cấp lại Giấy chứng nhận đăng ký phương tiện hoạt động vui chơi, giải trí dưới nước</w:t>
      </w:r>
    </w:p>
    <w:p>
      <w:r>
        <w:t>6</w:t>
      </w:r>
    </w:p>
    <w:p>
      <w:r>
        <w:t>Xóa đăng ký phương tiện hoạt động vui chơi, giải trí dưới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