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125/QĐ-UBND năm 2024 phê duyệt kết quả rà soát hộ nghèo, hộ cận nghèo năm 2023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125/QĐ-UBND</w:t>
      </w:r>
    </w:p>
    <w:p>
      <w:r>
        <w:t>Sóc Trăng, ngày 24 tháng 01 năm 2024</w:t>
      </w:r>
    </w:p>
    <w:p>
      <w:r>
        <w:t>QUYẾT ĐỊNH</w:t>
      </w:r>
    </w:p>
    <w:p>
      <w:r>
        <w:t>VỀ VIỆC PHÊ DUYỆT KẾT QUẢ RÀ SOÁT HỘ NGHÈO, HỘ CẬN NGHÈO NĂM 2023 TRÊN ĐỊA BÀN TỈNH SÓC TRĂNG</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2021 - 2025;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Thông tư số 02/2022/TT-BLĐTBXH ngày 30/3/2022 của Bộ trưởng Bộ Lao động Thương binh và Xã hội về việc sửa đổi, bổ sung một số nội dung của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Kế hoạch số 182/KH-UBND ngày 22/9/2023 của Ủy ban nhân dân tỉnh Sóc Trăng Rà soát hộ nghèo, hộ cận nghèo, xác định thu nhập của hộ làm nông nghiệp, lâm nghiệp, ngư nghiệp, diêm nghiệp có mức sống trung bình năm 2023 trên địa bàn tỉnh Sóc Trăng;</w:t>
      </w:r>
    </w:p>
    <w:p>
      <w:r>
        <w:t>Theo đề nghị của Giám đốc Sở Lao động - Thương binh và Xã hội tỉnh Sóc Trăng (tại Tờ trinh số 03/TTr-SLĐTBXH ngày 15/01/2024).</w:t>
      </w:r>
    </w:p>
    <w:p>
      <w:r>
        <w:t>QUYẾT ĐỊNH:</w:t>
      </w:r>
    </w:p>
    <w:p>
      <w:r>
        <w:t>Điều 1.</w:t>
      </w:r>
    </w:p>
    <w:p>
      <w:r>
        <w:t>1. Phê duyệt kết quả rà soát hộ nghèo, hộ cận nghèo năm 2023 trên địa bàn tỉnh Sóc Trăng, cụ thể như sau:</w:t>
      </w:r>
    </w:p>
    <w:p>
      <w:r>
        <w:t>a) Tổng số dân cư tại thời điểm rà soát là 335.142 hộ.</w:t>
      </w:r>
    </w:p>
    <w:p>
      <w:r>
        <w:t>b) Hộ nghèo:</w:t>
      </w:r>
    </w:p>
    <w:p>
      <w:r>
        <w:t>- Hộ nghèo tại thời điểm rà soát là 15.139 hộ, chiếm tỷ lệ 4,54%.</w:t>
      </w:r>
    </w:p>
    <w:p>
      <w:r>
        <w:t>- Hộ thoát nghèo năm 2023 là 6.812 hộ, chiếm tỷ lệ 2,03%.</w:t>
      </w:r>
    </w:p>
    <w:p>
      <w:r>
        <w:t>- Hộ phát sinh, tái nghèo là 199 hộ, chiếm tỷ lệ 0,06%.</w:t>
      </w:r>
    </w:p>
    <w:p>
      <w:r>
        <w:t>- Hộ nghèo cuối năm 2023 là 8.526 hộ, chiếm tỷ lệ 2,54%.</w:t>
      </w:r>
    </w:p>
    <w:p>
      <w:r>
        <w:t>c) Hộ cận nghèo:</w:t>
      </w:r>
    </w:p>
    <w:p>
      <w:r>
        <w:t>- Hộ cận nghèo tại thời điểm rà soát là 26.242 hộ, chiếm tỷ lệ 7,87%.</w:t>
      </w:r>
    </w:p>
    <w:p>
      <w:r>
        <w:t>- Hộ thoát cận nghèo năm 2023 là 8.706 hộ, chiếm tỷ lệ 2,6%.</w:t>
      </w:r>
    </w:p>
    <w:p>
      <w:r>
        <w:t>- Hộ phát sinh, tái cận nghèo là 4.117 hộ, chiếm tỷ lệ là 1,23%.</w:t>
      </w:r>
    </w:p>
    <w:p>
      <w:r>
        <w:t>- Hộ cận nghèo cuối năm 2023 là 21.653 hộ, chiếm tỷ lệ 6,46%.</w:t>
      </w:r>
    </w:p>
    <w:p>
      <w:r>
        <w:t>(Chi tiết theo Phụ lục từ I - XII đính kèm).</w:t>
      </w:r>
    </w:p>
    <w:p>
      <w:r>
        <w:t>2. Số hộ nghèo, hộ cận nghèo nêu tại khoản 1 Điều này là cơ sở để thực hiện các chính sách an sinh xã hội và các chính sách phát triển kinh tế - xã hội khác trên địa bàn tỉnh Sóc Trăng trong năm 2024.</w:t>
      </w:r>
    </w:p>
    <w:p>
      <w:r>
        <w:t>Điều 2.</w:t>
      </w:r>
    </w:p>
    <w:p>
      <w:r>
        <w:t>1. Sở Lao động - Thương binh và Xã hội phối hợp với Cục Thống kê tỉnh thực hiện các nội dung sau:</w:t>
      </w:r>
    </w:p>
    <w:p>
      <w:r>
        <w:t>a) Cập nhật kết quả rà soát năm 2023 vào cơ sở dữ liệu hộ nghèo, hộ cận nghèo theo quy định của Bộ Lao động - Thương binh và Xã hội.</w:t>
      </w:r>
    </w:p>
    <w:p>
      <w:r>
        <w:t>b) Hướng dẫn Ủy ban nhân dân các huyện, thị xã, thành phố chỉ đạo các xã, phường, thị trấn thực hiện các thủ tục công nhận hộ nghèo, hộ cận nghèo của địa phương theo kết quả rà soát năm 2023 đảm bảo đúng quy định.</w:t>
      </w:r>
    </w:p>
    <w:p>
      <w:r>
        <w:t>c) Hướng dẫn các địa phương quản lý, sử dụng cơ sở dữ liệu về hộ nghèo, hộ cận nghèo theo quy định.</w:t>
      </w:r>
    </w:p>
    <w:p>
      <w:r>
        <w:t>2. Chủ tịch Ủy ban nhân dân các huyện, thị xã, thành phố có trách nhiệm:</w:t>
      </w:r>
    </w:p>
    <w:p>
      <w:r>
        <w:t>a) Chỉ đạo các xã, phường, thị trấn thực hiện các thủ tục công nhận hộ nghèo, hộ cận nghèo của địa phương theo kết quả rà soát năm 2023 đảm bảo đúng quy định; đồng thời, tổ chức niêm yết, thông báo danh sách hộ nghèo, hộ cận nghèo tại những nơi thuận tiện.</w:t>
      </w:r>
    </w:p>
    <w:p>
      <w:r>
        <w:t>b) Chỉ đạo Phòng Lao động - Thương binh và Xã hội, Ủy ban nhân dân các xã, phường, thị trấn tổ chức cập nhật thông tin về hộ nghèo, hộ cận nghèo trên địa bàn vào hệ thống dữ liệu để quản lý, làm cơ sở thực hiện các chính sách an sinh xã hội và đánh giá kết quả thực hiện mục tiêu giảm nghèo hàng năm.</w:t>
      </w:r>
    </w:p>
    <w:p>
      <w:r>
        <w:t>Điều 3.  Chánh Văn phòng Ủy ban nhân dân tỉnh, Thủ trưởng các sở, ngành, đoàn thể tỉnh, Cục trưởng Cục Thống kê, Giám đốc Chi nhánh Ngân hàng Chính sách xã hội, Bảo hiểm xã hội, Chủ tịch Ủy ban nhân dân các huyện, thị xã, thành phố, tỉnh Sóc Trăng căn cứ Quyết định thi hành kể từ ngày ký./.</w:t>
      </w:r>
    </w:p>
    <w:p>
      <w:r>
        <w:t>Nơi nhận:</w:t>
      </w:r>
    </w:p>
    <w:p>
      <w:r>
        <w:t>- Như Điều 3;</w:t>
      </w:r>
    </w:p>
    <w:p>
      <w:r>
        <w:t>- Bộ LĐTBXH, UBDT;</w:t>
      </w:r>
    </w:p>
    <w:p>
      <w:r>
        <w:t>- Thường trực Tỉnh ủy;</w:t>
      </w:r>
    </w:p>
    <w:p>
      <w:r>
        <w:t>- TT HĐND, ĐĐBQH tỉnh;</w:t>
      </w:r>
    </w:p>
    <w:p>
      <w:r>
        <w:t>- CT và PCT UBND tỉnh;</w:t>
      </w:r>
    </w:p>
    <w:p>
      <w:r>
        <w:t>- Các Ban Đảng Tỉnh ủy;</w:t>
      </w:r>
    </w:p>
    <w:p>
      <w:r>
        <w:t>- Các cơ quan thuộc Trung ương đặt tại tỉnh;</w:t>
      </w:r>
    </w:p>
    <w:p>
      <w:r>
        <w:t>- Cổng Thông tin điện tử tỉnh;</w:t>
      </w:r>
    </w:p>
    <w:p>
      <w:r>
        <w:t>- Trang Thông tin điện tử VPUBND tỉnh;</w:t>
      </w:r>
    </w:p>
    <w:p>
      <w:r>
        <w:t>- Lưu: VT, VX.</w:t>
      </w:r>
    </w:p>
    <w:p>
      <w:r>
        <w:t>TM. ỦY BAN NHÂN DÂN</w:t>
      </w:r>
    </w:p>
    <w:p>
      <w:r>
        <w:t>KT. CHỦ TỊCH</w:t>
      </w:r>
    </w:p>
    <w:p>
      <w:r>
        <w:t>PHÓ CHỦ TỊCH</w:t>
      </w:r>
    </w:p>
    <w:p>
      <w:r>
        <w:t>Huỳnh Thị Diễm Ngọc</w:t>
      </w:r>
    </w:p>
    <w:p>
      <w:r>
        <w:t>PHỤ LỤC I</w:t>
      </w:r>
    </w:p>
    <w:p>
      <w:r>
        <w:t>TỔNG HỢP KẾT QUẢ RÀ SOÁT HỘ NGHÈO, HỘ CẬN NGHÈO NĂM 2023</w:t>
      </w:r>
    </w:p>
    <w:p>
      <w:r>
        <w:t>(Kèm theo Quyết định số 125/QĐ-UBND ngày 24 tháng 01 năm 2024 của Ủy ban nhân dân tỉnh Sóc Trăng)</w:t>
      </w:r>
    </w:p>
    <w:p>
      <w:r>
        <w:t>STT</w:t>
      </w:r>
    </w:p>
    <w:p>
      <w:r>
        <w:t>Khu vực/Địa bàn</w:t>
      </w:r>
    </w:p>
    <w:p>
      <w:r>
        <w:t>Tổng số hộ dân cư  (tại thời điểm rà soát)</w:t>
      </w:r>
    </w:p>
    <w:p>
      <w:r>
        <w:t>Kết quả rà soát (sơ bộ/chính thức)</w:t>
      </w:r>
    </w:p>
    <w:p>
      <w:r>
        <w:t>Tổng số hộ nghèo</w:t>
      </w:r>
    </w:p>
    <w:p>
      <w:r>
        <w:t>Tổng số hộ cận nghèo</w:t>
      </w:r>
    </w:p>
    <w:p>
      <w:r>
        <w:t>Số hộ</w:t>
      </w:r>
    </w:p>
    <w:p>
      <w:r>
        <w:t>Nhân khẩu</w:t>
      </w:r>
    </w:p>
    <w:p>
      <w:r>
        <w:t>Số hộ</w:t>
      </w:r>
    </w:p>
    <w:p>
      <w:r>
        <w:t>Tỷ lệ (%)</w:t>
      </w:r>
    </w:p>
    <w:p>
      <w:r>
        <w:t>Số hộ</w:t>
      </w:r>
    </w:p>
    <w:p>
      <w:r>
        <w:t>Tỷ lệ (%)</w:t>
      </w:r>
    </w:p>
    <w:p>
      <w:r>
        <w:t>A</w:t>
      </w:r>
    </w:p>
    <w:p>
      <w:r>
        <w:t>B</w:t>
      </w:r>
    </w:p>
    <w:p>
      <w:r>
        <w:t>1</w:t>
      </w:r>
    </w:p>
    <w:p>
      <w:r>
        <w:t>2</w:t>
      </w:r>
    </w:p>
    <w:p>
      <w:r>
        <w:t>3</w:t>
      </w:r>
    </w:p>
    <w:p>
      <w:r>
        <w:t>4</w:t>
      </w:r>
    </w:p>
    <w:p>
      <w:r>
        <w:t>5</w:t>
      </w:r>
    </w:p>
    <w:p>
      <w:r>
        <w:t>6</w:t>
      </w:r>
    </w:p>
    <w:p>
      <w:r>
        <w:t>I</w:t>
      </w:r>
    </w:p>
    <w:p>
      <w:r>
        <w:t>Khu vực thành thị</w:t>
      </w:r>
    </w:p>
    <w:p>
      <w:r>
        <w:t>98.746</w:t>
      </w:r>
    </w:p>
    <w:p>
      <w:r>
        <w:t>429.615</w:t>
      </w:r>
    </w:p>
    <w:p>
      <w:r>
        <w:t>2.215</w:t>
      </w:r>
    </w:p>
    <w:p>
      <w:r>
        <w:t>2,24</w:t>
      </w:r>
    </w:p>
    <w:p>
      <w:r>
        <w:t>8.060</w:t>
      </w:r>
    </w:p>
    <w:p>
      <w:r>
        <w:t>8,16</w:t>
      </w:r>
    </w:p>
    <w:p>
      <w:r>
        <w:t>1</w:t>
      </w:r>
    </w:p>
    <w:p>
      <w:r>
        <w:t>Thành phố Sóc Trăng</w:t>
      </w:r>
    </w:p>
    <w:p>
      <w:r>
        <w:t>33.078</w:t>
      </w:r>
    </w:p>
    <w:p>
      <w:r>
        <w:t>142.628</w:t>
      </w:r>
    </w:p>
    <w:p>
      <w:r>
        <w:t>171</w:t>
      </w:r>
    </w:p>
    <w:p>
      <w:r>
        <w:t>0,52</w:t>
      </w:r>
    </w:p>
    <w:p>
      <w:r>
        <w:t>2.099</w:t>
      </w:r>
    </w:p>
    <w:p>
      <w:r>
        <w:t>6,35</w:t>
      </w:r>
    </w:p>
    <w:p>
      <w:r>
        <w:t>2</w:t>
      </w:r>
    </w:p>
    <w:p>
      <w:r>
        <w:t>Thị xã Vĩnh Châu</w:t>
      </w:r>
    </w:p>
    <w:p>
      <w:r>
        <w:t>17.852</w:t>
      </w:r>
    </w:p>
    <w:p>
      <w:r>
        <w:t>87.568</w:t>
      </w:r>
    </w:p>
    <w:p>
      <w:r>
        <w:t>673</w:t>
      </w:r>
    </w:p>
    <w:p>
      <w:r>
        <w:t>3,77</w:t>
      </w:r>
    </w:p>
    <w:p>
      <w:r>
        <w:t>2.545</w:t>
      </w:r>
    </w:p>
    <w:p>
      <w:r>
        <w:t>14,26</w:t>
      </w:r>
    </w:p>
    <w:p>
      <w:r>
        <w:t>3</w:t>
      </w:r>
    </w:p>
    <w:p>
      <w:r>
        <w:t>Thị xã Ngã Năm</w:t>
      </w:r>
    </w:p>
    <w:p>
      <w:r>
        <w:t>10.230</w:t>
      </w:r>
    </w:p>
    <w:p>
      <w:r>
        <w:t>46.165</w:t>
      </w:r>
    </w:p>
    <w:p>
      <w:r>
        <w:t>108</w:t>
      </w:r>
    </w:p>
    <w:p>
      <w:r>
        <w:t>1,06</w:t>
      </w:r>
    </w:p>
    <w:p>
      <w:r>
        <w:t>967</w:t>
      </w:r>
    </w:p>
    <w:p>
      <w:r>
        <w:t>9,45</w:t>
      </w:r>
    </w:p>
    <w:p>
      <w:r>
        <w:t>4</w:t>
      </w:r>
    </w:p>
    <w:p>
      <w:r>
        <w:t>Huyện Thạnh Trị</w:t>
      </w:r>
    </w:p>
    <w:p>
      <w:r>
        <w:t>7.164</w:t>
      </w:r>
    </w:p>
    <w:p>
      <w:r>
        <w:t>32.910</w:t>
      </w:r>
    </w:p>
    <w:p>
      <w:r>
        <w:t>139</w:t>
      </w:r>
    </w:p>
    <w:p>
      <w:r>
        <w:t>1,94</w:t>
      </w:r>
    </w:p>
    <w:p>
      <w:r>
        <w:t>352</w:t>
      </w:r>
    </w:p>
    <w:p>
      <w:r>
        <w:t>4,91</w:t>
      </w:r>
    </w:p>
    <w:p>
      <w:r>
        <w:t>5</w:t>
      </w:r>
    </w:p>
    <w:p>
      <w:r>
        <w:t>Huyện Mỹ Xuyên</w:t>
      </w:r>
    </w:p>
    <w:p>
      <w:r>
        <w:t>4.943</w:t>
      </w:r>
    </w:p>
    <w:p>
      <w:r>
        <w:t>19.829</w:t>
      </w:r>
    </w:p>
    <w:p>
      <w:r>
        <w:t>23</w:t>
      </w:r>
    </w:p>
    <w:p>
      <w:r>
        <w:t>0,47</w:t>
      </w:r>
    </w:p>
    <w:p>
      <w:r>
        <w:t>147</w:t>
      </w:r>
    </w:p>
    <w:p>
      <w:r>
        <w:t>2,97</w:t>
      </w:r>
    </w:p>
    <w:p>
      <w:r>
        <w:t>6</w:t>
      </w:r>
    </w:p>
    <w:p>
      <w:r>
        <w:t>Huyện Mỹ Tú</w:t>
      </w:r>
    </w:p>
    <w:p>
      <w:r>
        <w:t>1.683</w:t>
      </w:r>
    </w:p>
    <w:p>
      <w:r>
        <w:t>6.751</w:t>
      </w:r>
    </w:p>
    <w:p>
      <w:r>
        <w:t>6</w:t>
      </w:r>
    </w:p>
    <w:p>
      <w:r>
        <w:t>0,36</w:t>
      </w:r>
    </w:p>
    <w:p>
      <w:r>
        <w:t>102</w:t>
      </w:r>
    </w:p>
    <w:p>
      <w:r>
        <w:t>6,06</w:t>
      </w:r>
    </w:p>
    <w:p>
      <w:r>
        <w:t>7</w:t>
      </w:r>
    </w:p>
    <w:p>
      <w:r>
        <w:t>Huyện Châu Thành</w:t>
      </w:r>
    </w:p>
    <w:p>
      <w:r>
        <w:t>2.565</w:t>
      </w:r>
    </w:p>
    <w:p>
      <w:r>
        <w:t>11.410</w:t>
      </w:r>
    </w:p>
    <w:p>
      <w:r>
        <w:t>65</w:t>
      </w:r>
    </w:p>
    <w:p>
      <w:r>
        <w:t>2,53</w:t>
      </w:r>
    </w:p>
    <w:p>
      <w:r>
        <w:t>33</w:t>
      </w:r>
    </w:p>
    <w:p>
      <w:r>
        <w:t>1,29</w:t>
      </w:r>
    </w:p>
    <w:p>
      <w:r>
        <w:t>8</w:t>
      </w:r>
    </w:p>
    <w:p>
      <w:r>
        <w:t>Huyện Kế Sách</w:t>
      </w:r>
    </w:p>
    <w:p>
      <w:r>
        <w:t>6.618</w:t>
      </w:r>
    </w:p>
    <w:p>
      <w:r>
        <w:t>27.391</w:t>
      </w:r>
    </w:p>
    <w:p>
      <w:r>
        <w:t>569</w:t>
      </w:r>
    </w:p>
    <w:p>
      <w:r>
        <w:t>8,60</w:t>
      </w:r>
    </w:p>
    <w:p>
      <w:r>
        <w:t>1.134</w:t>
      </w:r>
    </w:p>
    <w:p>
      <w:r>
        <w:t>17,14</w:t>
      </w:r>
    </w:p>
    <w:p>
      <w:r>
        <w:t>9</w:t>
      </w:r>
    </w:p>
    <w:p>
      <w:r>
        <w:t>Huyện Cù Lao Dung</w:t>
      </w:r>
    </w:p>
    <w:p>
      <w:r>
        <w:t>1.721</w:t>
      </w:r>
    </w:p>
    <w:p>
      <w:r>
        <w:t>6.901</w:t>
      </w:r>
    </w:p>
    <w:p>
      <w:r>
        <w:t>23</w:t>
      </w:r>
    </w:p>
    <w:p>
      <w:r>
        <w:t>1,34</w:t>
      </w:r>
    </w:p>
    <w:p>
      <w:r>
        <w:t>105</w:t>
      </w:r>
    </w:p>
    <w:p>
      <w:r>
        <w:t>6,10</w:t>
      </w:r>
    </w:p>
    <w:p>
      <w:r>
        <w:t>10</w:t>
      </w:r>
    </w:p>
    <w:p>
      <w:r>
        <w:t>Huyện Long Phú</w:t>
      </w:r>
    </w:p>
    <w:p>
      <w:r>
        <w:t>6.127</w:t>
      </w:r>
    </w:p>
    <w:p>
      <w:r>
        <w:t>21.774</w:t>
      </w:r>
    </w:p>
    <w:p>
      <w:r>
        <w:t>308</w:t>
      </w:r>
    </w:p>
    <w:p>
      <w:r>
        <w:t>5,03</w:t>
      </w:r>
    </w:p>
    <w:p>
      <w:r>
        <w:t>326</w:t>
      </w:r>
    </w:p>
    <w:p>
      <w:r>
        <w:t>5,32</w:t>
      </w:r>
    </w:p>
    <w:p>
      <w:r>
        <w:t>11</w:t>
      </w:r>
    </w:p>
    <w:p>
      <w:r>
        <w:t>Huyện Trần Đề</w:t>
      </w:r>
    </w:p>
    <w:p>
      <w:r>
        <w:t>6.765</w:t>
      </w:r>
    </w:p>
    <w:p>
      <w:r>
        <w:t>26.288</w:t>
      </w:r>
    </w:p>
    <w:p>
      <w:r>
        <w:t>130</w:t>
      </w:r>
    </w:p>
    <w:p>
      <w:r>
        <w:t>1,92</w:t>
      </w:r>
    </w:p>
    <w:p>
      <w:r>
        <w:t>250</w:t>
      </w:r>
    </w:p>
    <w:p>
      <w:r>
        <w:t>3,70</w:t>
      </w:r>
    </w:p>
    <w:p>
      <w:r>
        <w:t>II</w:t>
      </w:r>
    </w:p>
    <w:p>
      <w:r>
        <w:t>Khu vực nông thôn</w:t>
      </w:r>
    </w:p>
    <w:p>
      <w:r>
        <w:t>236.396</w:t>
      </w:r>
    </w:p>
    <w:p>
      <w:r>
        <w:t>967.046</w:t>
      </w:r>
    </w:p>
    <w:p>
      <w:r>
        <w:t>6.311</w:t>
      </w:r>
    </w:p>
    <w:p>
      <w:r>
        <w:t>2,67</w:t>
      </w:r>
    </w:p>
    <w:p>
      <w:r>
        <w:t>13.593</w:t>
      </w:r>
    </w:p>
    <w:p>
      <w:r>
        <w:t>5,75</w:t>
      </w:r>
    </w:p>
    <w:p>
      <w:r>
        <w:t>1</w:t>
      </w:r>
    </w:p>
    <w:p>
      <w:r>
        <w:t>Thị xã Vĩnh Châu</w:t>
      </w:r>
    </w:p>
    <w:p>
      <w:r>
        <w:t>24.460</w:t>
      </w:r>
    </w:p>
    <w:p>
      <w:r>
        <w:t>109.085</w:t>
      </w:r>
    </w:p>
    <w:p>
      <w:r>
        <w:t>745</w:t>
      </w:r>
    </w:p>
    <w:p>
      <w:r>
        <w:t>3,05</w:t>
      </w:r>
    </w:p>
    <w:p>
      <w:r>
        <w:t>2.605</w:t>
      </w:r>
    </w:p>
    <w:p>
      <w:r>
        <w:t>10,65</w:t>
      </w:r>
    </w:p>
    <w:p>
      <w:r>
        <w:t>2</w:t>
      </w:r>
    </w:p>
    <w:p>
      <w:r>
        <w:t>Thị xã Ngã Năm</w:t>
      </w:r>
    </w:p>
    <w:p>
      <w:r>
        <w:t>10.281</w:t>
      </w:r>
    </w:p>
    <w:p>
      <w:r>
        <w:t>42.062</w:t>
      </w:r>
    </w:p>
    <w:p>
      <w:r>
        <w:t>137</w:t>
      </w:r>
    </w:p>
    <w:p>
      <w:r>
        <w:t>1,33</w:t>
      </w:r>
    </w:p>
    <w:p>
      <w:r>
        <w:t>1.055</w:t>
      </w:r>
    </w:p>
    <w:p>
      <w:r>
        <w:t>10,26</w:t>
      </w:r>
    </w:p>
    <w:p>
      <w:r>
        <w:t>3</w:t>
      </w:r>
    </w:p>
    <w:p>
      <w:r>
        <w:t>Huyện Thạnh Trị</w:t>
      </w:r>
    </w:p>
    <w:p>
      <w:r>
        <w:t>15.949</w:t>
      </w:r>
    </w:p>
    <w:p>
      <w:r>
        <w:t>72.673</w:t>
      </w:r>
    </w:p>
    <w:p>
      <w:r>
        <w:t>529</w:t>
      </w:r>
    </w:p>
    <w:p>
      <w:r>
        <w:t>3,32</w:t>
      </w:r>
    </w:p>
    <w:p>
      <w:r>
        <w:t>943</w:t>
      </w:r>
    </w:p>
    <w:p>
      <w:r>
        <w:t>5,91</w:t>
      </w:r>
    </w:p>
    <w:p>
      <w:r>
        <w:t>4</w:t>
      </w:r>
    </w:p>
    <w:p>
      <w:r>
        <w:t>Huyện Mỹ Xuyên</w:t>
      </w:r>
    </w:p>
    <w:p>
      <w:r>
        <w:t>36.006</w:t>
      </w:r>
    </w:p>
    <w:p>
      <w:r>
        <w:t>150.582</w:t>
      </w:r>
    </w:p>
    <w:p>
      <w:r>
        <w:t>341</w:t>
      </w:r>
    </w:p>
    <w:p>
      <w:r>
        <w:t>0,95</w:t>
      </w:r>
    </w:p>
    <w:p>
      <w:r>
        <w:t>1.267</w:t>
      </w:r>
    </w:p>
    <w:p>
      <w:r>
        <w:t>3,52</w:t>
      </w:r>
    </w:p>
    <w:p>
      <w:r>
        <w:t>5</w:t>
      </w:r>
    </w:p>
    <w:p>
      <w:r>
        <w:t>Huyện Mỹ Tú</w:t>
      </w:r>
    </w:p>
    <w:p>
      <w:r>
        <w:t>28.293</w:t>
      </w:r>
    </w:p>
    <w:p>
      <w:r>
        <w:t>113.605</w:t>
      </w:r>
    </w:p>
    <w:p>
      <w:r>
        <w:t>176</w:t>
      </w:r>
    </w:p>
    <w:p>
      <w:r>
        <w:t>0,62</w:t>
      </w:r>
    </w:p>
    <w:p>
      <w:r>
        <w:t>1.323</w:t>
      </w:r>
    </w:p>
    <w:p>
      <w:r>
        <w:t>4,68</w:t>
      </w:r>
    </w:p>
    <w:p>
      <w:r>
        <w:t>6</w:t>
      </w:r>
    </w:p>
    <w:p>
      <w:r>
        <w:t>Huyện Châu Thành</w:t>
      </w:r>
    </w:p>
    <w:p>
      <w:r>
        <w:t>25.140</w:t>
      </w:r>
    </w:p>
    <w:p>
      <w:r>
        <w:t>108.422</w:t>
      </w:r>
    </w:p>
    <w:p>
      <w:r>
        <w:t>613</w:t>
      </w:r>
    </w:p>
    <w:p>
      <w:r>
        <w:t>2,44</w:t>
      </w:r>
    </w:p>
    <w:p>
      <w:r>
        <w:t>385</w:t>
      </w:r>
    </w:p>
    <w:p>
      <w:r>
        <w:t>1,53</w:t>
      </w:r>
    </w:p>
    <w:p>
      <w:r>
        <w:t>7</w:t>
      </w:r>
    </w:p>
    <w:p>
      <w:r>
        <w:t>Huyện Kế Sách</w:t>
      </w:r>
    </w:p>
    <w:p>
      <w:r>
        <w:t>37.623</w:t>
      </w:r>
    </w:p>
    <w:p>
      <w:r>
        <w:t>155.702</w:t>
      </w:r>
    </w:p>
    <w:p>
      <w:r>
        <w:t>2.097</w:t>
      </w:r>
    </w:p>
    <w:p>
      <w:r>
        <w:t>5,57</w:t>
      </w:r>
    </w:p>
    <w:p>
      <w:r>
        <w:t>3.798</w:t>
      </w:r>
    </w:p>
    <w:p>
      <w:r>
        <w:t>10,09</w:t>
      </w:r>
    </w:p>
    <w:p>
      <w:r>
        <w:t>8</w:t>
      </w:r>
    </w:p>
    <w:p>
      <w:r>
        <w:t>Huyện Cù Lao Dung</w:t>
      </w:r>
    </w:p>
    <w:p>
      <w:r>
        <w:t>15.182</w:t>
      </w:r>
    </w:p>
    <w:p>
      <w:r>
        <w:t>56.808</w:t>
      </w:r>
    </w:p>
    <w:p>
      <w:r>
        <w:t>187</w:t>
      </w:r>
    </w:p>
    <w:p>
      <w:r>
        <w:t>1,23</w:t>
      </w:r>
    </w:p>
    <w:p>
      <w:r>
        <w:t>502</w:t>
      </w:r>
    </w:p>
    <w:p>
      <w:r>
        <w:t>3,31</w:t>
      </w:r>
    </w:p>
    <w:p>
      <w:r>
        <w:t>9</w:t>
      </w:r>
    </w:p>
    <w:p>
      <w:r>
        <w:t>Huyện Long Phú</w:t>
      </w:r>
    </w:p>
    <w:p>
      <w:r>
        <w:t>20.414</w:t>
      </w:r>
    </w:p>
    <w:p>
      <w:r>
        <w:t>72.471</w:t>
      </w:r>
    </w:p>
    <w:p>
      <w:r>
        <w:t>893</w:t>
      </w:r>
    </w:p>
    <w:p>
      <w:r>
        <w:t>4,37</w:t>
      </w:r>
    </w:p>
    <w:p>
      <w:r>
        <w:t>752</w:t>
      </w:r>
    </w:p>
    <w:p>
      <w:r>
        <w:t>3,68</w:t>
      </w:r>
    </w:p>
    <w:p>
      <w:r>
        <w:t>10</w:t>
      </w:r>
    </w:p>
    <w:p>
      <w:r>
        <w:t>Huyện Trần Đề</w:t>
      </w:r>
    </w:p>
    <w:p>
      <w:r>
        <w:t>23.048</w:t>
      </w:r>
    </w:p>
    <w:p>
      <w:r>
        <w:t>85.636</w:t>
      </w:r>
    </w:p>
    <w:p>
      <w:r>
        <w:t>593</w:t>
      </w:r>
    </w:p>
    <w:p>
      <w:r>
        <w:t>2,57</w:t>
      </w:r>
    </w:p>
    <w:p>
      <w:r>
        <w:t>963</w:t>
      </w:r>
    </w:p>
    <w:p>
      <w:r>
        <w:t>4,18</w:t>
      </w:r>
    </w:p>
    <w:p>
      <w:r>
        <w:t>III</w:t>
      </w:r>
    </w:p>
    <w:p>
      <w:r>
        <w:t>Tổng cộng (I + II)</w:t>
      </w:r>
    </w:p>
    <w:p>
      <w:r>
        <w:t>335.142</w:t>
      </w:r>
    </w:p>
    <w:p>
      <w:r>
        <w:t>1.396.661</w:t>
      </w:r>
    </w:p>
    <w:p>
      <w:r>
        <w:t>8.526</w:t>
      </w:r>
    </w:p>
    <w:p>
      <w:r>
        <w:t>2,54</w:t>
      </w:r>
    </w:p>
    <w:p>
      <w:r>
        <w:t>21.653</w:t>
      </w:r>
    </w:p>
    <w:p>
      <w:r>
        <w:t>6,46</w:t>
      </w:r>
    </w:p>
    <w:p>
      <w:r>
        <w:t>1</w:t>
      </w:r>
    </w:p>
    <w:p>
      <w:r>
        <w:t>Thành phố Sóc Trăng</w:t>
      </w:r>
    </w:p>
    <w:p>
      <w:r>
        <w:t>33.078</w:t>
      </w:r>
    </w:p>
    <w:p>
      <w:r>
        <w:t>142.628</w:t>
      </w:r>
    </w:p>
    <w:p>
      <w:r>
        <w:t>171</w:t>
      </w:r>
    </w:p>
    <w:p>
      <w:r>
        <w:t>0,52</w:t>
      </w:r>
    </w:p>
    <w:p>
      <w:r>
        <w:t>2.099</w:t>
      </w:r>
    </w:p>
    <w:p>
      <w:r>
        <w:t>6,35</w:t>
      </w:r>
    </w:p>
    <w:p>
      <w:r>
        <w:t>2</w:t>
      </w:r>
    </w:p>
    <w:p>
      <w:r>
        <w:t>Thị xã Vĩnh Châu</w:t>
      </w:r>
    </w:p>
    <w:p>
      <w:r>
        <w:t>42.312</w:t>
      </w:r>
    </w:p>
    <w:p>
      <w:r>
        <w:t>196.653</w:t>
      </w:r>
    </w:p>
    <w:p>
      <w:r>
        <w:t>1.418</w:t>
      </w:r>
    </w:p>
    <w:p>
      <w:r>
        <w:t>3,35</w:t>
      </w:r>
    </w:p>
    <w:p>
      <w:r>
        <w:t>5.150</w:t>
      </w:r>
    </w:p>
    <w:p>
      <w:r>
        <w:t>12,17</w:t>
      </w:r>
    </w:p>
    <w:p>
      <w:r>
        <w:t>3</w:t>
      </w:r>
    </w:p>
    <w:p>
      <w:r>
        <w:t>Thị xã Ngã Năm</w:t>
      </w:r>
    </w:p>
    <w:p>
      <w:r>
        <w:t>20.511</w:t>
      </w:r>
    </w:p>
    <w:p>
      <w:r>
        <w:t>88.227</w:t>
      </w:r>
    </w:p>
    <w:p>
      <w:r>
        <w:t>245</w:t>
      </w:r>
    </w:p>
    <w:p>
      <w:r>
        <w:t>1,19</w:t>
      </w:r>
    </w:p>
    <w:p>
      <w:r>
        <w:t>2.022</w:t>
      </w:r>
    </w:p>
    <w:p>
      <w:r>
        <w:t>9,86</w:t>
      </w:r>
    </w:p>
    <w:p>
      <w:r>
        <w:t>4</w:t>
      </w:r>
    </w:p>
    <w:p>
      <w:r>
        <w:t>Huyện Thạnh Trị</w:t>
      </w:r>
    </w:p>
    <w:p>
      <w:r>
        <w:t>23.113</w:t>
      </w:r>
    </w:p>
    <w:p>
      <w:r>
        <w:t>105.583</w:t>
      </w:r>
    </w:p>
    <w:p>
      <w:r>
        <w:t>668</w:t>
      </w:r>
    </w:p>
    <w:p>
      <w:r>
        <w:t>2,89</w:t>
      </w:r>
    </w:p>
    <w:p>
      <w:r>
        <w:t>1.295</w:t>
      </w:r>
    </w:p>
    <w:p>
      <w:r>
        <w:t>5,60</w:t>
      </w:r>
    </w:p>
    <w:p>
      <w:r>
        <w:t>5</w:t>
      </w:r>
    </w:p>
    <w:p>
      <w:r>
        <w:t>Huyện Mỹ Xuyên</w:t>
      </w:r>
    </w:p>
    <w:p>
      <w:r>
        <w:t>40.949</w:t>
      </w:r>
    </w:p>
    <w:p>
      <w:r>
        <w:t>170.411</w:t>
      </w:r>
    </w:p>
    <w:p>
      <w:r>
        <w:t>364</w:t>
      </w:r>
    </w:p>
    <w:p>
      <w:r>
        <w:t>0,89</w:t>
      </w:r>
    </w:p>
    <w:p>
      <w:r>
        <w:t>1.414</w:t>
      </w:r>
    </w:p>
    <w:p>
      <w:r>
        <w:t>3,45</w:t>
      </w:r>
    </w:p>
    <w:p>
      <w:r>
        <w:t>6</w:t>
      </w:r>
    </w:p>
    <w:p>
      <w:r>
        <w:t>Huyện Mỹ Tú</w:t>
      </w:r>
    </w:p>
    <w:p>
      <w:r>
        <w:t>29.976</w:t>
      </w:r>
    </w:p>
    <w:p>
      <w:r>
        <w:t>120.356</w:t>
      </w:r>
    </w:p>
    <w:p>
      <w:r>
        <w:t>182</w:t>
      </w:r>
    </w:p>
    <w:p>
      <w:r>
        <w:t>0,61</w:t>
      </w:r>
    </w:p>
    <w:p>
      <w:r>
        <w:t>1.425</w:t>
      </w:r>
    </w:p>
    <w:p>
      <w:r>
        <w:t>4,75</w:t>
      </w:r>
    </w:p>
    <w:p>
      <w:r>
        <w:t>7</w:t>
      </w:r>
    </w:p>
    <w:p>
      <w:r>
        <w:t>Huyện Châu Thành</w:t>
      </w:r>
    </w:p>
    <w:p>
      <w:r>
        <w:t>27.705</w:t>
      </w:r>
    </w:p>
    <w:p>
      <w:r>
        <w:t>119.832</w:t>
      </w:r>
    </w:p>
    <w:p>
      <w:r>
        <w:t>678</w:t>
      </w:r>
    </w:p>
    <w:p>
      <w:r>
        <w:t>2,45</w:t>
      </w:r>
    </w:p>
    <w:p>
      <w:r>
        <w:t>418</w:t>
      </w:r>
    </w:p>
    <w:p>
      <w:r>
        <w:t>1,51</w:t>
      </w:r>
    </w:p>
    <w:p>
      <w:r>
        <w:t>8</w:t>
      </w:r>
    </w:p>
    <w:p>
      <w:r>
        <w:t>Huyện Kế Sách</w:t>
      </w:r>
    </w:p>
    <w:p>
      <w:r>
        <w:t>44.241</w:t>
      </w:r>
    </w:p>
    <w:p>
      <w:r>
        <w:t>183.093</w:t>
      </w:r>
    </w:p>
    <w:p>
      <w:r>
        <w:t>2.666</w:t>
      </w:r>
    </w:p>
    <w:p>
      <w:r>
        <w:t>6,03</w:t>
      </w:r>
    </w:p>
    <w:p>
      <w:r>
        <w:t>4.932</w:t>
      </w:r>
    </w:p>
    <w:p>
      <w:r>
        <w:t>11,15</w:t>
      </w:r>
    </w:p>
    <w:p>
      <w:r>
        <w:t>9</w:t>
      </w:r>
    </w:p>
    <w:p>
      <w:r>
        <w:t>Huyện Cù Lao Dung</w:t>
      </w:r>
    </w:p>
    <w:p>
      <w:r>
        <w:t>16.903</w:t>
      </w:r>
    </w:p>
    <w:p>
      <w:r>
        <w:t>63.709</w:t>
      </w:r>
    </w:p>
    <w:p>
      <w:r>
        <w:t>210</w:t>
      </w:r>
    </w:p>
    <w:p>
      <w:r>
        <w:t>1,24</w:t>
      </w:r>
    </w:p>
    <w:p>
      <w:r>
        <w:t>607</w:t>
      </w:r>
    </w:p>
    <w:p>
      <w:r>
        <w:t>3,59</w:t>
      </w:r>
    </w:p>
    <w:p>
      <w:r>
        <w:t>10</w:t>
      </w:r>
    </w:p>
    <w:p>
      <w:r>
        <w:t>Huyện Long Phú</w:t>
      </w:r>
    </w:p>
    <w:p>
      <w:r>
        <w:t>26.541</w:t>
      </w:r>
    </w:p>
    <w:p>
      <w:r>
        <w:t>94.245</w:t>
      </w:r>
    </w:p>
    <w:p>
      <w:r>
        <w:t>1.201</w:t>
      </w:r>
    </w:p>
    <w:p>
      <w:r>
        <w:t>4,53</w:t>
      </w:r>
    </w:p>
    <w:p>
      <w:r>
        <w:t>1.078</w:t>
      </w:r>
    </w:p>
    <w:p>
      <w:r>
        <w:t>4,06</w:t>
      </w:r>
    </w:p>
    <w:p>
      <w:r>
        <w:t>11</w:t>
      </w:r>
    </w:p>
    <w:p>
      <w:r>
        <w:t>Huyện Trần Đề</w:t>
      </w:r>
    </w:p>
    <w:p>
      <w:r>
        <w:t>29.813</w:t>
      </w:r>
    </w:p>
    <w:p>
      <w:r>
        <w:t>111.924</w:t>
      </w:r>
    </w:p>
    <w:p>
      <w:r>
        <w:t>723</w:t>
      </w:r>
    </w:p>
    <w:p>
      <w:r>
        <w:t>2,43</w:t>
      </w:r>
    </w:p>
    <w:p>
      <w:r>
        <w:t>1.213</w:t>
      </w:r>
    </w:p>
    <w:p>
      <w:r>
        <w:t>4,07</w:t>
      </w:r>
    </w:p>
    <w:p>
      <w:r>
        <w:t>PHỤ LỤC II</w:t>
      </w:r>
    </w:p>
    <w:p>
      <w:r>
        <w:t>TỔNG HỢP DIỄN BIẾN HỘ NGHÈO TRONG NĂM 2023</w:t>
      </w:r>
    </w:p>
    <w:p>
      <w:r>
        <w:t>(Kèm theo Quyết định số 125/QĐ-UBND ngày 24 tháng 01 năm 2024 của Ủy ban nhân dân tỉnh Sóc Trăng)</w:t>
      </w:r>
    </w:p>
    <w:p>
      <w:r>
        <w:t>STT</w:t>
      </w:r>
    </w:p>
    <w:p>
      <w:r>
        <w:t>Khu vực/Địa bàn</w:t>
      </w:r>
    </w:p>
    <w:p>
      <w:r>
        <w:t>Phân tổ</w:t>
      </w:r>
    </w:p>
    <w:p>
      <w:r>
        <w:t>Tổng số hộ nghèo đầu năm 2023</w:t>
      </w:r>
    </w:p>
    <w:p>
      <w:r>
        <w:t>Diễn biến giảm số hộ nghèo</w:t>
      </w:r>
    </w:p>
    <w:p>
      <w:r>
        <w:t>Diễn biến tăng số hộ nghèo</w:t>
      </w:r>
    </w:p>
    <w:p>
      <w:r>
        <w:t>Tổng số hộ nghèo cuối năm 2023</w:t>
      </w:r>
    </w:p>
    <w:p>
      <w:r>
        <w:t>Số hộ thoát nghèo</w:t>
      </w:r>
    </w:p>
    <w:p>
      <w:r>
        <w:t>Nguyên nhân (thay đổi nhân khẩu, hộ nghèo đơn thân chết đi, chuyển đi nơi khác, tách, nhập với hộ khác,...)</w:t>
      </w:r>
    </w:p>
    <w:p>
      <w:r>
        <w:t>Số hộ cận nghèo trở thành hộ nghèo</w:t>
      </w:r>
    </w:p>
    <w:p>
      <w:r>
        <w:t>Số hộ ngoài danh sách hộ nghèo, hộ cận nghèo gặp khó khăn đột xuất trong năm</w:t>
      </w:r>
    </w:p>
    <w:p>
      <w:r>
        <w:t>Nguyên nhân (thay đổi nhân khẩu, chuyển đến, tách, nhập với hộ khác,...)</w:t>
      </w:r>
    </w:p>
    <w:p>
      <w:r>
        <w:t>Trở thành hộ cận nghèo</w:t>
      </w:r>
    </w:p>
    <w:p>
      <w:r>
        <w:t>Vượt chuẩn cận nghèo</w:t>
      </w:r>
    </w:p>
    <w:p>
      <w:r>
        <w:t>Tái nghèo</w:t>
      </w:r>
    </w:p>
    <w:p>
      <w:r>
        <w:t>Phát sinh mới</w:t>
      </w:r>
    </w:p>
    <w:p>
      <w:r>
        <w:t>I</w:t>
      </w:r>
    </w:p>
    <w:p>
      <w:r>
        <w:t>Khu vực thành thị</w:t>
      </w:r>
    </w:p>
    <w:p>
      <w:r>
        <w:t>Hộ</w:t>
      </w:r>
    </w:p>
    <w:p>
      <w:r>
        <w:t>3.986</w:t>
      </w:r>
    </w:p>
    <w:p>
      <w:r>
        <w:t>869</w:t>
      </w:r>
    </w:p>
    <w:p>
      <w:r>
        <w:t>915</w:t>
      </w:r>
    </w:p>
    <w:p>
      <w:r>
        <w:t>0</w:t>
      </w:r>
    </w:p>
    <w:p>
      <w:r>
        <w:t>3</w:t>
      </w:r>
    </w:p>
    <w:p>
      <w:r>
        <w:t>0</w:t>
      </w:r>
    </w:p>
    <w:p>
      <w:r>
        <w:t>10</w:t>
      </w:r>
    </w:p>
    <w:p>
      <w:r>
        <w:t>0</w:t>
      </w:r>
    </w:p>
    <w:p>
      <w:r>
        <w:t>2.215</w:t>
      </w:r>
    </w:p>
    <w:p>
      <w:r>
        <w:t>Nhân khẩu</w:t>
      </w:r>
    </w:p>
    <w:p>
      <w:r>
        <w:t>17.703</w:t>
      </w:r>
    </w:p>
    <w:p>
      <w:r>
        <w:t>3.696</w:t>
      </w:r>
    </w:p>
    <w:p>
      <w:r>
        <w:t>4.378</w:t>
      </w:r>
    </w:p>
    <w:p>
      <w:r>
        <w:t>0</w:t>
      </w:r>
    </w:p>
    <w:p>
      <w:r>
        <w:t>8</w:t>
      </w:r>
    </w:p>
    <w:p>
      <w:r>
        <w:t>0</w:t>
      </w:r>
    </w:p>
    <w:p>
      <w:r>
        <w:t>48</w:t>
      </w:r>
    </w:p>
    <w:p>
      <w:r>
        <w:t>0</w:t>
      </w:r>
    </w:p>
    <w:p>
      <w:r>
        <w:t>9.685</w:t>
      </w:r>
    </w:p>
    <w:p>
      <w:r>
        <w:t>1</w:t>
      </w:r>
    </w:p>
    <w:p>
      <w:r>
        <w:t>Thành phố Sóc Trăng</w:t>
      </w:r>
    </w:p>
    <w:p>
      <w:r>
        <w:t>Hộ</w:t>
      </w:r>
    </w:p>
    <w:p>
      <w:r>
        <w:t>342</w:t>
      </w:r>
    </w:p>
    <w:p>
      <w:r>
        <w:t>158</w:t>
      </w:r>
    </w:p>
    <w:p>
      <w:r>
        <w:t>14</w:t>
      </w:r>
    </w:p>
    <w:p>
      <w:r>
        <w:t>1</w:t>
      </w:r>
    </w:p>
    <w:p>
      <w:r>
        <w:t>171</w:t>
      </w:r>
    </w:p>
    <w:p>
      <w:r>
        <w:t>Nhân khẩu</w:t>
      </w:r>
    </w:p>
    <w:p>
      <w:r>
        <w:t>1.539</w:t>
      </w:r>
    </w:p>
    <w:p>
      <w:r>
        <w:t>724</w:t>
      </w:r>
    </w:p>
    <w:p>
      <w:r>
        <w:t>39</w:t>
      </w:r>
    </w:p>
    <w:p>
      <w:r>
        <w:t>3</w:t>
      </w:r>
    </w:p>
    <w:p>
      <w:r>
        <w:t>779</w:t>
      </w:r>
    </w:p>
    <w:p>
      <w:r>
        <w:t>2</w:t>
      </w:r>
    </w:p>
    <w:p>
      <w:r>
        <w:t>Thị xã Vĩnh Châu</w:t>
      </w:r>
    </w:p>
    <w:p>
      <w:r>
        <w:t>Hộ</w:t>
      </w:r>
    </w:p>
    <w:p>
      <w:r>
        <w:t>1.160</w:t>
      </w:r>
    </w:p>
    <w:p>
      <w:r>
        <w:t>233</w:t>
      </w:r>
    </w:p>
    <w:p>
      <w:r>
        <w:t>254</w:t>
      </w:r>
    </w:p>
    <w:p>
      <w:r>
        <w:t>673</w:t>
      </w:r>
    </w:p>
    <w:p>
      <w:r>
        <w:t>Nhân khẩu</w:t>
      </w:r>
    </w:p>
    <w:p>
      <w:r>
        <w:t>5.769</w:t>
      </w:r>
    </w:p>
    <w:p>
      <w:r>
        <w:t>1.088</w:t>
      </w:r>
    </w:p>
    <w:p>
      <w:r>
        <w:t>1.545</w:t>
      </w:r>
    </w:p>
    <w:p>
      <w:r>
        <w:t>3.136</w:t>
      </w:r>
    </w:p>
    <w:p>
      <w:r>
        <w:t>3</w:t>
      </w:r>
    </w:p>
    <w:p>
      <w:r>
        <w:t>Thị xã Ngã Năm</w:t>
      </w:r>
    </w:p>
    <w:p>
      <w:r>
        <w:t>Hộ</w:t>
      </w:r>
    </w:p>
    <w:p>
      <w:r>
        <w:t>238</w:t>
      </w:r>
    </w:p>
    <w:p>
      <w:r>
        <w:t>125</w:t>
      </w:r>
    </w:p>
    <w:p>
      <w:r>
        <w:t>5</w:t>
      </w:r>
    </w:p>
    <w:p>
      <w:r>
        <w:t>0</w:t>
      </w:r>
    </w:p>
    <w:p>
      <w:r>
        <w:t>0</w:t>
      </w:r>
    </w:p>
    <w:p>
      <w:r>
        <w:t>0</w:t>
      </w:r>
    </w:p>
    <w:p>
      <w:r>
        <w:t>108</w:t>
      </w:r>
    </w:p>
    <w:p>
      <w:r>
        <w:t>Nhân khẩu</w:t>
      </w:r>
    </w:p>
    <w:p>
      <w:r>
        <w:t>912</w:t>
      </w:r>
    </w:p>
    <w:p>
      <w:r>
        <w:t>397</w:t>
      </w:r>
    </w:p>
    <w:p>
      <w:r>
        <w:t>17</w:t>
      </w:r>
    </w:p>
    <w:p>
      <w:r>
        <w:t>0</w:t>
      </w:r>
    </w:p>
    <w:p>
      <w:r>
        <w:t>0</w:t>
      </w:r>
    </w:p>
    <w:p>
      <w:r>
        <w:t>0</w:t>
      </w:r>
    </w:p>
    <w:p>
      <w:r>
        <w:t>498</w:t>
      </w:r>
    </w:p>
    <w:p>
      <w:r>
        <w:t>4</w:t>
      </w:r>
    </w:p>
    <w:p>
      <w:r>
        <w:t>Huyện Thạnh Trị</w:t>
      </w:r>
    </w:p>
    <w:p>
      <w:r>
        <w:t>Hộ</w:t>
      </w:r>
    </w:p>
    <w:p>
      <w:r>
        <w:t>382</w:t>
      </w:r>
    </w:p>
    <w:p>
      <w:r>
        <w:t>36</w:t>
      </w:r>
    </w:p>
    <w:p>
      <w:r>
        <w:t>208</w:t>
      </w:r>
    </w:p>
    <w:p>
      <w:r>
        <w:t>1</w:t>
      </w:r>
    </w:p>
    <w:p>
      <w:r>
        <w:t>0</w:t>
      </w:r>
    </w:p>
    <w:p>
      <w:r>
        <w:t>139</w:t>
      </w:r>
    </w:p>
    <w:p>
      <w:r>
        <w:t>Nhân khẩu</w:t>
      </w:r>
    </w:p>
    <w:p>
      <w:r>
        <w:t>1.703</w:t>
      </w:r>
    </w:p>
    <w:p>
      <w:r>
        <w:t>135</w:t>
      </w:r>
    </w:p>
    <w:p>
      <w:r>
        <w:t>948</w:t>
      </w:r>
    </w:p>
    <w:p>
      <w:r>
        <w:t>6</w:t>
      </w:r>
    </w:p>
    <w:p>
      <w:r>
        <w:t>0</w:t>
      </w:r>
    </w:p>
    <w:p>
      <w:r>
        <w:t>626</w:t>
      </w:r>
    </w:p>
    <w:p>
      <w:r>
        <w:t>5</w:t>
      </w:r>
    </w:p>
    <w:p>
      <w:r>
        <w:t>Huyện Mỹ Xuyên</w:t>
      </w:r>
    </w:p>
    <w:p>
      <w:r>
        <w:t>Hộ</w:t>
      </w:r>
    </w:p>
    <w:p>
      <w:r>
        <w:t>31</w:t>
      </w:r>
    </w:p>
    <w:p>
      <w:r>
        <w:t>7</w:t>
      </w:r>
    </w:p>
    <w:p>
      <w:r>
        <w:t>1</w:t>
      </w:r>
    </w:p>
    <w:p>
      <w:r>
        <w:t>0</w:t>
      </w:r>
    </w:p>
    <w:p>
      <w:r>
        <w:t>23</w:t>
      </w:r>
    </w:p>
    <w:p>
      <w:r>
        <w:t>Nhân khẩu</w:t>
      </w:r>
    </w:p>
    <w:p>
      <w:r>
        <w:t>123</w:t>
      </w:r>
    </w:p>
    <w:p>
      <w:r>
        <w:t>31</w:t>
      </w:r>
    </w:p>
    <w:p>
      <w:r>
        <w:t>2</w:t>
      </w:r>
    </w:p>
    <w:p>
      <w:r>
        <w:t>5</w:t>
      </w:r>
    </w:p>
    <w:p>
      <w:r>
        <w:t>95</w:t>
      </w:r>
    </w:p>
    <w:p>
      <w:r>
        <w:t>6</w:t>
      </w:r>
    </w:p>
    <w:p>
      <w:r>
        <w:t>Huyện Mỹ Tú</w:t>
      </w:r>
    </w:p>
    <w:p>
      <w:r>
        <w:t>Hộ</w:t>
      </w:r>
    </w:p>
    <w:p>
      <w:r>
        <w:t>11</w:t>
      </w:r>
    </w:p>
    <w:p>
      <w:r>
        <w:t>4</w:t>
      </w:r>
    </w:p>
    <w:p>
      <w:r>
        <w:t>3</w:t>
      </w:r>
    </w:p>
    <w:p>
      <w:r>
        <w:t>2</w:t>
      </w:r>
    </w:p>
    <w:p>
      <w:r>
        <w:t>6</w:t>
      </w:r>
    </w:p>
    <w:p>
      <w:r>
        <w:t>Nhân khẩu</w:t>
      </w:r>
    </w:p>
    <w:p>
      <w:r>
        <w:t>54</w:t>
      </w:r>
    </w:p>
    <w:p>
      <w:r>
        <w:t>14</w:t>
      </w:r>
    </w:p>
    <w:p>
      <w:r>
        <w:t>13</w:t>
      </w:r>
    </w:p>
    <w:p>
      <w:r>
        <w:t>2</w:t>
      </w:r>
    </w:p>
    <w:p>
      <w:r>
        <w:t>29</w:t>
      </w:r>
    </w:p>
    <w:p>
      <w:r>
        <w:t>7</w:t>
      </w:r>
    </w:p>
    <w:p>
      <w:r>
        <w:t>Huyện Châu Thành</w:t>
      </w:r>
    </w:p>
    <w:p>
      <w:r>
        <w:t>Hộ</w:t>
      </w:r>
    </w:p>
    <w:p>
      <w:r>
        <w:t>171</w:t>
      </w:r>
    </w:p>
    <w:p>
      <w:r>
        <w:t>0</w:t>
      </w:r>
    </w:p>
    <w:p>
      <w:r>
        <w:t>107</w:t>
      </w:r>
    </w:p>
    <w:p>
      <w:r>
        <w:t>0</w:t>
      </w:r>
    </w:p>
    <w:p>
      <w:r>
        <w:t>1</w:t>
      </w:r>
    </w:p>
    <w:p>
      <w:r>
        <w:t>65</w:t>
      </w:r>
    </w:p>
    <w:p>
      <w:r>
        <w:t>Nhân khẩu</w:t>
      </w:r>
    </w:p>
    <w:p>
      <w:r>
        <w:t>718</w:t>
      </w:r>
    </w:p>
    <w:p>
      <w:r>
        <w:t>0</w:t>
      </w:r>
    </w:p>
    <w:p>
      <w:r>
        <w:t>446</w:t>
      </w:r>
    </w:p>
    <w:p>
      <w:r>
        <w:t>0</w:t>
      </w:r>
    </w:p>
    <w:p>
      <w:r>
        <w:t>5</w:t>
      </w:r>
    </w:p>
    <w:p>
      <w:r>
        <w:t>277</w:t>
      </w:r>
    </w:p>
    <w:p>
      <w:r>
        <w:t>8</w:t>
      </w:r>
    </w:p>
    <w:p>
      <w:r>
        <w:t>Huyện Kế Sách</w:t>
      </w:r>
    </w:p>
    <w:p>
      <w:r>
        <w:t>Hộ</w:t>
      </w:r>
    </w:p>
    <w:p>
      <w:r>
        <w:t>901</w:t>
      </w:r>
    </w:p>
    <w:p>
      <w:r>
        <w:t>186</w:t>
      </w:r>
    </w:p>
    <w:p>
      <w:r>
        <w:t>146</w:t>
      </w:r>
    </w:p>
    <w:p>
      <w:r>
        <w:t>569</w:t>
      </w:r>
    </w:p>
    <w:p>
      <w:r>
        <w:t>Nhân khẩu</w:t>
      </w:r>
    </w:p>
    <w:p>
      <w:r>
        <w:t>3.654</w:t>
      </w:r>
    </w:p>
    <w:p>
      <w:r>
        <w:t>727</w:t>
      </w:r>
    </w:p>
    <w:p>
      <w:r>
        <w:t>599</w:t>
      </w:r>
    </w:p>
    <w:p>
      <w:r>
        <w:t>2.328</w:t>
      </w:r>
    </w:p>
    <w:p>
      <w:r>
        <w:t>9</w:t>
      </w:r>
    </w:p>
    <w:p>
      <w:r>
        <w:t>Huyện Cù Lao Dung</w:t>
      </w:r>
    </w:p>
    <w:p>
      <w:r>
        <w:t>Hộ</w:t>
      </w:r>
    </w:p>
    <w:p>
      <w:r>
        <w:t>42</w:t>
      </w:r>
    </w:p>
    <w:p>
      <w:r>
        <w:t>14</w:t>
      </w:r>
    </w:p>
    <w:p>
      <w:r>
        <w:t>5</w:t>
      </w:r>
    </w:p>
    <w:p>
      <w:r>
        <w:t>23</w:t>
      </w:r>
    </w:p>
    <w:p>
      <w:r>
        <w:t>Nhân khẩu</w:t>
      </w:r>
    </w:p>
    <w:p>
      <w:r>
        <w:t>145</w:t>
      </w:r>
    </w:p>
    <w:p>
      <w:r>
        <w:t>57</w:t>
      </w:r>
    </w:p>
    <w:p>
      <w:r>
        <w:t>19</w:t>
      </w:r>
    </w:p>
    <w:p>
      <w:r>
        <w:t>69</w:t>
      </w:r>
    </w:p>
    <w:p>
      <w:r>
        <w:t>10</w:t>
      </w:r>
    </w:p>
    <w:p>
      <w:r>
        <w:t>Huyện Long Phú</w:t>
      </w:r>
    </w:p>
    <w:p>
      <w:r>
        <w:t>Hộ</w:t>
      </w:r>
    </w:p>
    <w:p>
      <w:r>
        <w:t>484</w:t>
      </w:r>
    </w:p>
    <w:p>
      <w:r>
        <w:t>68</w:t>
      </w:r>
    </w:p>
    <w:p>
      <w:r>
        <w:t>115</w:t>
      </w:r>
    </w:p>
    <w:p>
      <w:r>
        <w:t>0</w:t>
      </w:r>
    </w:p>
    <w:p>
      <w:r>
        <w:t>7</w:t>
      </w:r>
    </w:p>
    <w:p>
      <w:r>
        <w:t>308</w:t>
      </w:r>
    </w:p>
    <w:p>
      <w:r>
        <w:t>Nhân khẩu</w:t>
      </w:r>
    </w:p>
    <w:p>
      <w:r>
        <w:t>2.270</w:t>
      </w:r>
    </w:p>
    <w:p>
      <w:r>
        <w:t>357</w:t>
      </w:r>
    </w:p>
    <w:p>
      <w:r>
        <w:t>549</w:t>
      </w:r>
    </w:p>
    <w:p>
      <w:r>
        <w:t>0</w:t>
      </w:r>
    </w:p>
    <w:p>
      <w:r>
        <w:t>30</w:t>
      </w:r>
    </w:p>
    <w:p>
      <w:r>
        <w:t>1.394</w:t>
      </w:r>
    </w:p>
    <w:p>
      <w:r>
        <w:t>11</w:t>
      </w:r>
    </w:p>
    <w:p>
      <w:r>
        <w:t>Huyện Trần Đề</w:t>
      </w:r>
    </w:p>
    <w:p>
      <w:r>
        <w:t>Hộ</w:t>
      </w:r>
    </w:p>
    <w:p>
      <w:r>
        <w:t>224</w:t>
      </w:r>
    </w:p>
    <w:p>
      <w:r>
        <w:t>38</w:t>
      </w:r>
    </w:p>
    <w:p>
      <w:r>
        <w:t>57</w:t>
      </w:r>
    </w:p>
    <w:p>
      <w:r>
        <w:t>1</w:t>
      </w:r>
    </w:p>
    <w:p>
      <w:r>
        <w:t>130</w:t>
      </w:r>
    </w:p>
    <w:p>
      <w:r>
        <w:t>Nhân khẩu</w:t>
      </w:r>
    </w:p>
    <w:p>
      <w:r>
        <w:t>816</w:t>
      </w:r>
    </w:p>
    <w:p>
      <w:r>
        <w:t>166</w:t>
      </w:r>
    </w:p>
    <w:p>
      <w:r>
        <w:t>201</w:t>
      </w:r>
    </w:p>
    <w:p>
      <w:r>
        <w:t>5</w:t>
      </w:r>
    </w:p>
    <w:p>
      <w:r>
        <w:t>454</w:t>
      </w:r>
    </w:p>
    <w:p>
      <w:r>
        <w:t>II</w:t>
      </w:r>
    </w:p>
    <w:p>
      <w:r>
        <w:t>Khu vực nông thôn</w:t>
      </w:r>
    </w:p>
    <w:p>
      <w:r>
        <w:t>Hộ</w:t>
      </w:r>
    </w:p>
    <w:p>
      <w:r>
        <w:t>11.153</w:t>
      </w:r>
    </w:p>
    <w:p>
      <w:r>
        <w:t>1.822</w:t>
      </w:r>
    </w:p>
    <w:p>
      <w:r>
        <w:t>3.206</w:t>
      </w:r>
    </w:p>
    <w:p>
      <w:r>
        <w:t>0</w:t>
      </w:r>
    </w:p>
    <w:p>
      <w:r>
        <w:t>31</w:t>
      </w:r>
    </w:p>
    <w:p>
      <w:r>
        <w:t>1</w:t>
      </w:r>
    </w:p>
    <w:p>
      <w:r>
        <w:t>154</w:t>
      </w:r>
    </w:p>
    <w:p>
      <w:r>
        <w:t>0</w:t>
      </w:r>
    </w:p>
    <w:p>
      <w:r>
        <w:t>6.311</w:t>
      </w:r>
    </w:p>
    <w:p>
      <w:r>
        <w:t>Nhân khẩu</w:t>
      </w:r>
    </w:p>
    <w:p>
      <w:r>
        <w:t>43.234</w:t>
      </w:r>
    </w:p>
    <w:p>
      <w:r>
        <w:t>6.852</w:t>
      </w:r>
    </w:p>
    <w:p>
      <w:r>
        <w:t>13.170</w:t>
      </w:r>
    </w:p>
    <w:p>
      <w:r>
        <w:t>0</w:t>
      </w:r>
    </w:p>
    <w:p>
      <w:r>
        <w:t>124</w:t>
      </w:r>
    </w:p>
    <w:p>
      <w:r>
        <w:t>4</w:t>
      </w:r>
    </w:p>
    <w:p>
      <w:r>
        <w:t>571</w:t>
      </w:r>
    </w:p>
    <w:p>
      <w:r>
        <w:t>0</w:t>
      </w:r>
    </w:p>
    <w:p>
      <w:r>
        <w:t>23.911</w:t>
      </w:r>
    </w:p>
    <w:p>
      <w:r>
        <w:t>1</w:t>
      </w:r>
    </w:p>
    <w:p>
      <w:r>
        <w:t>Thị xã Vĩnh Châu</w:t>
      </w:r>
    </w:p>
    <w:p>
      <w:r>
        <w:t>Hộ</w:t>
      </w:r>
    </w:p>
    <w:p>
      <w:r>
        <w:t>1.405</w:t>
      </w:r>
    </w:p>
    <w:p>
      <w:r>
        <w:t>189</w:t>
      </w:r>
    </w:p>
    <w:p>
      <w:r>
        <w:t>471</w:t>
      </w:r>
    </w:p>
    <w:p>
      <w:r>
        <w:t>745</w:t>
      </w:r>
    </w:p>
    <w:p>
      <w:r>
        <w:t>Nhân khẩu</w:t>
      </w:r>
    </w:p>
    <w:p>
      <w:r>
        <w:t>6.131</w:t>
      </w:r>
    </w:p>
    <w:p>
      <w:r>
        <w:t>802</w:t>
      </w:r>
    </w:p>
    <w:p>
      <w:r>
        <w:t>1.888</w:t>
      </w:r>
    </w:p>
    <w:p>
      <w:r>
        <w:t>3.441</w:t>
      </w:r>
    </w:p>
    <w:p>
      <w:r>
        <w:t>2</w:t>
      </w:r>
    </w:p>
    <w:p>
      <w:r>
        <w:t>Thị xã Ngã Năm</w:t>
      </w:r>
    </w:p>
    <w:p>
      <w:r>
        <w:t>Hộ</w:t>
      </w:r>
    </w:p>
    <w:p>
      <w:r>
        <w:t>428</w:t>
      </w:r>
    </w:p>
    <w:p>
      <w:r>
        <w:t>276</w:t>
      </w:r>
    </w:p>
    <w:p>
      <w:r>
        <w:t>15</w:t>
      </w:r>
    </w:p>
    <w:p>
      <w:r>
        <w:t>0</w:t>
      </w:r>
    </w:p>
    <w:p>
      <w:r>
        <w:t>0</w:t>
      </w:r>
    </w:p>
    <w:p>
      <w:r>
        <w:t>0</w:t>
      </w:r>
    </w:p>
    <w:p>
      <w:r>
        <w:t>137</w:t>
      </w:r>
    </w:p>
    <w:p>
      <w:r>
        <w:t>Nhân khẩu</w:t>
      </w:r>
    </w:p>
    <w:p>
      <w:r>
        <w:t>1.526</w:t>
      </w:r>
    </w:p>
    <w:p>
      <w:r>
        <w:t>961</w:t>
      </w:r>
    </w:p>
    <w:p>
      <w:r>
        <w:t>56</w:t>
      </w:r>
    </w:p>
    <w:p>
      <w:r>
        <w:t>0</w:t>
      </w:r>
    </w:p>
    <w:p>
      <w:r>
        <w:t>0</w:t>
      </w:r>
    </w:p>
    <w:p>
      <w:r>
        <w:t>0</w:t>
      </w:r>
    </w:p>
    <w:p>
      <w:r>
        <w:t>509</w:t>
      </w:r>
    </w:p>
    <w:p>
      <w:r>
        <w:t>3</w:t>
      </w:r>
    </w:p>
    <w:p>
      <w:r>
        <w:t>Huyện Thạnh Trị</w:t>
      </w:r>
    </w:p>
    <w:p>
      <w:r>
        <w:t>Hộ</w:t>
      </w:r>
    </w:p>
    <w:p>
      <w:r>
        <w:t>976</w:t>
      </w:r>
    </w:p>
    <w:p>
      <w:r>
        <w:t>141</w:t>
      </w:r>
    </w:p>
    <w:p>
      <w:r>
        <w:t>311</w:t>
      </w:r>
    </w:p>
    <w:p>
      <w:r>
        <w:t>5</w:t>
      </w:r>
    </w:p>
    <w:p>
      <w:r>
        <w:t>529</w:t>
      </w:r>
    </w:p>
    <w:p>
      <w:r>
        <w:t>Nhân khẩu</w:t>
      </w:r>
    </w:p>
    <w:p>
      <w:r>
        <w:t>3.827</w:t>
      </w:r>
    </w:p>
    <w:p>
      <w:r>
        <w:t>567</w:t>
      </w:r>
    </w:p>
    <w:p>
      <w:r>
        <w:t>1.251</w:t>
      </w:r>
    </w:p>
    <w:p>
      <w:r>
        <w:t>22</w:t>
      </w:r>
    </w:p>
    <w:p>
      <w:r>
        <w:t>2.031</w:t>
      </w:r>
    </w:p>
    <w:p>
      <w:r>
        <w:t>4</w:t>
      </w:r>
    </w:p>
    <w:p>
      <w:r>
        <w:t>Huyện Mỹ Xuyên</w:t>
      </w:r>
    </w:p>
    <w:p>
      <w:r>
        <w:t>Hộ</w:t>
      </w:r>
    </w:p>
    <w:p>
      <w:r>
        <w:t>450</w:t>
      </w:r>
    </w:p>
    <w:p>
      <w:r>
        <w:t>60</w:t>
      </w:r>
    </w:p>
    <w:p>
      <w:r>
        <w:t>113</w:t>
      </w:r>
    </w:p>
    <w:p>
      <w:r>
        <w:t>17</w:t>
      </w:r>
    </w:p>
    <w:p>
      <w:r>
        <w:t>47</w:t>
      </w:r>
    </w:p>
    <w:p>
      <w:r>
        <w:t>341</w:t>
      </w:r>
    </w:p>
    <w:p>
      <w:r>
        <w:t>Nhân khẩu</w:t>
      </w:r>
    </w:p>
    <w:p>
      <w:r>
        <w:t>1.454</w:t>
      </w:r>
    </w:p>
    <w:p>
      <w:r>
        <w:t>216</w:t>
      </w:r>
    </w:p>
    <w:p>
      <w:r>
        <w:t>457</w:t>
      </w:r>
    </w:p>
    <w:p>
      <w:r>
        <w:t>64</w:t>
      </w:r>
    </w:p>
    <w:p>
      <w:r>
        <w:t>186</w:t>
      </w:r>
    </w:p>
    <w:p>
      <w:r>
        <w:t>1.031</w:t>
      </w:r>
    </w:p>
    <w:p>
      <w:r>
        <w:t>5</w:t>
      </w:r>
    </w:p>
    <w:p>
      <w:r>
        <w:t>Huyện Mỹ Tú</w:t>
      </w:r>
    </w:p>
    <w:p>
      <w:r>
        <w:t>Hộ</w:t>
      </w:r>
    </w:p>
    <w:p>
      <w:r>
        <w:t>385</w:t>
      </w:r>
    </w:p>
    <w:p>
      <w:r>
        <w:t>114</w:t>
      </w:r>
    </w:p>
    <w:p>
      <w:r>
        <w:t>121</w:t>
      </w:r>
    </w:p>
    <w:p>
      <w:r>
        <w:t>3</w:t>
      </w:r>
    </w:p>
    <w:p>
      <w:r>
        <w:t>23</w:t>
      </w:r>
    </w:p>
    <w:p>
      <w:r>
        <w:t>176</w:t>
      </w:r>
    </w:p>
    <w:p>
      <w:r>
        <w:t>Nhân khẩu</w:t>
      </w:r>
    </w:p>
    <w:p>
      <w:r>
        <w:t>1.392</w:t>
      </w:r>
    </w:p>
    <w:p>
      <w:r>
        <w:t>444</w:t>
      </w:r>
    </w:p>
    <w:p>
      <w:r>
        <w:t>217</w:t>
      </w:r>
    </w:p>
    <w:p>
      <w:r>
        <w:t>13</w:t>
      </w:r>
    </w:p>
    <w:p>
      <w:r>
        <w:t>70</w:t>
      </w:r>
    </w:p>
    <w:p>
      <w:r>
        <w:t>814</w:t>
      </w:r>
    </w:p>
    <w:p>
      <w:r>
        <w:t>6</w:t>
      </w:r>
    </w:p>
    <w:p>
      <w:r>
        <w:t>Huyện Châu Thành</w:t>
      </w:r>
    </w:p>
    <w:p>
      <w:r>
        <w:t>Hộ</w:t>
      </w:r>
    </w:p>
    <w:p>
      <w:r>
        <w:t>1.291</w:t>
      </w:r>
    </w:p>
    <w:p>
      <w:r>
        <w:t>168</w:t>
      </w:r>
    </w:p>
    <w:p>
      <w:r>
        <w:t>569</w:t>
      </w:r>
    </w:p>
    <w:p>
      <w:r>
        <w:t>6</w:t>
      </w:r>
    </w:p>
    <w:p>
      <w:r>
        <w:t>53</w:t>
      </w:r>
    </w:p>
    <w:p>
      <w:r>
        <w:t>613</w:t>
      </w:r>
    </w:p>
    <w:p>
      <w:r>
        <w:t>Nhân khẩu</w:t>
      </w:r>
    </w:p>
    <w:p>
      <w:r>
        <w:t>4.816</w:t>
      </w:r>
    </w:p>
    <w:p>
      <w:r>
        <w:t>631</w:t>
      </w:r>
    </w:p>
    <w:p>
      <w:r>
        <w:t>2.272</w:t>
      </w:r>
    </w:p>
    <w:p>
      <w:r>
        <w:t>25</w:t>
      </w:r>
    </w:p>
    <w:p>
      <w:r>
        <w:t>177</w:t>
      </w:r>
    </w:p>
    <w:p>
      <w:r>
        <w:t>2.115</w:t>
      </w:r>
    </w:p>
    <w:p>
      <w:r>
        <w:t>7</w:t>
      </w:r>
    </w:p>
    <w:p>
      <w:r>
        <w:t>Huyện Kế Sách</w:t>
      </w:r>
    </w:p>
    <w:p>
      <w:r>
        <w:t>Hộ</w:t>
      </w:r>
    </w:p>
    <w:p>
      <w:r>
        <w:t>3.280</w:t>
      </w:r>
    </w:p>
    <w:p>
      <w:r>
        <w:t>473</w:t>
      </w:r>
    </w:p>
    <w:p>
      <w:r>
        <w:t>710</w:t>
      </w:r>
    </w:p>
    <w:p>
      <w:r>
        <w:t>2.097</w:t>
      </w:r>
    </w:p>
    <w:p>
      <w:r>
        <w:t>Nhân khẩu</w:t>
      </w:r>
    </w:p>
    <w:p>
      <w:r>
        <w:t>13.485</w:t>
      </w:r>
    </w:p>
    <w:p>
      <w:r>
        <w:t>1.761</w:t>
      </w:r>
    </w:p>
    <w:p>
      <w:r>
        <w:t>3.313</w:t>
      </w:r>
    </w:p>
    <w:p>
      <w:r>
        <w:t>8.411</w:t>
      </w:r>
    </w:p>
    <w:p>
      <w:r>
        <w:t>8</w:t>
      </w:r>
    </w:p>
    <w:p>
      <w:r>
        <w:t>Huyện Cù Lao Dung</w:t>
      </w:r>
    </w:p>
    <w:p>
      <w:r>
        <w:t>Hộ</w:t>
      </w:r>
    </w:p>
    <w:p>
      <w:r>
        <w:t>348</w:t>
      </w:r>
    </w:p>
    <w:p>
      <w:r>
        <w:t>100</w:t>
      </w:r>
    </w:p>
    <w:p>
      <w:r>
        <w:t>61</w:t>
      </w:r>
    </w:p>
    <w:p>
      <w:r>
        <w:t>187</w:t>
      </w:r>
    </w:p>
    <w:p>
      <w:r>
        <w:t>Nhân khẩu</w:t>
      </w:r>
    </w:p>
    <w:p>
      <w:r>
        <w:t>1.076</w:t>
      </w:r>
    </w:p>
    <w:p>
      <w:r>
        <w:t>385</w:t>
      </w:r>
    </w:p>
    <w:p>
      <w:r>
        <w:t>251</w:t>
      </w:r>
    </w:p>
    <w:p>
      <w:r>
        <w:t>440</w:t>
      </w:r>
    </w:p>
    <w:p>
      <w:r>
        <w:t>9</w:t>
      </w:r>
    </w:p>
    <w:p>
      <w:r>
        <w:t>Huyện Long Phú</w:t>
      </w:r>
    </w:p>
    <w:p>
      <w:r>
        <w:t>Hộ</w:t>
      </w:r>
    </w:p>
    <w:p>
      <w:r>
        <w:t>1.614</w:t>
      </w:r>
    </w:p>
    <w:p>
      <w:r>
        <w:t>156</w:t>
      </w:r>
    </w:p>
    <w:p>
      <w:r>
        <w:t>580</w:t>
      </w:r>
    </w:p>
    <w:p>
      <w:r>
        <w:t>0</w:t>
      </w:r>
    </w:p>
    <w:p>
      <w:r>
        <w:t>15</w:t>
      </w:r>
    </w:p>
    <w:p>
      <w:r>
        <w:t>893</w:t>
      </w:r>
    </w:p>
    <w:p>
      <w:r>
        <w:t>Nhân khẩu</w:t>
      </w:r>
    </w:p>
    <w:p>
      <w:r>
        <w:t>6.084</w:t>
      </w:r>
    </w:p>
    <w:p>
      <w:r>
        <w:t>512</w:t>
      </w:r>
    </w:p>
    <w:p>
      <w:r>
        <w:t>2.484</w:t>
      </w:r>
    </w:p>
    <w:p>
      <w:r>
        <w:t>0</w:t>
      </w:r>
    </w:p>
    <w:p>
      <w:r>
        <w:t>77</w:t>
      </w:r>
    </w:p>
    <w:p>
      <w:r>
        <w:t>3.165</w:t>
      </w:r>
    </w:p>
    <w:p>
      <w:r>
        <w:t>10</w:t>
      </w:r>
    </w:p>
    <w:p>
      <w:r>
        <w:t>Huyện Trần Đề</w:t>
      </w:r>
    </w:p>
    <w:p>
      <w:r>
        <w:t>Hộ</w:t>
      </w:r>
    </w:p>
    <w:p>
      <w:r>
        <w:t>976</w:t>
      </w:r>
    </w:p>
    <w:p>
      <w:r>
        <w:t>145</w:t>
      </w:r>
    </w:p>
    <w:p>
      <w:r>
        <w:t>255</w:t>
      </w:r>
    </w:p>
    <w:p>
      <w:r>
        <w:t>1</w:t>
      </w:r>
    </w:p>
    <w:p>
      <w:r>
        <w:t>16</w:t>
      </w:r>
    </w:p>
    <w:p>
      <w:r>
        <w:t>593</w:t>
      </w:r>
    </w:p>
    <w:p>
      <w:r>
        <w:t>Nhân khẩu</w:t>
      </w:r>
    </w:p>
    <w:p>
      <w:r>
        <w:t>3.443</w:t>
      </w:r>
    </w:p>
    <w:p>
      <w:r>
        <w:t>573</w:t>
      </w:r>
    </w:p>
    <w:p>
      <w:r>
        <w:t>981</w:t>
      </w:r>
    </w:p>
    <w:p>
      <w:r>
        <w:t>4</w:t>
      </w:r>
    </w:p>
    <w:p>
      <w:r>
        <w:t>61</w:t>
      </w:r>
    </w:p>
    <w:p>
      <w:r>
        <w:t>1.954</w:t>
      </w:r>
    </w:p>
    <w:p>
      <w:r>
        <w:t>III</w:t>
      </w:r>
    </w:p>
    <w:p>
      <w:r>
        <w:t>Tổng cộng (I + II)</w:t>
      </w:r>
    </w:p>
    <w:p>
      <w:r>
        <w:t>Hộ</w:t>
      </w:r>
    </w:p>
    <w:p>
      <w:r>
        <w:t>15.139</w:t>
      </w:r>
    </w:p>
    <w:p>
      <w:r>
        <w:t>2.691</w:t>
      </w:r>
    </w:p>
    <w:p>
      <w:r>
        <w:t>4.121</w:t>
      </w:r>
    </w:p>
    <w:p>
      <w:r>
        <w:t>0</w:t>
      </w:r>
    </w:p>
    <w:p>
      <w:r>
        <w:t>34</w:t>
      </w:r>
    </w:p>
    <w:p>
      <w:r>
        <w:t>1</w:t>
      </w:r>
    </w:p>
    <w:p>
      <w:r>
        <w:t>164</w:t>
      </w:r>
    </w:p>
    <w:p>
      <w:r>
        <w:t>0</w:t>
      </w:r>
    </w:p>
    <w:p>
      <w:r>
        <w:t>8.526</w:t>
      </w:r>
    </w:p>
    <w:p>
      <w:r>
        <w:t>Nhân khẩu</w:t>
      </w:r>
    </w:p>
    <w:p>
      <w:r>
        <w:t>60.937</w:t>
      </w:r>
    </w:p>
    <w:p>
      <w:r>
        <w:t>10.548</w:t>
      </w:r>
    </w:p>
    <w:p>
      <w:r>
        <w:t>17.548</w:t>
      </w:r>
    </w:p>
    <w:p>
      <w:r>
        <w:t>0</w:t>
      </w:r>
    </w:p>
    <w:p>
      <w:r>
        <w:t>132</w:t>
      </w:r>
    </w:p>
    <w:p>
      <w:r>
        <w:t>4</w:t>
      </w:r>
    </w:p>
    <w:p>
      <w:r>
        <w:t>619</w:t>
      </w:r>
    </w:p>
    <w:p>
      <w:r>
        <w:t>0</w:t>
      </w:r>
    </w:p>
    <w:p>
      <w:r>
        <w:t>33.596</w:t>
      </w:r>
    </w:p>
    <w:p>
      <w:r>
        <w:t>1</w:t>
      </w:r>
    </w:p>
    <w:p>
      <w:r>
        <w:t>Thành phố Sóc Trăng</w:t>
      </w:r>
    </w:p>
    <w:p>
      <w:r>
        <w:t>Hộ</w:t>
      </w:r>
    </w:p>
    <w:p>
      <w:r>
        <w:t>342</w:t>
      </w:r>
    </w:p>
    <w:p>
      <w:r>
        <w:t>158</w:t>
      </w:r>
    </w:p>
    <w:p>
      <w:r>
        <w:t>14</w:t>
      </w:r>
    </w:p>
    <w:p>
      <w:r>
        <w:t>0</w:t>
      </w:r>
    </w:p>
    <w:p>
      <w:r>
        <w:t>0</w:t>
      </w:r>
    </w:p>
    <w:p>
      <w:r>
        <w:t>0</w:t>
      </w:r>
    </w:p>
    <w:p>
      <w:r>
        <w:t>1</w:t>
      </w:r>
    </w:p>
    <w:p>
      <w:r>
        <w:t>0</w:t>
      </w:r>
    </w:p>
    <w:p>
      <w:r>
        <w:t>171</w:t>
      </w:r>
    </w:p>
    <w:p>
      <w:r>
        <w:t>Nhân khẩu</w:t>
      </w:r>
    </w:p>
    <w:p>
      <w:r>
        <w:t>1.539</w:t>
      </w:r>
    </w:p>
    <w:p>
      <w:r>
        <w:t>724</w:t>
      </w:r>
    </w:p>
    <w:p>
      <w:r>
        <w:t>39</w:t>
      </w:r>
    </w:p>
    <w:p>
      <w:r>
        <w:t>0</w:t>
      </w:r>
    </w:p>
    <w:p>
      <w:r>
        <w:t>0</w:t>
      </w:r>
    </w:p>
    <w:p>
      <w:r>
        <w:t>0</w:t>
      </w:r>
    </w:p>
    <w:p>
      <w:r>
        <w:t>3</w:t>
      </w:r>
    </w:p>
    <w:p>
      <w:r>
        <w:t>0</w:t>
      </w:r>
    </w:p>
    <w:p>
      <w:r>
        <w:t>779</w:t>
      </w:r>
    </w:p>
    <w:p>
      <w:r>
        <w:t>2</w:t>
      </w:r>
    </w:p>
    <w:p>
      <w:r>
        <w:t>Thị xã Vĩnh Châu</w:t>
      </w:r>
    </w:p>
    <w:p>
      <w:r>
        <w:t>Hộ</w:t>
      </w:r>
    </w:p>
    <w:p>
      <w:r>
        <w:t>2.565</w:t>
      </w:r>
    </w:p>
    <w:p>
      <w:r>
        <w:t>422</w:t>
      </w:r>
    </w:p>
    <w:p>
      <w:r>
        <w:t>725</w:t>
      </w:r>
    </w:p>
    <w:p>
      <w:r>
        <w:t>0</w:t>
      </w:r>
    </w:p>
    <w:p>
      <w:r>
        <w:t>0</w:t>
      </w:r>
    </w:p>
    <w:p>
      <w:r>
        <w:t>0</w:t>
      </w:r>
    </w:p>
    <w:p>
      <w:r>
        <w:t>0</w:t>
      </w:r>
    </w:p>
    <w:p>
      <w:r>
        <w:t>0</w:t>
      </w:r>
    </w:p>
    <w:p>
      <w:r>
        <w:t>1.418</w:t>
      </w:r>
    </w:p>
    <w:p>
      <w:r>
        <w:t>Nhân khẩu</w:t>
      </w:r>
    </w:p>
    <w:p>
      <w:r>
        <w:t>11.900</w:t>
      </w:r>
    </w:p>
    <w:p>
      <w:r>
        <w:t>1.890</w:t>
      </w:r>
    </w:p>
    <w:p>
      <w:r>
        <w:t>3.433</w:t>
      </w:r>
    </w:p>
    <w:p>
      <w:r>
        <w:t>0</w:t>
      </w:r>
    </w:p>
    <w:p>
      <w:r>
        <w:t>0</w:t>
      </w:r>
    </w:p>
    <w:p>
      <w:r>
        <w:t>0</w:t>
      </w:r>
    </w:p>
    <w:p>
      <w:r>
        <w:t>0</w:t>
      </w:r>
    </w:p>
    <w:p>
      <w:r>
        <w:t>0</w:t>
      </w:r>
    </w:p>
    <w:p>
      <w:r>
        <w:t>6.577</w:t>
      </w:r>
    </w:p>
    <w:p>
      <w:r>
        <w:t>3</w:t>
      </w:r>
    </w:p>
    <w:p>
      <w:r>
        <w:t>Thị xã Ngã Năm</w:t>
      </w:r>
    </w:p>
    <w:p>
      <w:r>
        <w:t>Hộ</w:t>
      </w:r>
    </w:p>
    <w:p>
      <w:r>
        <w:t>666</w:t>
      </w:r>
    </w:p>
    <w:p>
      <w:r>
        <w:t>401</w:t>
      </w:r>
    </w:p>
    <w:p>
      <w:r>
        <w:t>20</w:t>
      </w:r>
    </w:p>
    <w:p>
      <w:r>
        <w:t>0</w:t>
      </w:r>
    </w:p>
    <w:p>
      <w:r>
        <w:t>0</w:t>
      </w:r>
    </w:p>
    <w:p>
      <w:r>
        <w:t>0</w:t>
      </w:r>
    </w:p>
    <w:p>
      <w:r>
        <w:t>0</w:t>
      </w:r>
    </w:p>
    <w:p>
      <w:r>
        <w:t>0</w:t>
      </w:r>
    </w:p>
    <w:p>
      <w:r>
        <w:t>245</w:t>
      </w:r>
    </w:p>
    <w:p>
      <w:r>
        <w:t>Nhân khẩu</w:t>
      </w:r>
    </w:p>
    <w:p>
      <w:r>
        <w:t>2.438</w:t>
      </w:r>
    </w:p>
    <w:p>
      <w:r>
        <w:t>1.358</w:t>
      </w:r>
    </w:p>
    <w:p>
      <w:r>
        <w:t>73</w:t>
      </w:r>
    </w:p>
    <w:p>
      <w:r>
        <w:t>0</w:t>
      </w:r>
    </w:p>
    <w:p>
      <w:r>
        <w:t>0</w:t>
      </w:r>
    </w:p>
    <w:p>
      <w:r>
        <w:t>0</w:t>
      </w:r>
    </w:p>
    <w:p>
      <w:r>
        <w:t>0</w:t>
      </w:r>
    </w:p>
    <w:p>
      <w:r>
        <w:t>0</w:t>
      </w:r>
    </w:p>
    <w:p>
      <w:r>
        <w:t>1.007</w:t>
      </w:r>
    </w:p>
    <w:p>
      <w:r>
        <w:t>4</w:t>
      </w:r>
    </w:p>
    <w:p>
      <w:r>
        <w:t>Huyện Thạnh Trị</w:t>
      </w:r>
    </w:p>
    <w:p>
      <w:r>
        <w:t>Hộ</w:t>
      </w:r>
    </w:p>
    <w:p>
      <w:r>
        <w:t>1.358</w:t>
      </w:r>
    </w:p>
    <w:p>
      <w:r>
        <w:t>177</w:t>
      </w:r>
    </w:p>
    <w:p>
      <w:r>
        <w:t>519</w:t>
      </w:r>
    </w:p>
    <w:p>
      <w:r>
        <w:t>0</w:t>
      </w:r>
    </w:p>
    <w:p>
      <w:r>
        <w:t>6</w:t>
      </w:r>
    </w:p>
    <w:p>
      <w:r>
        <w:t>0</w:t>
      </w:r>
    </w:p>
    <w:p>
      <w:r>
        <w:t>0</w:t>
      </w:r>
    </w:p>
    <w:p>
      <w:r>
        <w:t>0</w:t>
      </w:r>
    </w:p>
    <w:p>
      <w:r>
        <w:t>668</w:t>
      </w:r>
    </w:p>
    <w:p>
      <w:r>
        <w:t>Nhân khẩu</w:t>
      </w:r>
    </w:p>
    <w:p>
      <w:r>
        <w:t>5.530</w:t>
      </w:r>
    </w:p>
    <w:p>
      <w:r>
        <w:t>702</w:t>
      </w:r>
    </w:p>
    <w:p>
      <w:r>
        <w:t>2.199</w:t>
      </w:r>
    </w:p>
    <w:p>
      <w:r>
        <w:t>0</w:t>
      </w:r>
    </w:p>
    <w:p>
      <w:r>
        <w:t>28</w:t>
      </w:r>
    </w:p>
    <w:p>
      <w:r>
        <w:t>0</w:t>
      </w:r>
    </w:p>
    <w:p>
      <w:r>
        <w:t>0</w:t>
      </w:r>
    </w:p>
    <w:p>
      <w:r>
        <w:t>0</w:t>
      </w:r>
    </w:p>
    <w:p>
      <w:r>
        <w:t>2.657</w:t>
      </w:r>
    </w:p>
    <w:p>
      <w:r>
        <w:t>5</w:t>
      </w:r>
    </w:p>
    <w:p>
      <w:r>
        <w:t>Huyện Mỹ Xuyên</w:t>
      </w:r>
    </w:p>
    <w:p>
      <w:r>
        <w:t>Hộ</w:t>
      </w:r>
    </w:p>
    <w:p>
      <w:r>
        <w:t>481</w:t>
      </w:r>
    </w:p>
    <w:p>
      <w:r>
        <w:t>67</w:t>
      </w:r>
    </w:p>
    <w:p>
      <w:r>
        <w:t>114</w:t>
      </w:r>
    </w:p>
    <w:p>
      <w:r>
        <w:t>0</w:t>
      </w:r>
    </w:p>
    <w:p>
      <w:r>
        <w:t>17</w:t>
      </w:r>
    </w:p>
    <w:p>
      <w:r>
        <w:t>0</w:t>
      </w:r>
    </w:p>
    <w:p>
      <w:r>
        <w:t>47</w:t>
      </w:r>
    </w:p>
    <w:p>
      <w:r>
        <w:t>0</w:t>
      </w:r>
    </w:p>
    <w:p>
      <w:r>
        <w:t>364</w:t>
      </w:r>
    </w:p>
    <w:p>
      <w:r>
        <w:t>Nhân khẩu</w:t>
      </w:r>
    </w:p>
    <w:p>
      <w:r>
        <w:t>1.577</w:t>
      </w:r>
    </w:p>
    <w:p>
      <w:r>
        <w:t>247</w:t>
      </w:r>
    </w:p>
    <w:p>
      <w:r>
        <w:t>459</w:t>
      </w:r>
    </w:p>
    <w:p>
      <w:r>
        <w:t>0</w:t>
      </w:r>
    </w:p>
    <w:p>
      <w:r>
        <w:t>64</w:t>
      </w:r>
    </w:p>
    <w:p>
      <w:r>
        <w:t>0</w:t>
      </w:r>
    </w:p>
    <w:p>
      <w:r>
        <w:t>191</w:t>
      </w:r>
    </w:p>
    <w:p>
      <w:r>
        <w:t>0</w:t>
      </w:r>
    </w:p>
    <w:p>
      <w:r>
        <w:t>1.126</w:t>
      </w:r>
    </w:p>
    <w:p>
      <w:r>
        <w:t>6</w:t>
      </w:r>
    </w:p>
    <w:p>
      <w:r>
        <w:t>Huyện Mỹ Tú</w:t>
      </w:r>
    </w:p>
    <w:p>
      <w:r>
        <w:t>Hộ</w:t>
      </w:r>
    </w:p>
    <w:p>
      <w:r>
        <w:t>396</w:t>
      </w:r>
    </w:p>
    <w:p>
      <w:r>
        <w:t>118</w:t>
      </w:r>
    </w:p>
    <w:p>
      <w:r>
        <w:t>124</w:t>
      </w:r>
    </w:p>
    <w:p>
      <w:r>
        <w:t>0</w:t>
      </w:r>
    </w:p>
    <w:p>
      <w:r>
        <w:t>5</w:t>
      </w:r>
    </w:p>
    <w:p>
      <w:r>
        <w:t>0</w:t>
      </w:r>
    </w:p>
    <w:p>
      <w:r>
        <w:t>23</w:t>
      </w:r>
    </w:p>
    <w:p>
      <w:r>
        <w:t>0</w:t>
      </w:r>
    </w:p>
    <w:p>
      <w:r>
        <w:t>182</w:t>
      </w:r>
    </w:p>
    <w:p>
      <w:r>
        <w:t>Nhân khẩu</w:t>
      </w:r>
    </w:p>
    <w:p>
      <w:r>
        <w:t>1.446</w:t>
      </w:r>
    </w:p>
    <w:p>
      <w:r>
        <w:t>458</w:t>
      </w:r>
    </w:p>
    <w:p>
      <w:r>
        <w:t>230</w:t>
      </w:r>
    </w:p>
    <w:p>
      <w:r>
        <w:t>0</w:t>
      </w:r>
    </w:p>
    <w:p>
      <w:r>
        <w:t>15</w:t>
      </w:r>
    </w:p>
    <w:p>
      <w:r>
        <w:t>0</w:t>
      </w:r>
    </w:p>
    <w:p>
      <w:r>
        <w:t>70</w:t>
      </w:r>
    </w:p>
    <w:p>
      <w:r>
        <w:t>0</w:t>
      </w:r>
    </w:p>
    <w:p>
      <w:r>
        <w:t>843</w:t>
      </w:r>
    </w:p>
    <w:p>
      <w:r>
        <w:t>7</w:t>
      </w:r>
    </w:p>
    <w:p>
      <w:r>
        <w:t>Huyện Châu Thành</w:t>
      </w:r>
    </w:p>
    <w:p>
      <w:r>
        <w:t>Hộ</w:t>
      </w:r>
    </w:p>
    <w:p>
      <w:r>
        <w:t>1.462</w:t>
      </w:r>
    </w:p>
    <w:p>
      <w:r>
        <w:t>168</w:t>
      </w:r>
    </w:p>
    <w:p>
      <w:r>
        <w:t>676</w:t>
      </w:r>
    </w:p>
    <w:p>
      <w:r>
        <w:t>0</w:t>
      </w:r>
    </w:p>
    <w:p>
      <w:r>
        <w:t>6</w:t>
      </w:r>
    </w:p>
    <w:p>
      <w:r>
        <w:t>0</w:t>
      </w:r>
    </w:p>
    <w:p>
      <w:r>
        <w:t>54</w:t>
      </w:r>
    </w:p>
    <w:p>
      <w:r>
        <w:t>0</w:t>
      </w:r>
    </w:p>
    <w:p>
      <w:r>
        <w:t>678</w:t>
      </w:r>
    </w:p>
    <w:p>
      <w:r>
        <w:t>Nhân khẩu</w:t>
      </w:r>
    </w:p>
    <w:p>
      <w:r>
        <w:t>5.534</w:t>
      </w:r>
    </w:p>
    <w:p>
      <w:r>
        <w:t>631</w:t>
      </w:r>
    </w:p>
    <w:p>
      <w:r>
        <w:t>2.718</w:t>
      </w:r>
    </w:p>
    <w:p>
      <w:r>
        <w:t>0</w:t>
      </w:r>
    </w:p>
    <w:p>
      <w:r>
        <w:t>25</w:t>
      </w:r>
    </w:p>
    <w:p>
      <w:r>
        <w:t>0</w:t>
      </w:r>
    </w:p>
    <w:p>
      <w:r>
        <w:t>182</w:t>
      </w:r>
    </w:p>
    <w:p>
      <w:r>
        <w:t>0</w:t>
      </w:r>
    </w:p>
    <w:p>
      <w:r>
        <w:t>2.392</w:t>
      </w:r>
    </w:p>
    <w:p>
      <w:r>
        <w:t>8</w:t>
      </w:r>
    </w:p>
    <w:p>
      <w:r>
        <w:t>Huyện Kế Sách</w:t>
      </w:r>
    </w:p>
    <w:p>
      <w:r>
        <w:t>Hộ</w:t>
      </w:r>
    </w:p>
    <w:p>
      <w:r>
        <w:t>4.181</w:t>
      </w:r>
    </w:p>
    <w:p>
      <w:r>
        <w:t>659</w:t>
      </w:r>
    </w:p>
    <w:p>
      <w:r>
        <w:t>856</w:t>
      </w:r>
    </w:p>
    <w:p>
      <w:r>
        <w:t>0</w:t>
      </w:r>
    </w:p>
    <w:p>
      <w:r>
        <w:t>0</w:t>
      </w:r>
    </w:p>
    <w:p>
      <w:r>
        <w:t>0</w:t>
      </w:r>
    </w:p>
    <w:p>
      <w:r>
        <w:t>0</w:t>
      </w:r>
    </w:p>
    <w:p>
      <w:r>
        <w:t>0</w:t>
      </w:r>
    </w:p>
    <w:p>
      <w:r>
        <w:t>2.666</w:t>
      </w:r>
    </w:p>
    <w:p>
      <w:r>
        <w:t>Nhân khẩu</w:t>
      </w:r>
    </w:p>
    <w:p>
      <w:r>
        <w:t>17.139</w:t>
      </w:r>
    </w:p>
    <w:p>
      <w:r>
        <w:t>2.488</w:t>
      </w:r>
    </w:p>
    <w:p>
      <w:r>
        <w:t>3.912</w:t>
      </w:r>
    </w:p>
    <w:p>
      <w:r>
        <w:t>0</w:t>
      </w:r>
    </w:p>
    <w:p>
      <w:r>
        <w:t>0</w:t>
      </w:r>
    </w:p>
    <w:p>
      <w:r>
        <w:t>0</w:t>
      </w:r>
    </w:p>
    <w:p>
      <w:r>
        <w:t>0</w:t>
      </w:r>
    </w:p>
    <w:p>
      <w:r>
        <w:t>0</w:t>
      </w:r>
    </w:p>
    <w:p>
      <w:r>
        <w:t>10.739</w:t>
      </w:r>
    </w:p>
    <w:p>
      <w:r>
        <w:t>9</w:t>
      </w:r>
    </w:p>
    <w:p>
      <w:r>
        <w:t>Huyện Cù Lao Dung</w:t>
      </w:r>
    </w:p>
    <w:p>
      <w:r>
        <w:t>Hộ</w:t>
      </w:r>
    </w:p>
    <w:p>
      <w:r>
        <w:t>390</w:t>
      </w:r>
    </w:p>
    <w:p>
      <w:r>
        <w:t>114</w:t>
      </w:r>
    </w:p>
    <w:p>
      <w:r>
        <w:t>66</w:t>
      </w:r>
    </w:p>
    <w:p>
      <w:r>
        <w:t>0</w:t>
      </w:r>
    </w:p>
    <w:p>
      <w:r>
        <w:t>0</w:t>
      </w:r>
    </w:p>
    <w:p>
      <w:r>
        <w:t>0</w:t>
      </w:r>
    </w:p>
    <w:p>
      <w:r>
        <w:t>0</w:t>
      </w:r>
    </w:p>
    <w:p>
      <w:r>
        <w:t>0</w:t>
      </w:r>
    </w:p>
    <w:p>
      <w:r>
        <w:t>210</w:t>
      </w:r>
    </w:p>
    <w:p>
      <w:r>
        <w:t>Nhân khẩu</w:t>
      </w:r>
    </w:p>
    <w:p>
      <w:r>
        <w:t>1.221</w:t>
      </w:r>
    </w:p>
    <w:p>
      <w:r>
        <w:t>442</w:t>
      </w:r>
    </w:p>
    <w:p>
      <w:r>
        <w:t>270</w:t>
      </w:r>
    </w:p>
    <w:p>
      <w:r>
        <w:t>0</w:t>
      </w:r>
    </w:p>
    <w:p>
      <w:r>
        <w:t>0</w:t>
      </w:r>
    </w:p>
    <w:p>
      <w:r>
        <w:t>0</w:t>
      </w:r>
    </w:p>
    <w:p>
      <w:r>
        <w:t>0</w:t>
      </w:r>
    </w:p>
    <w:p>
      <w:r>
        <w:t>0</w:t>
      </w:r>
    </w:p>
    <w:p>
      <w:r>
        <w:t>509</w:t>
      </w:r>
    </w:p>
    <w:p>
      <w:r>
        <w:t>10</w:t>
      </w:r>
    </w:p>
    <w:p>
      <w:r>
        <w:t>Huyện Long Phú</w:t>
      </w:r>
    </w:p>
    <w:p>
      <w:r>
        <w:t>Hộ</w:t>
      </w:r>
    </w:p>
    <w:p>
      <w:r>
        <w:t>2.098</w:t>
      </w:r>
    </w:p>
    <w:p>
      <w:r>
        <w:t>224</w:t>
      </w:r>
    </w:p>
    <w:p>
      <w:r>
        <w:t>695</w:t>
      </w:r>
    </w:p>
    <w:p>
      <w:r>
        <w:t>0</w:t>
      </w:r>
    </w:p>
    <w:p>
      <w:r>
        <w:t>0</w:t>
      </w:r>
    </w:p>
    <w:p>
      <w:r>
        <w:t>0</w:t>
      </w:r>
    </w:p>
    <w:p>
      <w:r>
        <w:t>22</w:t>
      </w:r>
    </w:p>
    <w:p>
      <w:r>
        <w:t>0</w:t>
      </w:r>
    </w:p>
    <w:p>
      <w:r>
        <w:t>1.201</w:t>
      </w:r>
    </w:p>
    <w:p>
      <w:r>
        <w:t>Nhân khẩu</w:t>
      </w:r>
    </w:p>
    <w:p>
      <w:r>
        <w:t>8.354</w:t>
      </w:r>
    </w:p>
    <w:p>
      <w:r>
        <w:t>869</w:t>
      </w:r>
    </w:p>
    <w:p>
      <w:r>
        <w:t>3.033</w:t>
      </w:r>
    </w:p>
    <w:p>
      <w:r>
        <w:t>0</w:t>
      </w:r>
    </w:p>
    <w:p>
      <w:r>
        <w:t>0</w:t>
      </w:r>
    </w:p>
    <w:p>
      <w:r>
        <w:t>0</w:t>
      </w:r>
    </w:p>
    <w:p>
      <w:r>
        <w:t>107</w:t>
      </w:r>
    </w:p>
    <w:p>
      <w:r>
        <w:t>0</w:t>
      </w:r>
    </w:p>
    <w:p>
      <w:r>
        <w:t>4.559</w:t>
      </w:r>
    </w:p>
    <w:p>
      <w:r>
        <w:t>11</w:t>
      </w:r>
    </w:p>
    <w:p>
      <w:r>
        <w:t>Huyện Trần Đề</w:t>
      </w:r>
    </w:p>
    <w:p>
      <w:r>
        <w:t>Hộ</w:t>
      </w:r>
    </w:p>
    <w:p>
      <w:r>
        <w:t>1.200</w:t>
      </w:r>
    </w:p>
    <w:p>
      <w:r>
        <w:t>183</w:t>
      </w:r>
    </w:p>
    <w:p>
      <w:r>
        <w:t>312</w:t>
      </w:r>
    </w:p>
    <w:p>
      <w:r>
        <w:t>0</w:t>
      </w:r>
    </w:p>
    <w:p>
      <w:r>
        <w:t>0</w:t>
      </w:r>
    </w:p>
    <w:p>
      <w:r>
        <w:t>1</w:t>
      </w:r>
    </w:p>
    <w:p>
      <w:r>
        <w:t>17</w:t>
      </w:r>
    </w:p>
    <w:p>
      <w:r>
        <w:t>0</w:t>
      </w:r>
    </w:p>
    <w:p>
      <w:r>
        <w:t>723</w:t>
      </w:r>
    </w:p>
    <w:p>
      <w:r>
        <w:t>Nhân khẩu</w:t>
      </w:r>
    </w:p>
    <w:p>
      <w:r>
        <w:t>4.259</w:t>
      </w:r>
    </w:p>
    <w:p>
      <w:r>
        <w:t>739</w:t>
      </w:r>
    </w:p>
    <w:p>
      <w:r>
        <w:t>1.182</w:t>
      </w:r>
    </w:p>
    <w:p>
      <w:r>
        <w:t>0</w:t>
      </w:r>
    </w:p>
    <w:p>
      <w:r>
        <w:t>0</w:t>
      </w:r>
    </w:p>
    <w:p>
      <w:r>
        <w:t>4</w:t>
      </w:r>
    </w:p>
    <w:p>
      <w:r>
        <w:t>66</w:t>
      </w:r>
    </w:p>
    <w:p>
      <w:r>
        <w:t>0</w:t>
      </w:r>
    </w:p>
    <w:p>
      <w:r>
        <w:t>2.408</w:t>
      </w:r>
    </w:p>
    <w:p>
      <w:r>
        <w:t>PHỤ LỤC III</w:t>
      </w:r>
    </w:p>
    <w:p>
      <w:r>
        <w:t>TỔNG HỢP DIỄN BIẾN HỘ CẬN NGHÈO TRONG NĂM 2023</w:t>
      </w:r>
    </w:p>
    <w:p>
      <w:r>
        <w:t>(Kèm theo Quyết định số 125/QĐ-UBND ngày 24 tháng 01 năm 2024 của Ủy ban nhân dân tỉnh Sóc Trăng)</w:t>
      </w:r>
    </w:p>
    <w:p>
      <w:r>
        <w:t>STT</w:t>
      </w:r>
    </w:p>
    <w:p>
      <w:r>
        <w:t>Khu vực/Địa bàn</w:t>
      </w:r>
    </w:p>
    <w:p>
      <w:r>
        <w:t>Phân tổ</w:t>
      </w:r>
    </w:p>
    <w:p>
      <w:r>
        <w:t>Tổng số hộ cận nghèo đầu năm 2023</w:t>
      </w:r>
    </w:p>
    <w:p>
      <w:r>
        <w:t>Diễn biến giảm số hộ cận nghèo</w:t>
      </w:r>
    </w:p>
    <w:p>
      <w:r>
        <w:t>Diễn biến tăng số hộ cận nghèo</w:t>
      </w:r>
    </w:p>
    <w:p>
      <w:r>
        <w:t>Tổng số hộ cận nghèo cuối năm 2023</w:t>
      </w:r>
    </w:p>
    <w:p>
      <w:r>
        <w:t>Số hộ thoát cận nghèo</w:t>
      </w:r>
    </w:p>
    <w:p>
      <w:r>
        <w:t>Nguyên nhân (thay đổi nhân khẩu, hộ đơn thân chết đi, chuyển đi nơi khác, tách, nhập với hộ khác,...)</w:t>
      </w:r>
    </w:p>
    <w:p>
      <w:r>
        <w:t>Số hộ nghèo trở thành hộ cận nghèo</w:t>
      </w:r>
    </w:p>
    <w:p>
      <w:r>
        <w:t>Số hộ ngoài danh sách hộ nghèo, hộ cận nghèo gặp khó khăn đột xuất trong</w:t>
      </w:r>
    </w:p>
    <w:p>
      <w:r>
        <w:t>Nguyên nhân (thay đổi nhân khẩu, chuyển đến,tách, nhập với hộ khác,...)</w:t>
      </w:r>
    </w:p>
    <w:p>
      <w:r>
        <w:t>Số hộ thoát cận nghèo</w:t>
      </w:r>
    </w:p>
    <w:p>
      <w:r>
        <w:t>Số hộ cận nghèo thành hộ nghèo</w:t>
      </w:r>
    </w:p>
    <w:p>
      <w:r>
        <w:t>Tái cận nghèo</w:t>
      </w:r>
    </w:p>
    <w:p>
      <w:r>
        <w:t>Phát sinh mới</w:t>
      </w:r>
    </w:p>
    <w:p>
      <w:r>
        <w:t>I</w:t>
      </w:r>
    </w:p>
    <w:p>
      <w:r>
        <w:t>Khu vực thành thị</w:t>
      </w:r>
    </w:p>
    <w:p>
      <w:r>
        <w:t>Hộ</w:t>
      </w:r>
    </w:p>
    <w:p>
      <w:r>
        <w:t>8.784</w:t>
      </w:r>
    </w:p>
    <w:p>
      <w:r>
        <w:t>2.000</w:t>
      </w:r>
    </w:p>
    <w:p>
      <w:r>
        <w:t>4</w:t>
      </w:r>
    </w:p>
    <w:p>
      <w:r>
        <w:t>0</w:t>
      </w:r>
    </w:p>
    <w:p>
      <w:r>
        <w:t>870</w:t>
      </w:r>
    </w:p>
    <w:p>
      <w:r>
        <w:t>1</w:t>
      </w:r>
    </w:p>
    <w:p>
      <w:r>
        <w:t>409</w:t>
      </w:r>
    </w:p>
    <w:p>
      <w:r>
        <w:t>0</w:t>
      </w:r>
    </w:p>
    <w:p>
      <w:r>
        <w:t>8.060</w:t>
      </w:r>
    </w:p>
    <w:p>
      <w:r>
        <w:t>Nhân khẩu</w:t>
      </w:r>
    </w:p>
    <w:p>
      <w:r>
        <w:t>38.185</w:t>
      </w:r>
    </w:p>
    <w:p>
      <w:r>
        <w:t>8.631</w:t>
      </w:r>
    </w:p>
    <w:p>
      <w:r>
        <w:t>15</w:t>
      </w:r>
    </w:p>
    <w:p>
      <w:r>
        <w:t>0</w:t>
      </w:r>
    </w:p>
    <w:p>
      <w:r>
        <w:t>3.687</w:t>
      </w:r>
    </w:p>
    <w:p>
      <w:r>
        <w:t>2</w:t>
      </w:r>
    </w:p>
    <w:p>
      <w:r>
        <w:t>1.364</w:t>
      </w:r>
    </w:p>
    <w:p>
      <w:r>
        <w:t>0</w:t>
      </w:r>
    </w:p>
    <w:p>
      <w:r>
        <w:t>34.592</w:t>
      </w:r>
    </w:p>
    <w:p>
      <w:r>
        <w:t>1</w:t>
      </w:r>
    </w:p>
    <w:p>
      <w:r>
        <w:t>Thành phố Sóc Trăng</w:t>
      </w:r>
    </w:p>
    <w:p>
      <w:r>
        <w:t>Hộ</w:t>
      </w:r>
    </w:p>
    <w:p>
      <w:r>
        <w:t>2.101</w:t>
      </w:r>
    </w:p>
    <w:p>
      <w:r>
        <w:t>238</w:t>
      </w:r>
    </w:p>
    <w:p>
      <w:r>
        <w:t>158</w:t>
      </w:r>
    </w:p>
    <w:p>
      <w:r>
        <w:t>78</w:t>
      </w:r>
    </w:p>
    <w:p>
      <w:r>
        <w:t>2.099</w:t>
      </w:r>
    </w:p>
    <w:p>
      <w:r>
        <w:t>Nhân khẩu</w:t>
      </w:r>
    </w:p>
    <w:p>
      <w:r>
        <w:t>9.776</w:t>
      </w:r>
    </w:p>
    <w:p>
      <w:r>
        <w:t>1.092</w:t>
      </w:r>
    </w:p>
    <w:p>
      <w:r>
        <w:t>728</w:t>
      </w:r>
    </w:p>
    <w:p>
      <w:r>
        <w:t>290</w:t>
      </w:r>
    </w:p>
    <w:p>
      <w:r>
        <w:t>9.702</w:t>
      </w:r>
    </w:p>
    <w:p>
      <w:r>
        <w:t>2</w:t>
      </w:r>
    </w:p>
    <w:p>
      <w:r>
        <w:t>Thị xã Vĩnh Châu</w:t>
      </w:r>
    </w:p>
    <w:p>
      <w:r>
        <w:t>Hộ</w:t>
      </w:r>
    </w:p>
    <w:p>
      <w:r>
        <w:t>2.550</w:t>
      </w:r>
    </w:p>
    <w:p>
      <w:r>
        <w:t>420</w:t>
      </w:r>
    </w:p>
    <w:p>
      <w:r>
        <w:t>233</w:t>
      </w:r>
    </w:p>
    <w:p>
      <w:r>
        <w:t>182</w:t>
      </w:r>
    </w:p>
    <w:p>
      <w:r>
        <w:t>2.545</w:t>
      </w:r>
    </w:p>
    <w:p>
      <w:r>
        <w:t>Nhân khẩu</w:t>
      </w:r>
    </w:p>
    <w:p>
      <w:r>
        <w:t>11.877</w:t>
      </w:r>
    </w:p>
    <w:p>
      <w:r>
        <w:t>1.962</w:t>
      </w:r>
    </w:p>
    <w:p>
      <w:r>
        <w:t>1.088</w:t>
      </w:r>
    </w:p>
    <w:p>
      <w:r>
        <w:t>549</w:t>
      </w:r>
    </w:p>
    <w:p>
      <w:r>
        <w:t>11.552</w:t>
      </w:r>
    </w:p>
    <w:p>
      <w:r>
        <w:t>3</w:t>
      </w:r>
    </w:p>
    <w:p>
      <w:r>
        <w:t>Thị xã Ngã Năm</w:t>
      </w:r>
    </w:p>
    <w:p>
      <w:r>
        <w:t>Hộ</w:t>
      </w:r>
    </w:p>
    <w:p>
      <w:r>
        <w:t>1.079</w:t>
      </w:r>
    </w:p>
    <w:p>
      <w:r>
        <w:t>272</w:t>
      </w:r>
    </w:p>
    <w:p>
      <w:r>
        <w:t>0</w:t>
      </w:r>
    </w:p>
    <w:p>
      <w:r>
        <w:t>0</w:t>
      </w:r>
    </w:p>
    <w:p>
      <w:r>
        <w:t>125</w:t>
      </w:r>
    </w:p>
    <w:p>
      <w:r>
        <w:t>0</w:t>
      </w:r>
    </w:p>
    <w:p>
      <w:r>
        <w:t>35</w:t>
      </w:r>
    </w:p>
    <w:p>
      <w:r>
        <w:t>967</w:t>
      </w:r>
    </w:p>
    <w:p>
      <w:r>
        <w:t>Nhân khẩu</w:t>
      </w:r>
    </w:p>
    <w:p>
      <w:r>
        <w:t>4.091</w:t>
      </w:r>
    </w:p>
    <w:p>
      <w:r>
        <w:t>1.018</w:t>
      </w:r>
    </w:p>
    <w:p>
      <w:r>
        <w:t>0</w:t>
      </w:r>
    </w:p>
    <w:p>
      <w:r>
        <w:t>0</w:t>
      </w:r>
    </w:p>
    <w:p>
      <w:r>
        <w:t>397</w:t>
      </w:r>
    </w:p>
    <w:p>
      <w:r>
        <w:t>0</w:t>
      </w:r>
    </w:p>
    <w:p>
      <w:r>
        <w:t>139</w:t>
      </w:r>
    </w:p>
    <w:p>
      <w:r>
        <w:t>3.609</w:t>
      </w:r>
    </w:p>
    <w:p>
      <w:r>
        <w:t>4</w:t>
      </w:r>
    </w:p>
    <w:p>
      <w:r>
        <w:t>Huyện Thạnh Trị</w:t>
      </w:r>
    </w:p>
    <w:p>
      <w:r>
        <w:t>Hộ</w:t>
      </w:r>
    </w:p>
    <w:p>
      <w:r>
        <w:t>478</w:t>
      </w:r>
    </w:p>
    <w:p>
      <w:r>
        <w:t>199</w:t>
      </w:r>
    </w:p>
    <w:p>
      <w:r>
        <w:t>1</w:t>
      </w:r>
    </w:p>
    <w:p>
      <w:r>
        <w:t>36</w:t>
      </w:r>
    </w:p>
    <w:p>
      <w:r>
        <w:t>38</w:t>
      </w:r>
    </w:p>
    <w:p>
      <w:r>
        <w:t>352</w:t>
      </w:r>
    </w:p>
    <w:p>
      <w:r>
        <w:t>Nhân khẩu</w:t>
      </w:r>
    </w:p>
    <w:p>
      <w:r>
        <w:t>1.916</w:t>
      </w:r>
    </w:p>
    <w:p>
      <w:r>
        <w:t>876</w:t>
      </w:r>
    </w:p>
    <w:p>
      <w:r>
        <w:t>6</w:t>
      </w:r>
    </w:p>
    <w:p>
      <w:r>
        <w:t>132</w:t>
      </w:r>
    </w:p>
    <w:p>
      <w:r>
        <w:t>127</w:t>
      </w:r>
    </w:p>
    <w:p>
      <w:r>
        <w:t>1.293</w:t>
      </w:r>
    </w:p>
    <w:p>
      <w:r>
        <w:t>5</w:t>
      </w:r>
    </w:p>
    <w:p>
      <w:r>
        <w:t>Huyện Mỹ Xuyên</w:t>
      </w:r>
    </w:p>
    <w:p>
      <w:r>
        <w:t>Hộ</w:t>
      </w:r>
    </w:p>
    <w:p>
      <w:r>
        <w:t>158</w:t>
      </w:r>
    </w:p>
    <w:p>
      <w:r>
        <w:t>20</w:t>
      </w:r>
    </w:p>
    <w:p>
      <w:r>
        <w:t>7</w:t>
      </w:r>
    </w:p>
    <w:p>
      <w:r>
        <w:t>1</w:t>
      </w:r>
    </w:p>
    <w:p>
      <w:r>
        <w:t>1</w:t>
      </w:r>
    </w:p>
    <w:p>
      <w:r>
        <w:t>147</w:t>
      </w:r>
    </w:p>
    <w:p>
      <w:r>
        <w:t>Nhân khẩu</w:t>
      </w:r>
    </w:p>
    <w:p>
      <w:r>
        <w:t>594</w:t>
      </w:r>
    </w:p>
    <w:p>
      <w:r>
        <w:t>90</w:t>
      </w:r>
    </w:p>
    <w:p>
      <w:r>
        <w:t>31</w:t>
      </w:r>
    </w:p>
    <w:p>
      <w:r>
        <w:t>2</w:t>
      </w:r>
    </w:p>
    <w:p>
      <w:r>
        <w:t>6</w:t>
      </w:r>
    </w:p>
    <w:p>
      <w:r>
        <w:t>543</w:t>
      </w:r>
    </w:p>
    <w:p>
      <w:r>
        <w:t>6</w:t>
      </w:r>
    </w:p>
    <w:p>
      <w:r>
        <w:t>Huyện Mỹ Tú</w:t>
      </w:r>
    </w:p>
    <w:p>
      <w:r>
        <w:t>Hộ</w:t>
      </w:r>
    </w:p>
    <w:p>
      <w:r>
        <w:t>166</w:t>
      </w:r>
    </w:p>
    <w:p>
      <w:r>
        <w:t>69</w:t>
      </w:r>
    </w:p>
    <w:p>
      <w:r>
        <w:t>2</w:t>
      </w:r>
    </w:p>
    <w:p>
      <w:r>
        <w:t>5</w:t>
      </w:r>
    </w:p>
    <w:p>
      <w:r>
        <w:t>2</w:t>
      </w:r>
    </w:p>
    <w:p>
      <w:r>
        <w:t>102</w:t>
      </w:r>
    </w:p>
    <w:p>
      <w:r>
        <w:t>Nhân khẩu</w:t>
      </w:r>
    </w:p>
    <w:p>
      <w:r>
        <w:t>707</w:t>
      </w:r>
    </w:p>
    <w:p>
      <w:r>
        <w:t>262</w:t>
      </w:r>
    </w:p>
    <w:p>
      <w:r>
        <w:t>2</w:t>
      </w:r>
    </w:p>
    <w:p>
      <w:r>
        <w:t>14</w:t>
      </w:r>
    </w:p>
    <w:p>
      <w:r>
        <w:t>6</w:t>
      </w:r>
    </w:p>
    <w:p>
      <w:r>
        <w:t>463</w:t>
      </w:r>
    </w:p>
    <w:p>
      <w:r>
        <w:t>7</w:t>
      </w:r>
    </w:p>
    <w:p>
      <w:r>
        <w:t>Huyện Châu Thành</w:t>
      </w:r>
    </w:p>
    <w:p>
      <w:r>
        <w:t>Hộ</w:t>
      </w:r>
    </w:p>
    <w:p>
      <w:r>
        <w:t>165</w:t>
      </w:r>
    </w:p>
    <w:p>
      <w:r>
        <w:t>132</w:t>
      </w:r>
    </w:p>
    <w:p>
      <w:r>
        <w:t>Nhân khẩu</w:t>
      </w:r>
    </w:p>
    <w:p>
      <w:r>
        <w:t>723</w:t>
      </w:r>
    </w:p>
    <w:p>
      <w:r>
        <w:t>586</w:t>
      </w:r>
    </w:p>
    <w:p>
      <w:r>
        <w:t>137</w:t>
      </w:r>
    </w:p>
    <w:p>
      <w:r>
        <w:t>8</w:t>
      </w:r>
    </w:p>
    <w:p>
      <w:r>
        <w:t>Huyện Kế Sách</w:t>
      </w:r>
    </w:p>
    <w:p>
      <w:r>
        <w:t>Hộ</w:t>
      </w:r>
    </w:p>
    <w:p>
      <w:r>
        <w:t>1.249</w:t>
      </w:r>
    </w:p>
    <w:p>
      <w:r>
        <w:t>360</w:t>
      </w:r>
    </w:p>
    <w:p>
      <w:r>
        <w:t>1</w:t>
      </w:r>
    </w:p>
    <w:p>
      <w:r>
        <w:t>0</w:t>
      </w:r>
    </w:p>
    <w:p>
      <w:r>
        <w:t>186</w:t>
      </w:r>
    </w:p>
    <w:p>
      <w:r>
        <w:t>0</w:t>
      </w:r>
    </w:p>
    <w:p>
      <w:r>
        <w:t>60</w:t>
      </w:r>
    </w:p>
    <w:p>
      <w:r>
        <w:t>0</w:t>
      </w:r>
    </w:p>
    <w:p>
      <w:r>
        <w:t>1.134</w:t>
      </w:r>
    </w:p>
    <w:p>
      <w:r>
        <w:t>Nhân khẩu</w:t>
      </w:r>
    </w:p>
    <w:p>
      <w:r>
        <w:t>4.967</w:t>
      </w:r>
    </w:p>
    <w:p>
      <w:r>
        <w:t>1.511</w:t>
      </w:r>
    </w:p>
    <w:p>
      <w:r>
        <w:t>7</w:t>
      </w:r>
    </w:p>
    <w:p>
      <w:r>
        <w:t>0</w:t>
      </w:r>
    </w:p>
    <w:p>
      <w:r>
        <w:t>727</w:t>
      </w:r>
    </w:p>
    <w:p>
      <w:r>
        <w:t>0</w:t>
      </w:r>
    </w:p>
    <w:p>
      <w:r>
        <w:t>207</w:t>
      </w:r>
    </w:p>
    <w:p>
      <w:r>
        <w:t>0</w:t>
      </w:r>
    </w:p>
    <w:p>
      <w:r>
        <w:t>4.383</w:t>
      </w:r>
    </w:p>
    <w:p>
      <w:r>
        <w:t>9</w:t>
      </w:r>
    </w:p>
    <w:p>
      <w:r>
        <w:t>Huyện Cù Lao Dung</w:t>
      </w:r>
    </w:p>
    <w:p>
      <w:r>
        <w:t>Hộ</w:t>
      </w:r>
    </w:p>
    <w:p>
      <w:r>
        <w:t>127</w:t>
      </w:r>
    </w:p>
    <w:p>
      <w:r>
        <w:t>37</w:t>
      </w:r>
    </w:p>
    <w:p>
      <w:r>
        <w:t>14</w:t>
      </w:r>
    </w:p>
    <w:p>
      <w:r>
        <w:t>1</w:t>
      </w:r>
    </w:p>
    <w:p>
      <w:r>
        <w:t>105</w:t>
      </w:r>
    </w:p>
    <w:p>
      <w:r>
        <w:t>Nhân khẩu</w:t>
      </w:r>
    </w:p>
    <w:p>
      <w:r>
        <w:t>403</w:t>
      </w:r>
    </w:p>
    <w:p>
      <w:r>
        <w:t>110</w:t>
      </w:r>
    </w:p>
    <w:p>
      <w:r>
        <w:t>47</w:t>
      </w:r>
    </w:p>
    <w:p>
      <w:r>
        <w:t>3</w:t>
      </w:r>
    </w:p>
    <w:p>
      <w:r>
        <w:t>343</w:t>
      </w:r>
    </w:p>
    <w:p>
      <w:r>
        <w:t>10</w:t>
      </w:r>
    </w:p>
    <w:p>
      <w:r>
        <w:t>Huyện Long Phú</w:t>
      </w:r>
    </w:p>
    <w:p>
      <w:r>
        <w:t>Hộ</w:t>
      </w:r>
    </w:p>
    <w:p>
      <w:r>
        <w:t>384</w:t>
      </w:r>
    </w:p>
    <w:p>
      <w:r>
        <w:t>129</w:t>
      </w:r>
    </w:p>
    <w:p>
      <w:r>
        <w:t>68</w:t>
      </w:r>
    </w:p>
    <w:p>
      <w:r>
        <w:t>3</w:t>
      </w:r>
    </w:p>
    <w:p>
      <w:r>
        <w:t>326</w:t>
      </w:r>
    </w:p>
    <w:p>
      <w:r>
        <w:t>Nhân khẩu</w:t>
      </w:r>
    </w:p>
    <w:p>
      <w:r>
        <w:t>1.743</w:t>
      </w:r>
    </w:p>
    <w:p>
      <w:r>
        <w:t>586</w:t>
      </w:r>
    </w:p>
    <w:p>
      <w:r>
        <w:t>357</w:t>
      </w:r>
    </w:p>
    <w:p>
      <w:r>
        <w:t>11</w:t>
      </w:r>
    </w:p>
    <w:p>
      <w:r>
        <w:t>1.525</w:t>
      </w:r>
    </w:p>
    <w:p>
      <w:r>
        <w:t>11</w:t>
      </w:r>
    </w:p>
    <w:p>
      <w:r>
        <w:t>Huyện Trần Đề</w:t>
      </w:r>
    </w:p>
    <w:p>
      <w:r>
        <w:t>Hộ</w:t>
      </w:r>
    </w:p>
    <w:p>
      <w:r>
        <w:t>327</w:t>
      </w:r>
    </w:p>
    <w:p>
      <w:r>
        <w:t>124</w:t>
      </w:r>
    </w:p>
    <w:p>
      <w:r>
        <w:t>0</w:t>
      </w:r>
    </w:p>
    <w:p>
      <w:r>
        <w:t>0</w:t>
      </w:r>
    </w:p>
    <w:p>
      <w:r>
        <w:t>38</w:t>
      </w:r>
    </w:p>
    <w:p>
      <w:r>
        <w:t>0</w:t>
      </w:r>
    </w:p>
    <w:p>
      <w:r>
        <w:t>9</w:t>
      </w:r>
    </w:p>
    <w:p>
      <w:r>
        <w:t>0</w:t>
      </w:r>
    </w:p>
    <w:p>
      <w:r>
        <w:t>250</w:t>
      </w:r>
    </w:p>
    <w:p>
      <w:r>
        <w:t>Nhân khẩu</w:t>
      </w:r>
    </w:p>
    <w:p>
      <w:r>
        <w:t>1.388</w:t>
      </w:r>
    </w:p>
    <w:p>
      <w:r>
        <w:t>538</w:t>
      </w:r>
    </w:p>
    <w:p>
      <w:r>
        <w:t>0</w:t>
      </w:r>
    </w:p>
    <w:p>
      <w:r>
        <w:t>0</w:t>
      </w:r>
    </w:p>
    <w:p>
      <w:r>
        <w:t>166</w:t>
      </w:r>
    </w:p>
    <w:p>
      <w:r>
        <w:t>0</w:t>
      </w:r>
    </w:p>
    <w:p>
      <w:r>
        <w:t>26</w:t>
      </w:r>
    </w:p>
    <w:p>
      <w:r>
        <w:t>0</w:t>
      </w:r>
    </w:p>
    <w:p>
      <w:r>
        <w:t>1.042</w:t>
      </w:r>
    </w:p>
    <w:p>
      <w:r>
        <w:t>II</w:t>
      </w:r>
    </w:p>
    <w:p>
      <w:r>
        <w:t>Khu vực nông thôn</w:t>
      </w:r>
    </w:p>
    <w:p>
      <w:r>
        <w:t>Hộ</w:t>
      </w:r>
    </w:p>
    <w:p>
      <w:r>
        <w:t>17.458</w:t>
      </w:r>
    </w:p>
    <w:p>
      <w:r>
        <w:t>6.659</w:t>
      </w:r>
    </w:p>
    <w:p>
      <w:r>
        <w:t>43</w:t>
      </w:r>
    </w:p>
    <w:p>
      <w:r>
        <w:t>0</w:t>
      </w:r>
    </w:p>
    <w:p>
      <w:r>
        <w:t>1.817</w:t>
      </w:r>
    </w:p>
    <w:p>
      <w:r>
        <w:t>4</w:t>
      </w:r>
    </w:p>
    <w:p>
      <w:r>
        <w:t>1.016</w:t>
      </w:r>
    </w:p>
    <w:p>
      <w:r>
        <w:t>0</w:t>
      </w:r>
    </w:p>
    <w:p>
      <w:r>
        <w:t>13.593</w:t>
      </w:r>
    </w:p>
    <w:p>
      <w:r>
        <w:t>Nhân khẩu</w:t>
      </w:r>
    </w:p>
    <w:p>
      <w:r>
        <w:t>71.936</w:t>
      </w:r>
    </w:p>
    <w:p>
      <w:r>
        <w:t>27.305</w:t>
      </w:r>
    </w:p>
    <w:p>
      <w:r>
        <w:t>160</w:t>
      </w:r>
    </w:p>
    <w:p>
      <w:r>
        <w:t>0</w:t>
      </w:r>
    </w:p>
    <w:p>
      <w:r>
        <w:t>6.795</w:t>
      </w:r>
    </w:p>
    <w:p>
      <w:r>
        <w:t>17</w:t>
      </w:r>
    </w:p>
    <w:p>
      <w:r>
        <w:t>3.305</w:t>
      </w:r>
    </w:p>
    <w:p>
      <w:r>
        <w:t>0</w:t>
      </w:r>
    </w:p>
    <w:p>
      <w:r>
        <w:t>54.588</w:t>
      </w:r>
    </w:p>
    <w:p>
      <w:r>
        <w:t>1</w:t>
      </w:r>
    </w:p>
    <w:p>
      <w:r>
        <w:t>Thị xã Vĩnh Châu</w:t>
      </w:r>
    </w:p>
    <w:p>
      <w:r>
        <w:t>Hộ</w:t>
      </w:r>
    </w:p>
    <w:p>
      <w:r>
        <w:t>3.064</w:t>
      </w:r>
    </w:p>
    <w:p>
      <w:r>
        <w:t>972</w:t>
      </w:r>
    </w:p>
    <w:p>
      <w:r>
        <w:t>0</w:t>
      </w:r>
    </w:p>
    <w:p>
      <w:r>
        <w:t>0</w:t>
      </w:r>
    </w:p>
    <w:p>
      <w:r>
        <w:t>189</w:t>
      </w:r>
    </w:p>
    <w:p>
      <w:r>
        <w:t>0</w:t>
      </w:r>
    </w:p>
    <w:p>
      <w:r>
        <w:t>324</w:t>
      </w:r>
    </w:p>
    <w:p>
      <w:r>
        <w:t>2.605</w:t>
      </w:r>
    </w:p>
    <w:p>
      <w:r>
        <w:t>Nhân khẩu</w:t>
      </w:r>
    </w:p>
    <w:p>
      <w:r>
        <w:t>14.178</w:t>
      </w:r>
    </w:p>
    <w:p>
      <w:r>
        <w:t>4.023</w:t>
      </w:r>
    </w:p>
    <w:p>
      <w:r>
        <w:t>0</w:t>
      </w:r>
    </w:p>
    <w:p>
      <w:r>
        <w:t>0</w:t>
      </w:r>
    </w:p>
    <w:p>
      <w:r>
        <w:t>802</w:t>
      </w:r>
    </w:p>
    <w:p>
      <w:r>
        <w:t>0</w:t>
      </w:r>
    </w:p>
    <w:p>
      <w:r>
        <w:t>989</w:t>
      </w:r>
    </w:p>
    <w:p>
      <w:r>
        <w:t>11.946</w:t>
      </w:r>
    </w:p>
    <w:p>
      <w:r>
        <w:t>2</w:t>
      </w:r>
    </w:p>
    <w:p>
      <w:r>
        <w:t>Thị xã Ngã Năm</w:t>
      </w:r>
    </w:p>
    <w:p>
      <w:r>
        <w:t>Hộ</w:t>
      </w:r>
    </w:p>
    <w:p>
      <w:r>
        <w:t>910</w:t>
      </w:r>
    </w:p>
    <w:p>
      <w:r>
        <w:t>189</w:t>
      </w:r>
    </w:p>
    <w:p>
      <w:r>
        <w:t>0</w:t>
      </w:r>
    </w:p>
    <w:p>
      <w:r>
        <w:t>0</w:t>
      </w:r>
    </w:p>
    <w:p>
      <w:r>
        <w:t>276</w:t>
      </w:r>
    </w:p>
    <w:p>
      <w:r>
        <w:t>0</w:t>
      </w:r>
    </w:p>
    <w:p>
      <w:r>
        <w:t>58</w:t>
      </w:r>
    </w:p>
    <w:p>
      <w:r>
        <w:t>1.055</w:t>
      </w:r>
    </w:p>
    <w:p>
      <w:r>
        <w:t>Nhân khẩu</w:t>
      </w:r>
    </w:p>
    <w:p>
      <w:r>
        <w:t>3.727</w:t>
      </w:r>
    </w:p>
    <w:p>
      <w:r>
        <w:t>810</w:t>
      </w:r>
    </w:p>
    <w:p>
      <w:r>
        <w:t>0</w:t>
      </w:r>
    </w:p>
    <w:p>
      <w:r>
        <w:t>0</w:t>
      </w:r>
    </w:p>
    <w:p>
      <w:r>
        <w:t>961</w:t>
      </w:r>
    </w:p>
    <w:p>
      <w:r>
        <w:t>0</w:t>
      </w:r>
    </w:p>
    <w:p>
      <w:r>
        <w:t>79</w:t>
      </w:r>
    </w:p>
    <w:p>
      <w:r>
        <w:t>3.957</w:t>
      </w:r>
    </w:p>
    <w:p>
      <w:r>
        <w:t>3</w:t>
      </w:r>
    </w:p>
    <w:p>
      <w:r>
        <w:t>Huyện Thạnh Trị</w:t>
      </w:r>
    </w:p>
    <w:p>
      <w:r>
        <w:t>Hộ</w:t>
      </w:r>
    </w:p>
    <w:p>
      <w:r>
        <w:t>1.365</w:t>
      </w:r>
    </w:p>
    <w:p>
      <w:r>
        <w:t>612</w:t>
      </w:r>
    </w:p>
    <w:p>
      <w:r>
        <w:t>5</w:t>
      </w:r>
    </w:p>
    <w:p>
      <w:r>
        <w:t>141</w:t>
      </w:r>
    </w:p>
    <w:p>
      <w:r>
        <w:t>54</w:t>
      </w:r>
    </w:p>
    <w:p>
      <w:r>
        <w:t>943</w:t>
      </w:r>
    </w:p>
    <w:p>
      <w:r>
        <w:t>Nhân khẩu</w:t>
      </w:r>
    </w:p>
    <w:p>
      <w:r>
        <w:t>5.927</w:t>
      </w:r>
    </w:p>
    <w:p>
      <w:r>
        <w:t>2.675</w:t>
      </w:r>
    </w:p>
    <w:p>
      <w:r>
        <w:t>22</w:t>
      </w:r>
    </w:p>
    <w:p>
      <w:r>
        <w:t>558</w:t>
      </w:r>
    </w:p>
    <w:p>
      <w:r>
        <w:t>182</w:t>
      </w:r>
    </w:p>
    <w:p>
      <w:r>
        <w:t>3.970</w:t>
      </w:r>
    </w:p>
    <w:p>
      <w:r>
        <w:t>4</w:t>
      </w:r>
    </w:p>
    <w:p>
      <w:r>
        <w:t>Huyện Mỹ Xuyên</w:t>
      </w:r>
    </w:p>
    <w:p>
      <w:r>
        <w:t>Hộ</w:t>
      </w:r>
    </w:p>
    <w:p>
      <w:r>
        <w:t>1.518</w:t>
      </w:r>
    </w:p>
    <w:p>
      <w:r>
        <w:t>387</w:t>
      </w:r>
    </w:p>
    <w:p>
      <w:r>
        <w:t>17</w:t>
      </w:r>
    </w:p>
    <w:p>
      <w:r>
        <w:t>60</w:t>
      </w:r>
    </w:p>
    <w:p>
      <w:r>
        <w:t>3</w:t>
      </w:r>
    </w:p>
    <w:p>
      <w:r>
        <w:t>90</w:t>
      </w:r>
    </w:p>
    <w:p>
      <w:r>
        <w:t>1.267</w:t>
      </w:r>
    </w:p>
    <w:p>
      <w:r>
        <w:t>Nhân khẩu</w:t>
      </w:r>
    </w:p>
    <w:p>
      <w:r>
        <w:t>6.256</w:t>
      </w:r>
    </w:p>
    <w:p>
      <w:r>
        <w:t>1.827</w:t>
      </w:r>
    </w:p>
    <w:p>
      <w:r>
        <w:t>64</w:t>
      </w:r>
    </w:p>
    <w:p>
      <w:r>
        <w:t>216</w:t>
      </w:r>
    </w:p>
    <w:p>
      <w:r>
        <w:t>14</w:t>
      </w:r>
    </w:p>
    <w:p>
      <w:r>
        <w:t>366</w:t>
      </w:r>
    </w:p>
    <w:p>
      <w:r>
        <w:t>4.961</w:t>
      </w:r>
    </w:p>
    <w:p>
      <w:r>
        <w:t>5</w:t>
      </w:r>
    </w:p>
    <w:p>
      <w:r>
        <w:t>Huyện Mỹ Tú</w:t>
      </w:r>
    </w:p>
    <w:p>
      <w:r>
        <w:t>Hộ</w:t>
      </w:r>
    </w:p>
    <w:p>
      <w:r>
        <w:t>2.650</w:t>
      </w:r>
    </w:p>
    <w:p>
      <w:r>
        <w:t>1.497</w:t>
      </w:r>
    </w:p>
    <w:p>
      <w:r>
        <w:t>11</w:t>
      </w:r>
    </w:p>
    <w:p>
      <w:r>
        <w:t>109</w:t>
      </w:r>
    </w:p>
    <w:p>
      <w:r>
        <w:t>72</w:t>
      </w:r>
    </w:p>
    <w:p>
      <w:r>
        <w:t>1.323</w:t>
      </w:r>
    </w:p>
    <w:p>
      <w:r>
        <w:t>Nhân khẩu</w:t>
      </w:r>
    </w:p>
    <w:p>
      <w:r>
        <w:t>10.565</w:t>
      </w:r>
    </w:p>
    <w:p>
      <w:r>
        <w:t>6.242</w:t>
      </w:r>
    </w:p>
    <w:p>
      <w:r>
        <w:t>37</w:t>
      </w:r>
    </w:p>
    <w:p>
      <w:r>
        <w:t>423</w:t>
      </w:r>
    </w:p>
    <w:p>
      <w:r>
        <w:t>294</w:t>
      </w:r>
    </w:p>
    <w:p>
      <w:r>
        <w:t>5.003</w:t>
      </w:r>
    </w:p>
    <w:p>
      <w:r>
        <w:t>6</w:t>
      </w:r>
    </w:p>
    <w:p>
      <w:r>
        <w:t>Huyện Châu Thành</w:t>
      </w:r>
    </w:p>
    <w:p>
      <w:r>
        <w:t>Hộ</w:t>
      </w:r>
    </w:p>
    <w:p>
      <w:r>
        <w:t>765</w:t>
      </w:r>
    </w:p>
    <w:p>
      <w:r>
        <w:t>544</w:t>
      </w:r>
    </w:p>
    <w:p>
      <w:r>
        <w:t>6</w:t>
      </w:r>
    </w:p>
    <w:p>
      <w:r>
        <w:t>0</w:t>
      </w:r>
    </w:p>
    <w:p>
      <w:r>
        <w:t>168</w:t>
      </w:r>
    </w:p>
    <w:p>
      <w:r>
        <w:t>0</w:t>
      </w:r>
    </w:p>
    <w:p>
      <w:r>
        <w:t>2</w:t>
      </w:r>
    </w:p>
    <w:p>
      <w:r>
        <w:t>0</w:t>
      </w:r>
    </w:p>
    <w:p>
      <w:r>
        <w:t>385</w:t>
      </w:r>
    </w:p>
    <w:p>
      <w:r>
        <w:t>Nhân khẩu</w:t>
      </w:r>
    </w:p>
    <w:p>
      <w:r>
        <w:t>2.911</w:t>
      </w:r>
    </w:p>
    <w:p>
      <w:r>
        <w:t>2.083</w:t>
      </w:r>
    </w:p>
    <w:p>
      <w:r>
        <w:t>25</w:t>
      </w:r>
    </w:p>
    <w:p>
      <w:r>
        <w:t>0</w:t>
      </w:r>
    </w:p>
    <w:p>
      <w:r>
        <w:t>631</w:t>
      </w:r>
    </w:p>
    <w:p>
      <w:r>
        <w:t>0</w:t>
      </w:r>
    </w:p>
    <w:p>
      <w:r>
        <w:t>11</w:t>
      </w:r>
    </w:p>
    <w:p>
      <w:r>
        <w:t>0</w:t>
      </w:r>
    </w:p>
    <w:p>
      <w:r>
        <w:t>1.445</w:t>
      </w:r>
    </w:p>
    <w:p>
      <w:r>
        <w:t>7</w:t>
      </w:r>
    </w:p>
    <w:p>
      <w:r>
        <w:t>Huyện Kế Sách</w:t>
      </w:r>
    </w:p>
    <w:p>
      <w:r>
        <w:t>Hộ</w:t>
      </w:r>
    </w:p>
    <w:p>
      <w:r>
        <w:t>3.872</w:t>
      </w:r>
    </w:p>
    <w:p>
      <w:r>
        <w:t>901</w:t>
      </w:r>
    </w:p>
    <w:p>
      <w:r>
        <w:t>3</w:t>
      </w:r>
    </w:p>
    <w:p>
      <w:r>
        <w:t>0</w:t>
      </w:r>
    </w:p>
    <w:p>
      <w:r>
        <w:t>473</w:t>
      </w:r>
    </w:p>
    <w:p>
      <w:r>
        <w:t>0</w:t>
      </w:r>
    </w:p>
    <w:p>
      <w:r>
        <w:t>357</w:t>
      </w:r>
    </w:p>
    <w:p>
      <w:r>
        <w:t>0</w:t>
      </w:r>
    </w:p>
    <w:p>
      <w:r>
        <w:t>3.798</w:t>
      </w:r>
    </w:p>
    <w:p>
      <w:r>
        <w:t>Nhân khẩu</w:t>
      </w:r>
    </w:p>
    <w:p>
      <w:r>
        <w:t>15.565</w:t>
      </w:r>
    </w:p>
    <w:p>
      <w:r>
        <w:t>3.866</w:t>
      </w:r>
    </w:p>
    <w:p>
      <w:r>
        <w:t>8</w:t>
      </w:r>
    </w:p>
    <w:p>
      <w:r>
        <w:t>0</w:t>
      </w:r>
    </w:p>
    <w:p>
      <w:r>
        <w:t>1.764</w:t>
      </w:r>
    </w:p>
    <w:p>
      <w:r>
        <w:t>0</w:t>
      </w:r>
    </w:p>
    <w:p>
      <w:r>
        <w:t>1.180</w:t>
      </w:r>
    </w:p>
    <w:p>
      <w:r>
        <w:t>0</w:t>
      </w:r>
    </w:p>
    <w:p>
      <w:r>
        <w:t>14.635</w:t>
      </w:r>
    </w:p>
    <w:p>
      <w:r>
        <w:t>8</w:t>
      </w:r>
    </w:p>
    <w:p>
      <w:r>
        <w:t>Huyện Cù Lao Dung</w:t>
      </w:r>
    </w:p>
    <w:p>
      <w:r>
        <w:t>Hộ</w:t>
      </w:r>
    </w:p>
    <w:p>
      <w:r>
        <w:t>842</w:t>
      </w:r>
    </w:p>
    <w:p>
      <w:r>
        <w:t>452</w:t>
      </w:r>
    </w:p>
    <w:p>
      <w:r>
        <w:t>100</w:t>
      </w:r>
    </w:p>
    <w:p>
      <w:r>
        <w:t>1</w:t>
      </w:r>
    </w:p>
    <w:p>
      <w:r>
        <w:t>11</w:t>
      </w:r>
    </w:p>
    <w:p>
      <w:r>
        <w:t>502</w:t>
      </w:r>
    </w:p>
    <w:p>
      <w:r>
        <w:t>Nhân khẩu</w:t>
      </w:r>
    </w:p>
    <w:p>
      <w:r>
        <w:t>3.100</w:t>
      </w:r>
    </w:p>
    <w:p>
      <w:r>
        <w:t>1.755</w:t>
      </w:r>
    </w:p>
    <w:p>
      <w:r>
        <w:t>375</w:t>
      </w:r>
    </w:p>
    <w:p>
      <w:r>
        <w:t>3</w:t>
      </w:r>
    </w:p>
    <w:p>
      <w:r>
        <w:t>30</w:t>
      </w:r>
    </w:p>
    <w:p>
      <w:r>
        <w:t>1.753</w:t>
      </w:r>
    </w:p>
    <w:p>
      <w:r>
        <w:t>9</w:t>
      </w:r>
    </w:p>
    <w:p>
      <w:r>
        <w:t>Huyện Long Phú</w:t>
      </w:r>
    </w:p>
    <w:p>
      <w:r>
        <w:t>Hộ</w:t>
      </w:r>
    </w:p>
    <w:p>
      <w:r>
        <w:t>1.135</w:t>
      </w:r>
    </w:p>
    <w:p>
      <w:r>
        <w:t>559</w:t>
      </w:r>
    </w:p>
    <w:p>
      <w:r>
        <w:t>156</w:t>
      </w:r>
    </w:p>
    <w:p>
      <w:r>
        <w:t>20</w:t>
      </w:r>
    </w:p>
    <w:p>
      <w:r>
        <w:t>752</w:t>
      </w:r>
    </w:p>
    <w:p>
      <w:r>
        <w:t>Nhân khẩu</w:t>
      </w:r>
    </w:p>
    <w:p>
      <w:r>
        <w:t>4.207</w:t>
      </w:r>
    </w:p>
    <w:p>
      <w:r>
        <w:t>1.781</w:t>
      </w:r>
    </w:p>
    <w:p>
      <w:r>
        <w:t>512</w:t>
      </w:r>
    </w:p>
    <w:p>
      <w:r>
        <w:t>66</w:t>
      </w:r>
    </w:p>
    <w:p>
      <w:r>
        <w:t>3.004</w:t>
      </w:r>
    </w:p>
    <w:p>
      <w:r>
        <w:t>10</w:t>
      </w:r>
    </w:p>
    <w:p>
      <w:r>
        <w:t>Huyện Trần Đề</w:t>
      </w:r>
    </w:p>
    <w:p>
      <w:r>
        <w:t>Hộ</w:t>
      </w:r>
    </w:p>
    <w:p>
      <w:r>
        <w:t>1.337</w:t>
      </w:r>
    </w:p>
    <w:p>
      <w:r>
        <w:t>546</w:t>
      </w:r>
    </w:p>
    <w:p>
      <w:r>
        <w:t>1</w:t>
      </w:r>
    </w:p>
    <w:p>
      <w:r>
        <w:t>145</w:t>
      </w:r>
    </w:p>
    <w:p>
      <w:r>
        <w:t>28</w:t>
      </w:r>
    </w:p>
    <w:p>
      <w:r>
        <w:t>963</w:t>
      </w:r>
    </w:p>
    <w:p>
      <w:r>
        <w:t>Nhân khẩu</w:t>
      </w:r>
    </w:p>
    <w:p>
      <w:r>
        <w:t>5.500</w:t>
      </w:r>
    </w:p>
    <w:p>
      <w:r>
        <w:t>2.243</w:t>
      </w:r>
    </w:p>
    <w:p>
      <w:r>
        <w:t>4</w:t>
      </w:r>
    </w:p>
    <w:p>
      <w:r>
        <w:t>553</w:t>
      </w:r>
    </w:p>
    <w:p>
      <w:r>
        <w:t>108</w:t>
      </w:r>
    </w:p>
    <w:p>
      <w:r>
        <w:t>3.914</w:t>
      </w:r>
    </w:p>
    <w:p>
      <w:r>
        <w:t>Ill</w:t>
      </w:r>
    </w:p>
    <w:p>
      <w:r>
        <w:t>Tổng cộng (I + II)</w:t>
      </w:r>
    </w:p>
    <w:p>
      <w:r>
        <w:t>Hộ</w:t>
      </w:r>
    </w:p>
    <w:p>
      <w:r>
        <w:t>26.242</w:t>
      </w:r>
    </w:p>
    <w:p>
      <w:r>
        <w:t>8.659</w:t>
      </w:r>
    </w:p>
    <w:p>
      <w:r>
        <w:t>47</w:t>
      </w:r>
    </w:p>
    <w:p>
      <w:r>
        <w:t>0</w:t>
      </w:r>
    </w:p>
    <w:p>
      <w:r>
        <w:t>2.687</w:t>
      </w:r>
    </w:p>
    <w:p>
      <w:r>
        <w:t>5</w:t>
      </w:r>
    </w:p>
    <w:p>
      <w:r>
        <w:t>1.425</w:t>
      </w:r>
    </w:p>
    <w:p>
      <w:r>
        <w:t>0</w:t>
      </w:r>
    </w:p>
    <w:p>
      <w:r>
        <w:t>21.653</w:t>
      </w:r>
    </w:p>
    <w:p>
      <w:r>
        <w:t>Nhân khẩu</w:t>
      </w:r>
    </w:p>
    <w:p>
      <w:r>
        <w:t>110.121</w:t>
      </w:r>
    </w:p>
    <w:p>
      <w:r>
        <w:t>35.936</w:t>
      </w:r>
    </w:p>
    <w:p>
      <w:r>
        <w:t>175</w:t>
      </w:r>
    </w:p>
    <w:p>
      <w:r>
        <w:t>0</w:t>
      </w:r>
    </w:p>
    <w:p>
      <w:r>
        <w:t>10.482</w:t>
      </w:r>
    </w:p>
    <w:p>
      <w:r>
        <w:t>19</w:t>
      </w:r>
    </w:p>
    <w:p>
      <w:r>
        <w:t>4.669</w:t>
      </w:r>
    </w:p>
    <w:p>
      <w:r>
        <w:t>0</w:t>
      </w:r>
    </w:p>
    <w:p>
      <w:r>
        <w:t>89.180</w:t>
      </w:r>
    </w:p>
    <w:p>
      <w:r>
        <w:t>1</w:t>
      </w:r>
    </w:p>
    <w:p>
      <w:r>
        <w:t>Thành phố Sóc Trăng</w:t>
      </w:r>
    </w:p>
    <w:p>
      <w:r>
        <w:t>Hộ</w:t>
      </w:r>
    </w:p>
    <w:p>
      <w:r>
        <w:t>2.101</w:t>
      </w:r>
    </w:p>
    <w:p>
      <w:r>
        <w:t>238</w:t>
      </w:r>
    </w:p>
    <w:p>
      <w:r>
        <w:t>158</w:t>
      </w:r>
    </w:p>
    <w:p>
      <w:r>
        <w:t>78</w:t>
      </w:r>
    </w:p>
    <w:p>
      <w:r>
        <w:t>2.099</w:t>
      </w:r>
    </w:p>
    <w:p>
      <w:r>
        <w:t>Nhân khẩu</w:t>
      </w:r>
    </w:p>
    <w:p>
      <w:r>
        <w:t>9.776</w:t>
      </w:r>
    </w:p>
    <w:p>
      <w:r>
        <w:t>1.092</w:t>
      </w:r>
    </w:p>
    <w:p>
      <w:r>
        <w:t>728</w:t>
      </w:r>
    </w:p>
    <w:p>
      <w:r>
        <w:t>290</w:t>
      </w:r>
    </w:p>
    <w:p>
      <w:r>
        <w:t>9.702</w:t>
      </w:r>
    </w:p>
    <w:p>
      <w:r>
        <w:t>2</w:t>
      </w:r>
    </w:p>
    <w:p>
      <w:r>
        <w:t>Thị xã Vĩnh Châu</w:t>
      </w:r>
    </w:p>
    <w:p>
      <w:r>
        <w:t>Hộ</w:t>
      </w:r>
    </w:p>
    <w:p>
      <w:r>
        <w:t>5.614</w:t>
      </w:r>
    </w:p>
    <w:p>
      <w:r>
        <w:t>1.392</w:t>
      </w:r>
    </w:p>
    <w:p>
      <w:r>
        <w:t>0</w:t>
      </w:r>
    </w:p>
    <w:p>
      <w:r>
        <w:t>0</w:t>
      </w:r>
    </w:p>
    <w:p>
      <w:r>
        <w:t>422</w:t>
      </w:r>
    </w:p>
    <w:p>
      <w:r>
        <w:t>0</w:t>
      </w:r>
    </w:p>
    <w:p>
      <w:r>
        <w:t>506</w:t>
      </w:r>
    </w:p>
    <w:p>
      <w:r>
        <w:t>0</w:t>
      </w:r>
    </w:p>
    <w:p>
      <w:r>
        <w:t>5.150</w:t>
      </w:r>
    </w:p>
    <w:p>
      <w:r>
        <w:t>Nhân khẩu</w:t>
      </w:r>
    </w:p>
    <w:p>
      <w:r>
        <w:t>26.055</w:t>
      </w:r>
    </w:p>
    <w:p>
      <w:r>
        <w:t>5.985</w:t>
      </w:r>
    </w:p>
    <w:p>
      <w:r>
        <w:t>0</w:t>
      </w:r>
    </w:p>
    <w:p>
      <w:r>
        <w:t>0</w:t>
      </w:r>
    </w:p>
    <w:p>
      <w:r>
        <w:t>1.890</w:t>
      </w:r>
    </w:p>
    <w:p>
      <w:r>
        <w:t>0</w:t>
      </w:r>
    </w:p>
    <w:p>
      <w:r>
        <w:t>1.538</w:t>
      </w:r>
    </w:p>
    <w:p>
      <w:r>
        <w:t>0</w:t>
      </w:r>
    </w:p>
    <w:p>
      <w:r>
        <w:t>23.498</w:t>
      </w:r>
    </w:p>
    <w:p>
      <w:r>
        <w:t>3</w:t>
      </w:r>
    </w:p>
    <w:p>
      <w:r>
        <w:t>Thị xã Ngã Năm</w:t>
      </w:r>
    </w:p>
    <w:p>
      <w:r>
        <w:t>Hộ</w:t>
      </w:r>
    </w:p>
    <w:p>
      <w:r>
        <w:t>1.989</w:t>
      </w:r>
    </w:p>
    <w:p>
      <w:r>
        <w:t>461</w:t>
      </w:r>
    </w:p>
    <w:p>
      <w:r>
        <w:t>0</w:t>
      </w:r>
    </w:p>
    <w:p>
      <w:r>
        <w:t>0</w:t>
      </w:r>
    </w:p>
    <w:p>
      <w:r>
        <w:t>401</w:t>
      </w:r>
    </w:p>
    <w:p>
      <w:r>
        <w:t>0</w:t>
      </w:r>
    </w:p>
    <w:p>
      <w:r>
        <w:t>93</w:t>
      </w:r>
    </w:p>
    <w:p>
      <w:r>
        <w:t>0</w:t>
      </w:r>
    </w:p>
    <w:p>
      <w:r>
        <w:t>2.022</w:t>
      </w:r>
    </w:p>
    <w:p>
      <w:r>
        <w:t>Nhân khẩu</w:t>
      </w:r>
    </w:p>
    <w:p>
      <w:r>
        <w:t>7.818</w:t>
      </w:r>
    </w:p>
    <w:p>
      <w:r>
        <w:t>1.828</w:t>
      </w:r>
    </w:p>
    <w:p>
      <w:r>
        <w:t>0</w:t>
      </w:r>
    </w:p>
    <w:p>
      <w:r>
        <w:t>0</w:t>
      </w:r>
    </w:p>
    <w:p>
      <w:r>
        <w:t>1.358</w:t>
      </w:r>
    </w:p>
    <w:p>
      <w:r>
        <w:t>0</w:t>
      </w:r>
    </w:p>
    <w:p>
      <w:r>
        <w:t>218</w:t>
      </w:r>
    </w:p>
    <w:p>
      <w:r>
        <w:t>0</w:t>
      </w:r>
    </w:p>
    <w:p>
      <w:r>
        <w:t>7.566</w:t>
      </w:r>
    </w:p>
    <w:p>
      <w:r>
        <w:t>4</w:t>
      </w:r>
    </w:p>
    <w:p>
      <w:r>
        <w:t>Huyện Thạnh Trị</w:t>
      </w:r>
    </w:p>
    <w:p>
      <w:r>
        <w:t>Hộ</w:t>
      </w:r>
    </w:p>
    <w:p>
      <w:r>
        <w:t>1.843</w:t>
      </w:r>
    </w:p>
    <w:p>
      <w:r>
        <w:t>811</w:t>
      </w:r>
    </w:p>
    <w:p>
      <w:r>
        <w:t>6</w:t>
      </w:r>
    </w:p>
    <w:p>
      <w:r>
        <w:t>0</w:t>
      </w:r>
    </w:p>
    <w:p>
      <w:r>
        <w:t>177</w:t>
      </w:r>
    </w:p>
    <w:p>
      <w:r>
        <w:t>0</w:t>
      </w:r>
    </w:p>
    <w:p>
      <w:r>
        <w:t>92</w:t>
      </w:r>
    </w:p>
    <w:p>
      <w:r>
        <w:t>0</w:t>
      </w:r>
    </w:p>
    <w:p>
      <w:r>
        <w:t>1.295</w:t>
      </w:r>
    </w:p>
    <w:p>
      <w:r>
        <w:t>Nhân khẩu</w:t>
      </w:r>
    </w:p>
    <w:p>
      <w:r>
        <w:t>7.843</w:t>
      </w:r>
    </w:p>
    <w:p>
      <w:r>
        <w:t>3.551</w:t>
      </w:r>
    </w:p>
    <w:p>
      <w:r>
        <w:t>28</w:t>
      </w:r>
    </w:p>
    <w:p>
      <w:r>
        <w:t>0</w:t>
      </w:r>
    </w:p>
    <w:p>
      <w:r>
        <w:t>690</w:t>
      </w:r>
    </w:p>
    <w:p>
      <w:r>
        <w:t>0</w:t>
      </w:r>
    </w:p>
    <w:p>
      <w:r>
        <w:t>309</w:t>
      </w:r>
    </w:p>
    <w:p>
      <w:r>
        <w:t>0</w:t>
      </w:r>
    </w:p>
    <w:p>
      <w:r>
        <w:t>5.263</w:t>
      </w:r>
    </w:p>
    <w:p>
      <w:r>
        <w:t>5</w:t>
      </w:r>
    </w:p>
    <w:p>
      <w:r>
        <w:t>Huyện Mỹ Xuyên</w:t>
      </w:r>
    </w:p>
    <w:p>
      <w:r>
        <w:t>Hộ</w:t>
      </w:r>
    </w:p>
    <w:p>
      <w:r>
        <w:t>1.676</w:t>
      </w:r>
    </w:p>
    <w:p>
      <w:r>
        <w:t>407</w:t>
      </w:r>
    </w:p>
    <w:p>
      <w:r>
        <w:t>17</w:t>
      </w:r>
    </w:p>
    <w:p>
      <w:r>
        <w:t>0</w:t>
      </w:r>
    </w:p>
    <w:p>
      <w:r>
        <w:t>67</w:t>
      </w:r>
    </w:p>
    <w:p>
      <w:r>
        <w:t>4</w:t>
      </w:r>
    </w:p>
    <w:p>
      <w:r>
        <w:t>91</w:t>
      </w:r>
    </w:p>
    <w:p>
      <w:r>
        <w:t>0</w:t>
      </w:r>
    </w:p>
    <w:p>
      <w:r>
        <w:t>1.414</w:t>
      </w:r>
    </w:p>
    <w:p>
      <w:r>
        <w:t>Nhân khẩu</w:t>
      </w:r>
    </w:p>
    <w:p>
      <w:r>
        <w:t>6.850</w:t>
      </w:r>
    </w:p>
    <w:p>
      <w:r>
        <w:t>1.917</w:t>
      </w:r>
    </w:p>
    <w:p>
      <w:r>
        <w:t>64</w:t>
      </w:r>
    </w:p>
    <w:p>
      <w:r>
        <w:t>0</w:t>
      </w:r>
    </w:p>
    <w:p>
      <w:r>
        <w:t>247</w:t>
      </w:r>
    </w:p>
    <w:p>
      <w:r>
        <w:t>16</w:t>
      </w:r>
    </w:p>
    <w:p>
      <w:r>
        <w:t>372</w:t>
      </w:r>
    </w:p>
    <w:p>
      <w:r>
        <w:t>0</w:t>
      </w:r>
    </w:p>
    <w:p>
      <w:r>
        <w:t>5.504</w:t>
      </w:r>
    </w:p>
    <w:p>
      <w:r>
        <w:t>6</w:t>
      </w:r>
    </w:p>
    <w:p>
      <w:r>
        <w:t>Huyện Mỹ Tú</w:t>
      </w:r>
    </w:p>
    <w:p>
      <w:r>
        <w:t>Hộ</w:t>
      </w:r>
    </w:p>
    <w:p>
      <w:r>
        <w:t>2.816</w:t>
      </w:r>
    </w:p>
    <w:p>
      <w:r>
        <w:t>1.566</w:t>
      </w:r>
    </w:p>
    <w:p>
      <w:r>
        <w:t>13</w:t>
      </w:r>
    </w:p>
    <w:p>
      <w:r>
        <w:t>0</w:t>
      </w:r>
    </w:p>
    <w:p>
      <w:r>
        <w:t>114</w:t>
      </w:r>
    </w:p>
    <w:p>
      <w:r>
        <w:t>0</w:t>
      </w:r>
    </w:p>
    <w:p>
      <w:r>
        <w:t>74</w:t>
      </w:r>
    </w:p>
    <w:p>
      <w:r>
        <w:t>0</w:t>
      </w:r>
    </w:p>
    <w:p>
      <w:r>
        <w:t>1.425</w:t>
      </w:r>
    </w:p>
    <w:p>
      <w:r>
        <w:t>Nhân khẩu</w:t>
      </w:r>
    </w:p>
    <w:p>
      <w:r>
        <w:t>11.272</w:t>
      </w:r>
    </w:p>
    <w:p>
      <w:r>
        <w:t>6.504</w:t>
      </w:r>
    </w:p>
    <w:p>
      <w:r>
        <w:t>39</w:t>
      </w:r>
    </w:p>
    <w:p>
      <w:r>
        <w:t>0</w:t>
      </w:r>
    </w:p>
    <w:p>
      <w:r>
        <w:t>437</w:t>
      </w:r>
    </w:p>
    <w:p>
      <w:r>
        <w:t>0</w:t>
      </w:r>
    </w:p>
    <w:p>
      <w:r>
        <w:t>300</w:t>
      </w:r>
    </w:p>
    <w:p>
      <w:r>
        <w:t>0</w:t>
      </w:r>
    </w:p>
    <w:p>
      <w:r>
        <w:t>5.466</w:t>
      </w:r>
    </w:p>
    <w:p>
      <w:r>
        <w:t>7</w:t>
      </w:r>
    </w:p>
    <w:p>
      <w:r>
        <w:t>Huyện Châu Thành</w:t>
      </w:r>
    </w:p>
    <w:p>
      <w:r>
        <w:t>Hộ</w:t>
      </w:r>
    </w:p>
    <w:p>
      <w:r>
        <w:t>930</w:t>
      </w:r>
    </w:p>
    <w:p>
      <w:r>
        <w:t>676</w:t>
      </w:r>
    </w:p>
    <w:p>
      <w:r>
        <w:t>6</w:t>
      </w:r>
    </w:p>
    <w:p>
      <w:r>
        <w:t>0</w:t>
      </w:r>
    </w:p>
    <w:p>
      <w:r>
        <w:t>168</w:t>
      </w:r>
    </w:p>
    <w:p>
      <w:r>
        <w:t>0</w:t>
      </w:r>
    </w:p>
    <w:p>
      <w:r>
        <w:t>2</w:t>
      </w:r>
    </w:p>
    <w:p>
      <w:r>
        <w:t>0</w:t>
      </w:r>
    </w:p>
    <w:p>
      <w:r>
        <w:t>418</w:t>
      </w:r>
    </w:p>
    <w:p>
      <w:r>
        <w:t>Nhân khẩu</w:t>
      </w:r>
    </w:p>
    <w:p>
      <w:r>
        <w:t>3.634</w:t>
      </w:r>
    </w:p>
    <w:p>
      <w:r>
        <w:t>2.669</w:t>
      </w:r>
    </w:p>
    <w:p>
      <w:r>
        <w:t>25</w:t>
      </w:r>
    </w:p>
    <w:p>
      <w:r>
        <w:t>0</w:t>
      </w:r>
    </w:p>
    <w:p>
      <w:r>
        <w:t>631</w:t>
      </w:r>
    </w:p>
    <w:p>
      <w:r>
        <w:t>0</w:t>
      </w:r>
    </w:p>
    <w:p>
      <w:r>
        <w:t>11</w:t>
      </w:r>
    </w:p>
    <w:p>
      <w:r>
        <w:t>0</w:t>
      </w:r>
    </w:p>
    <w:p>
      <w:r>
        <w:t>1.582</w:t>
      </w:r>
    </w:p>
    <w:p>
      <w:r>
        <w:t>8</w:t>
      </w:r>
    </w:p>
    <w:p>
      <w:r>
        <w:t>Huyện Kế Sách</w:t>
      </w:r>
    </w:p>
    <w:p>
      <w:r>
        <w:t>Hộ</w:t>
      </w:r>
    </w:p>
    <w:p>
      <w:r>
        <w:t>5.121</w:t>
      </w:r>
    </w:p>
    <w:p>
      <w:r>
        <w:t>1.261</w:t>
      </w:r>
    </w:p>
    <w:p>
      <w:r>
        <w:t>4</w:t>
      </w:r>
    </w:p>
    <w:p>
      <w:r>
        <w:t>0</w:t>
      </w:r>
    </w:p>
    <w:p>
      <w:r>
        <w:t>659</w:t>
      </w:r>
    </w:p>
    <w:p>
      <w:r>
        <w:t>0</w:t>
      </w:r>
    </w:p>
    <w:p>
      <w:r>
        <w:t>417</w:t>
      </w:r>
    </w:p>
    <w:p>
      <w:r>
        <w:t>0</w:t>
      </w:r>
    </w:p>
    <w:p>
      <w:r>
        <w:t>4.932</w:t>
      </w:r>
    </w:p>
    <w:p>
      <w:r>
        <w:t>Nhân khẩu</w:t>
      </w:r>
    </w:p>
    <w:p>
      <w:r>
        <w:t>20.532</w:t>
      </w:r>
    </w:p>
    <w:p>
      <w:r>
        <w:t>5.377</w:t>
      </w:r>
    </w:p>
    <w:p>
      <w:r>
        <w:t>15</w:t>
      </w:r>
    </w:p>
    <w:p>
      <w:r>
        <w:t>0</w:t>
      </w:r>
    </w:p>
    <w:p>
      <w:r>
        <w:t>2.491</w:t>
      </w:r>
    </w:p>
    <w:p>
      <w:r>
        <w:t>0</w:t>
      </w:r>
    </w:p>
    <w:p>
      <w:r>
        <w:t>1.387</w:t>
      </w:r>
    </w:p>
    <w:p>
      <w:r>
        <w:t>0</w:t>
      </w:r>
    </w:p>
    <w:p>
      <w:r>
        <w:t>19.018</w:t>
      </w:r>
    </w:p>
    <w:p>
      <w:r>
        <w:t>9</w:t>
      </w:r>
    </w:p>
    <w:p>
      <w:r>
        <w:t>Huyện Cù Lao Dung</w:t>
      </w:r>
    </w:p>
    <w:p>
      <w:r>
        <w:t>Hộ</w:t>
      </w:r>
    </w:p>
    <w:p>
      <w:r>
        <w:t>969</w:t>
      </w:r>
    </w:p>
    <w:p>
      <w:r>
        <w:t>489</w:t>
      </w:r>
    </w:p>
    <w:p>
      <w:r>
        <w:t>0</w:t>
      </w:r>
    </w:p>
    <w:p>
      <w:r>
        <w:t>0</w:t>
      </w:r>
    </w:p>
    <w:p>
      <w:r>
        <w:t>114</w:t>
      </w:r>
    </w:p>
    <w:p>
      <w:r>
        <w:t>1</w:t>
      </w:r>
    </w:p>
    <w:p>
      <w:r>
        <w:t>12</w:t>
      </w:r>
    </w:p>
    <w:p>
      <w:r>
        <w:t>0</w:t>
      </w:r>
    </w:p>
    <w:p>
      <w:r>
        <w:t>607</w:t>
      </w:r>
    </w:p>
    <w:p>
      <w:r>
        <w:t>Nhân khẩu</w:t>
      </w:r>
    </w:p>
    <w:p>
      <w:r>
        <w:t>3.503</w:t>
      </w:r>
    </w:p>
    <w:p>
      <w:r>
        <w:t>1.865</w:t>
      </w:r>
    </w:p>
    <w:p>
      <w:r>
        <w:t>0</w:t>
      </w:r>
    </w:p>
    <w:p>
      <w:r>
        <w:t>0</w:t>
      </w:r>
    </w:p>
    <w:p>
      <w:r>
        <w:t>422</w:t>
      </w:r>
    </w:p>
    <w:p>
      <w:r>
        <w:t>3</w:t>
      </w:r>
    </w:p>
    <w:p>
      <w:r>
        <w:t>33</w:t>
      </w:r>
    </w:p>
    <w:p>
      <w:r>
        <w:t>0</w:t>
      </w:r>
    </w:p>
    <w:p>
      <w:r>
        <w:t>2.096</w:t>
      </w:r>
    </w:p>
    <w:p>
      <w:r>
        <w:t>10</w:t>
      </w:r>
    </w:p>
    <w:p>
      <w:r>
        <w:t>Huyện Long Phú</w:t>
      </w:r>
    </w:p>
    <w:p>
      <w:r>
        <w:t>Hộ</w:t>
      </w:r>
    </w:p>
    <w:p>
      <w:r>
        <w:t>1.519</w:t>
      </w:r>
    </w:p>
    <w:p>
      <w:r>
        <w:t>688</w:t>
      </w:r>
    </w:p>
    <w:p>
      <w:r>
        <w:t>0</w:t>
      </w:r>
    </w:p>
    <w:p>
      <w:r>
        <w:t>0</w:t>
      </w:r>
    </w:p>
    <w:p>
      <w:r>
        <w:t>224</w:t>
      </w:r>
    </w:p>
    <w:p>
      <w:r>
        <w:t>0</w:t>
      </w:r>
    </w:p>
    <w:p>
      <w:r>
        <w:t>23</w:t>
      </w:r>
    </w:p>
    <w:p>
      <w:r>
        <w:t>0</w:t>
      </w:r>
    </w:p>
    <w:p>
      <w:r>
        <w:t>1.078</w:t>
      </w:r>
    </w:p>
    <w:p>
      <w:r>
        <w:t>Nhân khẩu</w:t>
      </w:r>
    </w:p>
    <w:p>
      <w:r>
        <w:t>5.950</w:t>
      </w:r>
    </w:p>
    <w:p>
      <w:r>
        <w:t>2.367</w:t>
      </w:r>
    </w:p>
    <w:p>
      <w:r>
        <w:t>0</w:t>
      </w:r>
    </w:p>
    <w:p>
      <w:r>
        <w:t>0</w:t>
      </w:r>
    </w:p>
    <w:p>
      <w:r>
        <w:t>869</w:t>
      </w:r>
    </w:p>
    <w:p>
      <w:r>
        <w:t>0</w:t>
      </w:r>
    </w:p>
    <w:p>
      <w:r>
        <w:t>77</w:t>
      </w:r>
    </w:p>
    <w:p>
      <w:r>
        <w:t>0</w:t>
      </w:r>
    </w:p>
    <w:p>
      <w:r>
        <w:t>4.529</w:t>
      </w:r>
    </w:p>
    <w:p>
      <w:r>
        <w:t>11</w:t>
      </w:r>
    </w:p>
    <w:p>
      <w:r>
        <w:t>Huyện Trần Đề</w:t>
      </w:r>
    </w:p>
    <w:p>
      <w:r>
        <w:t>Hộ</w:t>
      </w:r>
    </w:p>
    <w:p>
      <w:r>
        <w:t>1.664</w:t>
      </w:r>
    </w:p>
    <w:p>
      <w:r>
        <w:t>670</w:t>
      </w:r>
    </w:p>
    <w:p>
      <w:r>
        <w:t>1</w:t>
      </w:r>
    </w:p>
    <w:p>
      <w:r>
        <w:t>0</w:t>
      </w:r>
    </w:p>
    <w:p>
      <w:r>
        <w:t>183</w:t>
      </w:r>
    </w:p>
    <w:p>
      <w:r>
        <w:t>0</w:t>
      </w:r>
    </w:p>
    <w:p>
      <w:r>
        <w:t>37</w:t>
      </w:r>
    </w:p>
    <w:p>
      <w:r>
        <w:t>0</w:t>
      </w:r>
    </w:p>
    <w:p>
      <w:r>
        <w:t>1.213</w:t>
      </w:r>
    </w:p>
    <w:p>
      <w:r>
        <w:t>Nhân khẩu</w:t>
      </w:r>
    </w:p>
    <w:p>
      <w:r>
        <w:t>6.888</w:t>
      </w:r>
    </w:p>
    <w:p>
      <w:r>
        <w:t>2.781</w:t>
      </w:r>
    </w:p>
    <w:p>
      <w:r>
        <w:t>4</w:t>
      </w:r>
    </w:p>
    <w:p>
      <w:r>
        <w:t>0</w:t>
      </w:r>
    </w:p>
    <w:p>
      <w:r>
        <w:t>719</w:t>
      </w:r>
    </w:p>
    <w:p>
      <w:r>
        <w:t>0</w:t>
      </w:r>
    </w:p>
    <w:p>
      <w:r>
        <w:t>134</w:t>
      </w:r>
    </w:p>
    <w:p>
      <w:r>
        <w:t>0</w:t>
      </w:r>
    </w:p>
    <w:p>
      <w:r>
        <w:t>4.956</w:t>
      </w:r>
    </w:p>
    <w:p>
      <w:r>
        <w:t>PHỤ LỤC IV</w:t>
      </w:r>
    </w:p>
    <w:p>
      <w:r>
        <w:t>PHÂN TÍCH CÁC CHỈ SỐ THIẾU HỤT DỊCH VỤ XÃ HỘI CƠ BẢN CỦA HỘ NGHÈO</w:t>
      </w:r>
    </w:p>
    <w:p>
      <w:r>
        <w:t>(Kèm theo Quyết định số 125/QĐ-UBND ngày 24 tháng 01 năm 2024 của Ủy ban nhân dân tỉnh Sóc Trăng)</w:t>
      </w:r>
    </w:p>
    <w:p>
      <w:r>
        <w:t>STT</w:t>
      </w:r>
    </w:p>
    <w:p>
      <w:r>
        <w:t>Khu vực/Đơn vị</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2.215</w:t>
      </w:r>
    </w:p>
    <w:p>
      <w:r>
        <w:t>1.167</w:t>
      </w:r>
    </w:p>
    <w:p>
      <w:r>
        <w:t>1.135</w:t>
      </w:r>
    </w:p>
    <w:p>
      <w:r>
        <w:t>242</w:t>
      </w:r>
    </w:p>
    <w:p>
      <w:r>
        <w:t>1.941</w:t>
      </w:r>
    </w:p>
    <w:p>
      <w:r>
        <w:t>817</w:t>
      </w:r>
    </w:p>
    <w:p>
      <w:r>
        <w:t>308</w:t>
      </w:r>
    </w:p>
    <w:p>
      <w:r>
        <w:t>1.003</w:t>
      </w:r>
    </w:p>
    <w:p>
      <w:r>
        <w:t>871</w:t>
      </w:r>
    </w:p>
    <w:p>
      <w:r>
        <w:t>559</w:t>
      </w:r>
    </w:p>
    <w:p>
      <w:r>
        <w:t>761</w:t>
      </w:r>
    </w:p>
    <w:p>
      <w:r>
        <w:t>650</w:t>
      </w:r>
    </w:p>
    <w:p>
      <w:r>
        <w:t>554</w:t>
      </w:r>
    </w:p>
    <w:p>
      <w:r>
        <w:t>1</w:t>
      </w:r>
    </w:p>
    <w:p>
      <w:r>
        <w:t>Thành phố Sóc Trăng</w:t>
      </w:r>
    </w:p>
    <w:p>
      <w:r>
        <w:t>171</w:t>
      </w:r>
    </w:p>
    <w:p>
      <w:r>
        <w:t>86</w:t>
      </w:r>
    </w:p>
    <w:p>
      <w:r>
        <w:t>34</w:t>
      </w:r>
    </w:p>
    <w:p>
      <w:r>
        <w:t>25</w:t>
      </w:r>
    </w:p>
    <w:p>
      <w:r>
        <w:t>18</w:t>
      </w:r>
    </w:p>
    <w:p>
      <w:r>
        <w:t>113</w:t>
      </w:r>
    </w:p>
    <w:p>
      <w:r>
        <w:t>11</w:t>
      </w:r>
    </w:p>
    <w:p>
      <w:r>
        <w:t>47</w:t>
      </w:r>
    </w:p>
    <w:p>
      <w:r>
        <w:t>44</w:t>
      </w:r>
    </w:p>
    <w:p>
      <w:r>
        <w:t>3</w:t>
      </w:r>
    </w:p>
    <w:p>
      <w:r>
        <w:t>11</w:t>
      </w:r>
    </w:p>
    <w:p>
      <w:r>
        <w:t>9</w:t>
      </w:r>
    </w:p>
    <w:p>
      <w:r>
        <w:t>9</w:t>
      </w:r>
    </w:p>
    <w:p>
      <w:r>
        <w:t>2</w:t>
      </w:r>
    </w:p>
    <w:p>
      <w:r>
        <w:t>Thị xã Vĩnh Châu</w:t>
      </w:r>
    </w:p>
    <w:p>
      <w:r>
        <w:t>673</w:t>
      </w:r>
    </w:p>
    <w:p>
      <w:r>
        <w:t>513</w:t>
      </w:r>
    </w:p>
    <w:p>
      <w:r>
        <w:t>465</w:t>
      </w:r>
    </w:p>
    <w:p>
      <w:r>
        <w:t>86</w:t>
      </w:r>
    </w:p>
    <w:p>
      <w:r>
        <w:t>673</w:t>
      </w:r>
    </w:p>
    <w:p>
      <w:r>
        <w:t>269</w:t>
      </w:r>
    </w:p>
    <w:p>
      <w:r>
        <w:t>125</w:t>
      </w:r>
    </w:p>
    <w:p>
      <w:r>
        <w:t>326</w:t>
      </w:r>
    </w:p>
    <w:p>
      <w:r>
        <w:t>407</w:t>
      </w:r>
    </w:p>
    <w:p>
      <w:r>
        <w:t>65</w:t>
      </w:r>
    </w:p>
    <w:p>
      <w:r>
        <w:t>188</w:t>
      </w:r>
    </w:p>
    <w:p>
      <w:r>
        <w:t>117</w:t>
      </w:r>
    </w:p>
    <w:p>
      <w:r>
        <w:t>104</w:t>
      </w:r>
    </w:p>
    <w:p>
      <w:r>
        <w:t>3</w:t>
      </w:r>
    </w:p>
    <w:p>
      <w:r>
        <w:t>Thị xã Ngã Năm</w:t>
      </w:r>
    </w:p>
    <w:p>
      <w:r>
        <w:t>108</w:t>
      </w:r>
    </w:p>
    <w:p>
      <w:r>
        <w:t>104</w:t>
      </w:r>
    </w:p>
    <w:p>
      <w:r>
        <w:t>62</w:t>
      </w:r>
    </w:p>
    <w:p>
      <w:r>
        <w:t>9</w:t>
      </w:r>
    </w:p>
    <w:p>
      <w:r>
        <w:t>108</w:t>
      </w:r>
    </w:p>
    <w:p>
      <w:r>
        <w:t>29</w:t>
      </w:r>
    </w:p>
    <w:p>
      <w:r>
        <w:t>8</w:t>
      </w:r>
    </w:p>
    <w:p>
      <w:r>
        <w:t>93</w:t>
      </w:r>
    </w:p>
    <w:p>
      <w:r>
        <w:t>44</w:t>
      </w:r>
    </w:p>
    <w:p>
      <w:r>
        <w:t>16</w:t>
      </w:r>
    </w:p>
    <w:p>
      <w:r>
        <w:t>59</w:t>
      </w:r>
    </w:p>
    <w:p>
      <w:r>
        <w:t>46</w:t>
      </w:r>
    </w:p>
    <w:p>
      <w:r>
        <w:t>37</w:t>
      </w:r>
    </w:p>
    <w:p>
      <w:r>
        <w:t>4</w:t>
      </w:r>
    </w:p>
    <w:p>
      <w:r>
        <w:t>Huyện Thạnh Trị</w:t>
      </w:r>
    </w:p>
    <w:p>
      <w:r>
        <w:t>139</w:t>
      </w:r>
    </w:p>
    <w:p>
      <w:r>
        <w:t>132</w:t>
      </w:r>
    </w:p>
    <w:p>
      <w:r>
        <w:t>38</w:t>
      </w:r>
    </w:p>
    <w:p>
      <w:r>
        <w:t>3</w:t>
      </w:r>
    </w:p>
    <w:p>
      <w:r>
        <w:t>139</w:t>
      </w:r>
    </w:p>
    <w:p>
      <w:r>
        <w:t>39</w:t>
      </w:r>
    </w:p>
    <w:p>
      <w:r>
        <w:t>7</w:t>
      </w:r>
    </w:p>
    <w:p>
      <w:r>
        <w:t>49</w:t>
      </w:r>
    </w:p>
    <w:p>
      <w:r>
        <w:t>18</w:t>
      </w:r>
    </w:p>
    <w:p>
      <w:r>
        <w:t>4</w:t>
      </w:r>
    </w:p>
    <w:p>
      <w:r>
        <w:t>15</w:t>
      </w:r>
    </w:p>
    <w:p>
      <w:r>
        <w:t>41</w:t>
      </w:r>
    </w:p>
    <w:p>
      <w:r>
        <w:t>7</w:t>
      </w:r>
    </w:p>
    <w:p>
      <w:r>
        <w:t>5</w:t>
      </w:r>
    </w:p>
    <w:p>
      <w:r>
        <w:t>Huyện Mỹ Xuyên</w:t>
      </w:r>
    </w:p>
    <w:p>
      <w:r>
        <w:t>23</w:t>
      </w:r>
    </w:p>
    <w:p>
      <w:r>
        <w:t>15</w:t>
      </w:r>
    </w:p>
    <w:p>
      <w:r>
        <w:t>17</w:t>
      </w:r>
    </w:p>
    <w:p>
      <w:r>
        <w:t>4</w:t>
      </w:r>
    </w:p>
    <w:p>
      <w:r>
        <w:t>23</w:t>
      </w:r>
    </w:p>
    <w:p>
      <w:r>
        <w:t>4</w:t>
      </w:r>
    </w:p>
    <w:p>
      <w:r>
        <w:t>4</w:t>
      </w:r>
    </w:p>
    <w:p>
      <w:r>
        <w:t>2</w:t>
      </w:r>
    </w:p>
    <w:p>
      <w:r>
        <w:t>0</w:t>
      </w:r>
    </w:p>
    <w:p>
      <w:r>
        <w:t>0</w:t>
      </w:r>
    </w:p>
    <w:p>
      <w:r>
        <w:t>0</w:t>
      </w:r>
    </w:p>
    <w:p>
      <w:r>
        <w:t>6</w:t>
      </w:r>
    </w:p>
    <w:p>
      <w:r>
        <w:t>2</w:t>
      </w:r>
    </w:p>
    <w:p>
      <w:r>
        <w:t>6</w:t>
      </w:r>
    </w:p>
    <w:p>
      <w:r>
        <w:t>Huyện Mỹ Tú</w:t>
      </w:r>
    </w:p>
    <w:p>
      <w:r>
        <w:t>6</w:t>
      </w:r>
    </w:p>
    <w:p>
      <w:r>
        <w:t>3</w:t>
      </w:r>
    </w:p>
    <w:p>
      <w:r>
        <w:t>1</w:t>
      </w:r>
    </w:p>
    <w:p>
      <w:r>
        <w:t>0</w:t>
      </w:r>
    </w:p>
    <w:p>
      <w:r>
        <w:t>0</w:t>
      </w:r>
    </w:p>
    <w:p>
      <w:r>
        <w:t>0</w:t>
      </w:r>
    </w:p>
    <w:p>
      <w:r>
        <w:t>0</w:t>
      </w:r>
    </w:p>
    <w:p>
      <w:r>
        <w:t>3</w:t>
      </w:r>
    </w:p>
    <w:p>
      <w:r>
        <w:t>3</w:t>
      </w:r>
    </w:p>
    <w:p>
      <w:r>
        <w:t>2</w:t>
      </w:r>
    </w:p>
    <w:p>
      <w:r>
        <w:t>5</w:t>
      </w:r>
    </w:p>
    <w:p>
      <w:r>
        <w:t>1</w:t>
      </w:r>
    </w:p>
    <w:p>
      <w:r>
        <w:t>2</w:t>
      </w:r>
    </w:p>
    <w:p>
      <w:r>
        <w:t>7</w:t>
      </w:r>
    </w:p>
    <w:p>
      <w:r>
        <w:t>Huyện Châu Thành</w:t>
      </w:r>
    </w:p>
    <w:p>
      <w:r>
        <w:t>65</w:t>
      </w:r>
    </w:p>
    <w:p>
      <w:r>
        <w:t>37</w:t>
      </w:r>
    </w:p>
    <w:p>
      <w:r>
        <w:t>25</w:t>
      </w:r>
    </w:p>
    <w:p>
      <w:r>
        <w:t>0</w:t>
      </w:r>
    </w:p>
    <w:p>
      <w:r>
        <w:t>65</w:t>
      </w:r>
    </w:p>
    <w:p>
      <w:r>
        <w:t>11</w:t>
      </w:r>
    </w:p>
    <w:p>
      <w:r>
        <w:t>4</w:t>
      </w:r>
    </w:p>
    <w:p>
      <w:r>
        <w:t>16</w:t>
      </w:r>
    </w:p>
    <w:p>
      <w:r>
        <w:t>11</w:t>
      </w:r>
    </w:p>
    <w:p>
      <w:r>
        <w:t>35</w:t>
      </w:r>
    </w:p>
    <w:p>
      <w:r>
        <w:t>10</w:t>
      </w:r>
    </w:p>
    <w:p>
      <w:r>
        <w:t>8</w:t>
      </w:r>
    </w:p>
    <w:p>
      <w:r>
        <w:t>Huyện Kế Sách</w:t>
      </w:r>
    </w:p>
    <w:p>
      <w:r>
        <w:t>569</w:t>
      </w:r>
    </w:p>
    <w:p>
      <w:r>
        <w:t>72</w:t>
      </w:r>
    </w:p>
    <w:p>
      <w:r>
        <w:t>307</w:t>
      </w:r>
    </w:p>
    <w:p>
      <w:r>
        <w:t>112</w:t>
      </w:r>
    </w:p>
    <w:p>
      <w:r>
        <w:t>477</w:t>
      </w:r>
    </w:p>
    <w:p>
      <w:r>
        <w:t>200</w:t>
      </w:r>
    </w:p>
    <w:p>
      <w:r>
        <w:t>142</w:t>
      </w:r>
    </w:p>
    <w:p>
      <w:r>
        <w:t>283</w:t>
      </w:r>
    </w:p>
    <w:p>
      <w:r>
        <w:t>138</w:t>
      </w:r>
    </w:p>
    <w:p>
      <w:r>
        <w:t>441</w:t>
      </w:r>
    </w:p>
    <w:p>
      <w:r>
        <w:t>387</w:t>
      </w:r>
    </w:p>
    <w:p>
      <w:r>
        <w:t>376</w:t>
      </w:r>
    </w:p>
    <w:p>
      <w:r>
        <w:t>353</w:t>
      </w:r>
    </w:p>
    <w:p>
      <w:r>
        <w:t>9</w:t>
      </w:r>
    </w:p>
    <w:p>
      <w:r>
        <w:t>Huyện Cù Lao Dung</w:t>
      </w:r>
    </w:p>
    <w:p>
      <w:r>
        <w:t>23</w:t>
      </w:r>
    </w:p>
    <w:p>
      <w:r>
        <w:t>0</w:t>
      </w:r>
    </w:p>
    <w:p>
      <w:r>
        <w:t>15</w:t>
      </w:r>
    </w:p>
    <w:p>
      <w:r>
        <w:t>0</w:t>
      </w:r>
    </w:p>
    <w:p>
      <w:r>
        <w:t>0</w:t>
      </w:r>
    </w:p>
    <w:p>
      <w:r>
        <w:t>0</w:t>
      </w:r>
    </w:p>
    <w:p>
      <w:r>
        <w:t>0</w:t>
      </w:r>
    </w:p>
    <w:p>
      <w:r>
        <w:t>23</w:t>
      </w:r>
    </w:p>
    <w:p>
      <w:r>
        <w:t>23</w:t>
      </w:r>
    </w:p>
    <w:p>
      <w:r>
        <w:t>0</w:t>
      </w:r>
    </w:p>
    <w:p>
      <w:r>
        <w:t>7</w:t>
      </w:r>
    </w:p>
    <w:p>
      <w:r>
        <w:t>0</w:t>
      </w:r>
    </w:p>
    <w:p>
      <w:r>
        <w:t>0</w:t>
      </w:r>
    </w:p>
    <w:p>
      <w:r>
        <w:t>10</w:t>
      </w:r>
    </w:p>
    <w:p>
      <w:r>
        <w:t>Huyện Long Phú</w:t>
      </w:r>
    </w:p>
    <w:p>
      <w:r>
        <w:t>308</w:t>
      </w:r>
    </w:p>
    <w:p>
      <w:r>
        <w:t>126</w:t>
      </w:r>
    </w:p>
    <w:p>
      <w:r>
        <w:t>67</w:t>
      </w:r>
    </w:p>
    <w:p>
      <w:r>
        <w:t>3</w:t>
      </w:r>
    </w:p>
    <w:p>
      <w:r>
        <w:t>308</w:t>
      </w:r>
    </w:p>
    <w:p>
      <w:r>
        <w:t>130</w:t>
      </w:r>
    </w:p>
    <w:p>
      <w:r>
        <w:t>5</w:t>
      </w:r>
    </w:p>
    <w:p>
      <w:r>
        <w:t>124</w:t>
      </w:r>
    </w:p>
    <w:p>
      <w:r>
        <w:t>157</w:t>
      </w:r>
    </w:p>
    <w:p>
      <w:r>
        <w:t>16</w:t>
      </w:r>
    </w:p>
    <w:p>
      <w:r>
        <w:t>54</w:t>
      </w:r>
    </w:p>
    <w:p>
      <w:r>
        <w:t>39</w:t>
      </w:r>
    </w:p>
    <w:p>
      <w:r>
        <w:t>39</w:t>
      </w:r>
    </w:p>
    <w:p>
      <w:r>
        <w:t>11</w:t>
      </w:r>
    </w:p>
    <w:p>
      <w:r>
        <w:t>Huyện Trần Đề</w:t>
      </w:r>
    </w:p>
    <w:p>
      <w:r>
        <w:t>130</w:t>
      </w:r>
    </w:p>
    <w:p>
      <w:r>
        <w:t>79</w:t>
      </w:r>
    </w:p>
    <w:p>
      <w:r>
        <w:t>104</w:t>
      </w:r>
    </w:p>
    <w:p>
      <w:r>
        <w:t>130</w:t>
      </w:r>
    </w:p>
    <w:p>
      <w:r>
        <w:t>22</w:t>
      </w:r>
    </w:p>
    <w:p>
      <w:r>
        <w:t>2</w:t>
      </w:r>
    </w:p>
    <w:p>
      <w:r>
        <w:t>37</w:t>
      </w:r>
    </w:p>
    <w:p>
      <w:r>
        <w:t>26</w:t>
      </w:r>
    </w:p>
    <w:p>
      <w:r>
        <w:t>12</w:t>
      </w:r>
    </w:p>
    <w:p>
      <w:r>
        <w:t>0</w:t>
      </w:r>
    </w:p>
    <w:p>
      <w:r>
        <w:t>5</w:t>
      </w:r>
    </w:p>
    <w:p>
      <w:r>
        <w:t>1</w:t>
      </w:r>
    </w:p>
    <w:p>
      <w:r>
        <w:t>II</w:t>
      </w:r>
    </w:p>
    <w:p>
      <w:r>
        <w:t>Khu vực nông thôn</w:t>
      </w:r>
    </w:p>
    <w:p>
      <w:r>
        <w:t>6.311</w:t>
      </w:r>
    </w:p>
    <w:p>
      <w:r>
        <w:t>3.689</w:t>
      </w:r>
    </w:p>
    <w:p>
      <w:r>
        <w:t>2.594</w:t>
      </w:r>
    </w:p>
    <w:p>
      <w:r>
        <w:t>543</w:t>
      </w:r>
    </w:p>
    <w:p>
      <w:r>
        <w:t>5.992</w:t>
      </w:r>
    </w:p>
    <w:p>
      <w:r>
        <w:t>2.171</w:t>
      </w:r>
    </w:p>
    <w:p>
      <w:r>
        <w:t>785</w:t>
      </w:r>
    </w:p>
    <w:p>
      <w:r>
        <w:t>3.255</w:t>
      </w:r>
    </w:p>
    <w:p>
      <w:r>
        <w:t>2.057</w:t>
      </w:r>
    </w:p>
    <w:p>
      <w:r>
        <w:t>1.478</w:t>
      </w:r>
    </w:p>
    <w:p>
      <w:r>
        <w:t>2.589</w:t>
      </w:r>
    </w:p>
    <w:p>
      <w:r>
        <w:t>2.304</w:t>
      </w:r>
    </w:p>
    <w:p>
      <w:r>
        <w:t>764</w:t>
      </w:r>
    </w:p>
    <w:p>
      <w:r>
        <w:t>1</w:t>
      </w:r>
    </w:p>
    <w:p>
      <w:r>
        <w:t>Thị xã Vĩnh Châu</w:t>
      </w:r>
    </w:p>
    <w:p>
      <w:r>
        <w:t>745</w:t>
      </w:r>
    </w:p>
    <w:p>
      <w:r>
        <w:t>638</w:t>
      </w:r>
    </w:p>
    <w:p>
      <w:r>
        <w:t>544</w:t>
      </w:r>
    </w:p>
    <w:p>
      <w:r>
        <w:t>346</w:t>
      </w:r>
    </w:p>
    <w:p>
      <w:r>
        <w:t>745</w:t>
      </w:r>
    </w:p>
    <w:p>
      <w:r>
        <w:t>537</w:t>
      </w:r>
    </w:p>
    <w:p>
      <w:r>
        <w:t>280</w:t>
      </w:r>
    </w:p>
    <w:p>
      <w:r>
        <w:t>528</w:t>
      </w:r>
    </w:p>
    <w:p>
      <w:r>
        <w:t>418</w:t>
      </w:r>
    </w:p>
    <w:p>
      <w:r>
        <w:t>308</w:t>
      </w:r>
    </w:p>
    <w:p>
      <w:r>
        <w:t>435</w:t>
      </w:r>
    </w:p>
    <w:p>
      <w:r>
        <w:t>103</w:t>
      </w:r>
    </w:p>
    <w:p>
      <w:r>
        <w:t>56</w:t>
      </w:r>
    </w:p>
    <w:p>
      <w:r>
        <w:t>2</w:t>
      </w:r>
    </w:p>
    <w:p>
      <w:r>
        <w:t>Thị xã Ngã Năm</w:t>
      </w:r>
    </w:p>
    <w:p>
      <w:r>
        <w:t>137</w:t>
      </w:r>
    </w:p>
    <w:p>
      <w:r>
        <w:t>127</w:t>
      </w:r>
    </w:p>
    <w:p>
      <w:r>
        <w:t>67</w:t>
      </w:r>
    </w:p>
    <w:p>
      <w:r>
        <w:t>7</w:t>
      </w:r>
    </w:p>
    <w:p>
      <w:r>
        <w:t>137</w:t>
      </w:r>
    </w:p>
    <w:p>
      <w:r>
        <w:t>33</w:t>
      </w:r>
    </w:p>
    <w:p>
      <w:r>
        <w:t>32</w:t>
      </w:r>
    </w:p>
    <w:p>
      <w:r>
        <w:t>77</w:t>
      </w:r>
    </w:p>
    <w:p>
      <w:r>
        <w:t>45</w:t>
      </w:r>
    </w:p>
    <w:p>
      <w:r>
        <w:t>33</w:t>
      </w:r>
    </w:p>
    <w:p>
      <w:r>
        <w:t>66</w:t>
      </w:r>
    </w:p>
    <w:p>
      <w:r>
        <w:t>59</w:t>
      </w:r>
    </w:p>
    <w:p>
      <w:r>
        <w:t>41</w:t>
      </w:r>
    </w:p>
    <w:p>
      <w:r>
        <w:t>3</w:t>
      </w:r>
    </w:p>
    <w:p>
      <w:r>
        <w:t>Huyện Thạnh Trị</w:t>
      </w:r>
    </w:p>
    <w:p>
      <w:r>
        <w:t>529</w:t>
      </w:r>
    </w:p>
    <w:p>
      <w:r>
        <w:t>360</w:t>
      </w:r>
    </w:p>
    <w:p>
      <w:r>
        <w:t>161</w:t>
      </w:r>
    </w:p>
    <w:p>
      <w:r>
        <w:t>3</w:t>
      </w:r>
    </w:p>
    <w:p>
      <w:r>
        <w:t>529</w:t>
      </w:r>
    </w:p>
    <w:p>
      <w:r>
        <w:t>110</w:t>
      </w:r>
    </w:p>
    <w:p>
      <w:r>
        <w:t>21</w:t>
      </w:r>
    </w:p>
    <w:p>
      <w:r>
        <w:t>283</w:t>
      </w:r>
    </w:p>
    <w:p>
      <w:r>
        <w:t>130</w:t>
      </w:r>
    </w:p>
    <w:p>
      <w:r>
        <w:t>36</w:t>
      </w:r>
    </w:p>
    <w:p>
      <w:r>
        <w:t>150</w:t>
      </w:r>
    </w:p>
    <w:p>
      <w:r>
        <w:t>189</w:t>
      </w:r>
    </w:p>
    <w:p>
      <w:r>
        <w:t>47</w:t>
      </w:r>
    </w:p>
    <w:p>
      <w:r>
        <w:t>4</w:t>
      </w:r>
    </w:p>
    <w:p>
      <w:r>
        <w:t>Huyện Mỹ Xuyên</w:t>
      </w:r>
    </w:p>
    <w:p>
      <w:r>
        <w:t>341</w:t>
      </w:r>
    </w:p>
    <w:p>
      <w:r>
        <w:t>161</w:t>
      </w:r>
    </w:p>
    <w:p>
      <w:r>
        <w:t>83</w:t>
      </w:r>
    </w:p>
    <w:p>
      <w:r>
        <w:t>4</w:t>
      </w:r>
    </w:p>
    <w:p>
      <w:r>
        <w:t>341</w:t>
      </w:r>
    </w:p>
    <w:p>
      <w:r>
        <w:t>36</w:t>
      </w:r>
    </w:p>
    <w:p>
      <w:r>
        <w:t>43</w:t>
      </w:r>
    </w:p>
    <w:p>
      <w:r>
        <w:t>94</w:t>
      </w:r>
    </w:p>
    <w:p>
      <w:r>
        <w:t>81</w:t>
      </w:r>
    </w:p>
    <w:p>
      <w:r>
        <w:t>43</w:t>
      </w:r>
    </w:p>
    <w:p>
      <w:r>
        <w:t>111</w:t>
      </w:r>
    </w:p>
    <w:p>
      <w:r>
        <w:t>97</w:t>
      </w:r>
    </w:p>
    <w:p>
      <w:r>
        <w:t>55</w:t>
      </w:r>
    </w:p>
    <w:p>
      <w:r>
        <w:t>5</w:t>
      </w:r>
    </w:p>
    <w:p>
      <w:r>
        <w:t>Huyện Mỹ Tú</w:t>
      </w:r>
    </w:p>
    <w:p>
      <w:r>
        <w:t>176</w:t>
      </w:r>
    </w:p>
    <w:p>
      <w:r>
        <w:t>121</w:t>
      </w:r>
    </w:p>
    <w:p>
      <w:r>
        <w:t>63</w:t>
      </w:r>
    </w:p>
    <w:p>
      <w:r>
        <w:t>36</w:t>
      </w:r>
    </w:p>
    <w:p>
      <w:r>
        <w:t>44</w:t>
      </w:r>
    </w:p>
    <w:p>
      <w:r>
        <w:t>34</w:t>
      </w:r>
    </w:p>
    <w:p>
      <w:r>
        <w:t>19</w:t>
      </w:r>
    </w:p>
    <w:p>
      <w:r>
        <w:t>59</w:t>
      </w:r>
    </w:p>
    <w:p>
      <w:r>
        <w:t>24</w:t>
      </w:r>
    </w:p>
    <w:p>
      <w:r>
        <w:t>58</w:t>
      </w:r>
    </w:p>
    <w:p>
      <w:r>
        <w:t>75</w:t>
      </w:r>
    </w:p>
    <w:p>
      <w:r>
        <w:t>80</w:t>
      </w:r>
    </w:p>
    <w:p>
      <w:r>
        <w:t>42</w:t>
      </w:r>
    </w:p>
    <w:p>
      <w:r>
        <w:t>6</w:t>
      </w:r>
    </w:p>
    <w:p>
      <w:r>
        <w:t>Huyện Châu Thành</w:t>
      </w:r>
    </w:p>
    <w:p>
      <w:r>
        <w:t>613</w:t>
      </w:r>
    </w:p>
    <w:p>
      <w:r>
        <w:t>426</w:t>
      </w:r>
    </w:p>
    <w:p>
      <w:r>
        <w:t>200</w:t>
      </w:r>
    </w:p>
    <w:p>
      <w:r>
        <w:t>2</w:t>
      </w:r>
    </w:p>
    <w:p>
      <w:r>
        <w:t>613</w:t>
      </w:r>
    </w:p>
    <w:p>
      <w:r>
        <w:t>55</w:t>
      </w:r>
    </w:p>
    <w:p>
      <w:r>
        <w:t>19</w:t>
      </w:r>
    </w:p>
    <w:p>
      <w:r>
        <w:t>219</w:t>
      </w:r>
    </w:p>
    <w:p>
      <w:r>
        <w:t>137</w:t>
      </w:r>
    </w:p>
    <w:p>
      <w:r>
        <w:t>114</w:t>
      </w:r>
    </w:p>
    <w:p>
      <w:r>
        <w:t>320</w:t>
      </w:r>
    </w:p>
    <w:p>
      <w:r>
        <w:t>201</w:t>
      </w:r>
    </w:p>
    <w:p>
      <w:r>
        <w:t>44</w:t>
      </w:r>
    </w:p>
    <w:p>
      <w:r>
        <w:t>7</w:t>
      </w:r>
    </w:p>
    <w:p>
      <w:r>
        <w:t>Huyện Kế Sách</w:t>
      </w:r>
    </w:p>
    <w:p>
      <w:r>
        <w:t>2.097</w:t>
      </w:r>
    </w:p>
    <w:p>
      <w:r>
        <w:t>1.103</w:t>
      </w:r>
    </w:p>
    <w:p>
      <w:r>
        <w:t>896</w:t>
      </w:r>
    </w:p>
    <w:p>
      <w:r>
        <w:t>78</w:t>
      </w:r>
    </w:p>
    <w:p>
      <w:r>
        <w:t>2.097</w:t>
      </w:r>
    </w:p>
    <w:p>
      <w:r>
        <w:t>980</w:t>
      </w:r>
    </w:p>
    <w:p>
      <w:r>
        <w:t>245</w:t>
      </w:r>
    </w:p>
    <w:p>
      <w:r>
        <w:t>1.371</w:t>
      </w:r>
    </w:p>
    <w:p>
      <w:r>
        <w:t>818</w:t>
      </w:r>
    </w:p>
    <w:p>
      <w:r>
        <w:t>672</w:t>
      </w:r>
    </w:p>
    <w:p>
      <w:r>
        <w:t>947</w:t>
      </w:r>
    </w:p>
    <w:p>
      <w:r>
        <w:t>1.070</w:t>
      </w:r>
    </w:p>
    <w:p>
      <w:r>
        <w:t>172</w:t>
      </w:r>
    </w:p>
    <w:p>
      <w:r>
        <w:t>8</w:t>
      </w:r>
    </w:p>
    <w:p>
      <w:r>
        <w:t>Huyện Cù Lao Dung</w:t>
      </w:r>
    </w:p>
    <w:p>
      <w:r>
        <w:t>187</w:t>
      </w:r>
    </w:p>
    <w:p>
      <w:r>
        <w:t>94</w:t>
      </w:r>
    </w:p>
    <w:p>
      <w:r>
        <w:t>74</w:t>
      </w:r>
    </w:p>
    <w:p>
      <w:r>
        <w:t>1</w:t>
      </w:r>
    </w:p>
    <w:p>
      <w:r>
        <w:t>0</w:t>
      </w:r>
    </w:p>
    <w:p>
      <w:r>
        <w:t>27</w:t>
      </w:r>
    </w:p>
    <w:p>
      <w:r>
        <w:t>22</w:t>
      </w:r>
    </w:p>
    <w:p>
      <w:r>
        <w:t>108</w:t>
      </w:r>
    </w:p>
    <w:p>
      <w:r>
        <w:t>54</w:t>
      </w:r>
    </w:p>
    <w:p>
      <w:r>
        <w:t>26</w:t>
      </w:r>
    </w:p>
    <w:p>
      <w:r>
        <w:t>108</w:t>
      </w:r>
    </w:p>
    <w:p>
      <w:r>
        <w:t>73</w:t>
      </w:r>
    </w:p>
    <w:p>
      <w:r>
        <w:t>17</w:t>
      </w:r>
    </w:p>
    <w:p>
      <w:r>
        <w:t>9</w:t>
      </w:r>
    </w:p>
    <w:p>
      <w:r>
        <w:t>Huyện Long Phú</w:t>
      </w:r>
    </w:p>
    <w:p>
      <w:r>
        <w:t>893</w:t>
      </w:r>
    </w:p>
    <w:p>
      <w:r>
        <w:t>373</w:t>
      </w:r>
    </w:p>
    <w:p>
      <w:r>
        <w:t>296</w:t>
      </w:r>
    </w:p>
    <w:p>
      <w:r>
        <w:t>15</w:t>
      </w:r>
    </w:p>
    <w:p>
      <w:r>
        <w:t>893</w:t>
      </w:r>
    </w:p>
    <w:p>
      <w:r>
        <w:t>195</w:t>
      </w:r>
    </w:p>
    <w:p>
      <w:r>
        <w:t>41</w:t>
      </w:r>
    </w:p>
    <w:p>
      <w:r>
        <w:t>365</w:t>
      </w:r>
    </w:p>
    <w:p>
      <w:r>
        <w:t>227</w:t>
      </w:r>
    </w:p>
    <w:p>
      <w:r>
        <w:t>120</w:t>
      </w:r>
    </w:p>
    <w:p>
      <w:r>
        <w:t>282</w:t>
      </w:r>
    </w:p>
    <w:p>
      <w:r>
        <w:t>305</w:t>
      </w:r>
    </w:p>
    <w:p>
      <w:r>
        <w:t>198</w:t>
      </w:r>
    </w:p>
    <w:p>
      <w:r>
        <w:t>10</w:t>
      </w:r>
    </w:p>
    <w:p>
      <w:r>
        <w:t>Huyện Trần Đề</w:t>
      </w:r>
    </w:p>
    <w:p>
      <w:r>
        <w:t>593</w:t>
      </w:r>
    </w:p>
    <w:p>
      <w:r>
        <w:t>286</w:t>
      </w:r>
    </w:p>
    <w:p>
      <w:r>
        <w:t>210</w:t>
      </w:r>
    </w:p>
    <w:p>
      <w:r>
        <w:t>51</w:t>
      </w:r>
    </w:p>
    <w:p>
      <w:r>
        <w:t>593</w:t>
      </w:r>
    </w:p>
    <w:p>
      <w:r>
        <w:t>164</w:t>
      </w:r>
    </w:p>
    <w:p>
      <w:r>
        <w:t>63</w:t>
      </w:r>
    </w:p>
    <w:p>
      <w:r>
        <w:t>151</w:t>
      </w:r>
    </w:p>
    <w:p>
      <w:r>
        <w:t>123</w:t>
      </w:r>
    </w:p>
    <w:p>
      <w:r>
        <w:t>68</w:t>
      </w:r>
    </w:p>
    <w:p>
      <w:r>
        <w:t>95</w:t>
      </w:r>
    </w:p>
    <w:p>
      <w:r>
        <w:t>127</w:t>
      </w:r>
    </w:p>
    <w:p>
      <w:r>
        <w:t>92</w:t>
      </w:r>
    </w:p>
    <w:p>
      <w:r>
        <w:t>III</w:t>
      </w:r>
    </w:p>
    <w:p>
      <w:r>
        <w:t>Tổng cộng (I + II)</w:t>
      </w:r>
    </w:p>
    <w:p>
      <w:r>
        <w:t>8.526</w:t>
      </w:r>
    </w:p>
    <w:p>
      <w:r>
        <w:t>4.856</w:t>
      </w:r>
    </w:p>
    <w:p>
      <w:r>
        <w:t>3.729</w:t>
      </w:r>
    </w:p>
    <w:p>
      <w:r>
        <w:t>785</w:t>
      </w:r>
    </w:p>
    <w:p>
      <w:r>
        <w:t>7.933</w:t>
      </w:r>
    </w:p>
    <w:p>
      <w:r>
        <w:t>2.988</w:t>
      </w:r>
    </w:p>
    <w:p>
      <w:r>
        <w:t>1.093</w:t>
      </w:r>
    </w:p>
    <w:p>
      <w:r>
        <w:t>4.258</w:t>
      </w:r>
    </w:p>
    <w:p>
      <w:r>
        <w:t>2.928</w:t>
      </w:r>
    </w:p>
    <w:p>
      <w:r>
        <w:t>2.037</w:t>
      </w:r>
    </w:p>
    <w:p>
      <w:r>
        <w:t>3.350</w:t>
      </w:r>
    </w:p>
    <w:p>
      <w:r>
        <w:t>2.954</w:t>
      </w:r>
    </w:p>
    <w:p>
      <w:r>
        <w:t>1.318</w:t>
      </w:r>
    </w:p>
    <w:p>
      <w:r>
        <w:t>1</w:t>
      </w:r>
    </w:p>
    <w:p>
      <w:r>
        <w:t>Thành phố Sóc Trăng</w:t>
      </w:r>
    </w:p>
    <w:p>
      <w:r>
        <w:t>171</w:t>
      </w:r>
    </w:p>
    <w:p>
      <w:r>
        <w:t>86</w:t>
      </w:r>
    </w:p>
    <w:p>
      <w:r>
        <w:t>34</w:t>
      </w:r>
    </w:p>
    <w:p>
      <w:r>
        <w:t>25</w:t>
      </w:r>
    </w:p>
    <w:p>
      <w:r>
        <w:t>18</w:t>
      </w:r>
    </w:p>
    <w:p>
      <w:r>
        <w:t>113</w:t>
      </w:r>
    </w:p>
    <w:p>
      <w:r>
        <w:t>11</w:t>
      </w:r>
    </w:p>
    <w:p>
      <w:r>
        <w:t>47</w:t>
      </w:r>
    </w:p>
    <w:p>
      <w:r>
        <w:t>44</w:t>
      </w:r>
    </w:p>
    <w:p>
      <w:r>
        <w:t>3</w:t>
      </w:r>
    </w:p>
    <w:p>
      <w:r>
        <w:t>11</w:t>
      </w:r>
    </w:p>
    <w:p>
      <w:r>
        <w:t>9</w:t>
      </w:r>
    </w:p>
    <w:p>
      <w:r>
        <w:t>9</w:t>
      </w:r>
    </w:p>
    <w:p>
      <w:r>
        <w:t>2</w:t>
      </w:r>
    </w:p>
    <w:p>
      <w:r>
        <w:t>Thị xã Vĩnh Châu</w:t>
      </w:r>
    </w:p>
    <w:p>
      <w:r>
        <w:t>1.418</w:t>
      </w:r>
    </w:p>
    <w:p>
      <w:r>
        <w:t>1.151</w:t>
      </w:r>
    </w:p>
    <w:p>
      <w:r>
        <w:t>1.009</w:t>
      </w:r>
    </w:p>
    <w:p>
      <w:r>
        <w:t>432</w:t>
      </w:r>
    </w:p>
    <w:p>
      <w:r>
        <w:t>1.418</w:t>
      </w:r>
    </w:p>
    <w:p>
      <w:r>
        <w:t>806</w:t>
      </w:r>
    </w:p>
    <w:p>
      <w:r>
        <w:t>405</w:t>
      </w:r>
    </w:p>
    <w:p>
      <w:r>
        <w:t>854</w:t>
      </w:r>
    </w:p>
    <w:p>
      <w:r>
        <w:t>825</w:t>
      </w:r>
    </w:p>
    <w:p>
      <w:r>
        <w:t>373</w:t>
      </w:r>
    </w:p>
    <w:p>
      <w:r>
        <w:t>623</w:t>
      </w:r>
    </w:p>
    <w:p>
      <w:r>
        <w:t>220</w:t>
      </w:r>
    </w:p>
    <w:p>
      <w:r>
        <w:t>160</w:t>
      </w:r>
    </w:p>
    <w:p>
      <w:r>
        <w:t>3</w:t>
      </w:r>
    </w:p>
    <w:p>
      <w:r>
        <w:t>Thị xã Ngã Năm</w:t>
      </w:r>
    </w:p>
    <w:p>
      <w:r>
        <w:t>245</w:t>
      </w:r>
    </w:p>
    <w:p>
      <w:r>
        <w:t>231</w:t>
      </w:r>
    </w:p>
    <w:p>
      <w:r>
        <w:t>129</w:t>
      </w:r>
    </w:p>
    <w:p>
      <w:r>
        <w:t>16</w:t>
      </w:r>
    </w:p>
    <w:p>
      <w:r>
        <w:t>245</w:t>
      </w:r>
    </w:p>
    <w:p>
      <w:r>
        <w:t>62</w:t>
      </w:r>
    </w:p>
    <w:p>
      <w:r>
        <w:t>40</w:t>
      </w:r>
    </w:p>
    <w:p>
      <w:r>
        <w:t>170</w:t>
      </w:r>
    </w:p>
    <w:p>
      <w:r>
        <w:t>89</w:t>
      </w:r>
    </w:p>
    <w:p>
      <w:r>
        <w:t>49</w:t>
      </w:r>
    </w:p>
    <w:p>
      <w:r>
        <w:t>125</w:t>
      </w:r>
    </w:p>
    <w:p>
      <w:r>
        <w:t>105</w:t>
      </w:r>
    </w:p>
    <w:p>
      <w:r>
        <w:t>78</w:t>
      </w:r>
    </w:p>
    <w:p>
      <w:r>
        <w:t>4</w:t>
      </w:r>
    </w:p>
    <w:p>
      <w:r>
        <w:t>Huyện Thạnh Trị</w:t>
      </w:r>
    </w:p>
    <w:p>
      <w:r>
        <w:t>668</w:t>
      </w:r>
    </w:p>
    <w:p>
      <w:r>
        <w:t>492</w:t>
      </w:r>
    </w:p>
    <w:p>
      <w:r>
        <w:t>199</w:t>
      </w:r>
    </w:p>
    <w:p>
      <w:r>
        <w:t>6</w:t>
      </w:r>
    </w:p>
    <w:p>
      <w:r>
        <w:t>668</w:t>
      </w:r>
    </w:p>
    <w:p>
      <w:r>
        <w:t>149</w:t>
      </w:r>
    </w:p>
    <w:p>
      <w:r>
        <w:t>28</w:t>
      </w:r>
    </w:p>
    <w:p>
      <w:r>
        <w:t>332</w:t>
      </w:r>
    </w:p>
    <w:p>
      <w:r>
        <w:t>148</w:t>
      </w:r>
    </w:p>
    <w:p>
      <w:r>
        <w:t>40</w:t>
      </w:r>
    </w:p>
    <w:p>
      <w:r>
        <w:t>165</w:t>
      </w:r>
    </w:p>
    <w:p>
      <w:r>
        <w:t>230</w:t>
      </w:r>
    </w:p>
    <w:p>
      <w:r>
        <w:t>54</w:t>
      </w:r>
    </w:p>
    <w:p>
      <w:r>
        <w:t>5</w:t>
      </w:r>
    </w:p>
    <w:p>
      <w:r>
        <w:t>Huyện Mỹ Xuyên</w:t>
      </w:r>
    </w:p>
    <w:p>
      <w:r>
        <w:t>364</w:t>
      </w:r>
    </w:p>
    <w:p>
      <w:r>
        <w:t>176</w:t>
      </w:r>
    </w:p>
    <w:p>
      <w:r>
        <w:t>100</w:t>
      </w:r>
    </w:p>
    <w:p>
      <w:r>
        <w:t>8</w:t>
      </w:r>
    </w:p>
    <w:p>
      <w:r>
        <w:t>364</w:t>
      </w:r>
    </w:p>
    <w:p>
      <w:r>
        <w:t>40</w:t>
      </w:r>
    </w:p>
    <w:p>
      <w:r>
        <w:t>47</w:t>
      </w:r>
    </w:p>
    <w:p>
      <w:r>
        <w:t>96</w:t>
      </w:r>
    </w:p>
    <w:p>
      <w:r>
        <w:t>81</w:t>
      </w:r>
    </w:p>
    <w:p>
      <w:r>
        <w:t>43</w:t>
      </w:r>
    </w:p>
    <w:p>
      <w:r>
        <w:t>111</w:t>
      </w:r>
    </w:p>
    <w:p>
      <w:r>
        <w:t>103</w:t>
      </w:r>
    </w:p>
    <w:p>
      <w:r>
        <w:t>57</w:t>
      </w:r>
    </w:p>
    <w:p>
      <w:r>
        <w:t>6</w:t>
      </w:r>
    </w:p>
    <w:p>
      <w:r>
        <w:t>Huyện Mỹ Tú</w:t>
      </w:r>
    </w:p>
    <w:p>
      <w:r>
        <w:t>182</w:t>
      </w:r>
    </w:p>
    <w:p>
      <w:r>
        <w:t>124</w:t>
      </w:r>
    </w:p>
    <w:p>
      <w:r>
        <w:t>64</w:t>
      </w:r>
    </w:p>
    <w:p>
      <w:r>
        <w:t>36</w:t>
      </w:r>
    </w:p>
    <w:p>
      <w:r>
        <w:t>44</w:t>
      </w:r>
    </w:p>
    <w:p>
      <w:r>
        <w:t>34</w:t>
      </w:r>
    </w:p>
    <w:p>
      <w:r>
        <w:t>19</w:t>
      </w:r>
    </w:p>
    <w:p>
      <w:r>
        <w:t>62</w:t>
      </w:r>
    </w:p>
    <w:p>
      <w:r>
        <w:t>27</w:t>
      </w:r>
    </w:p>
    <w:p>
      <w:r>
        <w:t>60</w:t>
      </w:r>
    </w:p>
    <w:p>
      <w:r>
        <w:t>80</w:t>
      </w:r>
    </w:p>
    <w:p>
      <w:r>
        <w:t>81</w:t>
      </w:r>
    </w:p>
    <w:p>
      <w:r>
        <w:t>44</w:t>
      </w:r>
    </w:p>
    <w:p>
      <w:r>
        <w:t>7</w:t>
      </w:r>
    </w:p>
    <w:p>
      <w:r>
        <w:t>Huyện Châu Thành</w:t>
      </w:r>
    </w:p>
    <w:p>
      <w:r>
        <w:t>678</w:t>
      </w:r>
    </w:p>
    <w:p>
      <w:r>
        <w:t>463</w:t>
      </w:r>
    </w:p>
    <w:p>
      <w:r>
        <w:t>225</w:t>
      </w:r>
    </w:p>
    <w:p>
      <w:r>
        <w:t>2</w:t>
      </w:r>
    </w:p>
    <w:p>
      <w:r>
        <w:t>678</w:t>
      </w:r>
    </w:p>
    <w:p>
      <w:r>
        <w:t>66</w:t>
      </w:r>
    </w:p>
    <w:p>
      <w:r>
        <w:t>23</w:t>
      </w:r>
    </w:p>
    <w:p>
      <w:r>
        <w:t>235</w:t>
      </w:r>
    </w:p>
    <w:p>
      <w:r>
        <w:t>148</w:t>
      </w:r>
    </w:p>
    <w:p>
      <w:r>
        <w:t>114</w:t>
      </w:r>
    </w:p>
    <w:p>
      <w:r>
        <w:t>355</w:t>
      </w:r>
    </w:p>
    <w:p>
      <w:r>
        <w:t>211</w:t>
      </w:r>
    </w:p>
    <w:p>
      <w:r>
        <w:t>44</w:t>
      </w:r>
    </w:p>
    <w:p>
      <w:r>
        <w:t>8</w:t>
      </w:r>
    </w:p>
    <w:p>
      <w:r>
        <w:t>Huyện Kế Sách</w:t>
      </w:r>
    </w:p>
    <w:p>
      <w:r>
        <w:t>2.666</w:t>
      </w:r>
    </w:p>
    <w:p>
      <w:r>
        <w:t>1.175</w:t>
      </w:r>
    </w:p>
    <w:p>
      <w:r>
        <w:t>1.203</w:t>
      </w:r>
    </w:p>
    <w:p>
      <w:r>
        <w:t>190</w:t>
      </w:r>
    </w:p>
    <w:p>
      <w:r>
        <w:t>2.574</w:t>
      </w:r>
    </w:p>
    <w:p>
      <w:r>
        <w:t>1.180</w:t>
      </w:r>
    </w:p>
    <w:p>
      <w:r>
        <w:t>387</w:t>
      </w:r>
    </w:p>
    <w:p>
      <w:r>
        <w:t>1.654</w:t>
      </w:r>
    </w:p>
    <w:p>
      <w:r>
        <w:t>956</w:t>
      </w:r>
    </w:p>
    <w:p>
      <w:r>
        <w:t>1.113</w:t>
      </w:r>
    </w:p>
    <w:p>
      <w:r>
        <w:t>1.334</w:t>
      </w:r>
    </w:p>
    <w:p>
      <w:r>
        <w:t>1.446</w:t>
      </w:r>
    </w:p>
    <w:p>
      <w:r>
        <w:t>525</w:t>
      </w:r>
    </w:p>
    <w:p>
      <w:r>
        <w:t>9</w:t>
      </w:r>
    </w:p>
    <w:p>
      <w:r>
        <w:t>Huyện Cù Lao Dung</w:t>
      </w:r>
    </w:p>
    <w:p>
      <w:r>
        <w:t>210</w:t>
      </w:r>
    </w:p>
    <w:p>
      <w:r>
        <w:t>94</w:t>
      </w:r>
    </w:p>
    <w:p>
      <w:r>
        <w:t>89</w:t>
      </w:r>
    </w:p>
    <w:p>
      <w:r>
        <w:t>1</w:t>
      </w:r>
    </w:p>
    <w:p>
      <w:r>
        <w:t>0</w:t>
      </w:r>
    </w:p>
    <w:p>
      <w:r>
        <w:t>27</w:t>
      </w:r>
    </w:p>
    <w:p>
      <w:r>
        <w:t>22</w:t>
      </w:r>
    </w:p>
    <w:p>
      <w:r>
        <w:t>131</w:t>
      </w:r>
    </w:p>
    <w:p>
      <w:r>
        <w:t>77</w:t>
      </w:r>
    </w:p>
    <w:p>
      <w:r>
        <w:t>26</w:t>
      </w:r>
    </w:p>
    <w:p>
      <w:r>
        <w:t>115</w:t>
      </w:r>
    </w:p>
    <w:p>
      <w:r>
        <w:t>73</w:t>
      </w:r>
    </w:p>
    <w:p>
      <w:r>
        <w:t>17</w:t>
      </w:r>
    </w:p>
    <w:p>
      <w:r>
        <w:t>10</w:t>
      </w:r>
    </w:p>
    <w:p>
      <w:r>
        <w:t>Huyện Long Phú</w:t>
      </w:r>
    </w:p>
    <w:p>
      <w:r>
        <w:t>1.201</w:t>
      </w:r>
    </w:p>
    <w:p>
      <w:r>
        <w:t>499</w:t>
      </w:r>
    </w:p>
    <w:p>
      <w:r>
        <w:t>363</w:t>
      </w:r>
    </w:p>
    <w:p>
      <w:r>
        <w:t>18</w:t>
      </w:r>
    </w:p>
    <w:p>
      <w:r>
        <w:t>1.201</w:t>
      </w:r>
    </w:p>
    <w:p>
      <w:r>
        <w:t>325</w:t>
      </w:r>
    </w:p>
    <w:p>
      <w:r>
        <w:t>46</w:t>
      </w:r>
    </w:p>
    <w:p>
      <w:r>
        <w:t>489</w:t>
      </w:r>
    </w:p>
    <w:p>
      <w:r>
        <w:t>384</w:t>
      </w:r>
    </w:p>
    <w:p>
      <w:r>
        <w:t>136</w:t>
      </w:r>
    </w:p>
    <w:p>
      <w:r>
        <w:t>336</w:t>
      </w:r>
    </w:p>
    <w:p>
      <w:r>
        <w:t>344</w:t>
      </w:r>
    </w:p>
    <w:p>
      <w:r>
        <w:t>237</w:t>
      </w:r>
    </w:p>
    <w:p>
      <w:r>
        <w:t>11</w:t>
      </w:r>
    </w:p>
    <w:p>
      <w:r>
        <w:t>Huyện Trần Đề</w:t>
      </w:r>
    </w:p>
    <w:p>
      <w:r>
        <w:t>723</w:t>
      </w:r>
    </w:p>
    <w:p>
      <w:r>
        <w:t>365</w:t>
      </w:r>
    </w:p>
    <w:p>
      <w:r>
        <w:t>314</w:t>
      </w:r>
    </w:p>
    <w:p>
      <w:r>
        <w:t>51</w:t>
      </w:r>
    </w:p>
    <w:p>
      <w:r>
        <w:t>723</w:t>
      </w:r>
    </w:p>
    <w:p>
      <w:r>
        <w:t>186</w:t>
      </w:r>
    </w:p>
    <w:p>
      <w:r>
        <w:t>65</w:t>
      </w:r>
    </w:p>
    <w:p>
      <w:r>
        <w:t>188</w:t>
      </w:r>
    </w:p>
    <w:p>
      <w:r>
        <w:t>149</w:t>
      </w:r>
    </w:p>
    <w:p>
      <w:r>
        <w:t>80</w:t>
      </w:r>
    </w:p>
    <w:p>
      <w:r>
        <w:t>95</w:t>
      </w:r>
    </w:p>
    <w:p>
      <w:r>
        <w:t>132</w:t>
      </w:r>
    </w:p>
    <w:p>
      <w:r>
        <w:t>93</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V</w:t>
      </w:r>
    </w:p>
    <w:p>
      <w:r>
        <w:t>PHÂN TÍCH TỶ LỆ CÁC CHỈ SỐ THIẾU HỤT DỊCH VỤ XÃ HỘI CƠ BẢN CỦA HỘ NGHÈO</w:t>
      </w:r>
    </w:p>
    <w:p>
      <w:r>
        <w:t>(Kèm theo Quyết định số 125/QĐ-UBND ngày 24 tháng 01 năm 2024 của Ủy ban nhân dân tỉnh Sóc Trăng)</w:t>
      </w:r>
    </w:p>
    <w:p>
      <w:r>
        <w:t>STT</w:t>
      </w:r>
    </w:p>
    <w:p>
      <w:r>
        <w:t>Khu vực/Đơn vị</w:t>
      </w:r>
    </w:p>
    <w:p>
      <w:r>
        <w:t>Tổng số hộ nghèo</w:t>
      </w:r>
    </w:p>
    <w:p>
      <w:r>
        <w:t>Tỷ lệ chỉ số thiếu hụt dịch vụ xã hội cơ bản của hộ nghèo (so với tổng số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2.215</w:t>
      </w:r>
    </w:p>
    <w:p>
      <w:r>
        <w:t>52,69</w:t>
      </w:r>
    </w:p>
    <w:p>
      <w:r>
        <w:t>51,24</w:t>
      </w:r>
    </w:p>
    <w:p>
      <w:r>
        <w:t>10,93</w:t>
      </w:r>
    </w:p>
    <w:p>
      <w:r>
        <w:t>87,90</w:t>
      </w:r>
    </w:p>
    <w:p>
      <w:r>
        <w:t>36,88</w:t>
      </w:r>
    </w:p>
    <w:p>
      <w:r>
        <w:t>13,91</w:t>
      </w:r>
    </w:p>
    <w:p>
      <w:r>
        <w:t>45,28</w:t>
      </w:r>
    </w:p>
    <w:p>
      <w:r>
        <w:t>39,32</w:t>
      </w:r>
    </w:p>
    <w:p>
      <w:r>
        <w:t>25,24</w:t>
      </w:r>
    </w:p>
    <w:p>
      <w:r>
        <w:t>34,36</w:t>
      </w:r>
    </w:p>
    <w:p>
      <w:r>
        <w:t>29,35</w:t>
      </w:r>
    </w:p>
    <w:p>
      <w:r>
        <w:t>25,01</w:t>
      </w:r>
    </w:p>
    <w:p>
      <w:r>
        <w:t>1</w:t>
      </w:r>
    </w:p>
    <w:p>
      <w:r>
        <w:t>Thành phố Sóc Trăng</w:t>
      </w:r>
    </w:p>
    <w:p>
      <w:r>
        <w:t>171</w:t>
      </w:r>
    </w:p>
    <w:p>
      <w:r>
        <w:t>50,29</w:t>
      </w:r>
    </w:p>
    <w:p>
      <w:r>
        <w:t>19,88</w:t>
      </w:r>
    </w:p>
    <w:p>
      <w:r>
        <w:t>14,62</w:t>
      </w:r>
    </w:p>
    <w:p>
      <w:r>
        <w:t>10,53</w:t>
      </w:r>
    </w:p>
    <w:p>
      <w:r>
        <w:t>66,08</w:t>
      </w:r>
    </w:p>
    <w:p>
      <w:r>
        <w:t>6,43</w:t>
      </w:r>
    </w:p>
    <w:p>
      <w:r>
        <w:t>27,49</w:t>
      </w:r>
    </w:p>
    <w:p>
      <w:r>
        <w:t>25,73</w:t>
      </w:r>
    </w:p>
    <w:p>
      <w:r>
        <w:t>1,75</w:t>
      </w:r>
    </w:p>
    <w:p>
      <w:r>
        <w:t>6,43</w:t>
      </w:r>
    </w:p>
    <w:p>
      <w:r>
        <w:t>5,26</w:t>
      </w:r>
    </w:p>
    <w:p>
      <w:r>
        <w:t>5,26</w:t>
      </w:r>
    </w:p>
    <w:p>
      <w:r>
        <w:t>2</w:t>
      </w:r>
    </w:p>
    <w:p>
      <w:r>
        <w:t>Thị xã Vĩnh Châu</w:t>
      </w:r>
    </w:p>
    <w:p>
      <w:r>
        <w:t>673</w:t>
      </w:r>
    </w:p>
    <w:p>
      <w:r>
        <w:t>76,23</w:t>
      </w:r>
    </w:p>
    <w:p>
      <w:r>
        <w:t>69,09</w:t>
      </w:r>
    </w:p>
    <w:p>
      <w:r>
        <w:t>12,78</w:t>
      </w:r>
    </w:p>
    <w:p>
      <w:r>
        <w:t>100,00</w:t>
      </w:r>
    </w:p>
    <w:p>
      <w:r>
        <w:t>39,97</w:t>
      </w:r>
    </w:p>
    <w:p>
      <w:r>
        <w:t>18,57</w:t>
      </w:r>
    </w:p>
    <w:p>
      <w:r>
        <w:t>48,44</w:t>
      </w:r>
    </w:p>
    <w:p>
      <w:r>
        <w:t>60,48</w:t>
      </w:r>
    </w:p>
    <w:p>
      <w:r>
        <w:t>9,66</w:t>
      </w:r>
    </w:p>
    <w:p>
      <w:r>
        <w:t>27,93</w:t>
      </w:r>
    </w:p>
    <w:p>
      <w:r>
        <w:t>17,38</w:t>
      </w:r>
    </w:p>
    <w:p>
      <w:r>
        <w:t>15,45</w:t>
      </w:r>
    </w:p>
    <w:p>
      <w:r>
        <w:t>3</w:t>
      </w:r>
    </w:p>
    <w:p>
      <w:r>
        <w:t>Thị xã Ngã Năm</w:t>
      </w:r>
    </w:p>
    <w:p>
      <w:r>
        <w:t>108</w:t>
      </w:r>
    </w:p>
    <w:p>
      <w:r>
        <w:t>96,30</w:t>
      </w:r>
    </w:p>
    <w:p>
      <w:r>
        <w:t>57,41</w:t>
      </w:r>
    </w:p>
    <w:p>
      <w:r>
        <w:t>8,33</w:t>
      </w:r>
    </w:p>
    <w:p>
      <w:r>
        <w:t>100,00</w:t>
      </w:r>
    </w:p>
    <w:p>
      <w:r>
        <w:t>26,85</w:t>
      </w:r>
    </w:p>
    <w:p>
      <w:r>
        <w:t>7,41</w:t>
      </w:r>
    </w:p>
    <w:p>
      <w:r>
        <w:t>86,11</w:t>
      </w:r>
    </w:p>
    <w:p>
      <w:r>
        <w:t>40,74</w:t>
      </w:r>
    </w:p>
    <w:p>
      <w:r>
        <w:t>14,81</w:t>
      </w:r>
    </w:p>
    <w:p>
      <w:r>
        <w:t>54,63</w:t>
      </w:r>
    </w:p>
    <w:p>
      <w:r>
        <w:t>42,59</w:t>
      </w:r>
    </w:p>
    <w:p>
      <w:r>
        <w:t>34,26</w:t>
      </w:r>
    </w:p>
    <w:p>
      <w:r>
        <w:t>4</w:t>
      </w:r>
    </w:p>
    <w:p>
      <w:r>
        <w:t>Huyện Thạnh Trị</w:t>
      </w:r>
    </w:p>
    <w:p>
      <w:r>
        <w:t>139</w:t>
      </w:r>
    </w:p>
    <w:p>
      <w:r>
        <w:t>94,96</w:t>
      </w:r>
    </w:p>
    <w:p>
      <w:r>
        <w:t>27,34</w:t>
      </w:r>
    </w:p>
    <w:p>
      <w:r>
        <w:t>2,16</w:t>
      </w:r>
    </w:p>
    <w:p>
      <w:r>
        <w:t>100,00</w:t>
      </w:r>
    </w:p>
    <w:p>
      <w:r>
        <w:t>28,06</w:t>
      </w:r>
    </w:p>
    <w:p>
      <w:r>
        <w:t>5,04</w:t>
      </w:r>
    </w:p>
    <w:p>
      <w:r>
        <w:t>35,25</w:t>
      </w:r>
    </w:p>
    <w:p>
      <w:r>
        <w:t>12,95</w:t>
      </w:r>
    </w:p>
    <w:p>
      <w:r>
        <w:t>2,88</w:t>
      </w:r>
    </w:p>
    <w:p>
      <w:r>
        <w:t>10,79</w:t>
      </w:r>
    </w:p>
    <w:p>
      <w:r>
        <w:t>29,50</w:t>
      </w:r>
    </w:p>
    <w:p>
      <w:r>
        <w:t>5,04</w:t>
      </w:r>
    </w:p>
    <w:p>
      <w:r>
        <w:t>5</w:t>
      </w:r>
    </w:p>
    <w:p>
      <w:r>
        <w:t>Huyện Mỹ Xuyên</w:t>
      </w:r>
    </w:p>
    <w:p>
      <w:r>
        <w:t>23</w:t>
      </w:r>
    </w:p>
    <w:p>
      <w:r>
        <w:t>65,22</w:t>
      </w:r>
    </w:p>
    <w:p>
      <w:r>
        <w:t>73,91</w:t>
      </w:r>
    </w:p>
    <w:p>
      <w:r>
        <w:t>17,39</w:t>
      </w:r>
    </w:p>
    <w:p>
      <w:r>
        <w:t>100,00</w:t>
      </w:r>
    </w:p>
    <w:p>
      <w:r>
        <w:t>17,39</w:t>
      </w:r>
    </w:p>
    <w:p>
      <w:r>
        <w:t>17,39</w:t>
      </w:r>
    </w:p>
    <w:p>
      <w:r>
        <w:t>8,70</w:t>
      </w:r>
    </w:p>
    <w:p>
      <w:r>
        <w:t>26,09</w:t>
      </w:r>
    </w:p>
    <w:p>
      <w:r>
        <w:t>8,70</w:t>
      </w:r>
    </w:p>
    <w:p>
      <w:r>
        <w:t>6</w:t>
      </w:r>
    </w:p>
    <w:p>
      <w:r>
        <w:t>Huyện Mỹ Tú</w:t>
      </w:r>
    </w:p>
    <w:p>
      <w:r>
        <w:t>6</w:t>
      </w:r>
    </w:p>
    <w:p>
      <w:r>
        <w:t>50,00</w:t>
      </w:r>
    </w:p>
    <w:p>
      <w:r>
        <w:t>16,67</w:t>
      </w:r>
    </w:p>
    <w:p>
      <w:r>
        <w:t>50,00</w:t>
      </w:r>
    </w:p>
    <w:p>
      <w:r>
        <w:t>50,00</w:t>
      </w:r>
    </w:p>
    <w:p>
      <w:r>
        <w:t>33,33</w:t>
      </w:r>
    </w:p>
    <w:p>
      <w:r>
        <w:t>83,33</w:t>
      </w:r>
    </w:p>
    <w:p>
      <w:r>
        <w:t>16,67</w:t>
      </w:r>
    </w:p>
    <w:p>
      <w:r>
        <w:t>33,33</w:t>
      </w:r>
    </w:p>
    <w:p>
      <w:r>
        <w:t>7</w:t>
      </w:r>
    </w:p>
    <w:p>
      <w:r>
        <w:t>Huyện Châu Thành</w:t>
      </w:r>
    </w:p>
    <w:p>
      <w:r>
        <w:t>65</w:t>
      </w:r>
    </w:p>
    <w:p>
      <w:r>
        <w:t>56,92</w:t>
      </w:r>
    </w:p>
    <w:p>
      <w:r>
        <w:t>38,46</w:t>
      </w:r>
    </w:p>
    <w:p>
      <w:r>
        <w:t>100,00</w:t>
      </w:r>
    </w:p>
    <w:p>
      <w:r>
        <w:t>16,92</w:t>
      </w:r>
    </w:p>
    <w:p>
      <w:r>
        <w:t>6,15</w:t>
      </w:r>
    </w:p>
    <w:p>
      <w:r>
        <w:t>24,62</w:t>
      </w:r>
    </w:p>
    <w:p>
      <w:r>
        <w:t>16,92</w:t>
      </w:r>
    </w:p>
    <w:p>
      <w:r>
        <w:t>53,85</w:t>
      </w:r>
    </w:p>
    <w:p>
      <w:r>
        <w:t>15,38</w:t>
      </w:r>
    </w:p>
    <w:p>
      <w:r>
        <w:t>8</w:t>
      </w:r>
    </w:p>
    <w:p>
      <w:r>
        <w:t>Huyện Kế Sách</w:t>
      </w:r>
    </w:p>
    <w:p>
      <w:r>
        <w:t>569</w:t>
      </w:r>
    </w:p>
    <w:p>
      <w:r>
        <w:t>12,65</w:t>
      </w:r>
    </w:p>
    <w:p>
      <w:r>
        <w:t>53,95</w:t>
      </w:r>
    </w:p>
    <w:p>
      <w:r>
        <w:t>19,68</w:t>
      </w:r>
    </w:p>
    <w:p>
      <w:r>
        <w:t>83,83</w:t>
      </w:r>
    </w:p>
    <w:p>
      <w:r>
        <w:t>35,15</w:t>
      </w:r>
    </w:p>
    <w:p>
      <w:r>
        <w:t>24,96</w:t>
      </w:r>
    </w:p>
    <w:p>
      <w:r>
        <w:t>49,74</w:t>
      </w:r>
    </w:p>
    <w:p>
      <w:r>
        <w:t>24,25</w:t>
      </w:r>
    </w:p>
    <w:p>
      <w:r>
        <w:t>77,50</w:t>
      </w:r>
    </w:p>
    <w:p>
      <w:r>
        <w:t>68,01</w:t>
      </w:r>
    </w:p>
    <w:p>
      <w:r>
        <w:t>66,08</w:t>
      </w:r>
    </w:p>
    <w:p>
      <w:r>
        <w:t>62,04</w:t>
      </w:r>
    </w:p>
    <w:p>
      <w:r>
        <w:t>9</w:t>
      </w:r>
    </w:p>
    <w:p>
      <w:r>
        <w:t>Huyện Cù Lao Dung</w:t>
      </w:r>
    </w:p>
    <w:p>
      <w:r>
        <w:t>23</w:t>
      </w:r>
    </w:p>
    <w:p>
      <w:r>
        <w:t>65,22</w:t>
      </w:r>
    </w:p>
    <w:p>
      <w:r>
        <w:t>100</w:t>
      </w:r>
    </w:p>
    <w:p>
      <w:r>
        <w:t>100</w:t>
      </w:r>
    </w:p>
    <w:p>
      <w:r>
        <w:t>30,43</w:t>
      </w:r>
    </w:p>
    <w:p>
      <w:r>
        <w:t>10</w:t>
      </w:r>
    </w:p>
    <w:p>
      <w:r>
        <w:t>Huyện Long Phú</w:t>
      </w:r>
    </w:p>
    <w:p>
      <w:r>
        <w:t>308</w:t>
      </w:r>
    </w:p>
    <w:p>
      <w:r>
        <w:t>40,91</w:t>
      </w:r>
    </w:p>
    <w:p>
      <w:r>
        <w:t>21,75</w:t>
      </w:r>
    </w:p>
    <w:p>
      <w:r>
        <w:t>0,97</w:t>
      </w:r>
    </w:p>
    <w:p>
      <w:r>
        <w:t>100,00</w:t>
      </w:r>
    </w:p>
    <w:p>
      <w:r>
        <w:t>42,21</w:t>
      </w:r>
    </w:p>
    <w:p>
      <w:r>
        <w:t>1,62</w:t>
      </w:r>
    </w:p>
    <w:p>
      <w:r>
        <w:t>40,26</w:t>
      </w:r>
    </w:p>
    <w:p>
      <w:r>
        <w:t>50,97</w:t>
      </w:r>
    </w:p>
    <w:p>
      <w:r>
        <w:t>5,19</w:t>
      </w:r>
    </w:p>
    <w:p>
      <w:r>
        <w:t>17,53</w:t>
      </w:r>
    </w:p>
    <w:p>
      <w:r>
        <w:t>12,66</w:t>
      </w:r>
    </w:p>
    <w:p>
      <w:r>
        <w:t>12,66</w:t>
      </w:r>
    </w:p>
    <w:p>
      <w:r>
        <w:t>11</w:t>
      </w:r>
    </w:p>
    <w:p>
      <w:r>
        <w:t>Huyện Trần Đề</w:t>
      </w:r>
    </w:p>
    <w:p>
      <w:r>
        <w:t>130</w:t>
      </w:r>
    </w:p>
    <w:p>
      <w:r>
        <w:t>60,77</w:t>
      </w:r>
    </w:p>
    <w:p>
      <w:r>
        <w:t>80,00</w:t>
      </w:r>
    </w:p>
    <w:p>
      <w:r>
        <w:t>100,00</w:t>
      </w:r>
    </w:p>
    <w:p>
      <w:r>
        <w:t>16,92</w:t>
      </w:r>
    </w:p>
    <w:p>
      <w:r>
        <w:t>1,54</w:t>
      </w:r>
    </w:p>
    <w:p>
      <w:r>
        <w:t>28,46</w:t>
      </w:r>
    </w:p>
    <w:p>
      <w:r>
        <w:t>20,00</w:t>
      </w:r>
    </w:p>
    <w:p>
      <w:r>
        <w:t>9,23</w:t>
      </w:r>
    </w:p>
    <w:p>
      <w:r>
        <w:t>3,85</w:t>
      </w:r>
    </w:p>
    <w:p>
      <w:r>
        <w:t>0,77</w:t>
      </w:r>
    </w:p>
    <w:p>
      <w:r>
        <w:t>II</w:t>
      </w:r>
    </w:p>
    <w:p>
      <w:r>
        <w:t>Khu vực nông thôn</w:t>
      </w:r>
    </w:p>
    <w:p>
      <w:r>
        <w:t>6.311</w:t>
      </w:r>
    </w:p>
    <w:p>
      <w:r>
        <w:t>58,45</w:t>
      </w:r>
    </w:p>
    <w:p>
      <w:r>
        <w:t>41,10</w:t>
      </w:r>
    </w:p>
    <w:p>
      <w:r>
        <w:t>8,60</w:t>
      </w:r>
    </w:p>
    <w:p>
      <w:r>
        <w:t>97,69</w:t>
      </w:r>
    </w:p>
    <w:p>
      <w:r>
        <w:t>34,40</w:t>
      </w:r>
    </w:p>
    <w:p>
      <w:r>
        <w:t>12,44</w:t>
      </w:r>
    </w:p>
    <w:p>
      <w:r>
        <w:t>51,58</w:t>
      </w:r>
    </w:p>
    <w:p>
      <w:r>
        <w:t>32,59</w:t>
      </w:r>
    </w:p>
    <w:p>
      <w:r>
        <w:t>23,42</w:t>
      </w:r>
    </w:p>
    <w:p>
      <w:r>
        <w:t>41,02</w:t>
      </w:r>
    </w:p>
    <w:p>
      <w:r>
        <w:t>36,51</w:t>
      </w:r>
    </w:p>
    <w:p>
      <w:r>
        <w:t>12,11</w:t>
      </w:r>
    </w:p>
    <w:p>
      <w:r>
        <w:t>1</w:t>
      </w:r>
    </w:p>
    <w:p>
      <w:r>
        <w:t>Thị xã Vĩnh Châu</w:t>
      </w:r>
    </w:p>
    <w:p>
      <w:r>
        <w:t>745</w:t>
      </w:r>
    </w:p>
    <w:p>
      <w:r>
        <w:t>85,64</w:t>
      </w:r>
    </w:p>
    <w:p>
      <w:r>
        <w:t>73,02</w:t>
      </w:r>
    </w:p>
    <w:p>
      <w:r>
        <w:t>46,44</w:t>
      </w:r>
    </w:p>
    <w:p>
      <w:r>
        <w:t>100,00</w:t>
      </w:r>
    </w:p>
    <w:p>
      <w:r>
        <w:t>72,08</w:t>
      </w:r>
    </w:p>
    <w:p>
      <w:r>
        <w:t>37,58</w:t>
      </w:r>
    </w:p>
    <w:p>
      <w:r>
        <w:t>70,87</w:t>
      </w:r>
    </w:p>
    <w:p>
      <w:r>
        <w:t>56,11</w:t>
      </w:r>
    </w:p>
    <w:p>
      <w:r>
        <w:t>41,34</w:t>
      </w:r>
    </w:p>
    <w:p>
      <w:r>
        <w:t>58,39</w:t>
      </w:r>
    </w:p>
    <w:p>
      <w:r>
        <w:t>13,83</w:t>
      </w:r>
    </w:p>
    <w:p>
      <w:r>
        <w:t>7,52</w:t>
      </w:r>
    </w:p>
    <w:p>
      <w:r>
        <w:t>2</w:t>
      </w:r>
    </w:p>
    <w:p>
      <w:r>
        <w:t>Thị xã Ngã Năm</w:t>
      </w:r>
    </w:p>
    <w:p>
      <w:r>
        <w:t>137</w:t>
      </w:r>
    </w:p>
    <w:p>
      <w:r>
        <w:t>92,70</w:t>
      </w:r>
    </w:p>
    <w:p>
      <w:r>
        <w:t>48,91</w:t>
      </w:r>
    </w:p>
    <w:p>
      <w:r>
        <w:t>5,11</w:t>
      </w:r>
    </w:p>
    <w:p>
      <w:r>
        <w:t>100,00</w:t>
      </w:r>
    </w:p>
    <w:p>
      <w:r>
        <w:t>24,09</w:t>
      </w:r>
    </w:p>
    <w:p>
      <w:r>
        <w:t>23,36</w:t>
      </w:r>
    </w:p>
    <w:p>
      <w:r>
        <w:t>56,20</w:t>
      </w:r>
    </w:p>
    <w:p>
      <w:r>
        <w:t>32,85</w:t>
      </w:r>
    </w:p>
    <w:p>
      <w:r>
        <w:t>24,09</w:t>
      </w:r>
    </w:p>
    <w:p>
      <w:r>
        <w:t>48,18</w:t>
      </w:r>
    </w:p>
    <w:p>
      <w:r>
        <w:t>43,07</w:t>
      </w:r>
    </w:p>
    <w:p>
      <w:r>
        <w:t>29,93</w:t>
      </w:r>
    </w:p>
    <w:p>
      <w:r>
        <w:t>3</w:t>
      </w:r>
    </w:p>
    <w:p>
      <w:r>
        <w:t>Huyện Thạnh Trị</w:t>
      </w:r>
    </w:p>
    <w:p>
      <w:r>
        <w:t>529</w:t>
      </w:r>
    </w:p>
    <w:p>
      <w:r>
        <w:t>68,05</w:t>
      </w:r>
    </w:p>
    <w:p>
      <w:r>
        <w:t>30,43</w:t>
      </w:r>
    </w:p>
    <w:p>
      <w:r>
        <w:t>0,57</w:t>
      </w:r>
    </w:p>
    <w:p>
      <w:r>
        <w:t>100,00</w:t>
      </w:r>
    </w:p>
    <w:p>
      <w:r>
        <w:t>20,79</w:t>
      </w:r>
    </w:p>
    <w:p>
      <w:r>
        <w:t>3,97</w:t>
      </w:r>
    </w:p>
    <w:p>
      <w:r>
        <w:t>53,50</w:t>
      </w:r>
    </w:p>
    <w:p>
      <w:r>
        <w:t>24,57</w:t>
      </w:r>
    </w:p>
    <w:p>
      <w:r>
        <w:t>6,81</w:t>
      </w:r>
    </w:p>
    <w:p>
      <w:r>
        <w:t>28,36</w:t>
      </w:r>
    </w:p>
    <w:p>
      <w:r>
        <w:t>35,73</w:t>
      </w:r>
    </w:p>
    <w:p>
      <w:r>
        <w:t>8,88</w:t>
      </w:r>
    </w:p>
    <w:p>
      <w:r>
        <w:t>4</w:t>
      </w:r>
    </w:p>
    <w:p>
      <w:r>
        <w:t>Huyện Mỹ Xuyên</w:t>
      </w:r>
    </w:p>
    <w:p>
      <w:r>
        <w:t>341</w:t>
      </w:r>
    </w:p>
    <w:p>
      <w:r>
        <w:t>47,21</w:t>
      </w:r>
    </w:p>
    <w:p>
      <w:r>
        <w:t>24,34</w:t>
      </w:r>
    </w:p>
    <w:p>
      <w:r>
        <w:t>1,17</w:t>
      </w:r>
    </w:p>
    <w:p>
      <w:r>
        <w:t>100,00</w:t>
      </w:r>
    </w:p>
    <w:p>
      <w:r>
        <w:t>10,56</w:t>
      </w:r>
    </w:p>
    <w:p>
      <w:r>
        <w:t>12,61</w:t>
      </w:r>
    </w:p>
    <w:p>
      <w:r>
        <w:t>27,57</w:t>
      </w:r>
    </w:p>
    <w:p>
      <w:r>
        <w:t>23,75</w:t>
      </w:r>
    </w:p>
    <w:p>
      <w:r>
        <w:t>12,61</w:t>
      </w:r>
    </w:p>
    <w:p>
      <w:r>
        <w:t>32,55</w:t>
      </w:r>
    </w:p>
    <w:p>
      <w:r>
        <w:t>28,45</w:t>
      </w:r>
    </w:p>
    <w:p>
      <w:r>
        <w:t>16,13</w:t>
      </w:r>
    </w:p>
    <w:p>
      <w:r>
        <w:t>5</w:t>
      </w:r>
    </w:p>
    <w:p>
      <w:r>
        <w:t>Huyện Mỹ Tú</w:t>
      </w:r>
    </w:p>
    <w:p>
      <w:r>
        <w:t>176</w:t>
      </w:r>
    </w:p>
    <w:p>
      <w:r>
        <w:t>68,75</w:t>
      </w:r>
    </w:p>
    <w:p>
      <w:r>
        <w:t>35,80</w:t>
      </w:r>
    </w:p>
    <w:p>
      <w:r>
        <w:t>20,45</w:t>
      </w:r>
    </w:p>
    <w:p>
      <w:r>
        <w:t>25,00</w:t>
      </w:r>
    </w:p>
    <w:p>
      <w:r>
        <w:t>19,32</w:t>
      </w:r>
    </w:p>
    <w:p>
      <w:r>
        <w:t>10,80</w:t>
      </w:r>
    </w:p>
    <w:p>
      <w:r>
        <w:t>33,52</w:t>
      </w:r>
    </w:p>
    <w:p>
      <w:r>
        <w:t>13,64</w:t>
      </w:r>
    </w:p>
    <w:p>
      <w:r>
        <w:t>32,95</w:t>
      </w:r>
    </w:p>
    <w:p>
      <w:r>
        <w:t>42,61</w:t>
      </w:r>
    </w:p>
    <w:p>
      <w:r>
        <w:t>45,45</w:t>
      </w:r>
    </w:p>
    <w:p>
      <w:r>
        <w:t>23,86</w:t>
      </w:r>
    </w:p>
    <w:p>
      <w:r>
        <w:t>6</w:t>
      </w:r>
    </w:p>
    <w:p>
      <w:r>
        <w:t>Huyện Châu Thành</w:t>
      </w:r>
    </w:p>
    <w:p>
      <w:r>
        <w:t>613</w:t>
      </w:r>
    </w:p>
    <w:p>
      <w:r>
        <w:t>69,49</w:t>
      </w:r>
    </w:p>
    <w:p>
      <w:r>
        <w:t>32,63</w:t>
      </w:r>
    </w:p>
    <w:p>
      <w:r>
        <w:t>0,33</w:t>
      </w:r>
    </w:p>
    <w:p>
      <w:r>
        <w:t>100,00</w:t>
      </w:r>
    </w:p>
    <w:p>
      <w:r>
        <w:t>8,97</w:t>
      </w:r>
    </w:p>
    <w:p>
      <w:r>
        <w:t>3,10</w:t>
      </w:r>
    </w:p>
    <w:p>
      <w:r>
        <w:t>35,73</w:t>
      </w:r>
    </w:p>
    <w:p>
      <w:r>
        <w:t>22,35</w:t>
      </w:r>
    </w:p>
    <w:p>
      <w:r>
        <w:t>18,60</w:t>
      </w:r>
    </w:p>
    <w:p>
      <w:r>
        <w:t>52,20</w:t>
      </w:r>
    </w:p>
    <w:p>
      <w:r>
        <w:t>32,79</w:t>
      </w:r>
    </w:p>
    <w:p>
      <w:r>
        <w:t>7,18</w:t>
      </w:r>
    </w:p>
    <w:p>
      <w:r>
        <w:t>7</w:t>
      </w:r>
    </w:p>
    <w:p>
      <w:r>
        <w:t>Huyện Kế Sách</w:t>
      </w:r>
    </w:p>
    <w:p>
      <w:r>
        <w:t>2.097</w:t>
      </w:r>
    </w:p>
    <w:p>
      <w:r>
        <w:t>52,60</w:t>
      </w:r>
    </w:p>
    <w:p>
      <w:r>
        <w:t>42,73</w:t>
      </w:r>
    </w:p>
    <w:p>
      <w:r>
        <w:t>3,72</w:t>
      </w:r>
    </w:p>
    <w:p>
      <w:r>
        <w:t>100,00</w:t>
      </w:r>
    </w:p>
    <w:p>
      <w:r>
        <w:t>46,73</w:t>
      </w:r>
    </w:p>
    <w:p>
      <w:r>
        <w:t>11,68</w:t>
      </w:r>
    </w:p>
    <w:p>
      <w:r>
        <w:t>65,38</w:t>
      </w:r>
    </w:p>
    <w:p>
      <w:r>
        <w:t>39,01</w:t>
      </w:r>
    </w:p>
    <w:p>
      <w:r>
        <w:t>32,05</w:t>
      </w:r>
    </w:p>
    <w:p>
      <w:r>
        <w:t>45,16</w:t>
      </w:r>
    </w:p>
    <w:p>
      <w:r>
        <w:t>51,03</w:t>
      </w:r>
    </w:p>
    <w:p>
      <w:r>
        <w:t>8,20</w:t>
      </w:r>
    </w:p>
    <w:p>
      <w:r>
        <w:t>8</w:t>
      </w:r>
    </w:p>
    <w:p>
      <w:r>
        <w:t>Huyện Cù Lao Dung</w:t>
      </w:r>
    </w:p>
    <w:p>
      <w:r>
        <w:t>187</w:t>
      </w:r>
    </w:p>
    <w:p>
      <w:r>
        <w:t>50,27</w:t>
      </w:r>
    </w:p>
    <w:p>
      <w:r>
        <w:t>39,57</w:t>
      </w:r>
    </w:p>
    <w:p>
      <w:r>
        <w:t>0,53</w:t>
      </w:r>
    </w:p>
    <w:p>
      <w:r>
        <w:t>14,44</w:t>
      </w:r>
    </w:p>
    <w:p>
      <w:r>
        <w:t>11,76</w:t>
      </w:r>
    </w:p>
    <w:p>
      <w:r>
        <w:t>57,75</w:t>
      </w:r>
    </w:p>
    <w:p>
      <w:r>
        <w:t>28,88</w:t>
      </w:r>
    </w:p>
    <w:p>
      <w:r>
        <w:t>13,90</w:t>
      </w:r>
    </w:p>
    <w:p>
      <w:r>
        <w:t>57,75</w:t>
      </w:r>
    </w:p>
    <w:p>
      <w:r>
        <w:t>39,04</w:t>
      </w:r>
    </w:p>
    <w:p>
      <w:r>
        <w:t>9,09</w:t>
      </w:r>
    </w:p>
    <w:p>
      <w:r>
        <w:t>9</w:t>
      </w:r>
    </w:p>
    <w:p>
      <w:r>
        <w:t>Huyện Long Phú</w:t>
      </w:r>
    </w:p>
    <w:p>
      <w:r>
        <w:t>893</w:t>
      </w:r>
    </w:p>
    <w:p>
      <w:r>
        <w:t>41,77</w:t>
      </w:r>
    </w:p>
    <w:p>
      <w:r>
        <w:t>33,15</w:t>
      </w:r>
    </w:p>
    <w:p>
      <w:r>
        <w:t>1,68</w:t>
      </w:r>
    </w:p>
    <w:p>
      <w:r>
        <w:t>100,00</w:t>
      </w:r>
    </w:p>
    <w:p>
      <w:r>
        <w:t>21,84</w:t>
      </w:r>
    </w:p>
    <w:p>
      <w:r>
        <w:t>4,59</w:t>
      </w:r>
    </w:p>
    <w:p>
      <w:r>
        <w:t>40,87</w:t>
      </w:r>
    </w:p>
    <w:p>
      <w:r>
        <w:t>25,42</w:t>
      </w:r>
    </w:p>
    <w:p>
      <w:r>
        <w:t>13,44</w:t>
      </w:r>
    </w:p>
    <w:p>
      <w:r>
        <w:t>31,58</w:t>
      </w:r>
    </w:p>
    <w:p>
      <w:r>
        <w:t>34,15</w:t>
      </w:r>
    </w:p>
    <w:p>
      <w:r>
        <w:t>22,17</w:t>
      </w:r>
    </w:p>
    <w:p>
      <w:r>
        <w:t>10</w:t>
      </w:r>
    </w:p>
    <w:p>
      <w:r>
        <w:t>Huyện Trần Đề</w:t>
      </w:r>
    </w:p>
    <w:p>
      <w:r>
        <w:t>593</w:t>
      </w:r>
    </w:p>
    <w:p>
      <w:r>
        <w:t>48,23</w:t>
      </w:r>
    </w:p>
    <w:p>
      <w:r>
        <w:t>35,41</w:t>
      </w:r>
    </w:p>
    <w:p>
      <w:r>
        <w:t>8,60</w:t>
      </w:r>
    </w:p>
    <w:p>
      <w:r>
        <w:t>100,00</w:t>
      </w:r>
    </w:p>
    <w:p>
      <w:r>
        <w:t>27,66</w:t>
      </w:r>
    </w:p>
    <w:p>
      <w:r>
        <w:t>10,62</w:t>
      </w:r>
    </w:p>
    <w:p>
      <w:r>
        <w:t>25,46</w:t>
      </w:r>
    </w:p>
    <w:p>
      <w:r>
        <w:t>20,74</w:t>
      </w:r>
    </w:p>
    <w:p>
      <w:r>
        <w:t>11,47</w:t>
      </w:r>
    </w:p>
    <w:p>
      <w:r>
        <w:t>16,02</w:t>
      </w:r>
    </w:p>
    <w:p>
      <w:r>
        <w:t>21,42</w:t>
      </w:r>
    </w:p>
    <w:p>
      <w:r>
        <w:t>15,51</w:t>
      </w:r>
    </w:p>
    <w:p>
      <w:r>
        <w:t>III</w:t>
      </w:r>
    </w:p>
    <w:p>
      <w:r>
        <w:t>Tổng cộng (I + II)</w:t>
      </w:r>
    </w:p>
    <w:p>
      <w:r>
        <w:t>8.526</w:t>
      </w:r>
    </w:p>
    <w:p>
      <w:r>
        <w:t>56,96</w:t>
      </w:r>
    </w:p>
    <w:p>
      <w:r>
        <w:t>43,74</w:t>
      </w:r>
    </w:p>
    <w:p>
      <w:r>
        <w:t>9,21</w:t>
      </w:r>
    </w:p>
    <w:p>
      <w:r>
        <w:t>95,14</w:t>
      </w:r>
    </w:p>
    <w:p>
      <w:r>
        <w:t>35,05</w:t>
      </w:r>
    </w:p>
    <w:p>
      <w:r>
        <w:t>12,82</w:t>
      </w:r>
    </w:p>
    <w:p>
      <w:r>
        <w:t>49,94</w:t>
      </w:r>
    </w:p>
    <w:p>
      <w:r>
        <w:t>34,34</w:t>
      </w:r>
    </w:p>
    <w:p>
      <w:r>
        <w:t>23,89</w:t>
      </w:r>
    </w:p>
    <w:p>
      <w:r>
        <w:t>39,29</w:t>
      </w:r>
    </w:p>
    <w:p>
      <w:r>
        <w:t>34,65</w:t>
      </w:r>
    </w:p>
    <w:p>
      <w:r>
        <w:t>15,46</w:t>
      </w:r>
    </w:p>
    <w:p>
      <w:r>
        <w:t>1</w:t>
      </w:r>
    </w:p>
    <w:p>
      <w:r>
        <w:t>Thành phố Sóc Trăng</w:t>
      </w:r>
    </w:p>
    <w:p>
      <w:r>
        <w:t>171</w:t>
      </w:r>
    </w:p>
    <w:p>
      <w:r>
        <w:t>50,29</w:t>
      </w:r>
    </w:p>
    <w:p>
      <w:r>
        <w:t>19,88</w:t>
      </w:r>
    </w:p>
    <w:p>
      <w:r>
        <w:t>14,62</w:t>
      </w:r>
    </w:p>
    <w:p>
      <w:r>
        <w:t>10,53</w:t>
      </w:r>
    </w:p>
    <w:p>
      <w:r>
        <w:t>66,08</w:t>
      </w:r>
    </w:p>
    <w:p>
      <w:r>
        <w:t>6,43</w:t>
      </w:r>
    </w:p>
    <w:p>
      <w:r>
        <w:t>27,49</w:t>
      </w:r>
    </w:p>
    <w:p>
      <w:r>
        <w:t>25,73</w:t>
      </w:r>
    </w:p>
    <w:p>
      <w:r>
        <w:t>1,75</w:t>
      </w:r>
    </w:p>
    <w:p>
      <w:r>
        <w:t>6,43</w:t>
      </w:r>
    </w:p>
    <w:p>
      <w:r>
        <w:t>5,26</w:t>
      </w:r>
    </w:p>
    <w:p>
      <w:r>
        <w:t>5,26</w:t>
      </w:r>
    </w:p>
    <w:p>
      <w:r>
        <w:t>2</w:t>
      </w:r>
    </w:p>
    <w:p>
      <w:r>
        <w:t>Thị xã Vĩnh Châu</w:t>
      </w:r>
    </w:p>
    <w:p>
      <w:r>
        <w:t>1.418</w:t>
      </w:r>
    </w:p>
    <w:p>
      <w:r>
        <w:t>81,17</w:t>
      </w:r>
    </w:p>
    <w:p>
      <w:r>
        <w:t>71,16</w:t>
      </w:r>
    </w:p>
    <w:p>
      <w:r>
        <w:t>30,47</w:t>
      </w:r>
    </w:p>
    <w:p>
      <w:r>
        <w:t>100,00</w:t>
      </w:r>
    </w:p>
    <w:p>
      <w:r>
        <w:t>56,84</w:t>
      </w:r>
    </w:p>
    <w:p>
      <w:r>
        <w:t>28,56</w:t>
      </w:r>
    </w:p>
    <w:p>
      <w:r>
        <w:t>60,23</w:t>
      </w:r>
    </w:p>
    <w:p>
      <w:r>
        <w:t>58,18</w:t>
      </w:r>
    </w:p>
    <w:p>
      <w:r>
        <w:t>26,30</w:t>
      </w:r>
    </w:p>
    <w:p>
      <w:r>
        <w:t>43,94</w:t>
      </w:r>
    </w:p>
    <w:p>
      <w:r>
        <w:t>15,51</w:t>
      </w:r>
    </w:p>
    <w:p>
      <w:r>
        <w:t>11,28</w:t>
      </w:r>
    </w:p>
    <w:p>
      <w:r>
        <w:t>3</w:t>
      </w:r>
    </w:p>
    <w:p>
      <w:r>
        <w:t>Thị xã Ngã Năm</w:t>
      </w:r>
    </w:p>
    <w:p>
      <w:r>
        <w:t>245</w:t>
      </w:r>
    </w:p>
    <w:p>
      <w:r>
        <w:t>94,29</w:t>
      </w:r>
    </w:p>
    <w:p>
      <w:r>
        <w:t>52,65</w:t>
      </w:r>
    </w:p>
    <w:p>
      <w:r>
        <w:t>6,53</w:t>
      </w:r>
    </w:p>
    <w:p>
      <w:r>
        <w:t>100,00</w:t>
      </w:r>
    </w:p>
    <w:p>
      <w:r>
        <w:t>25,31</w:t>
      </w:r>
    </w:p>
    <w:p>
      <w:r>
        <w:t>16,33</w:t>
      </w:r>
    </w:p>
    <w:p>
      <w:r>
        <w:t>69,39</w:t>
      </w:r>
    </w:p>
    <w:p>
      <w:r>
        <w:t>36,33</w:t>
      </w:r>
    </w:p>
    <w:p>
      <w:r>
        <w:t>20,00</w:t>
      </w:r>
    </w:p>
    <w:p>
      <w:r>
        <w:t>51,02</w:t>
      </w:r>
    </w:p>
    <w:p>
      <w:r>
        <w:t>42,86</w:t>
      </w:r>
    </w:p>
    <w:p>
      <w:r>
        <w:t>31,84</w:t>
      </w:r>
    </w:p>
    <w:p>
      <w:r>
        <w:t>4</w:t>
      </w:r>
    </w:p>
    <w:p>
      <w:r>
        <w:t>Huyện Thạnh Trị</w:t>
      </w:r>
    </w:p>
    <w:p>
      <w:r>
        <w:t>668</w:t>
      </w:r>
    </w:p>
    <w:p>
      <w:r>
        <w:t>73,65</w:t>
      </w:r>
    </w:p>
    <w:p>
      <w:r>
        <w:t>29,79</w:t>
      </w:r>
    </w:p>
    <w:p>
      <w:r>
        <w:t>0,90</w:t>
      </w:r>
    </w:p>
    <w:p>
      <w:r>
        <w:t>100,00</w:t>
      </w:r>
    </w:p>
    <w:p>
      <w:r>
        <w:t>22,31</w:t>
      </w:r>
    </w:p>
    <w:p>
      <w:r>
        <w:t>4,19</w:t>
      </w:r>
    </w:p>
    <w:p>
      <w:r>
        <w:t>49,70</w:t>
      </w:r>
    </w:p>
    <w:p>
      <w:r>
        <w:t>22,16</w:t>
      </w:r>
    </w:p>
    <w:p>
      <w:r>
        <w:t>5,99</w:t>
      </w:r>
    </w:p>
    <w:p>
      <w:r>
        <w:t>24,70</w:t>
      </w:r>
    </w:p>
    <w:p>
      <w:r>
        <w:t>34,43</w:t>
      </w:r>
    </w:p>
    <w:p>
      <w:r>
        <w:t>8,08</w:t>
      </w:r>
    </w:p>
    <w:p>
      <w:r>
        <w:t>5</w:t>
      </w:r>
    </w:p>
    <w:p>
      <w:r>
        <w:t>Huyện Mỹ Xuyên</w:t>
      </w:r>
    </w:p>
    <w:p>
      <w:r>
        <w:t>364</w:t>
      </w:r>
    </w:p>
    <w:p>
      <w:r>
        <w:t>48,35</w:t>
      </w:r>
    </w:p>
    <w:p>
      <w:r>
        <w:t>27,47</w:t>
      </w:r>
    </w:p>
    <w:p>
      <w:r>
        <w:t>2,20</w:t>
      </w:r>
    </w:p>
    <w:p>
      <w:r>
        <w:t>100,00</w:t>
      </w:r>
    </w:p>
    <w:p>
      <w:r>
        <w:t>10,99</w:t>
      </w:r>
    </w:p>
    <w:p>
      <w:r>
        <w:t>12,91</w:t>
      </w:r>
    </w:p>
    <w:p>
      <w:r>
        <w:t>26,37</w:t>
      </w:r>
    </w:p>
    <w:p>
      <w:r>
        <w:t>22,25</w:t>
      </w:r>
    </w:p>
    <w:p>
      <w:r>
        <w:t>11,81</w:t>
      </w:r>
    </w:p>
    <w:p>
      <w:r>
        <w:t>30,49</w:t>
      </w:r>
    </w:p>
    <w:p>
      <w:r>
        <w:t>28,30</w:t>
      </w:r>
    </w:p>
    <w:p>
      <w:r>
        <w:t>15,66</w:t>
      </w:r>
    </w:p>
    <w:p>
      <w:r>
        <w:t>6</w:t>
      </w:r>
    </w:p>
    <w:p>
      <w:r>
        <w:t>Huyện Mỹ Tú</w:t>
      </w:r>
    </w:p>
    <w:p>
      <w:r>
        <w:t>182</w:t>
      </w:r>
    </w:p>
    <w:p>
      <w:r>
        <w:t>68,13</w:t>
      </w:r>
    </w:p>
    <w:p>
      <w:r>
        <w:t>35,16</w:t>
      </w:r>
    </w:p>
    <w:p>
      <w:r>
        <w:t>19,78</w:t>
      </w:r>
    </w:p>
    <w:p>
      <w:r>
        <w:t>24,18</w:t>
      </w:r>
    </w:p>
    <w:p>
      <w:r>
        <w:t>18,68</w:t>
      </w:r>
    </w:p>
    <w:p>
      <w:r>
        <w:t>10,44</w:t>
      </w:r>
    </w:p>
    <w:p>
      <w:r>
        <w:t>34,07</w:t>
      </w:r>
    </w:p>
    <w:p>
      <w:r>
        <w:t>14,84</w:t>
      </w:r>
    </w:p>
    <w:p>
      <w:r>
        <w:t>32,97</w:t>
      </w:r>
    </w:p>
    <w:p>
      <w:r>
        <w:t>43,96</w:t>
      </w:r>
    </w:p>
    <w:p>
      <w:r>
        <w:t>44,51</w:t>
      </w:r>
    </w:p>
    <w:p>
      <w:r>
        <w:t>24,18</w:t>
      </w:r>
    </w:p>
    <w:p>
      <w:r>
        <w:t>7</w:t>
      </w:r>
    </w:p>
    <w:p>
      <w:r>
        <w:t>Huyện Châu Thành</w:t>
      </w:r>
    </w:p>
    <w:p>
      <w:r>
        <w:t>678</w:t>
      </w:r>
    </w:p>
    <w:p>
      <w:r>
        <w:t>68,29</w:t>
      </w:r>
    </w:p>
    <w:p>
      <w:r>
        <w:t>33,19</w:t>
      </w:r>
    </w:p>
    <w:p>
      <w:r>
        <w:t>0,29</w:t>
      </w:r>
    </w:p>
    <w:p>
      <w:r>
        <w:t>100,00</w:t>
      </w:r>
    </w:p>
    <w:p>
      <w:r>
        <w:t>9,73</w:t>
      </w:r>
    </w:p>
    <w:p>
      <w:r>
        <w:t>3,39</w:t>
      </w:r>
    </w:p>
    <w:p>
      <w:r>
        <w:t>34,66</w:t>
      </w:r>
    </w:p>
    <w:p>
      <w:r>
        <w:t>21,83</w:t>
      </w:r>
    </w:p>
    <w:p>
      <w:r>
        <w:t>16,81</w:t>
      </w:r>
    </w:p>
    <w:p>
      <w:r>
        <w:t>52,36</w:t>
      </w:r>
    </w:p>
    <w:p>
      <w:r>
        <w:t>31,12</w:t>
      </w:r>
    </w:p>
    <w:p>
      <w:r>
        <w:t>6,49</w:t>
      </w:r>
    </w:p>
    <w:p>
      <w:r>
        <w:t>8</w:t>
      </w:r>
    </w:p>
    <w:p>
      <w:r>
        <w:t>Huyện Kế Sách</w:t>
      </w:r>
    </w:p>
    <w:p>
      <w:r>
        <w:t>2.666</w:t>
      </w:r>
    </w:p>
    <w:p>
      <w:r>
        <w:t>44,07</w:t>
      </w:r>
    </w:p>
    <w:p>
      <w:r>
        <w:t>45,12</w:t>
      </w:r>
    </w:p>
    <w:p>
      <w:r>
        <w:t>7,13</w:t>
      </w:r>
    </w:p>
    <w:p>
      <w:r>
        <w:t>96,55</w:t>
      </w:r>
    </w:p>
    <w:p>
      <w:r>
        <w:t>44,26</w:t>
      </w:r>
    </w:p>
    <w:p>
      <w:r>
        <w:t>14,52</w:t>
      </w:r>
    </w:p>
    <w:p>
      <w:r>
        <w:t>62,04</w:t>
      </w:r>
    </w:p>
    <w:p>
      <w:r>
        <w:t>35,86</w:t>
      </w:r>
    </w:p>
    <w:p>
      <w:r>
        <w:t>41,75</w:t>
      </w:r>
    </w:p>
    <w:p>
      <w:r>
        <w:t>50,04</w:t>
      </w:r>
    </w:p>
    <w:p>
      <w:r>
        <w:t>54,24</w:t>
      </w:r>
    </w:p>
    <w:p>
      <w:r>
        <w:t>19,69</w:t>
      </w:r>
    </w:p>
    <w:p>
      <w:r>
        <w:t>9</w:t>
      </w:r>
    </w:p>
    <w:p>
      <w:r>
        <w:t>Huyện Cù Lao Dung</w:t>
      </w:r>
    </w:p>
    <w:p>
      <w:r>
        <w:t>210</w:t>
      </w:r>
    </w:p>
    <w:p>
      <w:r>
        <w:t>44,76</w:t>
      </w:r>
    </w:p>
    <w:p>
      <w:r>
        <w:t>42,38</w:t>
      </w:r>
    </w:p>
    <w:p>
      <w:r>
        <w:t>0,48</w:t>
      </w:r>
    </w:p>
    <w:p>
      <w:r>
        <w:t>12,86</w:t>
      </w:r>
    </w:p>
    <w:p>
      <w:r>
        <w:t>10,48</w:t>
      </w:r>
    </w:p>
    <w:p>
      <w:r>
        <w:t>62,38</w:t>
      </w:r>
    </w:p>
    <w:p>
      <w:r>
        <w:t>36,67</w:t>
      </w:r>
    </w:p>
    <w:p>
      <w:r>
        <w:t>12,38</w:t>
      </w:r>
    </w:p>
    <w:p>
      <w:r>
        <w:t>54,76</w:t>
      </w:r>
    </w:p>
    <w:p>
      <w:r>
        <w:t>34,76</w:t>
      </w:r>
    </w:p>
    <w:p>
      <w:r>
        <w:t>8,10</w:t>
      </w:r>
    </w:p>
    <w:p>
      <w:r>
        <w:t>10</w:t>
      </w:r>
    </w:p>
    <w:p>
      <w:r>
        <w:t>Huyện Long Phú</w:t>
      </w:r>
    </w:p>
    <w:p>
      <w:r>
        <w:t>1.201</w:t>
      </w:r>
    </w:p>
    <w:p>
      <w:r>
        <w:t>41,55</w:t>
      </w:r>
    </w:p>
    <w:p>
      <w:r>
        <w:t>30,22</w:t>
      </w:r>
    </w:p>
    <w:p>
      <w:r>
        <w:t>1,50</w:t>
      </w:r>
    </w:p>
    <w:p>
      <w:r>
        <w:t>100,00</w:t>
      </w:r>
    </w:p>
    <w:p>
      <w:r>
        <w:t>27,06</w:t>
      </w:r>
    </w:p>
    <w:p>
      <w:r>
        <w:t>3,83</w:t>
      </w:r>
    </w:p>
    <w:p>
      <w:r>
        <w:t>40,72</w:t>
      </w:r>
    </w:p>
    <w:p>
      <w:r>
        <w:t>31,97</w:t>
      </w:r>
    </w:p>
    <w:p>
      <w:r>
        <w:t>11,32</w:t>
      </w:r>
    </w:p>
    <w:p>
      <w:r>
        <w:t>27,98</w:t>
      </w:r>
    </w:p>
    <w:p>
      <w:r>
        <w:t>28,64</w:t>
      </w:r>
    </w:p>
    <w:p>
      <w:r>
        <w:t>19,73</w:t>
      </w:r>
    </w:p>
    <w:p>
      <w:r>
        <w:t>11</w:t>
      </w:r>
    </w:p>
    <w:p>
      <w:r>
        <w:t>Huyện Trần Đề</w:t>
      </w:r>
    </w:p>
    <w:p>
      <w:r>
        <w:t>723</w:t>
      </w:r>
    </w:p>
    <w:p>
      <w:r>
        <w:t>50,48</w:t>
      </w:r>
    </w:p>
    <w:p>
      <w:r>
        <w:t>43,43</w:t>
      </w:r>
    </w:p>
    <w:p>
      <w:r>
        <w:t>7,05</w:t>
      </w:r>
    </w:p>
    <w:p>
      <w:r>
        <w:t>100,00</w:t>
      </w:r>
    </w:p>
    <w:p>
      <w:r>
        <w:t>25,73</w:t>
      </w:r>
    </w:p>
    <w:p>
      <w:r>
        <w:t>8,99</w:t>
      </w:r>
    </w:p>
    <w:p>
      <w:r>
        <w:t>26,00</w:t>
      </w:r>
    </w:p>
    <w:p>
      <w:r>
        <w:t>20,61</w:t>
      </w:r>
    </w:p>
    <w:p>
      <w:r>
        <w:t>11,07</w:t>
      </w:r>
    </w:p>
    <w:p>
      <w:r>
        <w:t>13,14</w:t>
      </w:r>
    </w:p>
    <w:p>
      <w:r>
        <w:t>18,26</w:t>
      </w:r>
    </w:p>
    <w:p>
      <w:r>
        <w:t>12,86</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VI</w:t>
      </w:r>
    </w:p>
    <w:p>
      <w:r>
        <w:t>PHÂN TÍCH CÁC CHỈ SỐ THIẾU HỤT DỊCH VỤ XÃ HỘI CƠ BẢN CỦA HỘ CẬN NGHÈO</w:t>
      </w:r>
    </w:p>
    <w:p>
      <w:r>
        <w:t>(Kèm theo Quyết định số 125/QĐ-UBND ngày 24 tháng 01 năm 2024 của Ủy ban nhân dân tỉnh Sóc Trăng)</w:t>
      </w:r>
    </w:p>
    <w:p>
      <w:r>
        <w:t>STT</w:t>
      </w:r>
    </w:p>
    <w:p>
      <w:r>
        <w:t>Khu vực/Đơn vị</w:t>
      </w:r>
    </w:p>
    <w:p>
      <w:r>
        <w:t>Tổng số hộ cận nghèo</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8.060</w:t>
      </w:r>
    </w:p>
    <w:p>
      <w:r>
        <w:t>3.077</w:t>
      </w:r>
    </w:p>
    <w:p>
      <w:r>
        <w:t>2.150</w:t>
      </w:r>
    </w:p>
    <w:p>
      <w:r>
        <w:t>541</w:t>
      </w:r>
    </w:p>
    <w:p>
      <w:r>
        <w:t>5.055</w:t>
      </w:r>
    </w:p>
    <w:p>
      <w:r>
        <w:t>1.691</w:t>
      </w:r>
    </w:p>
    <w:p>
      <w:r>
        <w:t>581</w:t>
      </w:r>
    </w:p>
    <w:p>
      <w:r>
        <w:t>1.472</w:t>
      </w:r>
    </w:p>
    <w:p>
      <w:r>
        <w:t>1.288</w:t>
      </w:r>
    </w:p>
    <w:p>
      <w:r>
        <w:t>464</w:t>
      </w:r>
    </w:p>
    <w:p>
      <w:r>
        <w:t>1.002</w:t>
      </w:r>
    </w:p>
    <w:p>
      <w:r>
        <w:t>1.042</w:t>
      </w:r>
    </w:p>
    <w:p>
      <w:r>
        <w:t>683</w:t>
      </w:r>
    </w:p>
    <w:p>
      <w:r>
        <w:t>1</w:t>
      </w:r>
    </w:p>
    <w:p>
      <w:r>
        <w:t>Thành phố Sóc Trăng</w:t>
      </w:r>
    </w:p>
    <w:p>
      <w:r>
        <w:t>2.099</w:t>
      </w:r>
    </w:p>
    <w:p>
      <w:r>
        <w:t>782</w:t>
      </w:r>
    </w:p>
    <w:p>
      <w:r>
        <w:t>471</w:t>
      </w:r>
    </w:p>
    <w:p>
      <w:r>
        <w:t>72</w:t>
      </w:r>
    </w:p>
    <w:p>
      <w:r>
        <w:t>414</w:t>
      </w:r>
    </w:p>
    <w:p>
      <w:r>
        <w:t>406</w:t>
      </w:r>
    </w:p>
    <w:p>
      <w:r>
        <w:t>47</w:t>
      </w:r>
    </w:p>
    <w:p>
      <w:r>
        <w:t>232</w:t>
      </w:r>
    </w:p>
    <w:p>
      <w:r>
        <w:t>194</w:t>
      </w:r>
    </w:p>
    <w:p>
      <w:r>
        <w:t>1</w:t>
      </w:r>
    </w:p>
    <w:p>
      <w:r>
        <w:t>21</w:t>
      </w:r>
    </w:p>
    <w:p>
      <w:r>
        <w:t>270</w:t>
      </w:r>
    </w:p>
    <w:p>
      <w:r>
        <w:t>37</w:t>
      </w:r>
    </w:p>
    <w:p>
      <w:r>
        <w:t>2</w:t>
      </w:r>
    </w:p>
    <w:p>
      <w:r>
        <w:t>Thị xã Vĩnh Châu</w:t>
      </w:r>
    </w:p>
    <w:p>
      <w:r>
        <w:t>2.545</w:t>
      </w:r>
    </w:p>
    <w:p>
      <w:r>
        <w:t>1.368</w:t>
      </w:r>
    </w:p>
    <w:p>
      <w:r>
        <w:t>1.044</w:t>
      </w:r>
    </w:p>
    <w:p>
      <w:r>
        <w:t>380</w:t>
      </w:r>
    </w:p>
    <w:p>
      <w:r>
        <w:t>2.545</w:t>
      </w:r>
    </w:p>
    <w:p>
      <w:r>
        <w:t>887</w:t>
      </w:r>
    </w:p>
    <w:p>
      <w:r>
        <w:t>380</w:t>
      </w:r>
    </w:p>
    <w:p>
      <w:r>
        <w:t>693</w:t>
      </w:r>
    </w:p>
    <w:p>
      <w:r>
        <w:t>778</w:t>
      </w:r>
    </w:p>
    <w:p>
      <w:r>
        <w:t>153</w:t>
      </w:r>
    </w:p>
    <w:p>
      <w:r>
        <w:t>311</w:t>
      </w:r>
    </w:p>
    <w:p>
      <w:r>
        <w:t>414</w:t>
      </w:r>
    </w:p>
    <w:p>
      <w:r>
        <w:t>344</w:t>
      </w:r>
    </w:p>
    <w:p>
      <w:r>
        <w:t>3</w:t>
      </w:r>
    </w:p>
    <w:p>
      <w:r>
        <w:t>Thị xã Ngã Năm</w:t>
      </w:r>
    </w:p>
    <w:p>
      <w:r>
        <w:t>967</w:t>
      </w:r>
    </w:p>
    <w:p>
      <w:r>
        <w:t>288</w:t>
      </w:r>
    </w:p>
    <w:p>
      <w:r>
        <w:t>138</w:t>
      </w:r>
    </w:p>
    <w:p>
      <w:r>
        <w:t>1</w:t>
      </w:r>
    </w:p>
    <w:p>
      <w:r>
        <w:t>967</w:t>
      </w:r>
    </w:p>
    <w:p>
      <w:r>
        <w:t>129</w:t>
      </w:r>
    </w:p>
    <w:p>
      <w:r>
        <w:t>57</w:t>
      </w:r>
    </w:p>
    <w:p>
      <w:r>
        <w:t>151</w:t>
      </w:r>
    </w:p>
    <w:p>
      <w:r>
        <w:t>22</w:t>
      </w:r>
    </w:p>
    <w:p>
      <w:r>
        <w:t>22</w:t>
      </w:r>
    </w:p>
    <w:p>
      <w:r>
        <w:t>369</w:t>
      </w:r>
    </w:p>
    <w:p>
      <w:r>
        <w:t>76</w:t>
      </w:r>
    </w:p>
    <w:p>
      <w:r>
        <w:t>105</w:t>
      </w:r>
    </w:p>
    <w:p>
      <w:r>
        <w:t>4</w:t>
      </w:r>
    </w:p>
    <w:p>
      <w:r>
        <w:t>Huyện Thạnh Trị</w:t>
      </w:r>
    </w:p>
    <w:p>
      <w:r>
        <w:t>352</w:t>
      </w:r>
    </w:p>
    <w:p>
      <w:r>
        <w:t>256</w:t>
      </w:r>
    </w:p>
    <w:p>
      <w:r>
        <w:t>58</w:t>
      </w:r>
    </w:p>
    <w:p>
      <w:r>
        <w:t>2</w:t>
      </w:r>
    </w:p>
    <w:p>
      <w:r>
        <w:t>352</w:t>
      </w:r>
    </w:p>
    <w:p>
      <w:r>
        <w:t>18</w:t>
      </w:r>
    </w:p>
    <w:p>
      <w:r>
        <w:t>13</w:t>
      </w:r>
    </w:p>
    <w:p>
      <w:r>
        <w:t>69</w:t>
      </w:r>
    </w:p>
    <w:p>
      <w:r>
        <w:t>9</w:t>
      </w:r>
    </w:p>
    <w:p>
      <w:r>
        <w:t>0</w:t>
      </w:r>
    </w:p>
    <w:p>
      <w:r>
        <w:t>27</w:t>
      </w:r>
    </w:p>
    <w:p>
      <w:r>
        <w:t>16</w:t>
      </w:r>
    </w:p>
    <w:p>
      <w:r>
        <w:t>2</w:t>
      </w:r>
    </w:p>
    <w:p>
      <w:r>
        <w:t>5</w:t>
      </w:r>
    </w:p>
    <w:p>
      <w:r>
        <w:t>Huyện Mỹ Xuyên</w:t>
      </w:r>
    </w:p>
    <w:p>
      <w:r>
        <w:t>147</w:t>
      </w:r>
    </w:p>
    <w:p>
      <w:r>
        <w:t>59</w:t>
      </w:r>
    </w:p>
    <w:p>
      <w:r>
        <w:t>59</w:t>
      </w:r>
    </w:p>
    <w:p>
      <w:r>
        <w:t>0</w:t>
      </w:r>
    </w:p>
    <w:p>
      <w:r>
        <w:t>147</w:t>
      </w:r>
    </w:p>
    <w:p>
      <w:r>
        <w:t>2</w:t>
      </w:r>
    </w:p>
    <w:p>
      <w:r>
        <w:t>2</w:t>
      </w:r>
    </w:p>
    <w:p>
      <w:r>
        <w:t>17</w:t>
      </w:r>
    </w:p>
    <w:p>
      <w:r>
        <w:t>4</w:t>
      </w:r>
    </w:p>
    <w:p>
      <w:r>
        <w:t>0</w:t>
      </w:r>
    </w:p>
    <w:p>
      <w:r>
        <w:t>0</w:t>
      </w:r>
    </w:p>
    <w:p>
      <w:r>
        <w:t>3</w:t>
      </w:r>
    </w:p>
    <w:p>
      <w:r>
        <w:t>1</w:t>
      </w:r>
    </w:p>
    <w:p>
      <w:r>
        <w:t>6</w:t>
      </w:r>
    </w:p>
    <w:p>
      <w:r>
        <w:t>Huyện Mỹ Tú</w:t>
      </w:r>
    </w:p>
    <w:p>
      <w:r>
        <w:t>102</w:t>
      </w:r>
    </w:p>
    <w:p>
      <w:r>
        <w:t>59</w:t>
      </w:r>
    </w:p>
    <w:p>
      <w:r>
        <w:t>17</w:t>
      </w:r>
    </w:p>
    <w:p>
      <w:r>
        <w:t>0</w:t>
      </w:r>
    </w:p>
    <w:p>
      <w:r>
        <w:t>0</w:t>
      </w:r>
    </w:p>
    <w:p>
      <w:r>
        <w:t>13</w:t>
      </w:r>
    </w:p>
    <w:p>
      <w:r>
        <w:t>0</w:t>
      </w:r>
    </w:p>
    <w:p>
      <w:r>
        <w:t>18</w:t>
      </w:r>
    </w:p>
    <w:p>
      <w:r>
        <w:t>15</w:t>
      </w:r>
    </w:p>
    <w:p>
      <w:r>
        <w:t>4</w:t>
      </w:r>
    </w:p>
    <w:p>
      <w:r>
        <w:t>29</w:t>
      </w:r>
    </w:p>
    <w:p>
      <w:r>
        <w:t>8</w:t>
      </w:r>
    </w:p>
    <w:p>
      <w:r>
        <w:t>2</w:t>
      </w:r>
    </w:p>
    <w:p>
      <w:r>
        <w:t>7</w:t>
      </w:r>
    </w:p>
    <w:p>
      <w:r>
        <w:t>Huyện Châu Thành</w:t>
      </w:r>
    </w:p>
    <w:p>
      <w:r>
        <w:t>33</w:t>
      </w:r>
    </w:p>
    <w:p>
      <w:r>
        <w:t>11</w:t>
      </w:r>
    </w:p>
    <w:p>
      <w:r>
        <w:t>14</w:t>
      </w:r>
    </w:p>
    <w:p>
      <w:r>
        <w:t>0</w:t>
      </w:r>
    </w:p>
    <w:p>
      <w:r>
        <w:t>33</w:t>
      </w:r>
    </w:p>
    <w:p>
      <w:r>
        <w:t>0</w:t>
      </w:r>
    </w:p>
    <w:p>
      <w:r>
        <w:t>0</w:t>
      </w:r>
    </w:p>
    <w:p>
      <w:r>
        <w:t>0</w:t>
      </w:r>
    </w:p>
    <w:p>
      <w:r>
        <w:t>0</w:t>
      </w:r>
    </w:p>
    <w:p>
      <w:r>
        <w:t>0</w:t>
      </w:r>
    </w:p>
    <w:p>
      <w:r>
        <w:t>7</w:t>
      </w:r>
    </w:p>
    <w:p>
      <w:r>
        <w:t>0</w:t>
      </w:r>
    </w:p>
    <w:p>
      <w:r>
        <w:t>1</w:t>
      </w:r>
    </w:p>
    <w:p>
      <w:r>
        <w:t>8</w:t>
      </w:r>
    </w:p>
    <w:p>
      <w:r>
        <w:t>Huyện Kế Sách</w:t>
      </w:r>
    </w:p>
    <w:p>
      <w:r>
        <w:t>1.134</w:t>
      </w:r>
    </w:p>
    <w:p>
      <w:r>
        <w:t>73</w:t>
      </w:r>
    </w:p>
    <w:p>
      <w:r>
        <w:t>208</w:t>
      </w:r>
    </w:p>
    <w:p>
      <w:r>
        <w:t>85</w:t>
      </w:r>
    </w:p>
    <w:p>
      <w:r>
        <w:t>21</w:t>
      </w:r>
    </w:p>
    <w:p>
      <w:r>
        <w:t>171</w:t>
      </w:r>
    </w:p>
    <w:p>
      <w:r>
        <w:t>76</w:t>
      </w:r>
    </w:p>
    <w:p>
      <w:r>
        <w:t>194</w:t>
      </w:r>
    </w:p>
    <w:p>
      <w:r>
        <w:t>175</w:t>
      </w:r>
    </w:p>
    <w:p>
      <w:r>
        <w:t>248</w:t>
      </w:r>
    </w:p>
    <w:p>
      <w:r>
        <w:t>190</w:t>
      </w:r>
    </w:p>
    <w:p>
      <w:r>
        <w:t>217</w:t>
      </w:r>
    </w:p>
    <w:p>
      <w:r>
        <w:t>185</w:t>
      </w:r>
    </w:p>
    <w:p>
      <w:r>
        <w:t>9</w:t>
      </w:r>
    </w:p>
    <w:p>
      <w:r>
        <w:t>Huyện Cù Lao Dung</w:t>
      </w:r>
    </w:p>
    <w:p>
      <w:r>
        <w:t>105</w:t>
      </w:r>
    </w:p>
    <w:p>
      <w:r>
        <w:t>68</w:t>
      </w:r>
    </w:p>
    <w:p>
      <w:r>
        <w:t>39</w:t>
      </w:r>
    </w:p>
    <w:p>
      <w:r>
        <w:t>0</w:t>
      </w:r>
    </w:p>
    <w:p>
      <w:r>
        <w:t>0</w:t>
      </w:r>
    </w:p>
    <w:p>
      <w:r>
        <w:t>12</w:t>
      </w:r>
    </w:p>
    <w:p>
      <w:r>
        <w:t>0</w:t>
      </w:r>
    </w:p>
    <w:p>
      <w:r>
        <w:t>43</w:t>
      </w:r>
    </w:p>
    <w:p>
      <w:r>
        <w:t>53</w:t>
      </w:r>
    </w:p>
    <w:p>
      <w:r>
        <w:t>0</w:t>
      </w:r>
    </w:p>
    <w:p>
      <w:r>
        <w:t>25</w:t>
      </w:r>
    </w:p>
    <w:p>
      <w:r>
        <w:t>0</w:t>
      </w:r>
    </w:p>
    <w:p>
      <w:r>
        <w:t>0</w:t>
      </w:r>
    </w:p>
    <w:p>
      <w:r>
        <w:t>10</w:t>
      </w:r>
    </w:p>
    <w:p>
      <w:r>
        <w:t>Huyện Long Phú</w:t>
      </w:r>
    </w:p>
    <w:p>
      <w:r>
        <w:t>326</w:t>
      </w:r>
    </w:p>
    <w:p>
      <w:r>
        <w:t>64</w:t>
      </w:r>
    </w:p>
    <w:p>
      <w:r>
        <w:t>24</w:t>
      </w:r>
    </w:p>
    <w:p>
      <w:r>
        <w:t>1</w:t>
      </w:r>
    </w:p>
    <w:p>
      <w:r>
        <w:t>326</w:t>
      </w:r>
    </w:p>
    <w:p>
      <w:r>
        <w:t>30</w:t>
      </w:r>
    </w:p>
    <w:p>
      <w:r>
        <w:t>3</w:t>
      </w:r>
    </w:p>
    <w:p>
      <w:r>
        <w:t>19</w:t>
      </w:r>
    </w:p>
    <w:p>
      <w:r>
        <w:t>37</w:t>
      </w:r>
    </w:p>
    <w:p>
      <w:r>
        <w:t>13</w:t>
      </w:r>
    </w:p>
    <w:p>
      <w:r>
        <w:t>23</w:t>
      </w:r>
    </w:p>
    <w:p>
      <w:r>
        <w:t>28</w:t>
      </w:r>
    </w:p>
    <w:p>
      <w:r>
        <w:t>6</w:t>
      </w:r>
    </w:p>
    <w:p>
      <w:r>
        <w:t>11</w:t>
      </w:r>
    </w:p>
    <w:p>
      <w:r>
        <w:t>Huyện Trần Đề</w:t>
      </w:r>
    </w:p>
    <w:p>
      <w:r>
        <w:t>250</w:t>
      </w:r>
    </w:p>
    <w:p>
      <w:r>
        <w:t>49</w:t>
      </w:r>
    </w:p>
    <w:p>
      <w:r>
        <w:t>78</w:t>
      </w:r>
    </w:p>
    <w:p>
      <w:r>
        <w:t>0</w:t>
      </w:r>
    </w:p>
    <w:p>
      <w:r>
        <w:t>250</w:t>
      </w:r>
    </w:p>
    <w:p>
      <w:r>
        <w:t>23</w:t>
      </w:r>
    </w:p>
    <w:p>
      <w:r>
        <w:t>3</w:t>
      </w:r>
    </w:p>
    <w:p>
      <w:r>
        <w:t>36</w:t>
      </w:r>
    </w:p>
    <w:p>
      <w:r>
        <w:t>1</w:t>
      </w:r>
    </w:p>
    <w:p>
      <w:r>
        <w:t>23</w:t>
      </w:r>
    </w:p>
    <w:p>
      <w:r>
        <w:t>0</w:t>
      </w:r>
    </w:p>
    <w:p>
      <w:r>
        <w:t>10</w:t>
      </w:r>
    </w:p>
    <w:p>
      <w:r>
        <w:t>0</w:t>
      </w:r>
    </w:p>
    <w:p>
      <w:r>
        <w:t>II</w:t>
      </w:r>
    </w:p>
    <w:p>
      <w:r>
        <w:t>Khu vực nông thôn</w:t>
      </w:r>
    </w:p>
    <w:p>
      <w:r>
        <w:t>13.593</w:t>
      </w:r>
    </w:p>
    <w:p>
      <w:r>
        <w:t>5.386</w:t>
      </w:r>
    </w:p>
    <w:p>
      <w:r>
        <w:t>3.783</w:t>
      </w:r>
    </w:p>
    <w:p>
      <w:r>
        <w:t>853</w:t>
      </w:r>
    </w:p>
    <w:p>
      <w:r>
        <w:t>9.324</w:t>
      </w:r>
    </w:p>
    <w:p>
      <w:r>
        <w:t>2.556</w:t>
      </w:r>
    </w:p>
    <w:p>
      <w:r>
        <w:t>1.851</w:t>
      </w:r>
    </w:p>
    <w:p>
      <w:r>
        <w:t>3.344</w:t>
      </w:r>
    </w:p>
    <w:p>
      <w:r>
        <w:t>1.925</w:t>
      </w:r>
    </w:p>
    <w:p>
      <w:r>
        <w:t>2.019</w:t>
      </w:r>
    </w:p>
    <w:p>
      <w:r>
        <w:t>4.257</w:t>
      </w:r>
    </w:p>
    <w:p>
      <w:r>
        <w:t>2.153</w:t>
      </w:r>
    </w:p>
    <w:p>
      <w:r>
        <w:t>616</w:t>
      </w:r>
    </w:p>
    <w:p>
      <w:r>
        <w:t>1</w:t>
      </w:r>
    </w:p>
    <w:p>
      <w:r>
        <w:t>Thị xã Vĩnh Châu</w:t>
      </w:r>
    </w:p>
    <w:p>
      <w:r>
        <w:t>2.605</w:t>
      </w:r>
    </w:p>
    <w:p>
      <w:r>
        <w:t>1.521</w:t>
      </w:r>
    </w:p>
    <w:p>
      <w:r>
        <w:t>1.441</w:t>
      </w:r>
    </w:p>
    <w:p>
      <w:r>
        <w:t>706</w:t>
      </w:r>
    </w:p>
    <w:p>
      <w:r>
        <w:t>2.605</w:t>
      </w:r>
    </w:p>
    <w:p>
      <w:r>
        <w:t>1.270</w:t>
      </w:r>
    </w:p>
    <w:p>
      <w:r>
        <w:t>911</w:t>
      </w:r>
    </w:p>
    <w:p>
      <w:r>
        <w:t>944</w:t>
      </w:r>
    </w:p>
    <w:p>
      <w:r>
        <w:t>818</w:t>
      </w:r>
    </w:p>
    <w:p>
      <w:r>
        <w:t>704</w:t>
      </w:r>
    </w:p>
    <w:p>
      <w:r>
        <w:t>802</w:t>
      </w:r>
    </w:p>
    <w:p>
      <w:r>
        <w:t>151</w:t>
      </w:r>
    </w:p>
    <w:p>
      <w:r>
        <w:t>115</w:t>
      </w:r>
    </w:p>
    <w:p>
      <w:r>
        <w:t>2</w:t>
      </w:r>
    </w:p>
    <w:p>
      <w:r>
        <w:t>Thị xã Ngã Năm</w:t>
      </w:r>
    </w:p>
    <w:p>
      <w:r>
        <w:t>1.055</w:t>
      </w:r>
    </w:p>
    <w:p>
      <w:r>
        <w:t>273</w:t>
      </w:r>
    </w:p>
    <w:p>
      <w:r>
        <w:t>176</w:t>
      </w:r>
    </w:p>
    <w:p>
      <w:r>
        <w:t>7</w:t>
      </w:r>
    </w:p>
    <w:p>
      <w:r>
        <w:t>1.055</w:t>
      </w:r>
    </w:p>
    <w:p>
      <w:r>
        <w:t>58</w:t>
      </w:r>
    </w:p>
    <w:p>
      <w:r>
        <w:t>67</w:t>
      </w:r>
    </w:p>
    <w:p>
      <w:r>
        <w:t>165</w:t>
      </w:r>
    </w:p>
    <w:p>
      <w:r>
        <w:t>90</w:t>
      </w:r>
    </w:p>
    <w:p>
      <w:r>
        <w:t>71</w:t>
      </w:r>
    </w:p>
    <w:p>
      <w:r>
        <w:t>341</w:t>
      </w:r>
    </w:p>
    <w:p>
      <w:r>
        <w:t>103</w:t>
      </w:r>
    </w:p>
    <w:p>
      <w:r>
        <w:t>38</w:t>
      </w:r>
    </w:p>
    <w:p>
      <w:r>
        <w:t>3</w:t>
      </w:r>
    </w:p>
    <w:p>
      <w:r>
        <w:t>Huyện Thạnh Trị</w:t>
      </w:r>
    </w:p>
    <w:p>
      <w:r>
        <w:t>943</w:t>
      </w:r>
    </w:p>
    <w:p>
      <w:r>
        <w:t>404</w:t>
      </w:r>
    </w:p>
    <w:p>
      <w:r>
        <w:t>97</w:t>
      </w:r>
    </w:p>
    <w:p>
      <w:r>
        <w:t>1</w:t>
      </w:r>
    </w:p>
    <w:p>
      <w:r>
        <w:t>943</w:t>
      </w:r>
    </w:p>
    <w:p>
      <w:r>
        <w:t>29</w:t>
      </w:r>
    </w:p>
    <w:p>
      <w:r>
        <w:t>4</w:t>
      </w:r>
    </w:p>
    <w:p>
      <w:r>
        <w:t>222</w:t>
      </w:r>
    </w:p>
    <w:p>
      <w:r>
        <w:t>48</w:t>
      </w:r>
    </w:p>
    <w:p>
      <w:r>
        <w:t>13</w:t>
      </w:r>
    </w:p>
    <w:p>
      <w:r>
        <w:t>55</w:t>
      </w:r>
    </w:p>
    <w:p>
      <w:r>
        <w:t>52</w:t>
      </w:r>
    </w:p>
    <w:p>
      <w:r>
        <w:t>1</w:t>
      </w:r>
    </w:p>
    <w:p>
      <w:r>
        <w:t>4</w:t>
      </w:r>
    </w:p>
    <w:p>
      <w:r>
        <w:t>Huyện Mỹ Xuyên</w:t>
      </w:r>
    </w:p>
    <w:p>
      <w:r>
        <w:t>1.267</w:t>
      </w:r>
    </w:p>
    <w:p>
      <w:r>
        <w:t>299</w:t>
      </w:r>
    </w:p>
    <w:p>
      <w:r>
        <w:t>117</w:t>
      </w:r>
    </w:p>
    <w:p>
      <w:r>
        <w:t>2</w:t>
      </w:r>
    </w:p>
    <w:p>
      <w:r>
        <w:t>1.267</w:t>
      </w:r>
    </w:p>
    <w:p>
      <w:r>
        <w:t>22</w:t>
      </w:r>
    </w:p>
    <w:p>
      <w:r>
        <w:t>80</w:t>
      </w:r>
    </w:p>
    <w:p>
      <w:r>
        <w:t>398</w:t>
      </w:r>
    </w:p>
    <w:p>
      <w:r>
        <w:t>49</w:t>
      </w:r>
    </w:p>
    <w:p>
      <w:r>
        <w:t>32</w:t>
      </w:r>
    </w:p>
    <w:p>
      <w:r>
        <w:t>107</w:t>
      </w:r>
    </w:p>
    <w:p>
      <w:r>
        <w:t>59</w:t>
      </w:r>
    </w:p>
    <w:p>
      <w:r>
        <w:t>5</w:t>
      </w:r>
    </w:p>
    <w:p>
      <w:r>
        <w:t>5</w:t>
      </w:r>
    </w:p>
    <w:p>
      <w:r>
        <w:t>Huyện Mỹ Tú</w:t>
      </w:r>
    </w:p>
    <w:p>
      <w:r>
        <w:t>1.323</w:t>
      </w:r>
    </w:p>
    <w:p>
      <w:r>
        <w:t>707</w:t>
      </w:r>
    </w:p>
    <w:p>
      <w:r>
        <w:t>382</w:t>
      </w:r>
    </w:p>
    <w:p>
      <w:r>
        <w:t>34</w:t>
      </w:r>
    </w:p>
    <w:p>
      <w:r>
        <w:t>255</w:t>
      </w:r>
    </w:p>
    <w:p>
      <w:r>
        <w:t>251</w:t>
      </w:r>
    </w:p>
    <w:p>
      <w:r>
        <w:t>107</w:t>
      </w:r>
    </w:p>
    <w:p>
      <w:r>
        <w:t>343</w:t>
      </w:r>
    </w:p>
    <w:p>
      <w:r>
        <w:t>160</w:t>
      </w:r>
    </w:p>
    <w:p>
      <w:r>
        <w:t>219</w:t>
      </w:r>
    </w:p>
    <w:p>
      <w:r>
        <w:t>557</w:t>
      </w:r>
    </w:p>
    <w:p>
      <w:r>
        <w:t>150</w:t>
      </w:r>
    </w:p>
    <w:p>
      <w:r>
        <w:t>68</w:t>
      </w:r>
    </w:p>
    <w:p>
      <w:r>
        <w:t>6</w:t>
      </w:r>
    </w:p>
    <w:p>
      <w:r>
        <w:t>Huyện Châu Thành</w:t>
      </w:r>
    </w:p>
    <w:p>
      <w:r>
        <w:t>385</w:t>
      </w:r>
    </w:p>
    <w:p>
      <w:r>
        <w:t>184</w:t>
      </w:r>
    </w:p>
    <w:p>
      <w:r>
        <w:t>57</w:t>
      </w:r>
    </w:p>
    <w:p>
      <w:r>
        <w:t>1</w:t>
      </w:r>
    </w:p>
    <w:p>
      <w:r>
        <w:t>385</w:t>
      </w:r>
    </w:p>
    <w:p>
      <w:r>
        <w:t>11</w:t>
      </w:r>
    </w:p>
    <w:p>
      <w:r>
        <w:t>2</w:t>
      </w:r>
    </w:p>
    <w:p>
      <w:r>
        <w:t>68</w:t>
      </w:r>
    </w:p>
    <w:p>
      <w:r>
        <w:t>18</w:t>
      </w:r>
    </w:p>
    <w:p>
      <w:r>
        <w:t>4</w:t>
      </w:r>
    </w:p>
    <w:p>
      <w:r>
        <w:t>24</w:t>
      </w:r>
    </w:p>
    <w:p>
      <w:r>
        <w:t>9</w:t>
      </w:r>
    </w:p>
    <w:p>
      <w:r>
        <w:t>2</w:t>
      </w:r>
    </w:p>
    <w:p>
      <w:r>
        <w:t>7</w:t>
      </w:r>
    </w:p>
    <w:p>
      <w:r>
        <w:t>Huyện Kế Sách</w:t>
      </w:r>
    </w:p>
    <w:p>
      <w:r>
        <w:t>3.798</w:t>
      </w:r>
    </w:p>
    <w:p>
      <w:r>
        <w:t>1.347</w:t>
      </w:r>
    </w:p>
    <w:p>
      <w:r>
        <w:t>1.058</w:t>
      </w:r>
    </w:p>
    <w:p>
      <w:r>
        <w:t>74</w:t>
      </w:r>
    </w:p>
    <w:p>
      <w:r>
        <w:t>1.099</w:t>
      </w:r>
    </w:p>
    <w:p>
      <w:r>
        <w:t>656</w:t>
      </w:r>
    </w:p>
    <w:p>
      <w:r>
        <w:t>588</w:t>
      </w:r>
    </w:p>
    <w:p>
      <w:r>
        <w:t>587</w:t>
      </w:r>
    </w:p>
    <w:p>
      <w:r>
        <w:t>377</w:t>
      </w:r>
    </w:p>
    <w:p>
      <w:r>
        <w:t>811</w:t>
      </w:r>
    </w:p>
    <w:p>
      <w:r>
        <w:t>1.979</w:t>
      </w:r>
    </w:p>
    <w:p>
      <w:r>
        <w:t>1.338</w:t>
      </w:r>
    </w:p>
    <w:p>
      <w:r>
        <w:t>190</w:t>
      </w:r>
    </w:p>
    <w:p>
      <w:r>
        <w:t>8</w:t>
      </w:r>
    </w:p>
    <w:p>
      <w:r>
        <w:t>Huyện Cù Lao Dung</w:t>
      </w:r>
    </w:p>
    <w:p>
      <w:r>
        <w:t>502</w:t>
      </w:r>
    </w:p>
    <w:p>
      <w:r>
        <w:t>189</w:t>
      </w:r>
    </w:p>
    <w:p>
      <w:r>
        <w:t>150</w:t>
      </w:r>
    </w:p>
    <w:p>
      <w:r>
        <w:t>1</w:t>
      </w:r>
    </w:p>
    <w:p>
      <w:r>
        <w:t>0</w:t>
      </w:r>
    </w:p>
    <w:p>
      <w:r>
        <w:t>76</w:t>
      </w:r>
    </w:p>
    <w:p>
      <w:r>
        <w:t>21</w:t>
      </w:r>
    </w:p>
    <w:p>
      <w:r>
        <w:t>215</w:t>
      </w:r>
    </w:p>
    <w:p>
      <w:r>
        <w:t>135</w:t>
      </w:r>
    </w:p>
    <w:p>
      <w:r>
        <w:t>64</w:t>
      </w:r>
    </w:p>
    <w:p>
      <w:r>
        <w:t>158</w:t>
      </w:r>
    </w:p>
    <w:p>
      <w:r>
        <w:t>110</w:t>
      </w:r>
    </w:p>
    <w:p>
      <w:r>
        <w:t>0</w:t>
      </w:r>
    </w:p>
    <w:p>
      <w:r>
        <w:t>9</w:t>
      </w:r>
    </w:p>
    <w:p>
      <w:r>
        <w:t>Huyện Long Phú</w:t>
      </w:r>
    </w:p>
    <w:p>
      <w:r>
        <w:t>752</w:t>
      </w:r>
    </w:p>
    <w:p>
      <w:r>
        <w:t>238</w:t>
      </w:r>
    </w:p>
    <w:p>
      <w:r>
        <w:t>171</w:t>
      </w:r>
    </w:p>
    <w:p>
      <w:r>
        <w:t>14</w:t>
      </w:r>
    </w:p>
    <w:p>
      <w:r>
        <w:t>752</w:t>
      </w:r>
    </w:p>
    <w:p>
      <w:r>
        <w:t>117</w:t>
      </w:r>
    </w:p>
    <w:p>
      <w:r>
        <w:t>26</w:t>
      </w:r>
    </w:p>
    <w:p>
      <w:r>
        <w:t>206</w:t>
      </w:r>
    </w:p>
    <w:p>
      <w:r>
        <w:t>110</w:t>
      </w:r>
    </w:p>
    <w:p>
      <w:r>
        <w:t>78</w:t>
      </w:r>
    </w:p>
    <w:p>
      <w:r>
        <w:t>183</w:t>
      </w:r>
    </w:p>
    <w:p>
      <w:r>
        <w:t>121</w:t>
      </w:r>
    </w:p>
    <w:p>
      <w:r>
        <w:t>141</w:t>
      </w:r>
    </w:p>
    <w:p>
      <w:r>
        <w:t>10</w:t>
      </w:r>
    </w:p>
    <w:p>
      <w:r>
        <w:t>Huyện Trần Đề</w:t>
      </w:r>
    </w:p>
    <w:p>
      <w:r>
        <w:t>963</w:t>
      </w:r>
    </w:p>
    <w:p>
      <w:r>
        <w:t>224</w:t>
      </w:r>
    </w:p>
    <w:p>
      <w:r>
        <w:t>134</w:t>
      </w:r>
    </w:p>
    <w:p>
      <w:r>
        <w:t>13</w:t>
      </w:r>
    </w:p>
    <w:p>
      <w:r>
        <w:t>963</w:t>
      </w:r>
    </w:p>
    <w:p>
      <w:r>
        <w:t>66</w:t>
      </w:r>
    </w:p>
    <w:p>
      <w:r>
        <w:t>45</w:t>
      </w:r>
    </w:p>
    <w:p>
      <w:r>
        <w:t>196</w:t>
      </w:r>
    </w:p>
    <w:p>
      <w:r>
        <w:t>120</w:t>
      </w:r>
    </w:p>
    <w:p>
      <w:r>
        <w:t>23</w:t>
      </w:r>
    </w:p>
    <w:p>
      <w:r>
        <w:t>51</w:t>
      </w:r>
    </w:p>
    <w:p>
      <w:r>
        <w:t>60</w:t>
      </w:r>
    </w:p>
    <w:p>
      <w:r>
        <w:t>56</w:t>
      </w:r>
    </w:p>
    <w:p>
      <w:r>
        <w:t>III</w:t>
      </w:r>
    </w:p>
    <w:p>
      <w:r>
        <w:t>Tổng cộng (I + II)</w:t>
      </w:r>
    </w:p>
    <w:p>
      <w:r>
        <w:t>21.653</w:t>
      </w:r>
    </w:p>
    <w:p>
      <w:r>
        <w:t>8.463</w:t>
      </w:r>
    </w:p>
    <w:p>
      <w:r>
        <w:t>5.933</w:t>
      </w:r>
    </w:p>
    <w:p>
      <w:r>
        <w:t>1.394</w:t>
      </w:r>
    </w:p>
    <w:p>
      <w:r>
        <w:t>14.379</w:t>
      </w:r>
    </w:p>
    <w:p>
      <w:r>
        <w:t>4.247</w:t>
      </w:r>
    </w:p>
    <w:p>
      <w:r>
        <w:t>2.432</w:t>
      </w:r>
    </w:p>
    <w:p>
      <w:r>
        <w:t>4.816</w:t>
      </w:r>
    </w:p>
    <w:p>
      <w:r>
        <w:t>3.213</w:t>
      </w:r>
    </w:p>
    <w:p>
      <w:r>
        <w:t>2.483</w:t>
      </w:r>
    </w:p>
    <w:p>
      <w:r>
        <w:t>5.259</w:t>
      </w:r>
    </w:p>
    <w:p>
      <w:r>
        <w:t>3.195</w:t>
      </w:r>
    </w:p>
    <w:p>
      <w:r>
        <w:t>1.299</w:t>
      </w:r>
    </w:p>
    <w:p>
      <w:r>
        <w:t>1</w:t>
      </w:r>
    </w:p>
    <w:p>
      <w:r>
        <w:t>Thành phố Sóc Trăng</w:t>
      </w:r>
    </w:p>
    <w:p>
      <w:r>
        <w:t>2.099</w:t>
      </w:r>
    </w:p>
    <w:p>
      <w:r>
        <w:t>782</w:t>
      </w:r>
    </w:p>
    <w:p>
      <w:r>
        <w:t>471</w:t>
      </w:r>
    </w:p>
    <w:p>
      <w:r>
        <w:t>72</w:t>
      </w:r>
    </w:p>
    <w:p>
      <w:r>
        <w:t>414</w:t>
      </w:r>
    </w:p>
    <w:p>
      <w:r>
        <w:t>406</w:t>
      </w:r>
    </w:p>
    <w:p>
      <w:r>
        <w:t>47</w:t>
      </w:r>
    </w:p>
    <w:p>
      <w:r>
        <w:t>232</w:t>
      </w:r>
    </w:p>
    <w:p>
      <w:r>
        <w:t>194</w:t>
      </w:r>
    </w:p>
    <w:p>
      <w:r>
        <w:t>1</w:t>
      </w:r>
    </w:p>
    <w:p>
      <w:r>
        <w:t>21</w:t>
      </w:r>
    </w:p>
    <w:p>
      <w:r>
        <w:t>270</w:t>
      </w:r>
    </w:p>
    <w:p>
      <w:r>
        <w:t>37</w:t>
      </w:r>
    </w:p>
    <w:p>
      <w:r>
        <w:t>2</w:t>
      </w:r>
    </w:p>
    <w:p>
      <w:r>
        <w:t>Thị xã Vĩnh Châu</w:t>
      </w:r>
    </w:p>
    <w:p>
      <w:r>
        <w:t>5.150</w:t>
      </w:r>
    </w:p>
    <w:p>
      <w:r>
        <w:t>2.889</w:t>
      </w:r>
    </w:p>
    <w:p>
      <w:r>
        <w:t>2.485</w:t>
      </w:r>
    </w:p>
    <w:p>
      <w:r>
        <w:t>1.086</w:t>
      </w:r>
    </w:p>
    <w:p>
      <w:r>
        <w:t>5.150</w:t>
      </w:r>
    </w:p>
    <w:p>
      <w:r>
        <w:t>2.157</w:t>
      </w:r>
    </w:p>
    <w:p>
      <w:r>
        <w:t>1.291</w:t>
      </w:r>
    </w:p>
    <w:p>
      <w:r>
        <w:t>1.637</w:t>
      </w:r>
    </w:p>
    <w:p>
      <w:r>
        <w:t>1.596</w:t>
      </w:r>
    </w:p>
    <w:p>
      <w:r>
        <w:t>857</w:t>
      </w:r>
    </w:p>
    <w:p>
      <w:r>
        <w:t>1.113</w:t>
      </w:r>
    </w:p>
    <w:p>
      <w:r>
        <w:t>565</w:t>
      </w:r>
    </w:p>
    <w:p>
      <w:r>
        <w:t>459</w:t>
      </w:r>
    </w:p>
    <w:p>
      <w:r>
        <w:t>3</w:t>
      </w:r>
    </w:p>
    <w:p>
      <w:r>
        <w:t>Thị xã Ngã Năm</w:t>
      </w:r>
    </w:p>
    <w:p>
      <w:r>
        <w:t>2.022</w:t>
      </w:r>
    </w:p>
    <w:p>
      <w:r>
        <w:t>561</w:t>
      </w:r>
    </w:p>
    <w:p>
      <w:r>
        <w:t>314</w:t>
      </w:r>
    </w:p>
    <w:p>
      <w:r>
        <w:t>8</w:t>
      </w:r>
    </w:p>
    <w:p>
      <w:r>
        <w:t>2.022</w:t>
      </w:r>
    </w:p>
    <w:p>
      <w:r>
        <w:t>187</w:t>
      </w:r>
    </w:p>
    <w:p>
      <w:r>
        <w:t>124</w:t>
      </w:r>
    </w:p>
    <w:p>
      <w:r>
        <w:t>316</w:t>
      </w:r>
    </w:p>
    <w:p>
      <w:r>
        <w:t>112</w:t>
      </w:r>
    </w:p>
    <w:p>
      <w:r>
        <w:t>93</w:t>
      </w:r>
    </w:p>
    <w:p>
      <w:r>
        <w:t>710</w:t>
      </w:r>
    </w:p>
    <w:p>
      <w:r>
        <w:t>179</w:t>
      </w:r>
    </w:p>
    <w:p>
      <w:r>
        <w:t>143</w:t>
      </w:r>
    </w:p>
    <w:p>
      <w:r>
        <w:t>4</w:t>
      </w:r>
    </w:p>
    <w:p>
      <w:r>
        <w:t>Huyện Thạnh Trị</w:t>
      </w:r>
    </w:p>
    <w:p>
      <w:r>
        <w:t>1.295</w:t>
      </w:r>
    </w:p>
    <w:p>
      <w:r>
        <w:t>660</w:t>
      </w:r>
    </w:p>
    <w:p>
      <w:r>
        <w:t>155</w:t>
      </w:r>
    </w:p>
    <w:p>
      <w:r>
        <w:t>3</w:t>
      </w:r>
    </w:p>
    <w:p>
      <w:r>
        <w:t>1.295</w:t>
      </w:r>
    </w:p>
    <w:p>
      <w:r>
        <w:t>47</w:t>
      </w:r>
    </w:p>
    <w:p>
      <w:r>
        <w:t>17</w:t>
      </w:r>
    </w:p>
    <w:p>
      <w:r>
        <w:t>291</w:t>
      </w:r>
    </w:p>
    <w:p>
      <w:r>
        <w:t>57</w:t>
      </w:r>
    </w:p>
    <w:p>
      <w:r>
        <w:t>13</w:t>
      </w:r>
    </w:p>
    <w:p>
      <w:r>
        <w:t>82</w:t>
      </w:r>
    </w:p>
    <w:p>
      <w:r>
        <w:t>68</w:t>
      </w:r>
    </w:p>
    <w:p>
      <w:r>
        <w:t>3</w:t>
      </w:r>
    </w:p>
    <w:p>
      <w:r>
        <w:t>5</w:t>
      </w:r>
    </w:p>
    <w:p>
      <w:r>
        <w:t>Huyện Mỹ Xuyên</w:t>
      </w:r>
    </w:p>
    <w:p>
      <w:r>
        <w:t>1.414</w:t>
      </w:r>
    </w:p>
    <w:p>
      <w:r>
        <w:t>358</w:t>
      </w:r>
    </w:p>
    <w:p>
      <w:r>
        <w:t>176</w:t>
      </w:r>
    </w:p>
    <w:p>
      <w:r>
        <w:t>2</w:t>
      </w:r>
    </w:p>
    <w:p>
      <w:r>
        <w:t>1.414</w:t>
      </w:r>
    </w:p>
    <w:p>
      <w:r>
        <w:t>24</w:t>
      </w:r>
    </w:p>
    <w:p>
      <w:r>
        <w:t>82</w:t>
      </w:r>
    </w:p>
    <w:p>
      <w:r>
        <w:t>415</w:t>
      </w:r>
    </w:p>
    <w:p>
      <w:r>
        <w:t>53</w:t>
      </w:r>
    </w:p>
    <w:p>
      <w:r>
        <w:t>32</w:t>
      </w:r>
    </w:p>
    <w:p>
      <w:r>
        <w:t>107</w:t>
      </w:r>
    </w:p>
    <w:p>
      <w:r>
        <w:t>62</w:t>
      </w:r>
    </w:p>
    <w:p>
      <w:r>
        <w:t>6</w:t>
      </w:r>
    </w:p>
    <w:p>
      <w:r>
        <w:t>6</w:t>
      </w:r>
    </w:p>
    <w:p>
      <w:r>
        <w:t>Huyện Mỹ Tú</w:t>
      </w:r>
    </w:p>
    <w:p>
      <w:r>
        <w:t>1.425</w:t>
      </w:r>
    </w:p>
    <w:p>
      <w:r>
        <w:t>766</w:t>
      </w:r>
    </w:p>
    <w:p>
      <w:r>
        <w:t>399</w:t>
      </w:r>
    </w:p>
    <w:p>
      <w:r>
        <w:t>34</w:t>
      </w:r>
    </w:p>
    <w:p>
      <w:r>
        <w:t>255</w:t>
      </w:r>
    </w:p>
    <w:p>
      <w:r>
        <w:t>264</w:t>
      </w:r>
    </w:p>
    <w:p>
      <w:r>
        <w:t>107</w:t>
      </w:r>
    </w:p>
    <w:p>
      <w:r>
        <w:t>361</w:t>
      </w:r>
    </w:p>
    <w:p>
      <w:r>
        <w:t>175</w:t>
      </w:r>
    </w:p>
    <w:p>
      <w:r>
        <w:t>223</w:t>
      </w:r>
    </w:p>
    <w:p>
      <w:r>
        <w:t>586</w:t>
      </w:r>
    </w:p>
    <w:p>
      <w:r>
        <w:t>158</w:t>
      </w:r>
    </w:p>
    <w:p>
      <w:r>
        <w:t>70</w:t>
      </w:r>
    </w:p>
    <w:p>
      <w:r>
        <w:t>7</w:t>
      </w:r>
    </w:p>
    <w:p>
      <w:r>
        <w:t>Huyện Châu Thành</w:t>
      </w:r>
    </w:p>
    <w:p>
      <w:r>
        <w:t>418</w:t>
      </w:r>
    </w:p>
    <w:p>
      <w:r>
        <w:t>195</w:t>
      </w:r>
    </w:p>
    <w:p>
      <w:r>
        <w:t>71</w:t>
      </w:r>
    </w:p>
    <w:p>
      <w:r>
        <w:t>1</w:t>
      </w:r>
    </w:p>
    <w:p>
      <w:r>
        <w:t>418</w:t>
      </w:r>
    </w:p>
    <w:p>
      <w:r>
        <w:t>11</w:t>
      </w:r>
    </w:p>
    <w:p>
      <w:r>
        <w:t>2</w:t>
      </w:r>
    </w:p>
    <w:p>
      <w:r>
        <w:t>68</w:t>
      </w:r>
    </w:p>
    <w:p>
      <w:r>
        <w:t>18</w:t>
      </w:r>
    </w:p>
    <w:p>
      <w:r>
        <w:t>4</w:t>
      </w:r>
    </w:p>
    <w:p>
      <w:r>
        <w:t>31</w:t>
      </w:r>
    </w:p>
    <w:p>
      <w:r>
        <w:t>9</w:t>
      </w:r>
    </w:p>
    <w:p>
      <w:r>
        <w:t>3</w:t>
      </w:r>
    </w:p>
    <w:p>
      <w:r>
        <w:t>8</w:t>
      </w:r>
    </w:p>
    <w:p>
      <w:r>
        <w:t>Huyện Kế Sách</w:t>
      </w:r>
    </w:p>
    <w:p>
      <w:r>
        <w:t>4.932</w:t>
      </w:r>
    </w:p>
    <w:p>
      <w:r>
        <w:t>1.420</w:t>
      </w:r>
    </w:p>
    <w:p>
      <w:r>
        <w:t>1.266</w:t>
      </w:r>
    </w:p>
    <w:p>
      <w:r>
        <w:t>159</w:t>
      </w:r>
    </w:p>
    <w:p>
      <w:r>
        <w:t>1.120</w:t>
      </w:r>
    </w:p>
    <w:p>
      <w:r>
        <w:t>827</w:t>
      </w:r>
    </w:p>
    <w:p>
      <w:r>
        <w:t>664</w:t>
      </w:r>
    </w:p>
    <w:p>
      <w:r>
        <w:t>781</w:t>
      </w:r>
    </w:p>
    <w:p>
      <w:r>
        <w:t>552</w:t>
      </w:r>
    </w:p>
    <w:p>
      <w:r>
        <w:t>1.059</w:t>
      </w:r>
    </w:p>
    <w:p>
      <w:r>
        <w:t>2.169</w:t>
      </w:r>
    </w:p>
    <w:p>
      <w:r>
        <w:t>1.555</w:t>
      </w:r>
    </w:p>
    <w:p>
      <w:r>
        <w:t>375</w:t>
      </w:r>
    </w:p>
    <w:p>
      <w:r>
        <w:t>9</w:t>
      </w:r>
    </w:p>
    <w:p>
      <w:r>
        <w:t>Huyện Cù Lao Dung</w:t>
      </w:r>
    </w:p>
    <w:p>
      <w:r>
        <w:t>607</w:t>
      </w:r>
    </w:p>
    <w:p>
      <w:r>
        <w:t>257</w:t>
      </w:r>
    </w:p>
    <w:p>
      <w:r>
        <w:t>189</w:t>
      </w:r>
    </w:p>
    <w:p>
      <w:r>
        <w:t>1</w:t>
      </w:r>
    </w:p>
    <w:p>
      <w:r>
        <w:t>0</w:t>
      </w:r>
    </w:p>
    <w:p>
      <w:r>
        <w:t>88</w:t>
      </w:r>
    </w:p>
    <w:p>
      <w:r>
        <w:t>21</w:t>
      </w:r>
    </w:p>
    <w:p>
      <w:r>
        <w:t>258</w:t>
      </w:r>
    </w:p>
    <w:p>
      <w:r>
        <w:t>188</w:t>
      </w:r>
    </w:p>
    <w:p>
      <w:r>
        <w:t>64</w:t>
      </w:r>
    </w:p>
    <w:p>
      <w:r>
        <w:t>183</w:t>
      </w:r>
    </w:p>
    <w:p>
      <w:r>
        <w:t>110</w:t>
      </w:r>
    </w:p>
    <w:p>
      <w:r>
        <w:t>0</w:t>
      </w:r>
    </w:p>
    <w:p>
      <w:r>
        <w:t>10</w:t>
      </w:r>
    </w:p>
    <w:p>
      <w:r>
        <w:t>Huyện Long Phú</w:t>
      </w:r>
    </w:p>
    <w:p>
      <w:r>
        <w:t>1.078</w:t>
      </w:r>
    </w:p>
    <w:p>
      <w:r>
        <w:t>302</w:t>
      </w:r>
    </w:p>
    <w:p>
      <w:r>
        <w:t>195</w:t>
      </w:r>
    </w:p>
    <w:p>
      <w:r>
        <w:t>15</w:t>
      </w:r>
    </w:p>
    <w:p>
      <w:r>
        <w:t>1.078</w:t>
      </w:r>
    </w:p>
    <w:p>
      <w:r>
        <w:t>147</w:t>
      </w:r>
    </w:p>
    <w:p>
      <w:r>
        <w:t>29</w:t>
      </w:r>
    </w:p>
    <w:p>
      <w:r>
        <w:t>225</w:t>
      </w:r>
    </w:p>
    <w:p>
      <w:r>
        <w:t>147</w:t>
      </w:r>
    </w:p>
    <w:p>
      <w:r>
        <w:t>91</w:t>
      </w:r>
    </w:p>
    <w:p>
      <w:r>
        <w:t>206</w:t>
      </w:r>
    </w:p>
    <w:p>
      <w:r>
        <w:t>149</w:t>
      </w:r>
    </w:p>
    <w:p>
      <w:r>
        <w:t>147</w:t>
      </w:r>
    </w:p>
    <w:p>
      <w:r>
        <w:t>11</w:t>
      </w:r>
    </w:p>
    <w:p>
      <w:r>
        <w:t>Huyện Trần Đề</w:t>
      </w:r>
    </w:p>
    <w:p>
      <w:r>
        <w:t>1.213</w:t>
      </w:r>
    </w:p>
    <w:p>
      <w:r>
        <w:t>273</w:t>
      </w:r>
    </w:p>
    <w:p>
      <w:r>
        <w:t>212</w:t>
      </w:r>
    </w:p>
    <w:p>
      <w:r>
        <w:t>13</w:t>
      </w:r>
    </w:p>
    <w:p>
      <w:r>
        <w:t>1.213</w:t>
      </w:r>
    </w:p>
    <w:p>
      <w:r>
        <w:t>89</w:t>
      </w:r>
    </w:p>
    <w:p>
      <w:r>
        <w:t>48</w:t>
      </w:r>
    </w:p>
    <w:p>
      <w:r>
        <w:t>232</w:t>
      </w:r>
    </w:p>
    <w:p>
      <w:r>
        <w:t>121</w:t>
      </w:r>
    </w:p>
    <w:p>
      <w:r>
        <w:t>46</w:t>
      </w:r>
    </w:p>
    <w:p>
      <w:r>
        <w:t>51</w:t>
      </w:r>
    </w:p>
    <w:p>
      <w:r>
        <w:t>70</w:t>
      </w:r>
    </w:p>
    <w:p>
      <w:r>
        <w:t>56</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VII</w:t>
      </w:r>
    </w:p>
    <w:p>
      <w:r>
        <w:t>PHÂN TÍCH TỶ LỆ CÁC CHỈ SỐ THIẾU HỤT DỊCH VỤ XÃ HỘI CƠ BẢN CỦA HỘ CẬN NGHÈO</w:t>
      </w:r>
    </w:p>
    <w:p>
      <w:r>
        <w:t>(Kèm theo Quyết định số 125/QĐ-UBND ngày 24 tháng 01 năm 2024 của Ủy ban nhân dân tỉnh Sóc Trăng)</w:t>
      </w:r>
    </w:p>
    <w:p>
      <w:r>
        <w:t>STT</w:t>
      </w:r>
    </w:p>
    <w:p>
      <w:r>
        <w:t>Khu vực/Đơn vị</w:t>
      </w:r>
    </w:p>
    <w:p>
      <w:r>
        <w:t>Tổng số hộ cận nghèo</w:t>
      </w:r>
    </w:p>
    <w:p>
      <w:r>
        <w:t>Tỷ lệ chỉ số thiếu hụt dịch vụ xã hội cơ bản của hộ cận nghèo (so với tổng số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8.060</w:t>
      </w:r>
    </w:p>
    <w:p>
      <w:r>
        <w:t>38,18</w:t>
      </w:r>
    </w:p>
    <w:p>
      <w:r>
        <w:t>26,67</w:t>
      </w:r>
    </w:p>
    <w:p>
      <w:r>
        <w:t>6,71</w:t>
      </w:r>
    </w:p>
    <w:p>
      <w:r>
        <w:t>62,72</w:t>
      </w:r>
    </w:p>
    <w:p>
      <w:r>
        <w:t>20,98</w:t>
      </w:r>
    </w:p>
    <w:p>
      <w:r>
        <w:t>7,21</w:t>
      </w:r>
    </w:p>
    <w:p>
      <w:r>
        <w:t>18,26</w:t>
      </w:r>
    </w:p>
    <w:p>
      <w:r>
        <w:t>15,98</w:t>
      </w:r>
    </w:p>
    <w:p>
      <w:r>
        <w:t>5,76</w:t>
      </w:r>
    </w:p>
    <w:p>
      <w:r>
        <w:t>12,43</w:t>
      </w:r>
    </w:p>
    <w:p>
      <w:r>
        <w:t>12,93</w:t>
      </w:r>
    </w:p>
    <w:p>
      <w:r>
        <w:t>8,47</w:t>
      </w:r>
    </w:p>
    <w:p>
      <w:r>
        <w:t>1</w:t>
      </w:r>
    </w:p>
    <w:p>
      <w:r>
        <w:t>Thành phố Sóc Trăng</w:t>
      </w:r>
    </w:p>
    <w:p>
      <w:r>
        <w:t>2.099</w:t>
      </w:r>
    </w:p>
    <w:p>
      <w:r>
        <w:t>37,26</w:t>
      </w:r>
    </w:p>
    <w:p>
      <w:r>
        <w:t>22,44</w:t>
      </w:r>
    </w:p>
    <w:p>
      <w:r>
        <w:t>3,43</w:t>
      </w:r>
    </w:p>
    <w:p>
      <w:r>
        <w:t>19,72</w:t>
      </w:r>
    </w:p>
    <w:p>
      <w:r>
        <w:t>19,34</w:t>
      </w:r>
    </w:p>
    <w:p>
      <w:r>
        <w:t>2,24</w:t>
      </w:r>
    </w:p>
    <w:p>
      <w:r>
        <w:t>11,05</w:t>
      </w:r>
    </w:p>
    <w:p>
      <w:r>
        <w:t>9,24</w:t>
      </w:r>
    </w:p>
    <w:p>
      <w:r>
        <w:t>0,05</w:t>
      </w:r>
    </w:p>
    <w:p>
      <w:r>
        <w:t>1,00</w:t>
      </w:r>
    </w:p>
    <w:p>
      <w:r>
        <w:t>12,86</w:t>
      </w:r>
    </w:p>
    <w:p>
      <w:r>
        <w:t>1,76</w:t>
      </w:r>
    </w:p>
    <w:p>
      <w:r>
        <w:t>2</w:t>
      </w:r>
    </w:p>
    <w:p>
      <w:r>
        <w:t>Thị xã Vĩnh Châu</w:t>
      </w:r>
    </w:p>
    <w:p>
      <w:r>
        <w:t>2.545</w:t>
      </w:r>
    </w:p>
    <w:p>
      <w:r>
        <w:t>53,75</w:t>
      </w:r>
    </w:p>
    <w:p>
      <w:r>
        <w:t>41,02</w:t>
      </w:r>
    </w:p>
    <w:p>
      <w:r>
        <w:t>14,93</w:t>
      </w:r>
    </w:p>
    <w:p>
      <w:r>
        <w:t>100,00</w:t>
      </w:r>
    </w:p>
    <w:p>
      <w:r>
        <w:t>34,85</w:t>
      </w:r>
    </w:p>
    <w:p>
      <w:r>
        <w:t>14,93</w:t>
      </w:r>
    </w:p>
    <w:p>
      <w:r>
        <w:t>27,23</w:t>
      </w:r>
    </w:p>
    <w:p>
      <w:r>
        <w:t>30,57</w:t>
      </w:r>
    </w:p>
    <w:p>
      <w:r>
        <w:t>6,01</w:t>
      </w:r>
    </w:p>
    <w:p>
      <w:r>
        <w:t>12,22</w:t>
      </w:r>
    </w:p>
    <w:p>
      <w:r>
        <w:t>16,27</w:t>
      </w:r>
    </w:p>
    <w:p>
      <w:r>
        <w:t>13,52</w:t>
      </w:r>
    </w:p>
    <w:p>
      <w:r>
        <w:t>3</w:t>
      </w:r>
    </w:p>
    <w:p>
      <w:r>
        <w:t>Thị xã Ngã Năm</w:t>
      </w:r>
    </w:p>
    <w:p>
      <w:r>
        <w:t>967</w:t>
      </w:r>
    </w:p>
    <w:p>
      <w:r>
        <w:t>29,78</w:t>
      </w:r>
    </w:p>
    <w:p>
      <w:r>
        <w:t>14,27</w:t>
      </w:r>
    </w:p>
    <w:p>
      <w:r>
        <w:t>0,10</w:t>
      </w:r>
    </w:p>
    <w:p>
      <w:r>
        <w:t>100,00</w:t>
      </w:r>
    </w:p>
    <w:p>
      <w:r>
        <w:t>13,34</w:t>
      </w:r>
    </w:p>
    <w:p>
      <w:r>
        <w:t>5,89</w:t>
      </w:r>
    </w:p>
    <w:p>
      <w:r>
        <w:t>15,62</w:t>
      </w:r>
    </w:p>
    <w:p>
      <w:r>
        <w:t>2,28</w:t>
      </w:r>
    </w:p>
    <w:p>
      <w:r>
        <w:t>2,28</w:t>
      </w:r>
    </w:p>
    <w:p>
      <w:r>
        <w:t>38,16</w:t>
      </w:r>
    </w:p>
    <w:p>
      <w:r>
        <w:t>7,86</w:t>
      </w:r>
    </w:p>
    <w:p>
      <w:r>
        <w:t>10,86</w:t>
      </w:r>
    </w:p>
    <w:p>
      <w:r>
        <w:t>4</w:t>
      </w:r>
    </w:p>
    <w:p>
      <w:r>
        <w:t>Huyện Thạnh Trị</w:t>
      </w:r>
    </w:p>
    <w:p>
      <w:r>
        <w:t>352</w:t>
      </w:r>
    </w:p>
    <w:p>
      <w:r>
        <w:t>72,73</w:t>
      </w:r>
    </w:p>
    <w:p>
      <w:r>
        <w:t>16,48</w:t>
      </w:r>
    </w:p>
    <w:p>
      <w:r>
        <w:t>0,57</w:t>
      </w:r>
    </w:p>
    <w:p>
      <w:r>
        <w:t>100,00</w:t>
      </w:r>
    </w:p>
    <w:p>
      <w:r>
        <w:t>5,11</w:t>
      </w:r>
    </w:p>
    <w:p>
      <w:r>
        <w:t>3,69</w:t>
      </w:r>
    </w:p>
    <w:p>
      <w:r>
        <w:t>19,60</w:t>
      </w:r>
    </w:p>
    <w:p>
      <w:r>
        <w:t>2,56</w:t>
      </w:r>
    </w:p>
    <w:p>
      <w:r>
        <w:t>7,67</w:t>
      </w:r>
    </w:p>
    <w:p>
      <w:r>
        <w:t>4,55</w:t>
      </w:r>
    </w:p>
    <w:p>
      <w:r>
        <w:t>0,57</w:t>
      </w:r>
    </w:p>
    <w:p>
      <w:r>
        <w:t>5</w:t>
      </w:r>
    </w:p>
    <w:p>
      <w:r>
        <w:t>Huyện Mỹ Xuyên</w:t>
      </w:r>
    </w:p>
    <w:p>
      <w:r>
        <w:t>147</w:t>
      </w:r>
    </w:p>
    <w:p>
      <w:r>
        <w:t>40,14</w:t>
      </w:r>
    </w:p>
    <w:p>
      <w:r>
        <w:t>40,14</w:t>
      </w:r>
    </w:p>
    <w:p>
      <w:r>
        <w:t>100,00</w:t>
      </w:r>
    </w:p>
    <w:p>
      <w:r>
        <w:t>1,36</w:t>
      </w:r>
    </w:p>
    <w:p>
      <w:r>
        <w:t>1,36</w:t>
      </w:r>
    </w:p>
    <w:p>
      <w:r>
        <w:t>11,56</w:t>
      </w:r>
    </w:p>
    <w:p>
      <w:r>
        <w:t>2,72</w:t>
      </w:r>
    </w:p>
    <w:p>
      <w:r>
        <w:t>2,04</w:t>
      </w:r>
    </w:p>
    <w:p>
      <w:r>
        <w:t>0,68</w:t>
      </w:r>
    </w:p>
    <w:p>
      <w:r>
        <w:t>6</w:t>
      </w:r>
    </w:p>
    <w:p>
      <w:r>
        <w:t>Huyện Mỹ Tú</w:t>
      </w:r>
    </w:p>
    <w:p>
      <w:r>
        <w:t>102</w:t>
      </w:r>
    </w:p>
    <w:p>
      <w:r>
        <w:t>57,84</w:t>
      </w:r>
    </w:p>
    <w:p>
      <w:r>
        <w:t>16,67</w:t>
      </w:r>
    </w:p>
    <w:p>
      <w:r>
        <w:t>12,75</w:t>
      </w:r>
    </w:p>
    <w:p>
      <w:r>
        <w:t>17,65</w:t>
      </w:r>
    </w:p>
    <w:p>
      <w:r>
        <w:t>14,71</w:t>
      </w:r>
    </w:p>
    <w:p>
      <w:r>
        <w:t>3,92</w:t>
      </w:r>
    </w:p>
    <w:p>
      <w:r>
        <w:t>28,43</w:t>
      </w:r>
    </w:p>
    <w:p>
      <w:r>
        <w:t>7,84</w:t>
      </w:r>
    </w:p>
    <w:p>
      <w:r>
        <w:t>1,96</w:t>
      </w:r>
    </w:p>
    <w:p>
      <w:r>
        <w:t>7</w:t>
      </w:r>
    </w:p>
    <w:p>
      <w:r>
        <w:t>Huyện Châu Thành</w:t>
      </w:r>
    </w:p>
    <w:p>
      <w:r>
        <w:t>33</w:t>
      </w:r>
    </w:p>
    <w:p>
      <w:r>
        <w:t>33,33</w:t>
      </w:r>
    </w:p>
    <w:p>
      <w:r>
        <w:t>42,42</w:t>
      </w:r>
    </w:p>
    <w:p>
      <w:r>
        <w:t>100,00</w:t>
      </w:r>
    </w:p>
    <w:p>
      <w:r>
        <w:t>21,21</w:t>
      </w:r>
    </w:p>
    <w:p>
      <w:r>
        <w:t>3,03</w:t>
      </w:r>
    </w:p>
    <w:p>
      <w:r>
        <w:t>8</w:t>
      </w:r>
    </w:p>
    <w:p>
      <w:r>
        <w:t>Huyện Kế Sách</w:t>
      </w:r>
    </w:p>
    <w:p>
      <w:r>
        <w:t>1.134</w:t>
      </w:r>
    </w:p>
    <w:p>
      <w:r>
        <w:t>6,44</w:t>
      </w:r>
    </w:p>
    <w:p>
      <w:r>
        <w:t>18,34</w:t>
      </w:r>
    </w:p>
    <w:p>
      <w:r>
        <w:t>7,50</w:t>
      </w:r>
    </w:p>
    <w:p>
      <w:r>
        <w:t>1,85</w:t>
      </w:r>
    </w:p>
    <w:p>
      <w:r>
        <w:t>15,08</w:t>
      </w:r>
    </w:p>
    <w:p>
      <w:r>
        <w:t>6,70</w:t>
      </w:r>
    </w:p>
    <w:p>
      <w:r>
        <w:t>17,11</w:t>
      </w:r>
    </w:p>
    <w:p>
      <w:r>
        <w:t>15,43</w:t>
      </w:r>
    </w:p>
    <w:p>
      <w:r>
        <w:t>21,87</w:t>
      </w:r>
    </w:p>
    <w:p>
      <w:r>
        <w:t>16,75</w:t>
      </w:r>
    </w:p>
    <w:p>
      <w:r>
        <w:t>19,14</w:t>
      </w:r>
    </w:p>
    <w:p>
      <w:r>
        <w:t>16,31</w:t>
      </w:r>
    </w:p>
    <w:p>
      <w:r>
        <w:t>9</w:t>
      </w:r>
    </w:p>
    <w:p>
      <w:r>
        <w:t>Huyện Cù Lao Dung</w:t>
      </w:r>
    </w:p>
    <w:p>
      <w:r>
        <w:t>105</w:t>
      </w:r>
    </w:p>
    <w:p>
      <w:r>
        <w:t>64,76</w:t>
      </w:r>
    </w:p>
    <w:p>
      <w:r>
        <w:t>37,14</w:t>
      </w:r>
    </w:p>
    <w:p>
      <w:r>
        <w:t>11,43</w:t>
      </w:r>
    </w:p>
    <w:p>
      <w:r>
        <w:t>40,95</w:t>
      </w:r>
    </w:p>
    <w:p>
      <w:r>
        <w:t>50,48</w:t>
      </w:r>
    </w:p>
    <w:p>
      <w:r>
        <w:t>23,81</w:t>
      </w:r>
    </w:p>
    <w:p>
      <w:r>
        <w:t>10</w:t>
      </w:r>
    </w:p>
    <w:p>
      <w:r>
        <w:t>Huyện Long Phú</w:t>
      </w:r>
    </w:p>
    <w:p>
      <w:r>
        <w:t>326</w:t>
      </w:r>
    </w:p>
    <w:p>
      <w:r>
        <w:t>19,63</w:t>
      </w:r>
    </w:p>
    <w:p>
      <w:r>
        <w:t>7,36</w:t>
      </w:r>
    </w:p>
    <w:p>
      <w:r>
        <w:t>0,31</w:t>
      </w:r>
    </w:p>
    <w:p>
      <w:r>
        <w:t>100,00</w:t>
      </w:r>
    </w:p>
    <w:p>
      <w:r>
        <w:t>9,20</w:t>
      </w:r>
    </w:p>
    <w:p>
      <w:r>
        <w:t>0,92</w:t>
      </w:r>
    </w:p>
    <w:p>
      <w:r>
        <w:t>5,83</w:t>
      </w:r>
    </w:p>
    <w:p>
      <w:r>
        <w:t>11,35</w:t>
      </w:r>
    </w:p>
    <w:p>
      <w:r>
        <w:t>3,99</w:t>
      </w:r>
    </w:p>
    <w:p>
      <w:r>
        <w:t>7,06</w:t>
      </w:r>
    </w:p>
    <w:p>
      <w:r>
        <w:t>8,59</w:t>
      </w:r>
    </w:p>
    <w:p>
      <w:r>
        <w:t>1,84</w:t>
      </w:r>
    </w:p>
    <w:p>
      <w:r>
        <w:t>11</w:t>
      </w:r>
    </w:p>
    <w:p>
      <w:r>
        <w:t>Huyện Trần Đề</w:t>
      </w:r>
    </w:p>
    <w:p>
      <w:r>
        <w:t>250</w:t>
      </w:r>
    </w:p>
    <w:p>
      <w:r>
        <w:t>19,60</w:t>
      </w:r>
    </w:p>
    <w:p>
      <w:r>
        <w:t>31,20</w:t>
      </w:r>
    </w:p>
    <w:p>
      <w:r>
        <w:t>100,00</w:t>
      </w:r>
    </w:p>
    <w:p>
      <w:r>
        <w:t>9,20</w:t>
      </w:r>
    </w:p>
    <w:p>
      <w:r>
        <w:t>1,20</w:t>
      </w:r>
    </w:p>
    <w:p>
      <w:r>
        <w:t>14,40</w:t>
      </w:r>
    </w:p>
    <w:p>
      <w:r>
        <w:t>0,40</w:t>
      </w:r>
    </w:p>
    <w:p>
      <w:r>
        <w:t>9,20</w:t>
      </w:r>
    </w:p>
    <w:p>
      <w:r>
        <w:t>4,00</w:t>
      </w:r>
    </w:p>
    <w:p>
      <w:r>
        <w:t>II</w:t>
      </w:r>
    </w:p>
    <w:p>
      <w:r>
        <w:t>Khu vực nông thôn</w:t>
      </w:r>
    </w:p>
    <w:p>
      <w:r>
        <w:t>13.593</w:t>
      </w:r>
    </w:p>
    <w:p>
      <w:r>
        <w:t>39,62</w:t>
      </w:r>
    </w:p>
    <w:p>
      <w:r>
        <w:t>27,83</w:t>
      </w:r>
    </w:p>
    <w:p>
      <w:r>
        <w:t>6,28</w:t>
      </w:r>
    </w:p>
    <w:p>
      <w:r>
        <w:t>68,59</w:t>
      </w:r>
    </w:p>
    <w:p>
      <w:r>
        <w:t>18,80</w:t>
      </w:r>
    </w:p>
    <w:p>
      <w:r>
        <w:t>13,62</w:t>
      </w:r>
    </w:p>
    <w:p>
      <w:r>
        <w:t>24,60</w:t>
      </w:r>
    </w:p>
    <w:p>
      <w:r>
        <w:t>14,16</w:t>
      </w:r>
    </w:p>
    <w:p>
      <w:r>
        <w:t>14,85</w:t>
      </w:r>
    </w:p>
    <w:p>
      <w:r>
        <w:t>31,32</w:t>
      </w:r>
    </w:p>
    <w:p>
      <w:r>
        <w:t>15,84</w:t>
      </w:r>
    </w:p>
    <w:p>
      <w:r>
        <w:t>4,53</w:t>
      </w:r>
    </w:p>
    <w:p>
      <w:r>
        <w:t>1</w:t>
      </w:r>
    </w:p>
    <w:p>
      <w:r>
        <w:t>Thị xã Vĩnh Châu</w:t>
      </w:r>
    </w:p>
    <w:p>
      <w:r>
        <w:t>2.605</w:t>
      </w:r>
    </w:p>
    <w:p>
      <w:r>
        <w:t>58,39</w:t>
      </w:r>
    </w:p>
    <w:p>
      <w:r>
        <w:t>55,32</w:t>
      </w:r>
    </w:p>
    <w:p>
      <w:r>
        <w:t>27,10</w:t>
      </w:r>
    </w:p>
    <w:p>
      <w:r>
        <w:t>100,00</w:t>
      </w:r>
    </w:p>
    <w:p>
      <w:r>
        <w:t>48,75</w:t>
      </w:r>
    </w:p>
    <w:p>
      <w:r>
        <w:t>34,97</w:t>
      </w:r>
    </w:p>
    <w:p>
      <w:r>
        <w:t>36,24</w:t>
      </w:r>
    </w:p>
    <w:p>
      <w:r>
        <w:t>31,40</w:t>
      </w:r>
    </w:p>
    <w:p>
      <w:r>
        <w:t>27,02</w:t>
      </w:r>
    </w:p>
    <w:p>
      <w:r>
        <w:t>30,79</w:t>
      </w:r>
    </w:p>
    <w:p>
      <w:r>
        <w:t>5,80</w:t>
      </w:r>
    </w:p>
    <w:p>
      <w:r>
        <w:t>4,41</w:t>
      </w:r>
    </w:p>
    <w:p>
      <w:r>
        <w:t>2</w:t>
      </w:r>
    </w:p>
    <w:p>
      <w:r>
        <w:t>Thị xã Ngã Năm</w:t>
      </w:r>
    </w:p>
    <w:p>
      <w:r>
        <w:t>1.055</w:t>
      </w:r>
    </w:p>
    <w:p>
      <w:r>
        <w:t>25,88</w:t>
      </w:r>
    </w:p>
    <w:p>
      <w:r>
        <w:t>16,68</w:t>
      </w:r>
    </w:p>
    <w:p>
      <w:r>
        <w:t>0,66</w:t>
      </w:r>
    </w:p>
    <w:p>
      <w:r>
        <w:t>100,00</w:t>
      </w:r>
    </w:p>
    <w:p>
      <w:r>
        <w:t>5,50</w:t>
      </w:r>
    </w:p>
    <w:p>
      <w:r>
        <w:t>6,35</w:t>
      </w:r>
    </w:p>
    <w:p>
      <w:r>
        <w:t>15,64</w:t>
      </w:r>
    </w:p>
    <w:p>
      <w:r>
        <w:t>8,53</w:t>
      </w:r>
    </w:p>
    <w:p>
      <w:r>
        <w:t>6,73</w:t>
      </w:r>
    </w:p>
    <w:p>
      <w:r>
        <w:t>32,32</w:t>
      </w:r>
    </w:p>
    <w:p>
      <w:r>
        <w:t>9,76</w:t>
      </w:r>
    </w:p>
    <w:p>
      <w:r>
        <w:t>3,60</w:t>
      </w:r>
    </w:p>
    <w:p>
      <w:r>
        <w:t>3</w:t>
      </w:r>
    </w:p>
    <w:p>
      <w:r>
        <w:t>Huyện Thạnh Trị</w:t>
      </w:r>
    </w:p>
    <w:p>
      <w:r>
        <w:t>943</w:t>
      </w:r>
    </w:p>
    <w:p>
      <w:r>
        <w:t>42,84</w:t>
      </w:r>
    </w:p>
    <w:p>
      <w:r>
        <w:t>10,29</w:t>
      </w:r>
    </w:p>
    <w:p>
      <w:r>
        <w:t>0,11</w:t>
      </w:r>
    </w:p>
    <w:p>
      <w:r>
        <w:t>100,00</w:t>
      </w:r>
    </w:p>
    <w:p>
      <w:r>
        <w:t>3,08</w:t>
      </w:r>
    </w:p>
    <w:p>
      <w:r>
        <w:t>0,42</w:t>
      </w:r>
    </w:p>
    <w:p>
      <w:r>
        <w:t>23,54</w:t>
      </w:r>
    </w:p>
    <w:p>
      <w:r>
        <w:t>5,09</w:t>
      </w:r>
    </w:p>
    <w:p>
      <w:r>
        <w:t>1,38</w:t>
      </w:r>
    </w:p>
    <w:p>
      <w:r>
        <w:t>5,83</w:t>
      </w:r>
    </w:p>
    <w:p>
      <w:r>
        <w:t>5,51</w:t>
      </w:r>
    </w:p>
    <w:p>
      <w:r>
        <w:t>0,11</w:t>
      </w:r>
    </w:p>
    <w:p>
      <w:r>
        <w:t>4</w:t>
      </w:r>
    </w:p>
    <w:p>
      <w:r>
        <w:t>Huyện Mỹ Xuyên</w:t>
      </w:r>
    </w:p>
    <w:p>
      <w:r>
        <w:t>1.267</w:t>
      </w:r>
    </w:p>
    <w:p>
      <w:r>
        <w:t>23,60</w:t>
      </w:r>
    </w:p>
    <w:p>
      <w:r>
        <w:t>9,23</w:t>
      </w:r>
    </w:p>
    <w:p>
      <w:r>
        <w:t>0,16</w:t>
      </w:r>
    </w:p>
    <w:p>
      <w:r>
        <w:t>100,00</w:t>
      </w:r>
    </w:p>
    <w:p>
      <w:r>
        <w:t>1,74</w:t>
      </w:r>
    </w:p>
    <w:p>
      <w:r>
        <w:t>6,31</w:t>
      </w:r>
    </w:p>
    <w:p>
      <w:r>
        <w:t>31,41</w:t>
      </w:r>
    </w:p>
    <w:p>
      <w:r>
        <w:t>3,87</w:t>
      </w:r>
    </w:p>
    <w:p>
      <w:r>
        <w:t>2,53</w:t>
      </w:r>
    </w:p>
    <w:p>
      <w:r>
        <w:t>8,45</w:t>
      </w:r>
    </w:p>
    <w:p>
      <w:r>
        <w:t>4,66</w:t>
      </w:r>
    </w:p>
    <w:p>
      <w:r>
        <w:t>0,39</w:t>
      </w:r>
    </w:p>
    <w:p>
      <w:r>
        <w:t>5</w:t>
      </w:r>
    </w:p>
    <w:p>
      <w:r>
        <w:t>Huyện Mỹ Tú</w:t>
      </w:r>
    </w:p>
    <w:p>
      <w:r>
        <w:t>1.323</w:t>
      </w:r>
    </w:p>
    <w:p>
      <w:r>
        <w:t>53,44</w:t>
      </w:r>
    </w:p>
    <w:p>
      <w:r>
        <w:t>28,87</w:t>
      </w:r>
    </w:p>
    <w:p>
      <w:r>
        <w:t>2,57</w:t>
      </w:r>
    </w:p>
    <w:p>
      <w:r>
        <w:t>19,27</w:t>
      </w:r>
    </w:p>
    <w:p>
      <w:r>
        <w:t>18,97</w:t>
      </w:r>
    </w:p>
    <w:p>
      <w:r>
        <w:t>8,09</w:t>
      </w:r>
    </w:p>
    <w:p>
      <w:r>
        <w:t>25,93</w:t>
      </w:r>
    </w:p>
    <w:p>
      <w:r>
        <w:t>12,09</w:t>
      </w:r>
    </w:p>
    <w:p>
      <w:r>
        <w:t>16,55</w:t>
      </w:r>
    </w:p>
    <w:p>
      <w:r>
        <w:t>42,10</w:t>
      </w:r>
    </w:p>
    <w:p>
      <w:r>
        <w:t>11,34</w:t>
      </w:r>
    </w:p>
    <w:p>
      <w:r>
        <w:t>5,14</w:t>
      </w:r>
    </w:p>
    <w:p>
      <w:r>
        <w:t>6</w:t>
      </w:r>
    </w:p>
    <w:p>
      <w:r>
        <w:t>Huyện Châu Thành</w:t>
      </w:r>
    </w:p>
    <w:p>
      <w:r>
        <w:t>385</w:t>
      </w:r>
    </w:p>
    <w:p>
      <w:r>
        <w:t>47,79</w:t>
      </w:r>
    </w:p>
    <w:p>
      <w:r>
        <w:t>14,81</w:t>
      </w:r>
    </w:p>
    <w:p>
      <w:r>
        <w:t>0,26</w:t>
      </w:r>
    </w:p>
    <w:p>
      <w:r>
        <w:t>100,00</w:t>
      </w:r>
    </w:p>
    <w:p>
      <w:r>
        <w:t>2,86</w:t>
      </w:r>
    </w:p>
    <w:p>
      <w:r>
        <w:t>0,52</w:t>
      </w:r>
    </w:p>
    <w:p>
      <w:r>
        <w:t>17,66</w:t>
      </w:r>
    </w:p>
    <w:p>
      <w:r>
        <w:t>4,68</w:t>
      </w:r>
    </w:p>
    <w:p>
      <w:r>
        <w:t>1,04</w:t>
      </w:r>
    </w:p>
    <w:p>
      <w:r>
        <w:t>6,23</w:t>
      </w:r>
    </w:p>
    <w:p>
      <w:r>
        <w:t>2,34</w:t>
      </w:r>
    </w:p>
    <w:p>
      <w:r>
        <w:t>0,52</w:t>
      </w:r>
    </w:p>
    <w:p>
      <w:r>
        <w:t>7</w:t>
      </w:r>
    </w:p>
    <w:p>
      <w:r>
        <w:t>Huyện Kế Sách</w:t>
      </w:r>
    </w:p>
    <w:p>
      <w:r>
        <w:t>3.798</w:t>
      </w:r>
    </w:p>
    <w:p>
      <w:r>
        <w:t>35,47</w:t>
      </w:r>
    </w:p>
    <w:p>
      <w:r>
        <w:t>27,86</w:t>
      </w:r>
    </w:p>
    <w:p>
      <w:r>
        <w:t>1,95</w:t>
      </w:r>
    </w:p>
    <w:p>
      <w:r>
        <w:t>28,94</w:t>
      </w:r>
    </w:p>
    <w:p>
      <w:r>
        <w:t>17,27</w:t>
      </w:r>
    </w:p>
    <w:p>
      <w:r>
        <w:t>15,48</w:t>
      </w:r>
    </w:p>
    <w:p>
      <w:r>
        <w:t>15,46</w:t>
      </w:r>
    </w:p>
    <w:p>
      <w:r>
        <w:t>9,93</w:t>
      </w:r>
    </w:p>
    <w:p>
      <w:r>
        <w:t>21,35</w:t>
      </w:r>
    </w:p>
    <w:p>
      <w:r>
        <w:t>52,11</w:t>
      </w:r>
    </w:p>
    <w:p>
      <w:r>
        <w:t>35,23</w:t>
      </w:r>
    </w:p>
    <w:p>
      <w:r>
        <w:t>5,00</w:t>
      </w:r>
    </w:p>
    <w:p>
      <w:r>
        <w:t>8</w:t>
      </w:r>
    </w:p>
    <w:p>
      <w:r>
        <w:t>Huyện Cù Lao Dung</w:t>
      </w:r>
    </w:p>
    <w:p>
      <w:r>
        <w:t>502</w:t>
      </w:r>
    </w:p>
    <w:p>
      <w:r>
        <w:t>37,65</w:t>
      </w:r>
    </w:p>
    <w:p>
      <w:r>
        <w:t>29,88</w:t>
      </w:r>
    </w:p>
    <w:p>
      <w:r>
        <w:t>0,20</w:t>
      </w:r>
    </w:p>
    <w:p>
      <w:r>
        <w:t>15,14</w:t>
      </w:r>
    </w:p>
    <w:p>
      <w:r>
        <w:t>4,18</w:t>
      </w:r>
    </w:p>
    <w:p>
      <w:r>
        <w:t>42,83</w:t>
      </w:r>
    </w:p>
    <w:p>
      <w:r>
        <w:t>26,89</w:t>
      </w:r>
    </w:p>
    <w:p>
      <w:r>
        <w:t>12,75</w:t>
      </w:r>
    </w:p>
    <w:p>
      <w:r>
        <w:t>31,47</w:t>
      </w:r>
    </w:p>
    <w:p>
      <w:r>
        <w:t>21,91</w:t>
      </w:r>
    </w:p>
    <w:p>
      <w:r>
        <w:t>9</w:t>
      </w:r>
    </w:p>
    <w:p>
      <w:r>
        <w:t>Huyện Long Phú</w:t>
      </w:r>
    </w:p>
    <w:p>
      <w:r>
        <w:t>752</w:t>
      </w:r>
    </w:p>
    <w:p>
      <w:r>
        <w:t>31,65</w:t>
      </w:r>
    </w:p>
    <w:p>
      <w:r>
        <w:t>22,74</w:t>
      </w:r>
    </w:p>
    <w:p>
      <w:r>
        <w:t>1,86</w:t>
      </w:r>
    </w:p>
    <w:p>
      <w:r>
        <w:t>100,00</w:t>
      </w:r>
    </w:p>
    <w:p>
      <w:r>
        <w:t>15,56</w:t>
      </w:r>
    </w:p>
    <w:p>
      <w:r>
        <w:t>3,46</w:t>
      </w:r>
    </w:p>
    <w:p>
      <w:r>
        <w:t>27,39</w:t>
      </w:r>
    </w:p>
    <w:p>
      <w:r>
        <w:t>14,63</w:t>
      </w:r>
    </w:p>
    <w:p>
      <w:r>
        <w:t>10,37</w:t>
      </w:r>
    </w:p>
    <w:p>
      <w:r>
        <w:t>24,34</w:t>
      </w:r>
    </w:p>
    <w:p>
      <w:r>
        <w:t>16,09</w:t>
      </w:r>
    </w:p>
    <w:p>
      <w:r>
        <w:t>18,75</w:t>
      </w:r>
    </w:p>
    <w:p>
      <w:r>
        <w:t>10</w:t>
      </w:r>
    </w:p>
    <w:p>
      <w:r>
        <w:t>Huyện Trần Đề</w:t>
      </w:r>
    </w:p>
    <w:p>
      <w:r>
        <w:t>963</w:t>
      </w:r>
    </w:p>
    <w:p>
      <w:r>
        <w:t>23,26</w:t>
      </w:r>
    </w:p>
    <w:p>
      <w:r>
        <w:t>13,91</w:t>
      </w:r>
    </w:p>
    <w:p>
      <w:r>
        <w:t>1,35</w:t>
      </w:r>
    </w:p>
    <w:p>
      <w:r>
        <w:t>100,00</w:t>
      </w:r>
    </w:p>
    <w:p>
      <w:r>
        <w:t>6,85</w:t>
      </w:r>
    </w:p>
    <w:p>
      <w:r>
        <w:t>4,67</w:t>
      </w:r>
    </w:p>
    <w:p>
      <w:r>
        <w:t>20,35</w:t>
      </w:r>
    </w:p>
    <w:p>
      <w:r>
        <w:t>12,46</w:t>
      </w:r>
    </w:p>
    <w:p>
      <w:r>
        <w:t>2,39</w:t>
      </w:r>
    </w:p>
    <w:p>
      <w:r>
        <w:t>5,30</w:t>
      </w:r>
    </w:p>
    <w:p>
      <w:r>
        <w:t>6,23</w:t>
      </w:r>
    </w:p>
    <w:p>
      <w:r>
        <w:t>5,82</w:t>
      </w:r>
    </w:p>
    <w:p>
      <w:r>
        <w:t>III</w:t>
      </w:r>
    </w:p>
    <w:p>
      <w:r>
        <w:t>Tổng cộng (I + II)</w:t>
      </w:r>
    </w:p>
    <w:p>
      <w:r>
        <w:t>21.653</w:t>
      </w:r>
    </w:p>
    <w:p>
      <w:r>
        <w:t>39,08</w:t>
      </w:r>
    </w:p>
    <w:p>
      <w:r>
        <w:t>27,40</w:t>
      </w:r>
    </w:p>
    <w:p>
      <w:r>
        <w:t>6,44</w:t>
      </w:r>
    </w:p>
    <w:p>
      <w:r>
        <w:t>66,41</w:t>
      </w:r>
    </w:p>
    <w:p>
      <w:r>
        <w:t>19,61</w:t>
      </w:r>
    </w:p>
    <w:p>
      <w:r>
        <w:t>11,23</w:t>
      </w:r>
    </w:p>
    <w:p>
      <w:r>
        <w:t>22,24</w:t>
      </w:r>
    </w:p>
    <w:p>
      <w:r>
        <w:t>14,84</w:t>
      </w:r>
    </w:p>
    <w:p>
      <w:r>
        <w:t>11,47</w:t>
      </w:r>
    </w:p>
    <w:p>
      <w:r>
        <w:t>24,29</w:t>
      </w:r>
    </w:p>
    <w:p>
      <w:r>
        <w:t>14,76</w:t>
      </w:r>
    </w:p>
    <w:p>
      <w:r>
        <w:t>6,00</w:t>
      </w:r>
    </w:p>
    <w:p>
      <w:r>
        <w:t>1</w:t>
      </w:r>
    </w:p>
    <w:p>
      <w:r>
        <w:t>Thành phố Sóc Trăng</w:t>
      </w:r>
    </w:p>
    <w:p>
      <w:r>
        <w:t>2.099</w:t>
      </w:r>
    </w:p>
    <w:p>
      <w:r>
        <w:t>37,26</w:t>
      </w:r>
    </w:p>
    <w:p>
      <w:r>
        <w:t>22,44</w:t>
      </w:r>
    </w:p>
    <w:p>
      <w:r>
        <w:t>3,43</w:t>
      </w:r>
    </w:p>
    <w:p>
      <w:r>
        <w:t>19,72</w:t>
      </w:r>
    </w:p>
    <w:p>
      <w:r>
        <w:t>19,34</w:t>
      </w:r>
    </w:p>
    <w:p>
      <w:r>
        <w:t>2,24</w:t>
      </w:r>
    </w:p>
    <w:p>
      <w:r>
        <w:t>11,05</w:t>
      </w:r>
    </w:p>
    <w:p>
      <w:r>
        <w:t>9,24</w:t>
      </w:r>
    </w:p>
    <w:p>
      <w:r>
        <w:t>0,05</w:t>
      </w:r>
    </w:p>
    <w:p>
      <w:r>
        <w:t>1,00</w:t>
      </w:r>
    </w:p>
    <w:p>
      <w:r>
        <w:t>12,86</w:t>
      </w:r>
    </w:p>
    <w:p>
      <w:r>
        <w:t>1,76</w:t>
      </w:r>
    </w:p>
    <w:p>
      <w:r>
        <w:t>2</w:t>
      </w:r>
    </w:p>
    <w:p>
      <w:r>
        <w:t>Thị xã Vĩnh Châu</w:t>
      </w:r>
    </w:p>
    <w:p>
      <w:r>
        <w:t>5.150</w:t>
      </w:r>
    </w:p>
    <w:p>
      <w:r>
        <w:t>56,10</w:t>
      </w:r>
    </w:p>
    <w:p>
      <w:r>
        <w:t>48,25</w:t>
      </w:r>
    </w:p>
    <w:p>
      <w:r>
        <w:t>21,09</w:t>
      </w:r>
    </w:p>
    <w:p>
      <w:r>
        <w:t>100,00</w:t>
      </w:r>
    </w:p>
    <w:p>
      <w:r>
        <w:t>41,88</w:t>
      </w:r>
    </w:p>
    <w:p>
      <w:r>
        <w:t>25,07</w:t>
      </w:r>
    </w:p>
    <w:p>
      <w:r>
        <w:t>31,79</w:t>
      </w:r>
    </w:p>
    <w:p>
      <w:r>
        <w:t>30,99</w:t>
      </w:r>
    </w:p>
    <w:p>
      <w:r>
        <w:t>16,64</w:t>
      </w:r>
    </w:p>
    <w:p>
      <w:r>
        <w:t>21,61</w:t>
      </w:r>
    </w:p>
    <w:p>
      <w:r>
        <w:t>10,97</w:t>
      </w:r>
    </w:p>
    <w:p>
      <w:r>
        <w:t>8,91</w:t>
      </w:r>
    </w:p>
    <w:p>
      <w:r>
        <w:t>3</w:t>
      </w:r>
    </w:p>
    <w:p>
      <w:r>
        <w:t>Thị xã Ngã Năm</w:t>
      </w:r>
    </w:p>
    <w:p>
      <w:r>
        <w:t>2.022</w:t>
      </w:r>
    </w:p>
    <w:p>
      <w:r>
        <w:t>27,74</w:t>
      </w:r>
    </w:p>
    <w:p>
      <w:r>
        <w:t>15,53</w:t>
      </w:r>
    </w:p>
    <w:p>
      <w:r>
        <w:t>0,40</w:t>
      </w:r>
    </w:p>
    <w:p>
      <w:r>
        <w:t>100,00</w:t>
      </w:r>
    </w:p>
    <w:p>
      <w:r>
        <w:t>9,25</w:t>
      </w:r>
    </w:p>
    <w:p>
      <w:r>
        <w:t>6,13</w:t>
      </w:r>
    </w:p>
    <w:p>
      <w:r>
        <w:t>15,63</w:t>
      </w:r>
    </w:p>
    <w:p>
      <w:r>
        <w:t>5,54</w:t>
      </w:r>
    </w:p>
    <w:p>
      <w:r>
        <w:t>4,60</w:t>
      </w:r>
    </w:p>
    <w:p>
      <w:r>
        <w:t>35,11</w:t>
      </w:r>
    </w:p>
    <w:p>
      <w:r>
        <w:t>8,85</w:t>
      </w:r>
    </w:p>
    <w:p>
      <w:r>
        <w:t>7,07</w:t>
      </w:r>
    </w:p>
    <w:p>
      <w:r>
        <w:t>4</w:t>
      </w:r>
    </w:p>
    <w:p>
      <w:r>
        <w:t>Huyện Thạnh Trị</w:t>
      </w:r>
    </w:p>
    <w:p>
      <w:r>
        <w:t>1.295</w:t>
      </w:r>
    </w:p>
    <w:p>
      <w:r>
        <w:t>50,97</w:t>
      </w:r>
    </w:p>
    <w:p>
      <w:r>
        <w:t>11,97</w:t>
      </w:r>
    </w:p>
    <w:p>
      <w:r>
        <w:t>0,23</w:t>
      </w:r>
    </w:p>
    <w:p>
      <w:r>
        <w:t>100,00</w:t>
      </w:r>
    </w:p>
    <w:p>
      <w:r>
        <w:t>3,63</w:t>
      </w:r>
    </w:p>
    <w:p>
      <w:r>
        <w:t>1,31</w:t>
      </w:r>
    </w:p>
    <w:p>
      <w:r>
        <w:t>22,47</w:t>
      </w:r>
    </w:p>
    <w:p>
      <w:r>
        <w:t>4,40</w:t>
      </w:r>
    </w:p>
    <w:p>
      <w:r>
        <w:t>1,00</w:t>
      </w:r>
    </w:p>
    <w:p>
      <w:r>
        <w:t>6,33</w:t>
      </w:r>
    </w:p>
    <w:p>
      <w:r>
        <w:t>5,25</w:t>
      </w:r>
    </w:p>
    <w:p>
      <w:r>
        <w:t>0,23</w:t>
      </w:r>
    </w:p>
    <w:p>
      <w:r>
        <w:t>5</w:t>
      </w:r>
    </w:p>
    <w:p>
      <w:r>
        <w:t>Huyện Mỹ Xuyên</w:t>
      </w:r>
    </w:p>
    <w:p>
      <w:r>
        <w:t>1.414</w:t>
      </w:r>
    </w:p>
    <w:p>
      <w:r>
        <w:t>25,32</w:t>
      </w:r>
    </w:p>
    <w:p>
      <w:r>
        <w:t>12,45</w:t>
      </w:r>
    </w:p>
    <w:p>
      <w:r>
        <w:t>0,14</w:t>
      </w:r>
    </w:p>
    <w:p>
      <w:r>
        <w:t>100,00</w:t>
      </w:r>
    </w:p>
    <w:p>
      <w:r>
        <w:t>1,70</w:t>
      </w:r>
    </w:p>
    <w:p>
      <w:r>
        <w:t>5,80</w:t>
      </w:r>
    </w:p>
    <w:p>
      <w:r>
        <w:t>29,35</w:t>
      </w:r>
    </w:p>
    <w:p>
      <w:r>
        <w:t>3,75</w:t>
      </w:r>
    </w:p>
    <w:p>
      <w:r>
        <w:t>2,26</w:t>
      </w:r>
    </w:p>
    <w:p>
      <w:r>
        <w:t>7,57</w:t>
      </w:r>
    </w:p>
    <w:p>
      <w:r>
        <w:t>4,38</w:t>
      </w:r>
    </w:p>
    <w:p>
      <w:r>
        <w:t>0,42</w:t>
      </w:r>
    </w:p>
    <w:p>
      <w:r>
        <w:t>6</w:t>
      </w:r>
    </w:p>
    <w:p>
      <w:r>
        <w:t>Huyện Mỹ Tú</w:t>
      </w:r>
    </w:p>
    <w:p>
      <w:r>
        <w:t>1.425</w:t>
      </w:r>
    </w:p>
    <w:p>
      <w:r>
        <w:t>53,75</w:t>
      </w:r>
    </w:p>
    <w:p>
      <w:r>
        <w:t>28,00</w:t>
      </w:r>
    </w:p>
    <w:p>
      <w:r>
        <w:t>2,39</w:t>
      </w:r>
    </w:p>
    <w:p>
      <w:r>
        <w:t>17,89</w:t>
      </w:r>
    </w:p>
    <w:p>
      <w:r>
        <w:t>18,53</w:t>
      </w:r>
    </w:p>
    <w:p>
      <w:r>
        <w:t>7,51</w:t>
      </w:r>
    </w:p>
    <w:p>
      <w:r>
        <w:t>25,33</w:t>
      </w:r>
    </w:p>
    <w:p>
      <w:r>
        <w:t>12,28</w:t>
      </w:r>
    </w:p>
    <w:p>
      <w:r>
        <w:t>15,65</w:t>
      </w:r>
    </w:p>
    <w:p>
      <w:r>
        <w:t>41,12</w:t>
      </w:r>
    </w:p>
    <w:p>
      <w:r>
        <w:t>11,09</w:t>
      </w:r>
    </w:p>
    <w:p>
      <w:r>
        <w:t>4,91</w:t>
      </w:r>
    </w:p>
    <w:p>
      <w:r>
        <w:t>7</w:t>
      </w:r>
    </w:p>
    <w:p>
      <w:r>
        <w:t>Huyện Châu Thành</w:t>
      </w:r>
    </w:p>
    <w:p>
      <w:r>
        <w:t>418</w:t>
      </w:r>
    </w:p>
    <w:p>
      <w:r>
        <w:t>46,65</w:t>
      </w:r>
    </w:p>
    <w:p>
      <w:r>
        <w:t>16,99</w:t>
      </w:r>
    </w:p>
    <w:p>
      <w:r>
        <w:t>0,24</w:t>
      </w:r>
    </w:p>
    <w:p>
      <w:r>
        <w:t>100,00</w:t>
      </w:r>
    </w:p>
    <w:p>
      <w:r>
        <w:t>2,63</w:t>
      </w:r>
    </w:p>
    <w:p>
      <w:r>
        <w:t>0,48</w:t>
      </w:r>
    </w:p>
    <w:p>
      <w:r>
        <w:t>16,27</w:t>
      </w:r>
    </w:p>
    <w:p>
      <w:r>
        <w:t>4,31</w:t>
      </w:r>
    </w:p>
    <w:p>
      <w:r>
        <w:t>0,96</w:t>
      </w:r>
    </w:p>
    <w:p>
      <w:r>
        <w:t>7,42</w:t>
      </w:r>
    </w:p>
    <w:p>
      <w:r>
        <w:t>2,15</w:t>
      </w:r>
    </w:p>
    <w:p>
      <w:r>
        <w:t>0,72</w:t>
      </w:r>
    </w:p>
    <w:p>
      <w:r>
        <w:t>8</w:t>
      </w:r>
    </w:p>
    <w:p>
      <w:r>
        <w:t>Huyện Kế Sách</w:t>
      </w:r>
    </w:p>
    <w:p>
      <w:r>
        <w:t>4.932</w:t>
      </w:r>
    </w:p>
    <w:p>
      <w:r>
        <w:t>28,79</w:t>
      </w:r>
    </w:p>
    <w:p>
      <w:r>
        <w:t>25,67</w:t>
      </w:r>
    </w:p>
    <w:p>
      <w:r>
        <w:t>3,22</w:t>
      </w:r>
    </w:p>
    <w:p>
      <w:r>
        <w:t>22,71</w:t>
      </w:r>
    </w:p>
    <w:p>
      <w:r>
        <w:t>16,77</w:t>
      </w:r>
    </w:p>
    <w:p>
      <w:r>
        <w:t>13,46</w:t>
      </w:r>
    </w:p>
    <w:p>
      <w:r>
        <w:t>15,84</w:t>
      </w:r>
    </w:p>
    <w:p>
      <w:r>
        <w:t>11,19</w:t>
      </w:r>
    </w:p>
    <w:p>
      <w:r>
        <w:t>21,47</w:t>
      </w:r>
    </w:p>
    <w:p>
      <w:r>
        <w:t>43,98</w:t>
      </w:r>
    </w:p>
    <w:p>
      <w:r>
        <w:t>31,53</w:t>
      </w:r>
    </w:p>
    <w:p>
      <w:r>
        <w:t>7,60</w:t>
      </w:r>
    </w:p>
    <w:p>
      <w:r>
        <w:t>9</w:t>
      </w:r>
    </w:p>
    <w:p>
      <w:r>
        <w:t>Huyện Cù Lao Dung</w:t>
      </w:r>
    </w:p>
    <w:p>
      <w:r>
        <w:t>607</w:t>
      </w:r>
    </w:p>
    <w:p>
      <w:r>
        <w:t>42,34</w:t>
      </w:r>
    </w:p>
    <w:p>
      <w:r>
        <w:t>31,14</w:t>
      </w:r>
    </w:p>
    <w:p>
      <w:r>
        <w:t>0,16</w:t>
      </w:r>
    </w:p>
    <w:p>
      <w:r>
        <w:t>14,50</w:t>
      </w:r>
    </w:p>
    <w:p>
      <w:r>
        <w:t>3,46</w:t>
      </w:r>
    </w:p>
    <w:p>
      <w:r>
        <w:t>42,50</w:t>
      </w:r>
    </w:p>
    <w:p>
      <w:r>
        <w:t>30,97</w:t>
      </w:r>
    </w:p>
    <w:p>
      <w:r>
        <w:t>10,54</w:t>
      </w:r>
    </w:p>
    <w:p>
      <w:r>
        <w:t>30,15</w:t>
      </w:r>
    </w:p>
    <w:p>
      <w:r>
        <w:t>18,12</w:t>
      </w:r>
    </w:p>
    <w:p>
      <w:r>
        <w:t>10</w:t>
      </w:r>
    </w:p>
    <w:p>
      <w:r>
        <w:t>Huyện Long Phú</w:t>
      </w:r>
    </w:p>
    <w:p>
      <w:r>
        <w:t>1.078</w:t>
      </w:r>
    </w:p>
    <w:p>
      <w:r>
        <w:t>28,01</w:t>
      </w:r>
    </w:p>
    <w:p>
      <w:r>
        <w:t>18,09</w:t>
      </w:r>
    </w:p>
    <w:p>
      <w:r>
        <w:t>1,39</w:t>
      </w:r>
    </w:p>
    <w:p>
      <w:r>
        <w:t>100,00</w:t>
      </w:r>
    </w:p>
    <w:p>
      <w:r>
        <w:t>13,64</w:t>
      </w:r>
    </w:p>
    <w:p>
      <w:r>
        <w:t>2,69</w:t>
      </w:r>
    </w:p>
    <w:p>
      <w:r>
        <w:t>20,87</w:t>
      </w:r>
    </w:p>
    <w:p>
      <w:r>
        <w:t>13,64</w:t>
      </w:r>
    </w:p>
    <w:p>
      <w:r>
        <w:t>8,44</w:t>
      </w:r>
    </w:p>
    <w:p>
      <w:r>
        <w:t>19,11</w:t>
      </w:r>
    </w:p>
    <w:p>
      <w:r>
        <w:t>13,82</w:t>
      </w:r>
    </w:p>
    <w:p>
      <w:r>
        <w:t>13,64</w:t>
      </w:r>
    </w:p>
    <w:p>
      <w:r>
        <w:t>11</w:t>
      </w:r>
    </w:p>
    <w:p>
      <w:r>
        <w:t>Huyện Trần Đề</w:t>
      </w:r>
    </w:p>
    <w:p>
      <w:r>
        <w:t>1.213</w:t>
      </w:r>
    </w:p>
    <w:p>
      <w:r>
        <w:t>22,51</w:t>
      </w:r>
    </w:p>
    <w:p>
      <w:r>
        <w:t>17,48</w:t>
      </w:r>
    </w:p>
    <w:p>
      <w:r>
        <w:t>1,07</w:t>
      </w:r>
    </w:p>
    <w:p>
      <w:r>
        <w:t>100,00</w:t>
      </w:r>
    </w:p>
    <w:p>
      <w:r>
        <w:t>7,34</w:t>
      </w:r>
    </w:p>
    <w:p>
      <w:r>
        <w:t>3,96</w:t>
      </w:r>
    </w:p>
    <w:p>
      <w:r>
        <w:t>19,13</w:t>
      </w:r>
    </w:p>
    <w:p>
      <w:r>
        <w:t>9,98</w:t>
      </w:r>
    </w:p>
    <w:p>
      <w:r>
        <w:t>3,79</w:t>
      </w:r>
    </w:p>
    <w:p>
      <w:r>
        <w:t>4,20</w:t>
      </w:r>
    </w:p>
    <w:p>
      <w:r>
        <w:t>5,77</w:t>
      </w:r>
    </w:p>
    <w:p>
      <w:r>
        <w:t>4,62</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VIII</w:t>
      </w:r>
    </w:p>
    <w:p>
      <w:r>
        <w:t>PHÂN NHÓM HỘ NGHÈO, HỘ CẬN NGHÈO</w:t>
      </w:r>
    </w:p>
    <w:p>
      <w:r>
        <w:t>(Kèm theo Quyết định số 125/QĐ-UBND ngày 24 tháng 01 năm 2024 của Ủy ban nhân dân tỉnh Sóc Trăng)</w:t>
      </w:r>
    </w:p>
    <w:p>
      <w:r>
        <w:t>STT</w:t>
      </w:r>
    </w:p>
    <w:p>
      <w:r>
        <w:t>Khu vực/Đơn vị</w:t>
      </w:r>
    </w:p>
    <w:p>
      <w:r>
        <w:t>Phân tổ  (Hộ, nhân khẩu)</w:t>
      </w:r>
    </w:p>
    <w:p>
      <w:r>
        <w:t>Tổng số hộ dân cư</w:t>
      </w:r>
    </w:p>
    <w:p>
      <w:r>
        <w:t>Số hộ dân tộc thiểu số</w:t>
      </w:r>
    </w:p>
    <w:p>
      <w:r>
        <w:t>Hộ nghèo, hộ cận nghèo theo các nhóm đối tượng</w:t>
      </w:r>
    </w:p>
    <w:p>
      <w:r>
        <w:t>Tổng số hộ nghèo</w:t>
      </w:r>
    </w:p>
    <w:p>
      <w:r>
        <w:t>Tổng số hộ cận nghèo</w:t>
      </w:r>
    </w:p>
    <w:p>
      <w:r>
        <w:t>Hộ nghèo dân tộc thiểu số</w:t>
      </w:r>
    </w:p>
    <w:p>
      <w:r>
        <w:t>Hộ cận nghèo dân tộc thiểu số</w:t>
      </w:r>
    </w:p>
    <w:p>
      <w:r>
        <w:t>Hộ nghèo không có khả năng lao động</w:t>
      </w:r>
    </w:p>
    <w:p>
      <w:r>
        <w:t>Hộ cận nghèo không có khả năng lao động</w:t>
      </w:r>
    </w:p>
    <w:p>
      <w:r>
        <w:t>Hộ nghèo có thành viên NCC với CM</w:t>
      </w:r>
    </w:p>
    <w:p>
      <w:r>
        <w:t>Hộ cận nghèo có thành viên là NCC với CM</w:t>
      </w:r>
    </w:p>
    <w:p>
      <w:r>
        <w:t>A</w:t>
      </w:r>
    </w:p>
    <w:p>
      <w:r>
        <w:t>B</w:t>
      </w:r>
    </w:p>
    <w:p>
      <w:r>
        <w:t>1</w:t>
      </w:r>
    </w:p>
    <w:p>
      <w:r>
        <w:t>2</w:t>
      </w:r>
    </w:p>
    <w:p>
      <w:r>
        <w:t>3</w:t>
      </w:r>
    </w:p>
    <w:p>
      <w:r>
        <w:t>4</w:t>
      </w:r>
    </w:p>
    <w:p>
      <w:r>
        <w:t>5</w:t>
      </w:r>
    </w:p>
    <w:p>
      <w:r>
        <w:t>6</w:t>
      </w:r>
    </w:p>
    <w:p>
      <w:r>
        <w:t>7</w:t>
      </w:r>
    </w:p>
    <w:p>
      <w:r>
        <w:t>8</w:t>
      </w:r>
    </w:p>
    <w:p>
      <w:r>
        <w:t>9</w:t>
      </w:r>
    </w:p>
    <w:p>
      <w:r>
        <w:t>10</w:t>
      </w:r>
    </w:p>
    <w:p>
      <w:r>
        <w:t>I</w:t>
      </w:r>
    </w:p>
    <w:p>
      <w:r>
        <w:t>Khu vực thành thị</w:t>
      </w:r>
    </w:p>
    <w:p>
      <w:r>
        <w:t>Hộ</w:t>
      </w:r>
    </w:p>
    <w:p>
      <w:r>
        <w:t>98.746</w:t>
      </w:r>
    </w:p>
    <w:p>
      <w:r>
        <w:t>36.703</w:t>
      </w:r>
    </w:p>
    <w:p>
      <w:r>
        <w:t>2.215</w:t>
      </w:r>
    </w:p>
    <w:p>
      <w:r>
        <w:t>8.060</w:t>
      </w:r>
    </w:p>
    <w:p>
      <w:r>
        <w:t>1.249</w:t>
      </w:r>
    </w:p>
    <w:p>
      <w:r>
        <w:t>4.058</w:t>
      </w:r>
    </w:p>
    <w:p>
      <w:r>
        <w:t>432</w:t>
      </w:r>
    </w:p>
    <w:p>
      <w:r>
        <w:t>1.186</w:t>
      </w:r>
    </w:p>
    <w:p>
      <w:r>
        <w:t>22</w:t>
      </w:r>
    </w:p>
    <w:p>
      <w:r>
        <w:t>32</w:t>
      </w:r>
    </w:p>
    <w:p>
      <w:r>
        <w:t>Nhân khẩu</w:t>
      </w:r>
    </w:p>
    <w:p>
      <w:r>
        <w:t>429.615</w:t>
      </w:r>
    </w:p>
    <w:p>
      <w:r>
        <w:t>166.219</w:t>
      </w:r>
    </w:p>
    <w:p>
      <w:r>
        <w:t>9.685</w:t>
      </w:r>
    </w:p>
    <w:p>
      <w:r>
        <w:t>34.592</w:t>
      </w:r>
    </w:p>
    <w:p>
      <w:r>
        <w:t>6.019</w:t>
      </w:r>
    </w:p>
    <w:p>
      <w:r>
        <w:t>17.695</w:t>
      </w:r>
    </w:p>
    <w:p>
      <w:r>
        <w:t>1.307</w:t>
      </w:r>
    </w:p>
    <w:p>
      <w:r>
        <w:t>3.611</w:t>
      </w:r>
    </w:p>
    <w:p>
      <w:r>
        <w:t>70</w:t>
      </w:r>
    </w:p>
    <w:p>
      <w:r>
        <w:t>135</w:t>
      </w:r>
    </w:p>
    <w:p>
      <w:r>
        <w:t>1</w:t>
      </w:r>
    </w:p>
    <w:p>
      <w:r>
        <w:t>Thành phố Sóc Trăng</w:t>
      </w:r>
    </w:p>
    <w:p>
      <w:r>
        <w:t>Hộ</w:t>
      </w:r>
    </w:p>
    <w:p>
      <w:r>
        <w:t>33.078</w:t>
      </w:r>
    </w:p>
    <w:p>
      <w:r>
        <w:t>12.197</w:t>
      </w:r>
    </w:p>
    <w:p>
      <w:r>
        <w:t>171</w:t>
      </w:r>
    </w:p>
    <w:p>
      <w:r>
        <w:t>2.099</w:t>
      </w:r>
    </w:p>
    <w:p>
      <w:r>
        <w:t>136</w:t>
      </w:r>
    </w:p>
    <w:p>
      <w:r>
        <w:t>1.330</w:t>
      </w:r>
    </w:p>
    <w:p>
      <w:r>
        <w:t>15</w:t>
      </w:r>
    </w:p>
    <w:p>
      <w:r>
        <w:t>385</w:t>
      </w:r>
    </w:p>
    <w:p>
      <w:r>
        <w:t>0</w:t>
      </w:r>
    </w:p>
    <w:p>
      <w:r>
        <w:t>3</w:t>
      </w:r>
    </w:p>
    <w:p>
      <w:r>
        <w:t>Nhân khẩu</w:t>
      </w:r>
    </w:p>
    <w:p>
      <w:r>
        <w:t>142.628</w:t>
      </w:r>
    </w:p>
    <w:p>
      <w:r>
        <w:t>55.120</w:t>
      </w:r>
    </w:p>
    <w:p>
      <w:r>
        <w:t>779</w:t>
      </w:r>
    </w:p>
    <w:p>
      <w:r>
        <w:t>9.702</w:t>
      </w:r>
    </w:p>
    <w:p>
      <w:r>
        <w:t>564</w:t>
      </w:r>
    </w:p>
    <w:p>
      <w:r>
        <w:t>5.697</w:t>
      </w:r>
    </w:p>
    <w:p>
      <w:r>
        <w:t>23</w:t>
      </w:r>
    </w:p>
    <w:p>
      <w:r>
        <w:t>826</w:t>
      </w:r>
    </w:p>
    <w:p>
      <w:r>
        <w:t>0</w:t>
      </w:r>
    </w:p>
    <w:p>
      <w:r>
        <w:t>6</w:t>
      </w:r>
    </w:p>
    <w:p>
      <w:r>
        <w:t>2</w:t>
      </w:r>
    </w:p>
    <w:p>
      <w:r>
        <w:t>Thị xã Vĩnh Châu</w:t>
      </w:r>
    </w:p>
    <w:p>
      <w:r>
        <w:t>Hộ</w:t>
      </w:r>
    </w:p>
    <w:p>
      <w:r>
        <w:t>17.852</w:t>
      </w:r>
    </w:p>
    <w:p>
      <w:r>
        <w:t>13.094</w:t>
      </w:r>
    </w:p>
    <w:p>
      <w:r>
        <w:t>673</w:t>
      </w:r>
    </w:p>
    <w:p>
      <w:r>
        <w:t>2.545</w:t>
      </w:r>
    </w:p>
    <w:p>
      <w:r>
        <w:t>520</w:t>
      </w:r>
    </w:p>
    <w:p>
      <w:r>
        <w:t>1.861</w:t>
      </w:r>
    </w:p>
    <w:p>
      <w:r>
        <w:t>198</w:t>
      </w:r>
    </w:p>
    <w:p>
      <w:r>
        <w:t>467</w:t>
      </w:r>
    </w:p>
    <w:p>
      <w:r>
        <w:t>5</w:t>
      </w:r>
    </w:p>
    <w:p>
      <w:r>
        <w:t>14</w:t>
      </w:r>
    </w:p>
    <w:p>
      <w:r>
        <w:t>Nhân khẩu</w:t>
      </w:r>
    </w:p>
    <w:p>
      <w:r>
        <w:t>87.568</w:t>
      </w:r>
    </w:p>
    <w:p>
      <w:r>
        <w:t>66.135</w:t>
      </w:r>
    </w:p>
    <w:p>
      <w:r>
        <w:t>3.136</w:t>
      </w:r>
    </w:p>
    <w:p>
      <w:r>
        <w:t>11.552</w:t>
      </w:r>
    </w:p>
    <w:p>
      <w:r>
        <w:t>2.822</w:t>
      </w:r>
    </w:p>
    <w:p>
      <w:r>
        <w:t>8.467</w:t>
      </w:r>
    </w:p>
    <w:p>
      <w:r>
        <w:t>712</w:t>
      </w:r>
    </w:p>
    <w:p>
      <w:r>
        <w:t>1.970</w:t>
      </w:r>
    </w:p>
    <w:p>
      <w:r>
        <w:t>19</w:t>
      </w:r>
    </w:p>
    <w:p>
      <w:r>
        <w:t>73</w:t>
      </w:r>
    </w:p>
    <w:p>
      <w:r>
        <w:t>3</w:t>
      </w:r>
    </w:p>
    <w:p>
      <w:r>
        <w:t>Thị xã Ngã Năm</w:t>
      </w:r>
    </w:p>
    <w:p>
      <w:r>
        <w:t>Hộ</w:t>
      </w:r>
    </w:p>
    <w:p>
      <w:r>
        <w:t>10.230</w:t>
      </w:r>
    </w:p>
    <w:p>
      <w:r>
        <w:t>551</w:t>
      </w:r>
    </w:p>
    <w:p>
      <w:r>
        <w:t>108</w:t>
      </w:r>
    </w:p>
    <w:p>
      <w:r>
        <w:t>967</w:t>
      </w:r>
    </w:p>
    <w:p>
      <w:r>
        <w:t>8</w:t>
      </w:r>
    </w:p>
    <w:p>
      <w:r>
        <w:t>51</w:t>
      </w:r>
    </w:p>
    <w:p>
      <w:r>
        <w:t>25</w:t>
      </w:r>
    </w:p>
    <w:p>
      <w:r>
        <w:t>80</w:t>
      </w:r>
    </w:p>
    <w:p>
      <w:r>
        <w:t>0</w:t>
      </w:r>
    </w:p>
    <w:p>
      <w:r>
        <w:t>2</w:t>
      </w:r>
    </w:p>
    <w:p>
      <w:r>
        <w:t>Nhân khẩu</w:t>
      </w:r>
    </w:p>
    <w:p>
      <w:r>
        <w:t>46.165</w:t>
      </w:r>
    </w:p>
    <w:p>
      <w:r>
        <w:t>1.655</w:t>
      </w:r>
    </w:p>
    <w:p>
      <w:r>
        <w:t>498</w:t>
      </w:r>
    </w:p>
    <w:p>
      <w:r>
        <w:t>3.609</w:t>
      </w:r>
    </w:p>
    <w:p>
      <w:r>
        <w:t>49</w:t>
      </w:r>
    </w:p>
    <w:p>
      <w:r>
        <w:t>169</w:t>
      </w:r>
    </w:p>
    <w:p>
      <w:r>
        <w:t>39</w:t>
      </w:r>
    </w:p>
    <w:p>
      <w:r>
        <w:t>111</w:t>
      </w:r>
    </w:p>
    <w:p>
      <w:r>
        <w:t>0</w:t>
      </w:r>
    </w:p>
    <w:p>
      <w:r>
        <w:t>9</w:t>
      </w:r>
    </w:p>
    <w:p>
      <w:r>
        <w:t>4</w:t>
      </w:r>
    </w:p>
    <w:p>
      <w:r>
        <w:t>Huyện Thạnh Trị</w:t>
      </w:r>
    </w:p>
    <w:p>
      <w:r>
        <w:t>Hộ</w:t>
      </w:r>
    </w:p>
    <w:p>
      <w:r>
        <w:t>7.164</w:t>
      </w:r>
    </w:p>
    <w:p>
      <w:r>
        <w:t>2.955</w:t>
      </w:r>
    </w:p>
    <w:p>
      <w:r>
        <w:t>139</w:t>
      </w:r>
    </w:p>
    <w:p>
      <w:r>
        <w:t>352</w:t>
      </w:r>
    </w:p>
    <w:p>
      <w:r>
        <w:t>80</w:t>
      </w:r>
    </w:p>
    <w:p>
      <w:r>
        <w:t>138</w:t>
      </w:r>
    </w:p>
    <w:p>
      <w:r>
        <w:t>19</w:t>
      </w:r>
    </w:p>
    <w:p>
      <w:r>
        <w:t>59</w:t>
      </w:r>
    </w:p>
    <w:p>
      <w:r>
        <w:t>1</w:t>
      </w:r>
    </w:p>
    <w:p>
      <w:r>
        <w:t>1</w:t>
      </w:r>
    </w:p>
    <w:p>
      <w:r>
        <w:t>Nhân khẩu</w:t>
      </w:r>
    </w:p>
    <w:p>
      <w:r>
        <w:t>32.910</w:t>
      </w:r>
    </w:p>
    <w:p>
      <w:r>
        <w:t>11.830</w:t>
      </w:r>
    </w:p>
    <w:p>
      <w:r>
        <w:t>626</w:t>
      </w:r>
    </w:p>
    <w:p>
      <w:r>
        <w:t>1.293</w:t>
      </w:r>
    </w:p>
    <w:p>
      <w:r>
        <w:t>375</w:t>
      </w:r>
    </w:p>
    <w:p>
      <w:r>
        <w:t>557</w:t>
      </w:r>
    </w:p>
    <w:p>
      <w:r>
        <w:t>42</w:t>
      </w:r>
    </w:p>
    <w:p>
      <w:r>
        <w:t>155</w:t>
      </w:r>
    </w:p>
    <w:p>
      <w:r>
        <w:t>4</w:t>
      </w:r>
    </w:p>
    <w:p>
      <w:r>
        <w:t>1</w:t>
      </w:r>
    </w:p>
    <w:p>
      <w:r>
        <w:t>5</w:t>
      </w:r>
    </w:p>
    <w:p>
      <w:r>
        <w:t>Huyện Mỹ Xuyên</w:t>
      </w:r>
    </w:p>
    <w:p>
      <w:r>
        <w:t>Hộ</w:t>
      </w:r>
    </w:p>
    <w:p>
      <w:r>
        <w:t>4.943</w:t>
      </w:r>
    </w:p>
    <w:p>
      <w:r>
        <w:t>800</w:t>
      </w:r>
    </w:p>
    <w:p>
      <w:r>
        <w:t>23</w:t>
      </w:r>
    </w:p>
    <w:p>
      <w:r>
        <w:t>147</w:t>
      </w:r>
    </w:p>
    <w:p>
      <w:r>
        <w:t>5</w:t>
      </w:r>
    </w:p>
    <w:p>
      <w:r>
        <w:t>27</w:t>
      </w:r>
    </w:p>
    <w:p>
      <w:r>
        <w:t>6</w:t>
      </w:r>
    </w:p>
    <w:p>
      <w:r>
        <w:t>14</w:t>
      </w:r>
    </w:p>
    <w:p>
      <w:r>
        <w:t>0</w:t>
      </w:r>
    </w:p>
    <w:p>
      <w:r>
        <w:t>3</w:t>
      </w:r>
    </w:p>
    <w:p>
      <w:r>
        <w:t>Nhân khẩu</w:t>
      </w:r>
    </w:p>
    <w:p>
      <w:r>
        <w:t>19.829</w:t>
      </w:r>
    </w:p>
    <w:p>
      <w:r>
        <w:t>2.427</w:t>
      </w:r>
    </w:p>
    <w:p>
      <w:r>
        <w:t>95</w:t>
      </w:r>
    </w:p>
    <w:p>
      <w:r>
        <w:t>543</w:t>
      </w:r>
    </w:p>
    <w:p>
      <w:r>
        <w:t>33</w:t>
      </w:r>
    </w:p>
    <w:p>
      <w:r>
        <w:t>123</w:t>
      </w:r>
    </w:p>
    <w:p>
      <w:r>
        <w:t>8</w:t>
      </w:r>
    </w:p>
    <w:p>
      <w:r>
        <w:t>15</w:t>
      </w:r>
    </w:p>
    <w:p>
      <w:r>
        <w:t>0</w:t>
      </w:r>
    </w:p>
    <w:p>
      <w:r>
        <w:t>9</w:t>
      </w:r>
    </w:p>
    <w:p>
      <w:r>
        <w:t>6</w:t>
      </w:r>
    </w:p>
    <w:p>
      <w:r>
        <w:t>Huyện Mỹ Tú</w:t>
      </w:r>
    </w:p>
    <w:p>
      <w:r>
        <w:t>Hộ</w:t>
      </w:r>
    </w:p>
    <w:p>
      <w:r>
        <w:t>1.683</w:t>
      </w:r>
    </w:p>
    <w:p>
      <w:r>
        <w:t>72</w:t>
      </w:r>
    </w:p>
    <w:p>
      <w:r>
        <w:t>6</w:t>
      </w:r>
    </w:p>
    <w:p>
      <w:r>
        <w:t>102</w:t>
      </w:r>
    </w:p>
    <w:p>
      <w:r>
        <w:t>0</w:t>
      </w:r>
    </w:p>
    <w:p>
      <w:r>
        <w:t>2</w:t>
      </w:r>
    </w:p>
    <w:p>
      <w:r>
        <w:t>2</w:t>
      </w:r>
    </w:p>
    <w:p>
      <w:r>
        <w:t>16</w:t>
      </w:r>
    </w:p>
    <w:p>
      <w:r>
        <w:t>Nhân khẩu</w:t>
      </w:r>
    </w:p>
    <w:p>
      <w:r>
        <w:t>6.751</w:t>
      </w:r>
    </w:p>
    <w:p>
      <w:r>
        <w:t>283</w:t>
      </w:r>
    </w:p>
    <w:p>
      <w:r>
        <w:t>29</w:t>
      </w:r>
    </w:p>
    <w:p>
      <w:r>
        <w:t>463</w:t>
      </w:r>
    </w:p>
    <w:p>
      <w:r>
        <w:t>0</w:t>
      </w:r>
    </w:p>
    <w:p>
      <w:r>
        <w:t>14</w:t>
      </w:r>
    </w:p>
    <w:p>
      <w:r>
        <w:t>9</w:t>
      </w:r>
    </w:p>
    <w:p>
      <w:r>
        <w:t>67</w:t>
      </w:r>
    </w:p>
    <w:p>
      <w:r>
        <w:t>7</w:t>
      </w:r>
    </w:p>
    <w:p>
      <w:r>
        <w:t>Huyện Châu Thành</w:t>
      </w:r>
    </w:p>
    <w:p>
      <w:r>
        <w:t>Hộ</w:t>
      </w:r>
    </w:p>
    <w:p>
      <w:r>
        <w:t>2.565</w:t>
      </w:r>
    </w:p>
    <w:p>
      <w:r>
        <w:t>1.331</w:t>
      </w:r>
    </w:p>
    <w:p>
      <w:r>
        <w:t>65</w:t>
      </w:r>
    </w:p>
    <w:p>
      <w:r>
        <w:t>33</w:t>
      </w:r>
    </w:p>
    <w:p>
      <w:r>
        <w:t>49</w:t>
      </w:r>
    </w:p>
    <w:p>
      <w:r>
        <w:t>24</w:t>
      </w:r>
    </w:p>
    <w:p>
      <w:r>
        <w:t>7</w:t>
      </w:r>
    </w:p>
    <w:p>
      <w:r>
        <w:t>3</w:t>
      </w:r>
    </w:p>
    <w:p>
      <w:r>
        <w:t>Nhân khẩu</w:t>
      </w:r>
    </w:p>
    <w:p>
      <w:r>
        <w:t>11.410</w:t>
      </w:r>
    </w:p>
    <w:p>
      <w:r>
        <w:t>5.672</w:t>
      </w:r>
    </w:p>
    <w:p>
      <w:r>
        <w:t>277</w:t>
      </w:r>
    </w:p>
    <w:p>
      <w:r>
        <w:t>137</w:t>
      </w:r>
    </w:p>
    <w:p>
      <w:r>
        <w:t>222</w:t>
      </w:r>
    </w:p>
    <w:p>
      <w:r>
        <w:t>100</w:t>
      </w:r>
    </w:p>
    <w:p>
      <w:r>
        <w:t>9</w:t>
      </w:r>
    </w:p>
    <w:p>
      <w:r>
        <w:t>4</w:t>
      </w:r>
    </w:p>
    <w:p>
      <w:r>
        <w:t>8</w:t>
      </w:r>
    </w:p>
    <w:p>
      <w:r>
        <w:t>Huyện Kế Sách</w:t>
      </w:r>
    </w:p>
    <w:p>
      <w:r>
        <w:t>Hộ</w:t>
      </w:r>
    </w:p>
    <w:p>
      <w:r>
        <w:t>6.618</w:t>
      </w:r>
    </w:p>
    <w:p>
      <w:r>
        <w:t>1.602</w:t>
      </w:r>
    </w:p>
    <w:p>
      <w:r>
        <w:t>569</w:t>
      </w:r>
    </w:p>
    <w:p>
      <w:r>
        <w:t>1.134</w:t>
      </w:r>
    </w:p>
    <w:p>
      <w:r>
        <w:t>289</w:t>
      </w:r>
    </w:p>
    <w:p>
      <w:r>
        <w:t>389</w:t>
      </w:r>
    </w:p>
    <w:p>
      <w:r>
        <w:t>66</w:t>
      </w:r>
    </w:p>
    <w:p>
      <w:r>
        <w:t>42</w:t>
      </w:r>
    </w:p>
    <w:p>
      <w:r>
        <w:t>16</w:t>
      </w:r>
    </w:p>
    <w:p>
      <w:r>
        <w:t>7</w:t>
      </w:r>
    </w:p>
    <w:p>
      <w:r>
        <w:t>Nhân khẩu</w:t>
      </w:r>
    </w:p>
    <w:p>
      <w:r>
        <w:t>27.391</w:t>
      </w:r>
    </w:p>
    <w:p>
      <w:r>
        <w:t>9.064</w:t>
      </w:r>
    </w:p>
    <w:p>
      <w:r>
        <w:t>2.328</w:t>
      </w:r>
    </w:p>
    <w:p>
      <w:r>
        <w:t>4.383</w:t>
      </w:r>
    </w:p>
    <w:p>
      <w:r>
        <w:t>1.329</w:t>
      </w:r>
    </w:p>
    <w:p>
      <w:r>
        <w:t>1.593</w:t>
      </w:r>
    </w:p>
    <w:p>
      <w:r>
        <w:t>176</w:t>
      </w:r>
    </w:p>
    <w:p>
      <w:r>
        <w:t>108</w:t>
      </w:r>
    </w:p>
    <w:p>
      <w:r>
        <w:t>47</w:t>
      </w:r>
    </w:p>
    <w:p>
      <w:r>
        <w:t>31</w:t>
      </w:r>
    </w:p>
    <w:p>
      <w:r>
        <w:t>9</w:t>
      </w:r>
    </w:p>
    <w:p>
      <w:r>
        <w:t>Huyện Cù Lao Dung</w:t>
      </w:r>
    </w:p>
    <w:p>
      <w:r>
        <w:t>Hộ</w:t>
      </w:r>
    </w:p>
    <w:p>
      <w:r>
        <w:t>1.721</w:t>
      </w:r>
    </w:p>
    <w:p>
      <w:r>
        <w:t>47</w:t>
      </w:r>
    </w:p>
    <w:p>
      <w:r>
        <w:t>23</w:t>
      </w:r>
    </w:p>
    <w:p>
      <w:r>
        <w:t>105</w:t>
      </w:r>
    </w:p>
    <w:p>
      <w:r>
        <w:t>3</w:t>
      </w:r>
    </w:p>
    <w:p>
      <w:r>
        <w:t>3</w:t>
      </w:r>
    </w:p>
    <w:p>
      <w:r>
        <w:t>11</w:t>
      </w:r>
    </w:p>
    <w:p>
      <w:r>
        <w:t>51</w:t>
      </w:r>
    </w:p>
    <w:p>
      <w:r>
        <w:t>1</w:t>
      </w:r>
    </w:p>
    <w:p>
      <w:r>
        <w:t>Nhân khẩu</w:t>
      </w:r>
    </w:p>
    <w:p>
      <w:r>
        <w:t>6.901</w:t>
      </w:r>
    </w:p>
    <w:p>
      <w:r>
        <w:t>83</w:t>
      </w:r>
    </w:p>
    <w:p>
      <w:r>
        <w:t>69</w:t>
      </w:r>
    </w:p>
    <w:p>
      <w:r>
        <w:t>343</w:t>
      </w:r>
    </w:p>
    <w:p>
      <w:r>
        <w:t>10</w:t>
      </w:r>
    </w:p>
    <w:p>
      <w:r>
        <w:t>11</w:t>
      </w:r>
    </w:p>
    <w:p>
      <w:r>
        <w:t>52</w:t>
      </w:r>
    </w:p>
    <w:p>
      <w:r>
        <w:t>152</w:t>
      </w:r>
    </w:p>
    <w:p>
      <w:r>
        <w:t>2</w:t>
      </w:r>
    </w:p>
    <w:p>
      <w:r>
        <w:t>10</w:t>
      </w:r>
    </w:p>
    <w:p>
      <w:r>
        <w:t>Huyện Long Phú</w:t>
      </w:r>
    </w:p>
    <w:p>
      <w:r>
        <w:t>Hộ</w:t>
      </w:r>
    </w:p>
    <w:p>
      <w:r>
        <w:t>6.127</w:t>
      </w:r>
    </w:p>
    <w:p>
      <w:r>
        <w:t>1.246</w:t>
      </w:r>
    </w:p>
    <w:p>
      <w:r>
        <w:t>308</w:t>
      </w:r>
    </w:p>
    <w:p>
      <w:r>
        <w:t>326</w:t>
      </w:r>
    </w:p>
    <w:p>
      <w:r>
        <w:t>92</w:t>
      </w:r>
    </w:p>
    <w:p>
      <w:r>
        <w:t>99</w:t>
      </w:r>
    </w:p>
    <w:p>
      <w:r>
        <w:t>53</w:t>
      </w:r>
    </w:p>
    <w:p>
      <w:r>
        <w:t>38</w:t>
      </w:r>
    </w:p>
    <w:p>
      <w:r>
        <w:t>1</w:t>
      </w:r>
    </w:p>
    <w:p>
      <w:r>
        <w:t>Nhân khẩu</w:t>
      </w:r>
    </w:p>
    <w:p>
      <w:r>
        <w:t>21.774</w:t>
      </w:r>
    </w:p>
    <w:p>
      <w:r>
        <w:t>4.776</w:t>
      </w:r>
    </w:p>
    <w:p>
      <w:r>
        <w:t>1.394</w:t>
      </w:r>
    </w:p>
    <w:p>
      <w:r>
        <w:t>1.525</w:t>
      </w:r>
    </w:p>
    <w:p>
      <w:r>
        <w:t>393</w:t>
      </w:r>
    </w:p>
    <w:p>
      <w:r>
        <w:t>445</w:t>
      </w:r>
    </w:p>
    <w:p>
      <w:r>
        <w:t>177</w:t>
      </w:r>
    </w:p>
    <w:p>
      <w:r>
        <w:t>139</w:t>
      </w:r>
    </w:p>
    <w:p>
      <w:r>
        <w:t>4</w:t>
      </w:r>
    </w:p>
    <w:p>
      <w:r>
        <w:t>11</w:t>
      </w:r>
    </w:p>
    <w:p>
      <w:r>
        <w:t>Huyện Trần Đề</w:t>
      </w:r>
    </w:p>
    <w:p>
      <w:r>
        <w:t>Hộ</w:t>
      </w:r>
    </w:p>
    <w:p>
      <w:r>
        <w:t>6.765</w:t>
      </w:r>
    </w:p>
    <w:p>
      <w:r>
        <w:t>2.808</w:t>
      </w:r>
    </w:p>
    <w:p>
      <w:r>
        <w:t>130</w:t>
      </w:r>
    </w:p>
    <w:p>
      <w:r>
        <w:t>250</w:t>
      </w:r>
    </w:p>
    <w:p>
      <w:r>
        <w:t>67</w:t>
      </w:r>
    </w:p>
    <w:p>
      <w:r>
        <w:t>134</w:t>
      </w:r>
    </w:p>
    <w:p>
      <w:r>
        <w:t>30</w:t>
      </w:r>
    </w:p>
    <w:p>
      <w:r>
        <w:t>31</w:t>
      </w:r>
    </w:p>
    <w:p>
      <w:r>
        <w:t>Nhân khẩu</w:t>
      </w:r>
    </w:p>
    <w:p>
      <w:r>
        <w:t>26.288</w:t>
      </w:r>
    </w:p>
    <w:p>
      <w:r>
        <w:t>9.174</w:t>
      </w:r>
    </w:p>
    <w:p>
      <w:r>
        <w:t>454</w:t>
      </w:r>
    </w:p>
    <w:p>
      <w:r>
        <w:t>1.042</w:t>
      </w:r>
    </w:p>
    <w:p>
      <w:r>
        <w:t>222</w:t>
      </w:r>
    </w:p>
    <w:p>
      <w:r>
        <w:t>519</w:t>
      </w:r>
    </w:p>
    <w:p>
      <w:r>
        <w:t>60</w:t>
      </w:r>
    </w:p>
    <w:p>
      <w:r>
        <w:t>64</w:t>
      </w:r>
    </w:p>
    <w:p>
      <w:r>
        <w:t>II</w:t>
      </w:r>
    </w:p>
    <w:p>
      <w:r>
        <w:t>Khu vực nông thôn</w:t>
      </w:r>
    </w:p>
    <w:p>
      <w:r>
        <w:t>Hộ</w:t>
      </w:r>
    </w:p>
    <w:p>
      <w:r>
        <w:t>236.396</w:t>
      </w:r>
    </w:p>
    <w:p>
      <w:r>
        <w:t>81.690</w:t>
      </w:r>
    </w:p>
    <w:p>
      <w:r>
        <w:t>6.311</w:t>
      </w:r>
    </w:p>
    <w:p>
      <w:r>
        <w:t>13.593</w:t>
      </w:r>
    </w:p>
    <w:p>
      <w:r>
        <w:t>2.867</w:t>
      </w:r>
    </w:p>
    <w:p>
      <w:r>
        <w:t>5.072</w:t>
      </w:r>
    </w:p>
    <w:p>
      <w:r>
        <w:t>1.652</w:t>
      </w:r>
    </w:p>
    <w:p>
      <w:r>
        <w:t>1.608</w:t>
      </w:r>
    </w:p>
    <w:p>
      <w:r>
        <w:t>31</w:t>
      </w:r>
    </w:p>
    <w:p>
      <w:r>
        <w:t>90</w:t>
      </w:r>
    </w:p>
    <w:p>
      <w:r>
        <w:t>Nhân khẩu</w:t>
      </w:r>
    </w:p>
    <w:p>
      <w:r>
        <w:t>967.046</w:t>
      </w:r>
    </w:p>
    <w:p>
      <w:r>
        <w:t>339.172</w:t>
      </w:r>
    </w:p>
    <w:p>
      <w:r>
        <w:t>23.911</w:t>
      </w:r>
    </w:p>
    <w:p>
      <w:r>
        <w:t>54.588</w:t>
      </w:r>
    </w:p>
    <w:p>
      <w:r>
        <w:t>11.772</w:t>
      </w:r>
    </w:p>
    <w:p>
      <w:r>
        <w:t>21.562</w:t>
      </w:r>
    </w:p>
    <w:p>
      <w:r>
        <w:t>3.046</w:t>
      </w:r>
    </w:p>
    <w:p>
      <w:r>
        <w:t>3.492</w:t>
      </w:r>
    </w:p>
    <w:p>
      <w:r>
        <w:t>43</w:t>
      </w:r>
    </w:p>
    <w:p>
      <w:r>
        <w:t>320</w:t>
      </w:r>
    </w:p>
    <w:p>
      <w:r>
        <w:t>1</w:t>
      </w:r>
    </w:p>
    <w:p>
      <w:r>
        <w:t>Thị xã Vĩnh Châu</w:t>
      </w:r>
    </w:p>
    <w:p>
      <w:r>
        <w:t>Hộ</w:t>
      </w:r>
    </w:p>
    <w:p>
      <w:r>
        <w:t>24.460</w:t>
      </w:r>
    </w:p>
    <w:p>
      <w:r>
        <w:t>15.667</w:t>
      </w:r>
    </w:p>
    <w:p>
      <w:r>
        <w:t>745</w:t>
      </w:r>
    </w:p>
    <w:p>
      <w:r>
        <w:t>2.605</w:t>
      </w:r>
    </w:p>
    <w:p>
      <w:r>
        <w:t>514</w:t>
      </w:r>
    </w:p>
    <w:p>
      <w:r>
        <w:t>1.840</w:t>
      </w:r>
    </w:p>
    <w:p>
      <w:r>
        <w:t>161</w:t>
      </w:r>
    </w:p>
    <w:p>
      <w:r>
        <w:t>174</w:t>
      </w:r>
    </w:p>
    <w:p>
      <w:r>
        <w:t>23</w:t>
      </w:r>
    </w:p>
    <w:p>
      <w:r>
        <w:t>26</w:t>
      </w:r>
    </w:p>
    <w:p>
      <w:r>
        <w:t>Nhân khẩu</w:t>
      </w:r>
    </w:p>
    <w:p>
      <w:r>
        <w:t>109.085</w:t>
      </w:r>
    </w:p>
    <w:p>
      <w:r>
        <w:t>70.553</w:t>
      </w:r>
    </w:p>
    <w:p>
      <w:r>
        <w:t>3.441</w:t>
      </w:r>
    </w:p>
    <w:p>
      <w:r>
        <w:t>11.946</w:t>
      </w:r>
    </w:p>
    <w:p>
      <w:r>
        <w:t>2.778</w:t>
      </w:r>
    </w:p>
    <w:p>
      <w:r>
        <w:t>8.210</w:t>
      </w:r>
    </w:p>
    <w:p>
      <w:r>
        <w:t>379</w:t>
      </w:r>
    </w:p>
    <w:p>
      <w:r>
        <w:t>719</w:t>
      </w:r>
    </w:p>
    <w:p>
      <w:r>
        <w:t>23</w:t>
      </w:r>
    </w:p>
    <w:p>
      <w:r>
        <w:t>76</w:t>
      </w:r>
    </w:p>
    <w:p>
      <w:r>
        <w:t>2</w:t>
      </w:r>
    </w:p>
    <w:p>
      <w:r>
        <w:t>Thị xã Ngã Năm</w:t>
      </w:r>
    </w:p>
    <w:p>
      <w:r>
        <w:t>Hộ</w:t>
      </w:r>
    </w:p>
    <w:p>
      <w:r>
        <w:t>10.281</w:t>
      </w:r>
    </w:p>
    <w:p>
      <w:r>
        <w:t>1.282</w:t>
      </w:r>
    </w:p>
    <w:p>
      <w:r>
        <w:t>137</w:t>
      </w:r>
    </w:p>
    <w:p>
      <w:r>
        <w:t>1.055</w:t>
      </w:r>
    </w:p>
    <w:p>
      <w:r>
        <w:t>59</w:t>
      </w:r>
    </w:p>
    <w:p>
      <w:r>
        <w:t>208</w:t>
      </w:r>
    </w:p>
    <w:p>
      <w:r>
        <w:t>77</w:t>
      </w:r>
    </w:p>
    <w:p>
      <w:r>
        <w:t>188</w:t>
      </w:r>
    </w:p>
    <w:p>
      <w:r>
        <w:t>0</w:t>
      </w:r>
    </w:p>
    <w:p>
      <w:r>
        <w:t>7</w:t>
      </w:r>
    </w:p>
    <w:p>
      <w:r>
        <w:t>Nhân khẩu</w:t>
      </w:r>
    </w:p>
    <w:p>
      <w:r>
        <w:t>42.062</w:t>
      </w:r>
    </w:p>
    <w:p>
      <w:r>
        <w:t>5.335</w:t>
      </w:r>
    </w:p>
    <w:p>
      <w:r>
        <w:t>509</w:t>
      </w:r>
    </w:p>
    <w:p>
      <w:r>
        <w:t>3.957</w:t>
      </w:r>
    </w:p>
    <w:p>
      <w:r>
        <w:t>221</w:t>
      </w:r>
    </w:p>
    <w:p>
      <w:r>
        <w:t>811</w:t>
      </w:r>
    </w:p>
    <w:p>
      <w:r>
        <w:t>111</w:t>
      </w:r>
    </w:p>
    <w:p>
      <w:r>
        <w:t>250</w:t>
      </w:r>
    </w:p>
    <w:p>
      <w:r>
        <w:t>0</w:t>
      </w:r>
    </w:p>
    <w:p>
      <w:r>
        <w:t>7</w:t>
      </w:r>
    </w:p>
    <w:p>
      <w:r>
        <w:t>3</w:t>
      </w:r>
    </w:p>
    <w:p>
      <w:r>
        <w:t>Huyện Thạnh Trị</w:t>
      </w:r>
    </w:p>
    <w:p>
      <w:r>
        <w:t>Hộ</w:t>
      </w:r>
    </w:p>
    <w:p>
      <w:r>
        <w:t>15.949</w:t>
      </w:r>
    </w:p>
    <w:p>
      <w:r>
        <w:t>6.385</w:t>
      </w:r>
    </w:p>
    <w:p>
      <w:r>
        <w:t>529</w:t>
      </w:r>
    </w:p>
    <w:p>
      <w:r>
        <w:t>943</w:t>
      </w:r>
    </w:p>
    <w:p>
      <w:r>
        <w:t>244</w:t>
      </w:r>
    </w:p>
    <w:p>
      <w:r>
        <w:t>504</w:t>
      </w:r>
    </w:p>
    <w:p>
      <w:r>
        <w:t>112</w:t>
      </w:r>
    </w:p>
    <w:p>
      <w:r>
        <w:t>66</w:t>
      </w:r>
    </w:p>
    <w:p>
      <w:r>
        <w:t>3</w:t>
      </w:r>
    </w:p>
    <w:p>
      <w:r>
        <w:t>10</w:t>
      </w:r>
    </w:p>
    <w:p>
      <w:r>
        <w:t>Nhân khẩu</w:t>
      </w:r>
    </w:p>
    <w:p>
      <w:r>
        <w:t>72.673</w:t>
      </w:r>
    </w:p>
    <w:p>
      <w:r>
        <w:t>29.505</w:t>
      </w:r>
    </w:p>
    <w:p>
      <w:r>
        <w:t>2.031</w:t>
      </w:r>
    </w:p>
    <w:p>
      <w:r>
        <w:t>3.970</w:t>
      </w:r>
    </w:p>
    <w:p>
      <w:r>
        <w:t>1.175</w:t>
      </w:r>
    </w:p>
    <w:p>
      <w:r>
        <w:t>2.214</w:t>
      </w:r>
    </w:p>
    <w:p>
      <w:r>
        <w:t>161</w:t>
      </w:r>
    </w:p>
    <w:p>
      <w:r>
        <w:t>103</w:t>
      </w:r>
    </w:p>
    <w:p>
      <w:r>
        <w:t>8</w:t>
      </w:r>
    </w:p>
    <w:p>
      <w:r>
        <w:t>41</w:t>
      </w:r>
    </w:p>
    <w:p>
      <w:r>
        <w:t>4</w:t>
      </w:r>
    </w:p>
    <w:p>
      <w:r>
        <w:t>Huyện Mỹ Xuyên</w:t>
      </w:r>
    </w:p>
    <w:p>
      <w:r>
        <w:t>Hộ</w:t>
      </w:r>
    </w:p>
    <w:p>
      <w:r>
        <w:t>36.006</w:t>
      </w:r>
    </w:p>
    <w:p>
      <w:r>
        <w:t>14.031</w:t>
      </w:r>
    </w:p>
    <w:p>
      <w:r>
        <w:t>341</w:t>
      </w:r>
    </w:p>
    <w:p>
      <w:r>
        <w:t>1.267</w:t>
      </w:r>
    </w:p>
    <w:p>
      <w:r>
        <w:t>185</w:t>
      </w:r>
    </w:p>
    <w:p>
      <w:r>
        <w:t>502</w:t>
      </w:r>
    </w:p>
    <w:p>
      <w:r>
        <w:t>164</w:t>
      </w:r>
    </w:p>
    <w:p>
      <w:r>
        <w:t>326</w:t>
      </w:r>
    </w:p>
    <w:p>
      <w:r>
        <w:t>1</w:t>
      </w:r>
    </w:p>
    <w:p>
      <w:r>
        <w:t>18</w:t>
      </w:r>
    </w:p>
    <w:p>
      <w:r>
        <w:t>Nhân khẩu</w:t>
      </w:r>
    </w:p>
    <w:p>
      <w:r>
        <w:t>150.582</w:t>
      </w:r>
    </w:p>
    <w:p>
      <w:r>
        <w:t>61.736</w:t>
      </w:r>
    </w:p>
    <w:p>
      <w:r>
        <w:t>1.031</w:t>
      </w:r>
    </w:p>
    <w:p>
      <w:r>
        <w:t>4.961</w:t>
      </w:r>
    </w:p>
    <w:p>
      <w:r>
        <w:t>579</w:t>
      </w:r>
    </w:p>
    <w:p>
      <w:r>
        <w:t>2.076</w:t>
      </w:r>
    </w:p>
    <w:p>
      <w:r>
        <w:t>255</w:t>
      </w:r>
    </w:p>
    <w:p>
      <w:r>
        <w:t>499</w:t>
      </w:r>
    </w:p>
    <w:p>
      <w:r>
        <w:t>1</w:t>
      </w:r>
    </w:p>
    <w:p>
      <w:r>
        <w:t>59</w:t>
      </w:r>
    </w:p>
    <w:p>
      <w:r>
        <w:t>5</w:t>
      </w:r>
    </w:p>
    <w:p>
      <w:r>
        <w:t>Huyện Mỹ Tú</w:t>
      </w:r>
    </w:p>
    <w:p>
      <w:r>
        <w:t>Hộ</w:t>
      </w:r>
    </w:p>
    <w:p>
      <w:r>
        <w:t>28.293</w:t>
      </w:r>
    </w:p>
    <w:p>
      <w:r>
        <w:t>7.571</w:t>
      </w:r>
    </w:p>
    <w:p>
      <w:r>
        <w:t>176</w:t>
      </w:r>
    </w:p>
    <w:p>
      <w:r>
        <w:t>1.323</w:t>
      </w:r>
    </w:p>
    <w:p>
      <w:r>
        <w:t>72</w:t>
      </w:r>
    </w:p>
    <w:p>
      <w:r>
        <w:t>409</w:t>
      </w:r>
    </w:p>
    <w:p>
      <w:r>
        <w:t>108</w:t>
      </w:r>
    </w:p>
    <w:p>
      <w:r>
        <w:t>173</w:t>
      </w:r>
    </w:p>
    <w:p>
      <w:r>
        <w:t>0</w:t>
      </w:r>
    </w:p>
    <w:p>
      <w:r>
        <w:t>9</w:t>
      </w:r>
    </w:p>
    <w:p>
      <w:r>
        <w:t>Nhân khẩu</w:t>
      </w:r>
    </w:p>
    <w:p>
      <w:r>
        <w:t>113.605</w:t>
      </w:r>
    </w:p>
    <w:p>
      <w:r>
        <w:t>26.208</w:t>
      </w:r>
    </w:p>
    <w:p>
      <w:r>
        <w:t>814</w:t>
      </w:r>
    </w:p>
    <w:p>
      <w:r>
        <w:t>5.003</w:t>
      </w:r>
    </w:p>
    <w:p>
      <w:r>
        <w:t>217</w:t>
      </w:r>
    </w:p>
    <w:p>
      <w:r>
        <w:t>1.932</w:t>
      </w:r>
    </w:p>
    <w:p>
      <w:r>
        <w:t>241</w:t>
      </w:r>
    </w:p>
    <w:p>
      <w:r>
        <w:t>369</w:t>
      </w:r>
    </w:p>
    <w:p>
      <w:r>
        <w:t>0</w:t>
      </w:r>
    </w:p>
    <w:p>
      <w:r>
        <w:t>39</w:t>
      </w:r>
    </w:p>
    <w:p>
      <w:r>
        <w:t>6</w:t>
      </w:r>
    </w:p>
    <w:p>
      <w:r>
        <w:t>Huyện Châu Thành</w:t>
      </w:r>
    </w:p>
    <w:p>
      <w:r>
        <w:t>Hộ</w:t>
      </w:r>
    </w:p>
    <w:p>
      <w:r>
        <w:t>25.140</w:t>
      </w:r>
    </w:p>
    <w:p>
      <w:r>
        <w:t>13.101</w:t>
      </w:r>
    </w:p>
    <w:p>
      <w:r>
        <w:t>613</w:t>
      </w:r>
    </w:p>
    <w:p>
      <w:r>
        <w:t>385</w:t>
      </w:r>
    </w:p>
    <w:p>
      <w:r>
        <w:t>391</w:t>
      </w:r>
    </w:p>
    <w:p>
      <w:r>
        <w:t>257</w:t>
      </w:r>
    </w:p>
    <w:p>
      <w:r>
        <w:t>187</w:t>
      </w:r>
    </w:p>
    <w:p>
      <w:r>
        <w:t>62</w:t>
      </w:r>
    </w:p>
    <w:p>
      <w:r>
        <w:t>1</w:t>
      </w:r>
    </w:p>
    <w:p>
      <w:r>
        <w:t>0</w:t>
      </w:r>
    </w:p>
    <w:p>
      <w:r>
        <w:t>Nhân khẩu</w:t>
      </w:r>
    </w:p>
    <w:p>
      <w:r>
        <w:t>108.422</w:t>
      </w:r>
    </w:p>
    <w:p>
      <w:r>
        <w:t>56.072</w:t>
      </w:r>
    </w:p>
    <w:p>
      <w:r>
        <w:t>2.115</w:t>
      </w:r>
    </w:p>
    <w:p>
      <w:r>
        <w:t>1.445</w:t>
      </w:r>
    </w:p>
    <w:p>
      <w:r>
        <w:t>1.387</w:t>
      </w:r>
    </w:p>
    <w:p>
      <w:r>
        <w:t>993</w:t>
      </w:r>
    </w:p>
    <w:p>
      <w:r>
        <w:t>259</w:t>
      </w:r>
    </w:p>
    <w:p>
      <w:r>
        <w:t>86</w:t>
      </w:r>
    </w:p>
    <w:p>
      <w:r>
        <w:t>2</w:t>
      </w:r>
    </w:p>
    <w:p>
      <w:r>
        <w:t>0</w:t>
      </w:r>
    </w:p>
    <w:p>
      <w:r>
        <w:t>7</w:t>
      </w:r>
    </w:p>
    <w:p>
      <w:r>
        <w:t>Huyện Kế Sách</w:t>
      </w:r>
    </w:p>
    <w:p>
      <w:r>
        <w:t>Hộ</w:t>
      </w:r>
    </w:p>
    <w:p>
      <w:r>
        <w:t>37.623</w:t>
      </w:r>
    </w:p>
    <w:p>
      <w:r>
        <w:t>3.632</w:t>
      </w:r>
    </w:p>
    <w:p>
      <w:r>
        <w:t>2.097</w:t>
      </w:r>
    </w:p>
    <w:p>
      <w:r>
        <w:t>3.798</w:t>
      </w:r>
    </w:p>
    <w:p>
      <w:r>
        <w:t>653</w:t>
      </w:r>
    </w:p>
    <w:p>
      <w:r>
        <w:t>459</w:t>
      </w:r>
    </w:p>
    <w:p>
      <w:r>
        <w:t>308</w:t>
      </w:r>
    </w:p>
    <w:p>
      <w:r>
        <w:t>262</w:t>
      </w:r>
    </w:p>
    <w:p>
      <w:r>
        <w:t>1</w:t>
      </w:r>
    </w:p>
    <w:p>
      <w:r>
        <w:t>10</w:t>
      </w:r>
    </w:p>
    <w:p>
      <w:r>
        <w:t>Nhân khẩu</w:t>
      </w:r>
    </w:p>
    <w:p>
      <w:r>
        <w:t>155.702</w:t>
      </w:r>
    </w:p>
    <w:p>
      <w:r>
        <w:t>14.436</w:t>
      </w:r>
    </w:p>
    <w:p>
      <w:r>
        <w:t>8.411</w:t>
      </w:r>
    </w:p>
    <w:p>
      <w:r>
        <w:t>14.635</w:t>
      </w:r>
    </w:p>
    <w:p>
      <w:r>
        <w:t>2.850</w:t>
      </w:r>
    </w:p>
    <w:p>
      <w:r>
        <w:t>1.685</w:t>
      </w:r>
    </w:p>
    <w:p>
      <w:r>
        <w:t>672</w:t>
      </w:r>
    </w:p>
    <w:p>
      <w:r>
        <w:t>762</w:t>
      </w:r>
    </w:p>
    <w:p>
      <w:r>
        <w:t>5</w:t>
      </w:r>
    </w:p>
    <w:p>
      <w:r>
        <w:t>57</w:t>
      </w:r>
    </w:p>
    <w:p>
      <w:r>
        <w:t>8</w:t>
      </w:r>
    </w:p>
    <w:p>
      <w:r>
        <w:t>Huyện Cù Lao Dung</w:t>
      </w:r>
    </w:p>
    <w:p>
      <w:r>
        <w:t>Hộ</w:t>
      </w:r>
    </w:p>
    <w:p>
      <w:r>
        <w:t>15.182</w:t>
      </w:r>
    </w:p>
    <w:p>
      <w:r>
        <w:t>1.702</w:t>
      </w:r>
    </w:p>
    <w:p>
      <w:r>
        <w:t>187</w:t>
      </w:r>
    </w:p>
    <w:p>
      <w:r>
        <w:t>502</w:t>
      </w:r>
    </w:p>
    <w:p>
      <w:r>
        <w:t>23</w:t>
      </w:r>
    </w:p>
    <w:p>
      <w:r>
        <w:t>69</w:t>
      </w:r>
    </w:p>
    <w:p>
      <w:r>
        <w:t>134</w:t>
      </w:r>
    </w:p>
    <w:p>
      <w:r>
        <w:t>190</w:t>
      </w:r>
    </w:p>
    <w:p>
      <w:r>
        <w:t>1</w:t>
      </w:r>
    </w:p>
    <w:p>
      <w:r>
        <w:t>3</w:t>
      </w:r>
    </w:p>
    <w:p>
      <w:r>
        <w:t>Nhân khẩu</w:t>
      </w:r>
    </w:p>
    <w:p>
      <w:r>
        <w:t>56.808</w:t>
      </w:r>
    </w:p>
    <w:p>
      <w:r>
        <w:t>5.152</w:t>
      </w:r>
    </w:p>
    <w:p>
      <w:r>
        <w:t>440</w:t>
      </w:r>
    </w:p>
    <w:p>
      <w:r>
        <w:t>1.753</w:t>
      </w:r>
    </w:p>
    <w:p>
      <w:r>
        <w:t>57</w:t>
      </w:r>
    </w:p>
    <w:p>
      <w:r>
        <w:t>224</w:t>
      </w:r>
    </w:p>
    <w:p>
      <w:r>
        <w:t>272</w:t>
      </w:r>
    </w:p>
    <w:p>
      <w:r>
        <w:t>380</w:t>
      </w:r>
    </w:p>
    <w:p>
      <w:r>
        <w:t>2</w:t>
      </w:r>
    </w:p>
    <w:p>
      <w:r>
        <w:t>5</w:t>
      </w:r>
    </w:p>
    <w:p>
      <w:r>
        <w:t>9</w:t>
      </w:r>
    </w:p>
    <w:p>
      <w:r>
        <w:t>Huyện Long Phú</w:t>
      </w:r>
    </w:p>
    <w:p>
      <w:r>
        <w:t>Hộ</w:t>
      </w:r>
    </w:p>
    <w:p>
      <w:r>
        <w:t>20.414</w:t>
      </w:r>
    </w:p>
    <w:p>
      <w:r>
        <w:t>5.930</w:t>
      </w:r>
    </w:p>
    <w:p>
      <w:r>
        <w:t>893</w:t>
      </w:r>
    </w:p>
    <w:p>
      <w:r>
        <w:t>752</w:t>
      </w:r>
    </w:p>
    <w:p>
      <w:r>
        <w:t>311</w:t>
      </w:r>
    </w:p>
    <w:p>
      <w:r>
        <w:t>176</w:t>
      </w:r>
    </w:p>
    <w:p>
      <w:r>
        <w:t>248</w:t>
      </w:r>
    </w:p>
    <w:p>
      <w:r>
        <w:t>87</w:t>
      </w:r>
    </w:p>
    <w:p>
      <w:r>
        <w:t>0</w:t>
      </w:r>
    </w:p>
    <w:p>
      <w:r>
        <w:t>3</w:t>
      </w:r>
    </w:p>
    <w:p>
      <w:r>
        <w:t>Nhân khẩu</w:t>
      </w:r>
    </w:p>
    <w:p>
      <w:r>
        <w:t>72.471</w:t>
      </w:r>
    </w:p>
    <w:p>
      <w:r>
        <w:t>20.743</w:t>
      </w:r>
    </w:p>
    <w:p>
      <w:r>
        <w:t>3.165</w:t>
      </w:r>
    </w:p>
    <w:p>
      <w:r>
        <w:t>3.004</w:t>
      </w:r>
    </w:p>
    <w:p>
      <w:r>
        <w:t>1.098</w:t>
      </w:r>
    </w:p>
    <w:p>
      <w:r>
        <w:t>699</w:t>
      </w:r>
    </w:p>
    <w:p>
      <w:r>
        <w:t>497</w:t>
      </w:r>
    </w:p>
    <w:p>
      <w:r>
        <w:t>185</w:t>
      </w:r>
    </w:p>
    <w:p>
      <w:r>
        <w:t>0</w:t>
      </w:r>
    </w:p>
    <w:p>
      <w:r>
        <w:t>13</w:t>
      </w:r>
    </w:p>
    <w:p>
      <w:r>
        <w:t>10</w:t>
      </w:r>
    </w:p>
    <w:p>
      <w:r>
        <w:t>Huyện Trần Đề</w:t>
      </w:r>
    </w:p>
    <w:p>
      <w:r>
        <w:t>Hộ</w:t>
      </w:r>
    </w:p>
    <w:p>
      <w:r>
        <w:t>23.048</w:t>
      </w:r>
    </w:p>
    <w:p>
      <w:r>
        <w:t>12.389</w:t>
      </w:r>
    </w:p>
    <w:p>
      <w:r>
        <w:t>593</w:t>
      </w:r>
    </w:p>
    <w:p>
      <w:r>
        <w:t>963</w:t>
      </w:r>
    </w:p>
    <w:p>
      <w:r>
        <w:t>415</w:t>
      </w:r>
    </w:p>
    <w:p>
      <w:r>
        <w:t>648</w:t>
      </w:r>
    </w:p>
    <w:p>
      <w:r>
        <w:t>153</w:t>
      </w:r>
    </w:p>
    <w:p>
      <w:r>
        <w:t>80</w:t>
      </w:r>
    </w:p>
    <w:p>
      <w:r>
        <w:t>1</w:t>
      </w:r>
    </w:p>
    <w:p>
      <w:r>
        <w:t>4</w:t>
      </w:r>
    </w:p>
    <w:p>
      <w:r>
        <w:t>Nhân khẩu</w:t>
      </w:r>
    </w:p>
    <w:p>
      <w:r>
        <w:t>85.636</w:t>
      </w:r>
    </w:p>
    <w:p>
      <w:r>
        <w:t>49.432</w:t>
      </w:r>
    </w:p>
    <w:p>
      <w:r>
        <w:t>1.954</w:t>
      </w:r>
    </w:p>
    <w:p>
      <w:r>
        <w:t>3.914</w:t>
      </w:r>
    </w:p>
    <w:p>
      <w:r>
        <w:t>1.410</w:t>
      </w:r>
    </w:p>
    <w:p>
      <w:r>
        <w:t>2.718</w:t>
      </w:r>
    </w:p>
    <w:p>
      <w:r>
        <w:t>199</w:t>
      </w:r>
    </w:p>
    <w:p>
      <w:r>
        <w:t>139</w:t>
      </w:r>
    </w:p>
    <w:p>
      <w:r>
        <w:t>2</w:t>
      </w:r>
    </w:p>
    <w:p>
      <w:r>
        <w:t>23</w:t>
      </w:r>
    </w:p>
    <w:p>
      <w:r>
        <w:t>III</w:t>
      </w:r>
    </w:p>
    <w:p>
      <w:r>
        <w:t>Tổng cộng (I + II)</w:t>
      </w:r>
    </w:p>
    <w:p>
      <w:r>
        <w:t>Hộ</w:t>
      </w:r>
    </w:p>
    <w:p>
      <w:r>
        <w:t>335.142</w:t>
      </w:r>
    </w:p>
    <w:p>
      <w:r>
        <w:t>118.393</w:t>
      </w:r>
    </w:p>
    <w:p>
      <w:r>
        <w:t>8.526</w:t>
      </w:r>
    </w:p>
    <w:p>
      <w:r>
        <w:t>21.653</w:t>
      </w:r>
    </w:p>
    <w:p>
      <w:r>
        <w:t>4.116</w:t>
      </w:r>
    </w:p>
    <w:p>
      <w:r>
        <w:t>9.130</w:t>
      </w:r>
    </w:p>
    <w:p>
      <w:r>
        <w:t>2.084</w:t>
      </w:r>
    </w:p>
    <w:p>
      <w:r>
        <w:t>2.794</w:t>
      </w:r>
    </w:p>
    <w:p>
      <w:r>
        <w:t>53</w:t>
      </w:r>
    </w:p>
    <w:p>
      <w:r>
        <w:t>122</w:t>
      </w:r>
    </w:p>
    <w:p>
      <w:r>
        <w:t>Nhân khẩu</w:t>
      </w:r>
    </w:p>
    <w:p>
      <w:r>
        <w:t>1.396.661</w:t>
      </w:r>
    </w:p>
    <w:p>
      <w:r>
        <w:t>505.391</w:t>
      </w:r>
    </w:p>
    <w:p>
      <w:r>
        <w:t>33.596</w:t>
      </w:r>
    </w:p>
    <w:p>
      <w:r>
        <w:t>89.180</w:t>
      </w:r>
    </w:p>
    <w:p>
      <w:r>
        <w:t>17.791</w:t>
      </w:r>
    </w:p>
    <w:p>
      <w:r>
        <w:t>39.257</w:t>
      </w:r>
    </w:p>
    <w:p>
      <w:r>
        <w:t>4.353</w:t>
      </w:r>
    </w:p>
    <w:p>
      <w:r>
        <w:t>7.103</w:t>
      </w:r>
    </w:p>
    <w:p>
      <w:r>
        <w:t>113</w:t>
      </w:r>
    </w:p>
    <w:p>
      <w:r>
        <w:t>455</w:t>
      </w:r>
    </w:p>
    <w:p>
      <w:r>
        <w:t>1</w:t>
      </w:r>
    </w:p>
    <w:p>
      <w:r>
        <w:t>Thành phố Sóc Trăng</w:t>
      </w:r>
    </w:p>
    <w:p>
      <w:r>
        <w:t>Hộ</w:t>
      </w:r>
    </w:p>
    <w:p>
      <w:r>
        <w:t>33.078</w:t>
      </w:r>
    </w:p>
    <w:p>
      <w:r>
        <w:t>12.197</w:t>
      </w:r>
    </w:p>
    <w:p>
      <w:r>
        <w:t>171</w:t>
      </w:r>
    </w:p>
    <w:p>
      <w:r>
        <w:t>2.099</w:t>
      </w:r>
    </w:p>
    <w:p>
      <w:r>
        <w:t>136</w:t>
      </w:r>
    </w:p>
    <w:p>
      <w:r>
        <w:t>1.330</w:t>
      </w:r>
    </w:p>
    <w:p>
      <w:r>
        <w:t>15</w:t>
      </w:r>
    </w:p>
    <w:p>
      <w:r>
        <w:t>385</w:t>
      </w:r>
    </w:p>
    <w:p>
      <w:r>
        <w:t>0</w:t>
      </w:r>
    </w:p>
    <w:p>
      <w:r>
        <w:t>3</w:t>
      </w:r>
    </w:p>
    <w:p>
      <w:r>
        <w:t>Nhân khẩu</w:t>
      </w:r>
    </w:p>
    <w:p>
      <w:r>
        <w:t>142.628</w:t>
      </w:r>
    </w:p>
    <w:p>
      <w:r>
        <w:t>55.120</w:t>
      </w:r>
    </w:p>
    <w:p>
      <w:r>
        <w:t>779</w:t>
      </w:r>
    </w:p>
    <w:p>
      <w:r>
        <w:t>9.702</w:t>
      </w:r>
    </w:p>
    <w:p>
      <w:r>
        <w:t>564</w:t>
      </w:r>
    </w:p>
    <w:p>
      <w:r>
        <w:t>5.697</w:t>
      </w:r>
    </w:p>
    <w:p>
      <w:r>
        <w:t>23</w:t>
      </w:r>
    </w:p>
    <w:p>
      <w:r>
        <w:t>826</w:t>
      </w:r>
    </w:p>
    <w:p>
      <w:r>
        <w:t>0</w:t>
      </w:r>
    </w:p>
    <w:p>
      <w:r>
        <w:t>6</w:t>
      </w:r>
    </w:p>
    <w:p>
      <w:r>
        <w:t>2</w:t>
      </w:r>
    </w:p>
    <w:p>
      <w:r>
        <w:t>Thị xã Vĩnh Châu</w:t>
      </w:r>
    </w:p>
    <w:p>
      <w:r>
        <w:t>Hộ</w:t>
      </w:r>
    </w:p>
    <w:p>
      <w:r>
        <w:t>42.312</w:t>
      </w:r>
    </w:p>
    <w:p>
      <w:r>
        <w:t>28.761</w:t>
      </w:r>
    </w:p>
    <w:p>
      <w:r>
        <w:t>1.418</w:t>
      </w:r>
    </w:p>
    <w:p>
      <w:r>
        <w:t>5.150</w:t>
      </w:r>
    </w:p>
    <w:p>
      <w:r>
        <w:t>1.034</w:t>
      </w:r>
    </w:p>
    <w:p>
      <w:r>
        <w:t>3.701</w:t>
      </w:r>
    </w:p>
    <w:p>
      <w:r>
        <w:t>359</w:t>
      </w:r>
    </w:p>
    <w:p>
      <w:r>
        <w:t>641</w:t>
      </w:r>
    </w:p>
    <w:p>
      <w:r>
        <w:t>28</w:t>
      </w:r>
    </w:p>
    <w:p>
      <w:r>
        <w:t>40</w:t>
      </w:r>
    </w:p>
    <w:p>
      <w:r>
        <w:t>Nhân khẩu</w:t>
      </w:r>
    </w:p>
    <w:p>
      <w:r>
        <w:t>196.653</w:t>
      </w:r>
    </w:p>
    <w:p>
      <w:r>
        <w:t>136.688</w:t>
      </w:r>
    </w:p>
    <w:p>
      <w:r>
        <w:t>6.577</w:t>
      </w:r>
    </w:p>
    <w:p>
      <w:r>
        <w:t>23.498</w:t>
      </w:r>
    </w:p>
    <w:p>
      <w:r>
        <w:t>5.600</w:t>
      </w:r>
    </w:p>
    <w:p>
      <w:r>
        <w:t>16.677</w:t>
      </w:r>
    </w:p>
    <w:p>
      <w:r>
        <w:t>1.091</w:t>
      </w:r>
    </w:p>
    <w:p>
      <w:r>
        <w:t>2.689</w:t>
      </w:r>
    </w:p>
    <w:p>
      <w:r>
        <w:t>42</w:t>
      </w:r>
    </w:p>
    <w:p>
      <w:r>
        <w:t>149</w:t>
      </w:r>
    </w:p>
    <w:p>
      <w:r>
        <w:t>3</w:t>
      </w:r>
    </w:p>
    <w:p>
      <w:r>
        <w:t>Thị xã Ngã Năm</w:t>
      </w:r>
    </w:p>
    <w:p>
      <w:r>
        <w:t>Hộ</w:t>
      </w:r>
    </w:p>
    <w:p>
      <w:r>
        <w:t>20.511</w:t>
      </w:r>
    </w:p>
    <w:p>
      <w:r>
        <w:t>1.833</w:t>
      </w:r>
    </w:p>
    <w:p>
      <w:r>
        <w:t>245</w:t>
      </w:r>
    </w:p>
    <w:p>
      <w:r>
        <w:t>2.022</w:t>
      </w:r>
    </w:p>
    <w:p>
      <w:r>
        <w:t>67</w:t>
      </w:r>
    </w:p>
    <w:p>
      <w:r>
        <w:t>259</w:t>
      </w:r>
    </w:p>
    <w:p>
      <w:r>
        <w:t>102</w:t>
      </w:r>
    </w:p>
    <w:p>
      <w:r>
        <w:t>268</w:t>
      </w:r>
    </w:p>
    <w:p>
      <w:r>
        <w:t>0</w:t>
      </w:r>
    </w:p>
    <w:p>
      <w:r>
        <w:t>9</w:t>
      </w:r>
    </w:p>
    <w:p>
      <w:r>
        <w:t>Nhân khẩu</w:t>
      </w:r>
    </w:p>
    <w:p>
      <w:r>
        <w:t>88.227</w:t>
      </w:r>
    </w:p>
    <w:p>
      <w:r>
        <w:t>6.990</w:t>
      </w:r>
    </w:p>
    <w:p>
      <w:r>
        <w:t>1.007</w:t>
      </w:r>
    </w:p>
    <w:p>
      <w:r>
        <w:t>7.566</w:t>
      </w:r>
    </w:p>
    <w:p>
      <w:r>
        <w:t>270</w:t>
      </w:r>
    </w:p>
    <w:p>
      <w:r>
        <w:t>980</w:t>
      </w:r>
    </w:p>
    <w:p>
      <w:r>
        <w:t>150</w:t>
      </w:r>
    </w:p>
    <w:p>
      <w:r>
        <w:t>361</w:t>
      </w:r>
    </w:p>
    <w:p>
      <w:r>
        <w:t>0</w:t>
      </w:r>
    </w:p>
    <w:p>
      <w:r>
        <w:t>16</w:t>
      </w:r>
    </w:p>
    <w:p>
      <w:r>
        <w:t>4</w:t>
      </w:r>
    </w:p>
    <w:p>
      <w:r>
        <w:t>Huyện Thạnh Trị</w:t>
      </w:r>
    </w:p>
    <w:p>
      <w:r>
        <w:t>Hộ</w:t>
      </w:r>
    </w:p>
    <w:p>
      <w:r>
        <w:t>23.113</w:t>
      </w:r>
    </w:p>
    <w:p>
      <w:r>
        <w:t>9.340</w:t>
      </w:r>
    </w:p>
    <w:p>
      <w:r>
        <w:t>668</w:t>
      </w:r>
    </w:p>
    <w:p>
      <w:r>
        <w:t>1.295</w:t>
      </w:r>
    </w:p>
    <w:p>
      <w:r>
        <w:t>324</w:t>
      </w:r>
    </w:p>
    <w:p>
      <w:r>
        <w:t>642</w:t>
      </w:r>
    </w:p>
    <w:p>
      <w:r>
        <w:t>131</w:t>
      </w:r>
    </w:p>
    <w:p>
      <w:r>
        <w:t>125</w:t>
      </w:r>
    </w:p>
    <w:p>
      <w:r>
        <w:t>4</w:t>
      </w:r>
    </w:p>
    <w:p>
      <w:r>
        <w:t>11</w:t>
      </w:r>
    </w:p>
    <w:p>
      <w:r>
        <w:t>Nhân khẩu</w:t>
      </w:r>
    </w:p>
    <w:p>
      <w:r>
        <w:t>105.583</w:t>
      </w:r>
    </w:p>
    <w:p>
      <w:r>
        <w:t>41.335</w:t>
      </w:r>
    </w:p>
    <w:p>
      <w:r>
        <w:t>2.657</w:t>
      </w:r>
    </w:p>
    <w:p>
      <w:r>
        <w:t>5.263</w:t>
      </w:r>
    </w:p>
    <w:p>
      <w:r>
        <w:t>1.550</w:t>
      </w:r>
    </w:p>
    <w:p>
      <w:r>
        <w:t>2.771</w:t>
      </w:r>
    </w:p>
    <w:p>
      <w:r>
        <w:t>203</w:t>
      </w:r>
    </w:p>
    <w:p>
      <w:r>
        <w:t>258</w:t>
      </w:r>
    </w:p>
    <w:p>
      <w:r>
        <w:t>12</w:t>
      </w:r>
    </w:p>
    <w:p>
      <w:r>
        <w:t>42</w:t>
      </w:r>
    </w:p>
    <w:p>
      <w:r>
        <w:t>5</w:t>
      </w:r>
    </w:p>
    <w:p>
      <w:r>
        <w:t>Huyện Mỹ Xuyên</w:t>
      </w:r>
    </w:p>
    <w:p>
      <w:r>
        <w:t>Hộ</w:t>
      </w:r>
    </w:p>
    <w:p>
      <w:r>
        <w:t>40.949</w:t>
      </w:r>
    </w:p>
    <w:p>
      <w:r>
        <w:t>14.831</w:t>
      </w:r>
    </w:p>
    <w:p>
      <w:r>
        <w:t>364</w:t>
      </w:r>
    </w:p>
    <w:p>
      <w:r>
        <w:t>1.414</w:t>
      </w:r>
    </w:p>
    <w:p>
      <w:r>
        <w:t>190</w:t>
      </w:r>
    </w:p>
    <w:p>
      <w:r>
        <w:t>529</w:t>
      </w:r>
    </w:p>
    <w:p>
      <w:r>
        <w:t>170</w:t>
      </w:r>
    </w:p>
    <w:p>
      <w:r>
        <w:t>340</w:t>
      </w:r>
    </w:p>
    <w:p>
      <w:r>
        <w:t>1</w:t>
      </w:r>
    </w:p>
    <w:p>
      <w:r>
        <w:t>21</w:t>
      </w:r>
    </w:p>
    <w:p>
      <w:r>
        <w:t>Nhân khẩu</w:t>
      </w:r>
    </w:p>
    <w:p>
      <w:r>
        <w:t>170.411</w:t>
      </w:r>
    </w:p>
    <w:p>
      <w:r>
        <w:t>64.163</w:t>
      </w:r>
    </w:p>
    <w:p>
      <w:r>
        <w:t>1.126</w:t>
      </w:r>
    </w:p>
    <w:p>
      <w:r>
        <w:t>5.504</w:t>
      </w:r>
    </w:p>
    <w:p>
      <w:r>
        <w:t>612</w:t>
      </w:r>
    </w:p>
    <w:p>
      <w:r>
        <w:t>2.199</w:t>
      </w:r>
    </w:p>
    <w:p>
      <w:r>
        <w:t>263</w:t>
      </w:r>
    </w:p>
    <w:p>
      <w:r>
        <w:t>514</w:t>
      </w:r>
    </w:p>
    <w:p>
      <w:r>
        <w:t>1</w:t>
      </w:r>
    </w:p>
    <w:p>
      <w:r>
        <w:t>68</w:t>
      </w:r>
    </w:p>
    <w:p>
      <w:r>
        <w:t>6</w:t>
      </w:r>
    </w:p>
    <w:p>
      <w:r>
        <w:t>Huyện Mỹ Tú</w:t>
      </w:r>
    </w:p>
    <w:p>
      <w:r>
        <w:t>Hộ</w:t>
      </w:r>
    </w:p>
    <w:p>
      <w:r>
        <w:t>29.976</w:t>
      </w:r>
    </w:p>
    <w:p>
      <w:r>
        <w:t>7.643</w:t>
      </w:r>
    </w:p>
    <w:p>
      <w:r>
        <w:t>182</w:t>
      </w:r>
    </w:p>
    <w:p>
      <w:r>
        <w:t>1.425</w:t>
      </w:r>
    </w:p>
    <w:p>
      <w:r>
        <w:t>72</w:t>
      </w:r>
    </w:p>
    <w:p>
      <w:r>
        <w:t>411</w:t>
      </w:r>
    </w:p>
    <w:p>
      <w:r>
        <w:t>110</w:t>
      </w:r>
    </w:p>
    <w:p>
      <w:r>
        <w:t>189</w:t>
      </w:r>
    </w:p>
    <w:p>
      <w:r>
        <w:t>0</w:t>
      </w:r>
    </w:p>
    <w:p>
      <w:r>
        <w:t>9</w:t>
      </w:r>
    </w:p>
    <w:p>
      <w:r>
        <w:t>Nhân khẩu</w:t>
      </w:r>
    </w:p>
    <w:p>
      <w:r>
        <w:t>120.356</w:t>
      </w:r>
    </w:p>
    <w:p>
      <w:r>
        <w:t>26.491</w:t>
      </w:r>
    </w:p>
    <w:p>
      <w:r>
        <w:t>843</w:t>
      </w:r>
    </w:p>
    <w:p>
      <w:r>
        <w:t>5.466</w:t>
      </w:r>
    </w:p>
    <w:p>
      <w:r>
        <w:t>217</w:t>
      </w:r>
    </w:p>
    <w:p>
      <w:r>
        <w:t>1.946</w:t>
      </w:r>
    </w:p>
    <w:p>
      <w:r>
        <w:t>250</w:t>
      </w:r>
    </w:p>
    <w:p>
      <w:r>
        <w:t>436</w:t>
      </w:r>
    </w:p>
    <w:p>
      <w:r>
        <w:t>0</w:t>
      </w:r>
    </w:p>
    <w:p>
      <w:r>
        <w:t>39</w:t>
      </w:r>
    </w:p>
    <w:p>
      <w:r>
        <w:t>7</w:t>
      </w:r>
    </w:p>
    <w:p>
      <w:r>
        <w:t>Huyện Châu Thành</w:t>
      </w:r>
    </w:p>
    <w:p>
      <w:r>
        <w:t>Hộ</w:t>
      </w:r>
    </w:p>
    <w:p>
      <w:r>
        <w:t>27.705</w:t>
      </w:r>
    </w:p>
    <w:p>
      <w:r>
        <w:t>14.432</w:t>
      </w:r>
    </w:p>
    <w:p>
      <w:r>
        <w:t>678</w:t>
      </w:r>
    </w:p>
    <w:p>
      <w:r>
        <w:t>418</w:t>
      </w:r>
    </w:p>
    <w:p>
      <w:r>
        <w:t>440</w:t>
      </w:r>
    </w:p>
    <w:p>
      <w:r>
        <w:t>281</w:t>
      </w:r>
    </w:p>
    <w:p>
      <w:r>
        <w:t>194</w:t>
      </w:r>
    </w:p>
    <w:p>
      <w:r>
        <w:t>65</w:t>
      </w:r>
    </w:p>
    <w:p>
      <w:r>
        <w:t>1</w:t>
      </w:r>
    </w:p>
    <w:p>
      <w:r>
        <w:t>0</w:t>
      </w:r>
    </w:p>
    <w:p>
      <w:r>
        <w:t>Nhân khẩu</w:t>
      </w:r>
    </w:p>
    <w:p>
      <w:r>
        <w:t>119.832</w:t>
      </w:r>
    </w:p>
    <w:p>
      <w:r>
        <w:t>61.744</w:t>
      </w:r>
    </w:p>
    <w:p>
      <w:r>
        <w:t>2.392</w:t>
      </w:r>
    </w:p>
    <w:p>
      <w:r>
        <w:t>1.582</w:t>
      </w:r>
    </w:p>
    <w:p>
      <w:r>
        <w:t>1.609</w:t>
      </w:r>
    </w:p>
    <w:p>
      <w:r>
        <w:t>1.093</w:t>
      </w:r>
    </w:p>
    <w:p>
      <w:r>
        <w:t>268</w:t>
      </w:r>
    </w:p>
    <w:p>
      <w:r>
        <w:t>90</w:t>
      </w:r>
    </w:p>
    <w:p>
      <w:r>
        <w:t>2</w:t>
      </w:r>
    </w:p>
    <w:p>
      <w:r>
        <w:t>0</w:t>
      </w:r>
    </w:p>
    <w:p>
      <w:r>
        <w:t>8</w:t>
      </w:r>
    </w:p>
    <w:p>
      <w:r>
        <w:t>Huyện Kế Sách</w:t>
      </w:r>
    </w:p>
    <w:p>
      <w:r>
        <w:t>Hộ</w:t>
      </w:r>
    </w:p>
    <w:p>
      <w:r>
        <w:t>44.241</w:t>
      </w:r>
    </w:p>
    <w:p>
      <w:r>
        <w:t>5.234</w:t>
      </w:r>
    </w:p>
    <w:p>
      <w:r>
        <w:t>2.666</w:t>
      </w:r>
    </w:p>
    <w:p>
      <w:r>
        <w:t>4.932</w:t>
      </w:r>
    </w:p>
    <w:p>
      <w:r>
        <w:t>942</w:t>
      </w:r>
    </w:p>
    <w:p>
      <w:r>
        <w:t>848</w:t>
      </w:r>
    </w:p>
    <w:p>
      <w:r>
        <w:t>374</w:t>
      </w:r>
    </w:p>
    <w:p>
      <w:r>
        <w:t>304</w:t>
      </w:r>
    </w:p>
    <w:p>
      <w:r>
        <w:t>17</w:t>
      </w:r>
    </w:p>
    <w:p>
      <w:r>
        <w:t>17</w:t>
      </w:r>
    </w:p>
    <w:p>
      <w:r>
        <w:t>Nhân khẩu</w:t>
      </w:r>
    </w:p>
    <w:p>
      <w:r>
        <w:t>183.093</w:t>
      </w:r>
    </w:p>
    <w:p>
      <w:r>
        <w:t>23.500</w:t>
      </w:r>
    </w:p>
    <w:p>
      <w:r>
        <w:t>10.739</w:t>
      </w:r>
    </w:p>
    <w:p>
      <w:r>
        <w:t>19.018</w:t>
      </w:r>
    </w:p>
    <w:p>
      <w:r>
        <w:t>4.179</w:t>
      </w:r>
    </w:p>
    <w:p>
      <w:r>
        <w:t>3.278</w:t>
      </w:r>
    </w:p>
    <w:p>
      <w:r>
        <w:t>848</w:t>
      </w:r>
    </w:p>
    <w:p>
      <w:r>
        <w:t>870</w:t>
      </w:r>
    </w:p>
    <w:p>
      <w:r>
        <w:t>52</w:t>
      </w:r>
    </w:p>
    <w:p>
      <w:r>
        <w:t>88</w:t>
      </w:r>
    </w:p>
    <w:p>
      <w:r>
        <w:t>9</w:t>
      </w:r>
    </w:p>
    <w:p>
      <w:r>
        <w:t>Huyện Cù Lao Dung</w:t>
      </w:r>
    </w:p>
    <w:p>
      <w:r>
        <w:t>Hộ</w:t>
      </w:r>
    </w:p>
    <w:p>
      <w:r>
        <w:t>16.903</w:t>
      </w:r>
    </w:p>
    <w:p>
      <w:r>
        <w:t>1.749</w:t>
      </w:r>
    </w:p>
    <w:p>
      <w:r>
        <w:t>210</w:t>
      </w:r>
    </w:p>
    <w:p>
      <w:r>
        <w:t>607</w:t>
      </w:r>
    </w:p>
    <w:p>
      <w:r>
        <w:t>26</w:t>
      </w:r>
    </w:p>
    <w:p>
      <w:r>
        <w:t>72</w:t>
      </w:r>
    </w:p>
    <w:p>
      <w:r>
        <w:t>145</w:t>
      </w:r>
    </w:p>
    <w:p>
      <w:r>
        <w:t>241</w:t>
      </w:r>
    </w:p>
    <w:p>
      <w:r>
        <w:t>1</w:t>
      </w:r>
    </w:p>
    <w:p>
      <w:r>
        <w:t>4</w:t>
      </w:r>
    </w:p>
    <w:p>
      <w:r>
        <w:t>Nhân khẩu</w:t>
      </w:r>
    </w:p>
    <w:p>
      <w:r>
        <w:t>63.709</w:t>
      </w:r>
    </w:p>
    <w:p>
      <w:r>
        <w:t>5.235</w:t>
      </w:r>
    </w:p>
    <w:p>
      <w:r>
        <w:t>509</w:t>
      </w:r>
    </w:p>
    <w:p>
      <w:r>
        <w:t>2.096</w:t>
      </w:r>
    </w:p>
    <w:p>
      <w:r>
        <w:t>67</w:t>
      </w:r>
    </w:p>
    <w:p>
      <w:r>
        <w:t>235</w:t>
      </w:r>
    </w:p>
    <w:p>
      <w:r>
        <w:t>324</w:t>
      </w:r>
    </w:p>
    <w:p>
      <w:r>
        <w:t>532</w:t>
      </w:r>
    </w:p>
    <w:p>
      <w:r>
        <w:t>2</w:t>
      </w:r>
    </w:p>
    <w:p>
      <w:r>
        <w:t>7</w:t>
      </w:r>
    </w:p>
    <w:p>
      <w:r>
        <w:t>10</w:t>
      </w:r>
    </w:p>
    <w:p>
      <w:r>
        <w:t>Huyện Long Phú</w:t>
      </w:r>
    </w:p>
    <w:p>
      <w:r>
        <w:t>Hộ</w:t>
      </w:r>
    </w:p>
    <w:p>
      <w:r>
        <w:t>26.541</w:t>
      </w:r>
    </w:p>
    <w:p>
      <w:r>
        <w:t>7.176</w:t>
      </w:r>
    </w:p>
    <w:p>
      <w:r>
        <w:t>1.201</w:t>
      </w:r>
    </w:p>
    <w:p>
      <w:r>
        <w:t>1.078</w:t>
      </w:r>
    </w:p>
    <w:p>
      <w:r>
        <w:t>403</w:t>
      </w:r>
    </w:p>
    <w:p>
      <w:r>
        <w:t>275</w:t>
      </w:r>
    </w:p>
    <w:p>
      <w:r>
        <w:t>301</w:t>
      </w:r>
    </w:p>
    <w:p>
      <w:r>
        <w:t>125</w:t>
      </w:r>
    </w:p>
    <w:p>
      <w:r>
        <w:t>0</w:t>
      </w:r>
    </w:p>
    <w:p>
      <w:r>
        <w:t>4</w:t>
      </w:r>
    </w:p>
    <w:p>
      <w:r>
        <w:t>Nhân khẩu</w:t>
      </w:r>
    </w:p>
    <w:p>
      <w:r>
        <w:t>94.245</w:t>
      </w:r>
    </w:p>
    <w:p>
      <w:r>
        <w:t>25.519</w:t>
      </w:r>
    </w:p>
    <w:p>
      <w:r>
        <w:t>4.559</w:t>
      </w:r>
    </w:p>
    <w:p>
      <w:r>
        <w:t>4.529</w:t>
      </w:r>
    </w:p>
    <w:p>
      <w:r>
        <w:t>1.491</w:t>
      </w:r>
    </w:p>
    <w:p>
      <w:r>
        <w:t>1.144</w:t>
      </w:r>
    </w:p>
    <w:p>
      <w:r>
        <w:t>674</w:t>
      </w:r>
    </w:p>
    <w:p>
      <w:r>
        <w:t>324</w:t>
      </w:r>
    </w:p>
    <w:p>
      <w:r>
        <w:t>0</w:t>
      </w:r>
    </w:p>
    <w:p>
      <w:r>
        <w:t>17</w:t>
      </w:r>
    </w:p>
    <w:p>
      <w:r>
        <w:t>11</w:t>
      </w:r>
    </w:p>
    <w:p>
      <w:r>
        <w:t>Huyện Trần Đề</w:t>
      </w:r>
    </w:p>
    <w:p>
      <w:r>
        <w:t>Hộ</w:t>
      </w:r>
    </w:p>
    <w:p>
      <w:r>
        <w:t>29.813</w:t>
      </w:r>
    </w:p>
    <w:p>
      <w:r>
        <w:t>15.197</w:t>
      </w:r>
    </w:p>
    <w:p>
      <w:r>
        <w:t>723</w:t>
      </w:r>
    </w:p>
    <w:p>
      <w:r>
        <w:t>1.213</w:t>
      </w:r>
    </w:p>
    <w:p>
      <w:r>
        <w:t>482</w:t>
      </w:r>
    </w:p>
    <w:p>
      <w:r>
        <w:t>782</w:t>
      </w:r>
    </w:p>
    <w:p>
      <w:r>
        <w:t>183</w:t>
      </w:r>
    </w:p>
    <w:p>
      <w:r>
        <w:t>111</w:t>
      </w:r>
    </w:p>
    <w:p>
      <w:r>
        <w:t>1</w:t>
      </w:r>
    </w:p>
    <w:p>
      <w:r>
        <w:t>4</w:t>
      </w:r>
    </w:p>
    <w:p>
      <w:r>
        <w:t>Nhân khẩu</w:t>
      </w:r>
    </w:p>
    <w:p>
      <w:r>
        <w:t>111.924</w:t>
      </w:r>
    </w:p>
    <w:p>
      <w:r>
        <w:t>58.606</w:t>
      </w:r>
    </w:p>
    <w:p>
      <w:r>
        <w:t>2.408</w:t>
      </w:r>
    </w:p>
    <w:p>
      <w:r>
        <w:t>4.956</w:t>
      </w:r>
    </w:p>
    <w:p>
      <w:r>
        <w:t>1.632</w:t>
      </w:r>
    </w:p>
    <w:p>
      <w:r>
        <w:t>3.237</w:t>
      </w:r>
    </w:p>
    <w:p>
      <w:r>
        <w:t>259</w:t>
      </w:r>
    </w:p>
    <w:p>
      <w:r>
        <w:t>203</w:t>
      </w:r>
    </w:p>
    <w:p>
      <w:r>
        <w:t>2</w:t>
      </w:r>
    </w:p>
    <w:p>
      <w:r>
        <w:t>23</w:t>
      </w:r>
    </w:p>
    <w:p>
      <w:r>
        <w:t>PHỤ LỤC IX</w:t>
      </w:r>
    </w:p>
    <w:p>
      <w:r>
        <w:t>PHÂN NHÓM HỘ NGHÈO, HỘ CẬN NGHÈO THEO DÂN TỘC</w:t>
      </w:r>
    </w:p>
    <w:p>
      <w:r>
        <w:t>(Kèm theo Quyết định số 125/QĐ-UBND ngày 24 tháng 01 năm 2024 của Ủy ban nhân dân tỉnh Sóc Trăng)</w:t>
      </w:r>
    </w:p>
    <w:p>
      <w:r>
        <w:t>STT</w:t>
      </w:r>
    </w:p>
    <w:p>
      <w:r>
        <w:t>Khu vực/Đơn vị</w:t>
      </w:r>
    </w:p>
    <w:p>
      <w:r>
        <w:t>Tổng số hộ nghèo</w:t>
      </w:r>
    </w:p>
    <w:p>
      <w:r>
        <w:t>Hộ nghèo dân tộc thiểu số</w:t>
      </w:r>
    </w:p>
    <w:p>
      <w:r>
        <w:t>Tổng số hộ cận nghèo</w:t>
      </w:r>
    </w:p>
    <w:p>
      <w:r>
        <w:t>Hộ cận nghèo dân tộc thiểu số</w:t>
      </w:r>
    </w:p>
    <w:p>
      <w:r>
        <w:t>Tổng số</w:t>
      </w:r>
    </w:p>
    <w:p>
      <w:r>
        <w:t>Kinh</w:t>
      </w:r>
    </w:p>
    <w:p>
      <w:r>
        <w:t>Hoa</w:t>
      </w:r>
    </w:p>
    <w:p>
      <w:r>
        <w:t>Khmer</w:t>
      </w:r>
    </w:p>
    <w:p>
      <w:r>
        <w:t>Khác</w:t>
      </w:r>
    </w:p>
    <w:p>
      <w:r>
        <w:t>Tổng số</w:t>
      </w:r>
    </w:p>
    <w:p>
      <w:r>
        <w:t>Kinh</w:t>
      </w:r>
    </w:p>
    <w:p>
      <w:r>
        <w:t>Hoa</w:t>
      </w:r>
    </w:p>
    <w:p>
      <w:r>
        <w:t>Khmer</w:t>
      </w:r>
    </w:p>
    <w:p>
      <w:r>
        <w:t>Khác</w:t>
      </w:r>
    </w:p>
    <w:p>
      <w:r>
        <w:t>I</w:t>
      </w:r>
    </w:p>
    <w:p>
      <w:r>
        <w:t>Khu vực thành thị</w:t>
      </w:r>
    </w:p>
    <w:p>
      <w:r>
        <w:t>2.215</w:t>
      </w:r>
    </w:p>
    <w:p>
      <w:r>
        <w:t>1.249</w:t>
      </w:r>
    </w:p>
    <w:p>
      <w:r>
        <w:t>966</w:t>
      </w:r>
    </w:p>
    <w:p>
      <w:r>
        <w:t>82</w:t>
      </w:r>
    </w:p>
    <w:p>
      <w:r>
        <w:t>1.167</w:t>
      </w:r>
    </w:p>
    <w:p>
      <w:r>
        <w:t>0</w:t>
      </w:r>
    </w:p>
    <w:p>
      <w:r>
        <w:t>8.055</w:t>
      </w:r>
    </w:p>
    <w:p>
      <w:r>
        <w:t>4.058</w:t>
      </w:r>
    </w:p>
    <w:p>
      <w:r>
        <w:t>3.997</w:t>
      </w:r>
    </w:p>
    <w:p>
      <w:r>
        <w:t>384</w:t>
      </w:r>
    </w:p>
    <w:p>
      <w:r>
        <w:t>3.673</w:t>
      </w:r>
    </w:p>
    <w:p>
      <w:r>
        <w:t>1</w:t>
      </w:r>
    </w:p>
    <w:p>
      <w:r>
        <w:t>1</w:t>
      </w:r>
    </w:p>
    <w:p>
      <w:r>
        <w:t>Thành phố Sóc Trăng</w:t>
      </w:r>
    </w:p>
    <w:p>
      <w:r>
        <w:t>171</w:t>
      </w:r>
    </w:p>
    <w:p>
      <w:r>
        <w:t>136</w:t>
      </w:r>
    </w:p>
    <w:p>
      <w:r>
        <w:t>35</w:t>
      </w:r>
    </w:p>
    <w:p>
      <w:r>
        <w:t>5</w:t>
      </w:r>
    </w:p>
    <w:p>
      <w:r>
        <w:t>131</w:t>
      </w:r>
    </w:p>
    <w:p>
      <w:r>
        <w:t>2.099</w:t>
      </w:r>
    </w:p>
    <w:p>
      <w:r>
        <w:t>1.330</w:t>
      </w:r>
    </w:p>
    <w:p>
      <w:r>
        <w:t>769</w:t>
      </w:r>
    </w:p>
    <w:p>
      <w:r>
        <w:t>75</w:t>
      </w:r>
    </w:p>
    <w:p>
      <w:r>
        <w:t>1254</w:t>
      </w:r>
    </w:p>
    <w:p>
      <w:r>
        <w:t>1</w:t>
      </w:r>
    </w:p>
    <w:p>
      <w:r>
        <w:t>2</w:t>
      </w:r>
    </w:p>
    <w:p>
      <w:r>
        <w:t>Thị xã Vĩnh Châu</w:t>
      </w:r>
    </w:p>
    <w:p>
      <w:r>
        <w:t>673</w:t>
      </w:r>
    </w:p>
    <w:p>
      <w:r>
        <w:t>520</w:t>
      </w:r>
    </w:p>
    <w:p>
      <w:r>
        <w:t>153</w:t>
      </w:r>
    </w:p>
    <w:p>
      <w:r>
        <w:t>63</w:t>
      </w:r>
    </w:p>
    <w:p>
      <w:r>
        <w:t>457</w:t>
      </w:r>
    </w:p>
    <w:p>
      <w:r>
        <w:t>2.545</w:t>
      </w:r>
    </w:p>
    <w:p>
      <w:r>
        <w:t>1.861</w:t>
      </w:r>
    </w:p>
    <w:p>
      <w:r>
        <w:t>684</w:t>
      </w:r>
    </w:p>
    <w:p>
      <w:r>
        <w:t>266</w:t>
      </w:r>
    </w:p>
    <w:p>
      <w:r>
        <w:t>1595</w:t>
      </w:r>
    </w:p>
    <w:p>
      <w:r>
        <w:t>3</w:t>
      </w:r>
    </w:p>
    <w:p>
      <w:r>
        <w:t>Thị xã Ngã Năm</w:t>
      </w:r>
    </w:p>
    <w:p>
      <w:r>
        <w:t>108</w:t>
      </w:r>
    </w:p>
    <w:p>
      <w:r>
        <w:t>8</w:t>
      </w:r>
    </w:p>
    <w:p>
      <w:r>
        <w:t>100</w:t>
      </w:r>
    </w:p>
    <w:p>
      <w:r>
        <w:t>8</w:t>
      </w:r>
    </w:p>
    <w:p>
      <w:r>
        <w:t>967</w:t>
      </w:r>
    </w:p>
    <w:p>
      <w:r>
        <w:t>51</w:t>
      </w:r>
    </w:p>
    <w:p>
      <w:r>
        <w:t>916</w:t>
      </w:r>
    </w:p>
    <w:p>
      <w:r>
        <w:t>51</w:t>
      </w:r>
    </w:p>
    <w:p>
      <w:r>
        <w:t>4</w:t>
      </w:r>
    </w:p>
    <w:p>
      <w:r>
        <w:t>Huyện Thạnh Trị</w:t>
      </w:r>
    </w:p>
    <w:p>
      <w:r>
        <w:t>139</w:t>
      </w:r>
    </w:p>
    <w:p>
      <w:r>
        <w:t>80</w:t>
      </w:r>
    </w:p>
    <w:p>
      <w:r>
        <w:t>59</w:t>
      </w:r>
    </w:p>
    <w:p>
      <w:r>
        <w:t>5</w:t>
      </w:r>
    </w:p>
    <w:p>
      <w:r>
        <w:t>75</w:t>
      </w:r>
    </w:p>
    <w:p>
      <w:r>
        <w:t>352</w:t>
      </w:r>
    </w:p>
    <w:p>
      <w:r>
        <w:t>138</w:t>
      </w:r>
    </w:p>
    <w:p>
      <w:r>
        <w:t>214</w:t>
      </w:r>
    </w:p>
    <w:p>
      <w:r>
        <w:t>23</w:t>
      </w:r>
    </w:p>
    <w:p>
      <w:r>
        <w:t>115</w:t>
      </w:r>
    </w:p>
    <w:p>
      <w:r>
        <w:t>5</w:t>
      </w:r>
    </w:p>
    <w:p>
      <w:r>
        <w:t>Huyện Mỹ Xuyên</w:t>
      </w:r>
    </w:p>
    <w:p>
      <w:r>
        <w:t>23</w:t>
      </w:r>
    </w:p>
    <w:p>
      <w:r>
        <w:t>5</w:t>
      </w:r>
    </w:p>
    <w:p>
      <w:r>
        <w:t>18</w:t>
      </w:r>
    </w:p>
    <w:p>
      <w:r>
        <w:t>1</w:t>
      </w:r>
    </w:p>
    <w:p>
      <w:r>
        <w:t>4</w:t>
      </w:r>
    </w:p>
    <w:p>
      <w:r>
        <w:t>147</w:t>
      </w:r>
    </w:p>
    <w:p>
      <w:r>
        <w:t>27</w:t>
      </w:r>
    </w:p>
    <w:p>
      <w:r>
        <w:t>120</w:t>
      </w:r>
    </w:p>
    <w:p>
      <w:r>
        <w:t>5</w:t>
      </w:r>
    </w:p>
    <w:p>
      <w:r>
        <w:t>22</w:t>
      </w:r>
    </w:p>
    <w:p>
      <w:r>
        <w:t>6</w:t>
      </w:r>
    </w:p>
    <w:p>
      <w:r>
        <w:t>Huyện Mỹ Tú</w:t>
      </w:r>
    </w:p>
    <w:p>
      <w:r>
        <w:t>6</w:t>
      </w:r>
    </w:p>
    <w:p>
      <w:r>
        <w:t>6</w:t>
      </w:r>
    </w:p>
    <w:p>
      <w:r>
        <w:t>102</w:t>
      </w:r>
    </w:p>
    <w:p>
      <w:r>
        <w:t>2</w:t>
      </w:r>
    </w:p>
    <w:p>
      <w:r>
        <w:t>100</w:t>
      </w:r>
    </w:p>
    <w:p>
      <w:r>
        <w:t>2</w:t>
      </w:r>
    </w:p>
    <w:p>
      <w:r>
        <w:t>7</w:t>
      </w:r>
    </w:p>
    <w:p>
      <w:r>
        <w:t>Huyện Châu Thành</w:t>
      </w:r>
    </w:p>
    <w:p>
      <w:r>
        <w:t>65</w:t>
      </w:r>
    </w:p>
    <w:p>
      <w:r>
        <w:t>49</w:t>
      </w:r>
    </w:p>
    <w:p>
      <w:r>
        <w:t>16</w:t>
      </w:r>
    </w:p>
    <w:p>
      <w:r>
        <w:t>49</w:t>
      </w:r>
    </w:p>
    <w:p>
      <w:r>
        <w:t>33</w:t>
      </w:r>
    </w:p>
    <w:p>
      <w:r>
        <w:t>24</w:t>
      </w:r>
    </w:p>
    <w:p>
      <w:r>
        <w:t>9</w:t>
      </w:r>
    </w:p>
    <w:p>
      <w:r>
        <w:t>24</w:t>
      </w:r>
    </w:p>
    <w:p>
      <w:r>
        <w:t>8</w:t>
      </w:r>
    </w:p>
    <w:p>
      <w:r>
        <w:t>Huyện Kế Sách</w:t>
      </w:r>
    </w:p>
    <w:p>
      <w:r>
        <w:t>569</w:t>
      </w:r>
    </w:p>
    <w:p>
      <w:r>
        <w:t>289</w:t>
      </w:r>
    </w:p>
    <w:p>
      <w:r>
        <w:t>280</w:t>
      </w:r>
    </w:p>
    <w:p>
      <w:r>
        <w:t>289</w:t>
      </w:r>
    </w:p>
    <w:p>
      <w:r>
        <w:t>1.134</w:t>
      </w:r>
    </w:p>
    <w:p>
      <w:r>
        <w:t>389</w:t>
      </w:r>
    </w:p>
    <w:p>
      <w:r>
        <w:t>745</w:t>
      </w:r>
    </w:p>
    <w:p>
      <w:r>
        <w:t>389</w:t>
      </w:r>
    </w:p>
    <w:p>
      <w:r>
        <w:t>9</w:t>
      </w:r>
    </w:p>
    <w:p>
      <w:r>
        <w:t>Huyện Cù Lao Dung</w:t>
      </w:r>
    </w:p>
    <w:p>
      <w:r>
        <w:t>23</w:t>
      </w:r>
    </w:p>
    <w:p>
      <w:r>
        <w:t>3</w:t>
      </w:r>
    </w:p>
    <w:p>
      <w:r>
        <w:t>20</w:t>
      </w:r>
    </w:p>
    <w:p>
      <w:r>
        <w:t>3</w:t>
      </w:r>
    </w:p>
    <w:p>
      <w:r>
        <w:t>101</w:t>
      </w:r>
    </w:p>
    <w:p>
      <w:r>
        <w:t>3</w:t>
      </w:r>
    </w:p>
    <w:p>
      <w:r>
        <w:t>98</w:t>
      </w:r>
    </w:p>
    <w:p>
      <w:r>
        <w:t>3</w:t>
      </w:r>
    </w:p>
    <w:p>
      <w:r>
        <w:t>10</w:t>
      </w:r>
    </w:p>
    <w:p>
      <w:r>
        <w:t>Huyện Long Phú</w:t>
      </w:r>
    </w:p>
    <w:p>
      <w:r>
        <w:t>308</w:t>
      </w:r>
    </w:p>
    <w:p>
      <w:r>
        <w:t>92</w:t>
      </w:r>
    </w:p>
    <w:p>
      <w:r>
        <w:t>216</w:t>
      </w:r>
    </w:p>
    <w:p>
      <w:r>
        <w:t>2</w:t>
      </w:r>
    </w:p>
    <w:p>
      <w:r>
        <w:t>90</w:t>
      </w:r>
    </w:p>
    <w:p>
      <w:r>
        <w:t>325</w:t>
      </w:r>
    </w:p>
    <w:p>
      <w:r>
        <w:t>99</w:t>
      </w:r>
    </w:p>
    <w:p>
      <w:r>
        <w:t>226</w:t>
      </w:r>
    </w:p>
    <w:p>
      <w:r>
        <w:t>1</w:t>
      </w:r>
    </w:p>
    <w:p>
      <w:r>
        <w:t>98</w:t>
      </w:r>
    </w:p>
    <w:p>
      <w:r>
        <w:t>11</w:t>
      </w:r>
    </w:p>
    <w:p>
      <w:r>
        <w:t>Huyện Trần Đề</w:t>
      </w:r>
    </w:p>
    <w:p>
      <w:r>
        <w:t>130</w:t>
      </w:r>
    </w:p>
    <w:p>
      <w:r>
        <w:t>67</w:t>
      </w:r>
    </w:p>
    <w:p>
      <w:r>
        <w:t>63</w:t>
      </w:r>
    </w:p>
    <w:p>
      <w:r>
        <w:t>6</w:t>
      </w:r>
    </w:p>
    <w:p>
      <w:r>
        <w:t>61</w:t>
      </w:r>
    </w:p>
    <w:p>
      <w:r>
        <w:t>250</w:t>
      </w:r>
    </w:p>
    <w:p>
      <w:r>
        <w:t>134</w:t>
      </w:r>
    </w:p>
    <w:p>
      <w:r>
        <w:t>116</w:t>
      </w:r>
    </w:p>
    <w:p>
      <w:r>
        <w:t>14</w:t>
      </w:r>
    </w:p>
    <w:p>
      <w:r>
        <w:t>120</w:t>
      </w:r>
    </w:p>
    <w:p>
      <w:r>
        <w:t>II</w:t>
      </w:r>
    </w:p>
    <w:p>
      <w:r>
        <w:t>Khu vực nông thôn</w:t>
      </w:r>
    </w:p>
    <w:p>
      <w:r>
        <w:t>6.311</w:t>
      </w:r>
    </w:p>
    <w:p>
      <w:r>
        <w:t>2.867</w:t>
      </w:r>
    </w:p>
    <w:p>
      <w:r>
        <w:t>3.444</w:t>
      </w:r>
    </w:p>
    <w:p>
      <w:r>
        <w:t>96</w:t>
      </w:r>
    </w:p>
    <w:p>
      <w:r>
        <w:t>2.770</w:t>
      </w:r>
    </w:p>
    <w:p>
      <w:r>
        <w:t>1</w:t>
      </w:r>
    </w:p>
    <w:p>
      <w:r>
        <w:t>13.593</w:t>
      </w:r>
    </w:p>
    <w:p>
      <w:r>
        <w:t>5.072</w:t>
      </w:r>
    </w:p>
    <w:p>
      <w:r>
        <w:t>8.521</w:t>
      </w:r>
    </w:p>
    <w:p>
      <w:r>
        <w:t>201</w:t>
      </w:r>
    </w:p>
    <w:p>
      <w:r>
        <w:t>4.871</w:t>
      </w:r>
    </w:p>
    <w:p>
      <w:r>
        <w:t>0</w:t>
      </w:r>
    </w:p>
    <w:p>
      <w:r>
        <w:t>1</w:t>
      </w:r>
    </w:p>
    <w:p>
      <w:r>
        <w:t>Thị xã Vĩnh Châu</w:t>
      </w:r>
    </w:p>
    <w:p>
      <w:r>
        <w:t>745</w:t>
      </w:r>
    </w:p>
    <w:p>
      <w:r>
        <w:t>514</w:t>
      </w:r>
    </w:p>
    <w:p>
      <w:r>
        <w:t>231</w:t>
      </w:r>
    </w:p>
    <w:p>
      <w:r>
        <w:t>84</w:t>
      </w:r>
    </w:p>
    <w:p>
      <w:r>
        <w:t>430</w:t>
      </w:r>
    </w:p>
    <w:p>
      <w:r>
        <w:t>2.605</w:t>
      </w:r>
    </w:p>
    <w:p>
      <w:r>
        <w:t>1.840</w:t>
      </w:r>
    </w:p>
    <w:p>
      <w:r>
        <w:t>765</w:t>
      </w:r>
    </w:p>
    <w:p>
      <w:r>
        <w:t>163</w:t>
      </w:r>
    </w:p>
    <w:p>
      <w:r>
        <w:t>1677</w:t>
      </w:r>
    </w:p>
    <w:p>
      <w:r>
        <w:t>2</w:t>
      </w:r>
    </w:p>
    <w:p>
      <w:r>
        <w:t>Thị xã Ngã Năm</w:t>
      </w:r>
    </w:p>
    <w:p>
      <w:r>
        <w:t>137</w:t>
      </w:r>
    </w:p>
    <w:p>
      <w:r>
        <w:t>59</w:t>
      </w:r>
    </w:p>
    <w:p>
      <w:r>
        <w:t>78</w:t>
      </w:r>
    </w:p>
    <w:p>
      <w:r>
        <w:t>59</w:t>
      </w:r>
    </w:p>
    <w:p>
      <w:r>
        <w:t>1.055</w:t>
      </w:r>
    </w:p>
    <w:p>
      <w:r>
        <w:t>208</w:t>
      </w:r>
    </w:p>
    <w:p>
      <w:r>
        <w:t>847</w:t>
      </w:r>
    </w:p>
    <w:p>
      <w:r>
        <w:t>1</w:t>
      </w:r>
    </w:p>
    <w:p>
      <w:r>
        <w:t>207</w:t>
      </w:r>
    </w:p>
    <w:p>
      <w:r>
        <w:t>3</w:t>
      </w:r>
    </w:p>
    <w:p>
      <w:r>
        <w:t>Huyện Thạnh Trị</w:t>
      </w:r>
    </w:p>
    <w:p>
      <w:r>
        <w:t>529</w:t>
      </w:r>
    </w:p>
    <w:p>
      <w:r>
        <w:t>244</w:t>
      </w:r>
    </w:p>
    <w:p>
      <w:r>
        <w:t>285</w:t>
      </w:r>
    </w:p>
    <w:p>
      <w:r>
        <w:t>3</w:t>
      </w:r>
    </w:p>
    <w:p>
      <w:r>
        <w:t>241</w:t>
      </w:r>
    </w:p>
    <w:p>
      <w:r>
        <w:t>943</w:t>
      </w:r>
    </w:p>
    <w:p>
      <w:r>
        <w:t>504</w:t>
      </w:r>
    </w:p>
    <w:p>
      <w:r>
        <w:t>439</w:t>
      </w:r>
    </w:p>
    <w:p>
      <w:r>
        <w:t>11</w:t>
      </w:r>
    </w:p>
    <w:p>
      <w:r>
        <w:t>493</w:t>
      </w:r>
    </w:p>
    <w:p>
      <w:r>
        <w:t>4</w:t>
      </w:r>
    </w:p>
    <w:p>
      <w:r>
        <w:t>Huyện Mỹ Xuyên</w:t>
      </w:r>
    </w:p>
    <w:p>
      <w:r>
        <w:t>341</w:t>
      </w:r>
    </w:p>
    <w:p>
      <w:r>
        <w:t>185</w:t>
      </w:r>
    </w:p>
    <w:p>
      <w:r>
        <w:t>156</w:t>
      </w:r>
    </w:p>
    <w:p>
      <w:r>
        <w:t>2</w:t>
      </w:r>
    </w:p>
    <w:p>
      <w:r>
        <w:t>183</w:t>
      </w:r>
    </w:p>
    <w:p>
      <w:r>
        <w:t>1.267</w:t>
      </w:r>
    </w:p>
    <w:p>
      <w:r>
        <w:t>502</w:t>
      </w:r>
    </w:p>
    <w:p>
      <w:r>
        <w:t>765</w:t>
      </w:r>
    </w:p>
    <w:p>
      <w:r>
        <w:t>4</w:t>
      </w:r>
    </w:p>
    <w:p>
      <w:r>
        <w:t>498</w:t>
      </w:r>
    </w:p>
    <w:p>
      <w:r>
        <w:t>5</w:t>
      </w:r>
    </w:p>
    <w:p>
      <w:r>
        <w:t>Huyện Mỹ Tú</w:t>
      </w:r>
    </w:p>
    <w:p>
      <w:r>
        <w:t>176</w:t>
      </w:r>
    </w:p>
    <w:p>
      <w:r>
        <w:t>72</w:t>
      </w:r>
    </w:p>
    <w:p>
      <w:r>
        <w:t>104</w:t>
      </w:r>
    </w:p>
    <w:p>
      <w:r>
        <w:t>72</w:t>
      </w:r>
    </w:p>
    <w:p>
      <w:r>
        <w:t>1.323</w:t>
      </w:r>
    </w:p>
    <w:p>
      <w:r>
        <w:t>409</w:t>
      </w:r>
    </w:p>
    <w:p>
      <w:r>
        <w:t>914</w:t>
      </w:r>
    </w:p>
    <w:p>
      <w:r>
        <w:t>5</w:t>
      </w:r>
    </w:p>
    <w:p>
      <w:r>
        <w:t>404</w:t>
      </w:r>
    </w:p>
    <w:p>
      <w:r>
        <w:t>6</w:t>
      </w:r>
    </w:p>
    <w:p>
      <w:r>
        <w:t>Huyện Châu Thành</w:t>
      </w:r>
    </w:p>
    <w:p>
      <w:r>
        <w:t>613</w:t>
      </w:r>
    </w:p>
    <w:p>
      <w:r>
        <w:t>391</w:t>
      </w:r>
    </w:p>
    <w:p>
      <w:r>
        <w:t>222</w:t>
      </w:r>
    </w:p>
    <w:p>
      <w:r>
        <w:t>5</w:t>
      </w:r>
    </w:p>
    <w:p>
      <w:r>
        <w:t>386</w:t>
      </w:r>
    </w:p>
    <w:p>
      <w:r>
        <w:t>385</w:t>
      </w:r>
    </w:p>
    <w:p>
      <w:r>
        <w:t>257</w:t>
      </w:r>
    </w:p>
    <w:p>
      <w:r>
        <w:t>128</w:t>
      </w:r>
    </w:p>
    <w:p>
      <w:r>
        <w:t>3</w:t>
      </w:r>
    </w:p>
    <w:p>
      <w:r>
        <w:t>254</w:t>
      </w:r>
    </w:p>
    <w:p>
      <w:r>
        <w:t>7</w:t>
      </w:r>
    </w:p>
    <w:p>
      <w:r>
        <w:t>Huyện Kế Sách</w:t>
      </w:r>
    </w:p>
    <w:p>
      <w:r>
        <w:t>2.097</w:t>
      </w:r>
    </w:p>
    <w:p>
      <w:r>
        <w:t>653</w:t>
      </w:r>
    </w:p>
    <w:p>
      <w:r>
        <w:t>1.444</w:t>
      </w:r>
    </w:p>
    <w:p>
      <w:r>
        <w:t>1</w:t>
      </w:r>
    </w:p>
    <w:p>
      <w:r>
        <w:t>652</w:t>
      </w:r>
    </w:p>
    <w:p>
      <w:r>
        <w:t>3.798</w:t>
      </w:r>
    </w:p>
    <w:p>
      <w:r>
        <w:t>459</w:t>
      </w:r>
    </w:p>
    <w:p>
      <w:r>
        <w:t>3.339</w:t>
      </w:r>
    </w:p>
    <w:p>
      <w:r>
        <w:t>2</w:t>
      </w:r>
    </w:p>
    <w:p>
      <w:r>
        <w:t>457</w:t>
      </w:r>
    </w:p>
    <w:p>
      <w:r>
        <w:t>8</w:t>
      </w:r>
    </w:p>
    <w:p>
      <w:r>
        <w:t>Huyện Cù Lao Dung</w:t>
      </w:r>
    </w:p>
    <w:p>
      <w:r>
        <w:t>187</w:t>
      </w:r>
    </w:p>
    <w:p>
      <w:r>
        <w:t>23</w:t>
      </w:r>
    </w:p>
    <w:p>
      <w:r>
        <w:t>164</w:t>
      </w:r>
    </w:p>
    <w:p>
      <w:r>
        <w:t>23</w:t>
      </w:r>
    </w:p>
    <w:p>
      <w:r>
        <w:t>502</w:t>
      </w:r>
    </w:p>
    <w:p>
      <w:r>
        <w:t>69</w:t>
      </w:r>
    </w:p>
    <w:p>
      <w:r>
        <w:t>433</w:t>
      </w:r>
    </w:p>
    <w:p>
      <w:r>
        <w:t>69</w:t>
      </w:r>
    </w:p>
    <w:p>
      <w:r>
        <w:t>9</w:t>
      </w:r>
    </w:p>
    <w:p>
      <w:r>
        <w:t>Huyện Long Phú</w:t>
      </w:r>
    </w:p>
    <w:p>
      <w:r>
        <w:t>893</w:t>
      </w:r>
    </w:p>
    <w:p>
      <w:r>
        <w:t>311</w:t>
      </w:r>
    </w:p>
    <w:p>
      <w:r>
        <w:t>582</w:t>
      </w:r>
    </w:p>
    <w:p>
      <w:r>
        <w:t>311</w:t>
      </w:r>
    </w:p>
    <w:p>
      <w:r>
        <w:t>752</w:t>
      </w:r>
    </w:p>
    <w:p>
      <w:r>
        <w:t>176</w:t>
      </w:r>
    </w:p>
    <w:p>
      <w:r>
        <w:t>576</w:t>
      </w:r>
    </w:p>
    <w:p>
      <w:r>
        <w:t>2</w:t>
      </w:r>
    </w:p>
    <w:p>
      <w:r>
        <w:t>174</w:t>
      </w:r>
    </w:p>
    <w:p>
      <w:r>
        <w:t>10</w:t>
      </w:r>
    </w:p>
    <w:p>
      <w:r>
        <w:t>Huyện Trần Đề</w:t>
      </w:r>
    </w:p>
    <w:p>
      <w:r>
        <w:t>593</w:t>
      </w:r>
    </w:p>
    <w:p>
      <w:r>
        <w:t>415</w:t>
      </w:r>
    </w:p>
    <w:p>
      <w:r>
        <w:t>178</w:t>
      </w:r>
    </w:p>
    <w:p>
      <w:r>
        <w:t>1</w:t>
      </w:r>
    </w:p>
    <w:p>
      <w:r>
        <w:t>413</w:t>
      </w:r>
    </w:p>
    <w:p>
      <w:r>
        <w:t>1</w:t>
      </w:r>
    </w:p>
    <w:p>
      <w:r>
        <w:t>963</w:t>
      </w:r>
    </w:p>
    <w:p>
      <w:r>
        <w:t>648</w:t>
      </w:r>
    </w:p>
    <w:p>
      <w:r>
        <w:t>315</w:t>
      </w:r>
    </w:p>
    <w:p>
      <w:r>
        <w:t>10</w:t>
      </w:r>
    </w:p>
    <w:p>
      <w:r>
        <w:t>638</w:t>
      </w:r>
    </w:p>
    <w:p>
      <w:r>
        <w:t>III</w:t>
      </w:r>
    </w:p>
    <w:p>
      <w:r>
        <w:t>Tổng cộng (I + II)</w:t>
      </w:r>
    </w:p>
    <w:p>
      <w:r>
        <w:t>8.526</w:t>
      </w:r>
    </w:p>
    <w:p>
      <w:r>
        <w:t>4.116</w:t>
      </w:r>
    </w:p>
    <w:p>
      <w:r>
        <w:t>4.410</w:t>
      </w:r>
    </w:p>
    <w:p>
      <w:r>
        <w:t>178</w:t>
      </w:r>
    </w:p>
    <w:p>
      <w:r>
        <w:t>3.937</w:t>
      </w:r>
    </w:p>
    <w:p>
      <w:r>
        <w:t>1</w:t>
      </w:r>
    </w:p>
    <w:p>
      <w:r>
        <w:t>21.653</w:t>
      </w:r>
    </w:p>
    <w:p>
      <w:r>
        <w:t>9.130</w:t>
      </w:r>
    </w:p>
    <w:p>
      <w:r>
        <w:t>12.523</w:t>
      </w:r>
    </w:p>
    <w:p>
      <w:r>
        <w:t>585</w:t>
      </w:r>
    </w:p>
    <w:p>
      <w:r>
        <w:t>8.544</w:t>
      </w:r>
    </w:p>
    <w:p>
      <w:r>
        <w:t>1</w:t>
      </w:r>
    </w:p>
    <w:p>
      <w:r>
        <w:t>1</w:t>
      </w:r>
    </w:p>
    <w:p>
      <w:r>
        <w:t>Thành phố Sóc Trăng</w:t>
      </w:r>
    </w:p>
    <w:p>
      <w:r>
        <w:t>171</w:t>
      </w:r>
    </w:p>
    <w:p>
      <w:r>
        <w:t>136</w:t>
      </w:r>
    </w:p>
    <w:p>
      <w:r>
        <w:t>35</w:t>
      </w:r>
    </w:p>
    <w:p>
      <w:r>
        <w:t>5</w:t>
      </w:r>
    </w:p>
    <w:p>
      <w:r>
        <w:t>131</w:t>
      </w:r>
    </w:p>
    <w:p>
      <w:r>
        <w:t>2.099</w:t>
      </w:r>
    </w:p>
    <w:p>
      <w:r>
        <w:t>1.330</w:t>
      </w:r>
    </w:p>
    <w:p>
      <w:r>
        <w:t>769</w:t>
      </w:r>
    </w:p>
    <w:p>
      <w:r>
        <w:t>75</w:t>
      </w:r>
    </w:p>
    <w:p>
      <w:r>
        <w:t>1254</w:t>
      </w:r>
    </w:p>
    <w:p>
      <w:r>
        <w:t>1</w:t>
      </w:r>
    </w:p>
    <w:p>
      <w:r>
        <w:t>2</w:t>
      </w:r>
    </w:p>
    <w:p>
      <w:r>
        <w:t>Thị xã Vĩnh Châu</w:t>
      </w:r>
    </w:p>
    <w:p>
      <w:r>
        <w:t>1.418</w:t>
      </w:r>
    </w:p>
    <w:p>
      <w:r>
        <w:t>1.034</w:t>
      </w:r>
    </w:p>
    <w:p>
      <w:r>
        <w:t>384</w:t>
      </w:r>
    </w:p>
    <w:p>
      <w:r>
        <w:t>147</w:t>
      </w:r>
    </w:p>
    <w:p>
      <w:r>
        <w:t>887</w:t>
      </w:r>
    </w:p>
    <w:p>
      <w:r>
        <w:t>5.150</w:t>
      </w:r>
    </w:p>
    <w:p>
      <w:r>
        <w:t>3.701</w:t>
      </w:r>
    </w:p>
    <w:p>
      <w:r>
        <w:t>1.449</w:t>
      </w:r>
    </w:p>
    <w:p>
      <w:r>
        <w:t>429</w:t>
      </w:r>
    </w:p>
    <w:p>
      <w:r>
        <w:t>3.272</w:t>
      </w:r>
    </w:p>
    <w:p>
      <w:r>
        <w:t>3</w:t>
      </w:r>
    </w:p>
    <w:p>
      <w:r>
        <w:t>Thị xã Ngã Năm</w:t>
      </w:r>
    </w:p>
    <w:p>
      <w:r>
        <w:t>245</w:t>
      </w:r>
    </w:p>
    <w:p>
      <w:r>
        <w:t>67</w:t>
      </w:r>
    </w:p>
    <w:p>
      <w:r>
        <w:t>178</w:t>
      </w:r>
    </w:p>
    <w:p>
      <w:r>
        <w:t>67</w:t>
      </w:r>
    </w:p>
    <w:p>
      <w:r>
        <w:t>2.022</w:t>
      </w:r>
    </w:p>
    <w:p>
      <w:r>
        <w:t>259</w:t>
      </w:r>
    </w:p>
    <w:p>
      <w:r>
        <w:t>1.763</w:t>
      </w:r>
    </w:p>
    <w:p>
      <w:r>
        <w:t>1</w:t>
      </w:r>
    </w:p>
    <w:p>
      <w:r>
        <w:t>258</w:t>
      </w:r>
    </w:p>
    <w:p>
      <w:r>
        <w:t>4</w:t>
      </w:r>
    </w:p>
    <w:p>
      <w:r>
        <w:t>Huyện Thạnh Trị</w:t>
      </w:r>
    </w:p>
    <w:p>
      <w:r>
        <w:t>668</w:t>
      </w:r>
    </w:p>
    <w:p>
      <w:r>
        <w:t>324</w:t>
      </w:r>
    </w:p>
    <w:p>
      <w:r>
        <w:t>344</w:t>
      </w:r>
    </w:p>
    <w:p>
      <w:r>
        <w:t>8</w:t>
      </w:r>
    </w:p>
    <w:p>
      <w:r>
        <w:t>316</w:t>
      </w:r>
    </w:p>
    <w:p>
      <w:r>
        <w:t>1.295</w:t>
      </w:r>
    </w:p>
    <w:p>
      <w:r>
        <w:t>642</w:t>
      </w:r>
    </w:p>
    <w:p>
      <w:r>
        <w:t>653</w:t>
      </w:r>
    </w:p>
    <w:p>
      <w:r>
        <w:t>34</w:t>
      </w:r>
    </w:p>
    <w:p>
      <w:r>
        <w:t>608</w:t>
      </w:r>
    </w:p>
    <w:p>
      <w:r>
        <w:t>5</w:t>
      </w:r>
    </w:p>
    <w:p>
      <w:r>
        <w:t>Huyện Mỹ Xuyên</w:t>
      </w:r>
    </w:p>
    <w:p>
      <w:r>
        <w:t>364</w:t>
      </w:r>
    </w:p>
    <w:p>
      <w:r>
        <w:t>190</w:t>
      </w:r>
    </w:p>
    <w:p>
      <w:r>
        <w:t>174</w:t>
      </w:r>
    </w:p>
    <w:p>
      <w:r>
        <w:t>3</w:t>
      </w:r>
    </w:p>
    <w:p>
      <w:r>
        <w:t>187</w:t>
      </w:r>
    </w:p>
    <w:p>
      <w:r>
        <w:t>1.414</w:t>
      </w:r>
    </w:p>
    <w:p>
      <w:r>
        <w:t>529</w:t>
      </w:r>
    </w:p>
    <w:p>
      <w:r>
        <w:t>885</w:t>
      </w:r>
    </w:p>
    <w:p>
      <w:r>
        <w:t>9</w:t>
      </w:r>
    </w:p>
    <w:p>
      <w:r>
        <w:t>520</w:t>
      </w:r>
    </w:p>
    <w:p>
      <w:r>
        <w:t>6</w:t>
      </w:r>
    </w:p>
    <w:p>
      <w:r>
        <w:t>Huyện Mỹ Tú</w:t>
      </w:r>
    </w:p>
    <w:p>
      <w:r>
        <w:t>182</w:t>
      </w:r>
    </w:p>
    <w:p>
      <w:r>
        <w:t>72</w:t>
      </w:r>
    </w:p>
    <w:p>
      <w:r>
        <w:t>110</w:t>
      </w:r>
    </w:p>
    <w:p>
      <w:r>
        <w:t>72</w:t>
      </w:r>
    </w:p>
    <w:p>
      <w:r>
        <w:t>1.425</w:t>
      </w:r>
    </w:p>
    <w:p>
      <w:r>
        <w:t>411</w:t>
      </w:r>
    </w:p>
    <w:p>
      <w:r>
        <w:t>1.014</w:t>
      </w:r>
    </w:p>
    <w:p>
      <w:r>
        <w:t>5</w:t>
      </w:r>
    </w:p>
    <w:p>
      <w:r>
        <w:t>406</w:t>
      </w:r>
    </w:p>
    <w:p>
      <w:r>
        <w:t>7</w:t>
      </w:r>
    </w:p>
    <w:p>
      <w:r>
        <w:t>Huyện Châu Thành</w:t>
      </w:r>
    </w:p>
    <w:p>
      <w:r>
        <w:t>678</w:t>
      </w:r>
    </w:p>
    <w:p>
      <w:r>
        <w:t>440</w:t>
      </w:r>
    </w:p>
    <w:p>
      <w:r>
        <w:t>238</w:t>
      </w:r>
    </w:p>
    <w:p>
      <w:r>
        <w:t>5</w:t>
      </w:r>
    </w:p>
    <w:p>
      <w:r>
        <w:t>435</w:t>
      </w:r>
    </w:p>
    <w:p>
      <w:r>
        <w:t>418</w:t>
      </w:r>
    </w:p>
    <w:p>
      <w:r>
        <w:t>281</w:t>
      </w:r>
    </w:p>
    <w:p>
      <w:r>
        <w:t>137</w:t>
      </w:r>
    </w:p>
    <w:p>
      <w:r>
        <w:t>3</w:t>
      </w:r>
    </w:p>
    <w:p>
      <w:r>
        <w:t>278</w:t>
      </w:r>
    </w:p>
    <w:p>
      <w:r>
        <w:t>8</w:t>
      </w:r>
    </w:p>
    <w:p>
      <w:r>
        <w:t>Huyện Kế Sách</w:t>
      </w:r>
    </w:p>
    <w:p>
      <w:r>
        <w:t>2.666</w:t>
      </w:r>
    </w:p>
    <w:p>
      <w:r>
        <w:t>942</w:t>
      </w:r>
    </w:p>
    <w:p>
      <w:r>
        <w:t>1.724</w:t>
      </w:r>
    </w:p>
    <w:p>
      <w:r>
        <w:t>1</w:t>
      </w:r>
    </w:p>
    <w:p>
      <w:r>
        <w:t>941</w:t>
      </w:r>
    </w:p>
    <w:p>
      <w:r>
        <w:t>4.932</w:t>
      </w:r>
    </w:p>
    <w:p>
      <w:r>
        <w:t>848</w:t>
      </w:r>
    </w:p>
    <w:p>
      <w:r>
        <w:t>4.084</w:t>
      </w:r>
    </w:p>
    <w:p>
      <w:r>
        <w:t>2</w:t>
      </w:r>
    </w:p>
    <w:p>
      <w:r>
        <w:t>846</w:t>
      </w:r>
    </w:p>
    <w:p>
      <w:r>
        <w:t>9</w:t>
      </w:r>
    </w:p>
    <w:p>
      <w:r>
        <w:t>Huyện Cù Lao Dung</w:t>
      </w:r>
    </w:p>
    <w:p>
      <w:r>
        <w:t>210</w:t>
      </w:r>
    </w:p>
    <w:p>
      <w:r>
        <w:t>26</w:t>
      </w:r>
    </w:p>
    <w:p>
      <w:r>
        <w:t>184</w:t>
      </w:r>
    </w:p>
    <w:p>
      <w:r>
        <w:t>26</w:t>
      </w:r>
    </w:p>
    <w:p>
      <w:r>
        <w:t>607</w:t>
      </w:r>
    </w:p>
    <w:p>
      <w:r>
        <w:t>72</w:t>
      </w:r>
    </w:p>
    <w:p>
      <w:r>
        <w:t>535</w:t>
      </w:r>
    </w:p>
    <w:p>
      <w:r>
        <w:t>72</w:t>
      </w:r>
    </w:p>
    <w:p>
      <w:r>
        <w:t>10</w:t>
      </w:r>
    </w:p>
    <w:p>
      <w:r>
        <w:t>Huyện Long Phú</w:t>
      </w:r>
    </w:p>
    <w:p>
      <w:r>
        <w:t>1.201</w:t>
      </w:r>
    </w:p>
    <w:p>
      <w:r>
        <w:t>403</w:t>
      </w:r>
    </w:p>
    <w:p>
      <w:r>
        <w:t>798</w:t>
      </w:r>
    </w:p>
    <w:p>
      <w:r>
        <w:t>2</w:t>
      </w:r>
    </w:p>
    <w:p>
      <w:r>
        <w:t>401</w:t>
      </w:r>
    </w:p>
    <w:p>
      <w:r>
        <w:t>1.078</w:t>
      </w:r>
    </w:p>
    <w:p>
      <w:r>
        <w:t>275</w:t>
      </w:r>
    </w:p>
    <w:p>
      <w:r>
        <w:t>803</w:t>
      </w:r>
    </w:p>
    <w:p>
      <w:r>
        <w:t>3</w:t>
      </w:r>
    </w:p>
    <w:p>
      <w:r>
        <w:t>272</w:t>
      </w:r>
    </w:p>
    <w:p>
      <w:r>
        <w:t>11</w:t>
      </w:r>
    </w:p>
    <w:p>
      <w:r>
        <w:t>Huyện Trần Đề</w:t>
      </w:r>
    </w:p>
    <w:p>
      <w:r>
        <w:t>723</w:t>
      </w:r>
    </w:p>
    <w:p>
      <w:r>
        <w:t>482</w:t>
      </w:r>
    </w:p>
    <w:p>
      <w:r>
        <w:t>241</w:t>
      </w:r>
    </w:p>
    <w:p>
      <w:r>
        <w:t>7</w:t>
      </w:r>
    </w:p>
    <w:p>
      <w:r>
        <w:t>474</w:t>
      </w:r>
    </w:p>
    <w:p>
      <w:r>
        <w:t>1</w:t>
      </w:r>
    </w:p>
    <w:p>
      <w:r>
        <w:t>1.213</w:t>
      </w:r>
    </w:p>
    <w:p>
      <w:r>
        <w:t>782</w:t>
      </w:r>
    </w:p>
    <w:p>
      <w:r>
        <w:t>431</w:t>
      </w:r>
    </w:p>
    <w:p>
      <w:r>
        <w:t>24</w:t>
      </w:r>
    </w:p>
    <w:p>
      <w:r>
        <w:t>758</w:t>
      </w:r>
    </w:p>
    <w:p>
      <w:r>
        <w:t>PHỤ LỤC X</w:t>
      </w:r>
    </w:p>
    <w:p>
      <w:r>
        <w:t>PHÂN NHÓM HỘ NGHÈO, HỘ CẬN NGHÈO THEO CÁC NGUYÊN NHÂN NGHÈO</w:t>
      </w:r>
    </w:p>
    <w:p>
      <w:r>
        <w:t>(Kèm theo Quyết định số 125/QĐ-UBND ngày 24 tháng 01 năm 2024 của Ủy ban nhân dân tỉnh Sóc Trăng)</w:t>
      </w:r>
    </w:p>
    <w:p>
      <w:r>
        <w:t>STT</w:t>
      </w:r>
    </w:p>
    <w:p>
      <w:r>
        <w:t>Khu vực/Đơn vị</w:t>
      </w:r>
    </w:p>
    <w:p>
      <w:r>
        <w:t>Nguyên nhân nghèo,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 (ghi rõ)</w:t>
      </w:r>
    </w:p>
    <w:p>
      <w:r>
        <w:t>A</w:t>
      </w:r>
    </w:p>
    <w:p>
      <w:r>
        <w:t>B</w:t>
      </w:r>
    </w:p>
    <w:p>
      <w:r>
        <w:t>1</w:t>
      </w:r>
    </w:p>
    <w:p>
      <w:r>
        <w:t>2</w:t>
      </w:r>
    </w:p>
    <w:p>
      <w:r>
        <w:t>3</w:t>
      </w:r>
    </w:p>
    <w:p>
      <w:r>
        <w:t>4</w:t>
      </w:r>
    </w:p>
    <w:p>
      <w:r>
        <w:t>5</w:t>
      </w:r>
    </w:p>
    <w:p>
      <w:r>
        <w:t>6</w:t>
      </w:r>
    </w:p>
    <w:p>
      <w:r>
        <w:t>7</w:t>
      </w:r>
    </w:p>
    <w:p>
      <w:r>
        <w:t>8</w:t>
      </w:r>
    </w:p>
    <w:p>
      <w:r>
        <w:t>I</w:t>
      </w:r>
    </w:p>
    <w:p>
      <w:r>
        <w:t>Khu vực thành thị</w:t>
      </w:r>
    </w:p>
    <w:p>
      <w:r>
        <w:t>-</w:t>
      </w:r>
    </w:p>
    <w:p>
      <w:r>
        <w:t>Hộ nghèo</w:t>
      </w:r>
    </w:p>
    <w:p>
      <w:r>
        <w:t>1.136</w:t>
      </w:r>
    </w:p>
    <w:p>
      <w:r>
        <w:t>989</w:t>
      </w:r>
    </w:p>
    <w:p>
      <w:r>
        <w:t>469</w:t>
      </w:r>
    </w:p>
    <w:p>
      <w:r>
        <w:t>393</w:t>
      </w:r>
    </w:p>
    <w:p>
      <w:r>
        <w:t>430</w:t>
      </w:r>
    </w:p>
    <w:p>
      <w:r>
        <w:t>407</w:t>
      </w:r>
    </w:p>
    <w:p>
      <w:r>
        <w:t>375</w:t>
      </w:r>
    </w:p>
    <w:p>
      <w:r>
        <w:t>74</w:t>
      </w:r>
    </w:p>
    <w:p>
      <w:r>
        <w:t>-</w:t>
      </w:r>
    </w:p>
    <w:p>
      <w:r>
        <w:t>Hộ cận nghèo</w:t>
      </w:r>
    </w:p>
    <w:p>
      <w:r>
        <w:t>3.608</w:t>
      </w:r>
    </w:p>
    <w:p>
      <w:r>
        <w:t>3.830</w:t>
      </w:r>
    </w:p>
    <w:p>
      <w:r>
        <w:t>1.124</w:t>
      </w:r>
    </w:p>
    <w:p>
      <w:r>
        <w:t>1.242</w:t>
      </w:r>
    </w:p>
    <w:p>
      <w:r>
        <w:t>1.267</w:t>
      </w:r>
    </w:p>
    <w:p>
      <w:r>
        <w:t>989</w:t>
      </w:r>
    </w:p>
    <w:p>
      <w:r>
        <w:t>990</w:t>
      </w:r>
    </w:p>
    <w:p>
      <w:r>
        <w:t>97</w:t>
      </w:r>
    </w:p>
    <w:p>
      <w:r>
        <w:t>1</w:t>
      </w:r>
    </w:p>
    <w:p>
      <w:r>
        <w:t>Thành phố Sóc Trăng</w:t>
      </w:r>
    </w:p>
    <w:p>
      <w:r>
        <w:t>-</w:t>
      </w:r>
    </w:p>
    <w:p>
      <w:r>
        <w:t>Hộ nghèo</w:t>
      </w:r>
    </w:p>
    <w:p>
      <w:r>
        <w:t>107</w:t>
      </w:r>
    </w:p>
    <w:p>
      <w:r>
        <w:t>46</w:t>
      </w:r>
    </w:p>
    <w:p>
      <w:r>
        <w:t>17</w:t>
      </w:r>
    </w:p>
    <w:p>
      <w:r>
        <w:t>9</w:t>
      </w:r>
    </w:p>
    <w:p>
      <w:r>
        <w:t>11</w:t>
      </w:r>
    </w:p>
    <w:p>
      <w:r>
        <w:t>8</w:t>
      </w:r>
    </w:p>
    <w:p>
      <w:r>
        <w:t>20</w:t>
      </w:r>
    </w:p>
    <w:p>
      <w:r>
        <w:t>-</w:t>
      </w:r>
    </w:p>
    <w:p>
      <w:r>
        <w:t>Hộ cận nghèo</w:t>
      </w:r>
    </w:p>
    <w:p>
      <w:r>
        <w:t>928</w:t>
      </w:r>
    </w:p>
    <w:p>
      <w:r>
        <w:t>1.159</w:t>
      </w:r>
    </w:p>
    <w:p>
      <w:r>
        <w:t>337</w:t>
      </w:r>
    </w:p>
    <w:p>
      <w:r>
        <w:t>366</w:t>
      </w:r>
    </w:p>
    <w:p>
      <w:r>
        <w:t>305</w:t>
      </w:r>
    </w:p>
    <w:p>
      <w:r>
        <w:t>105</w:t>
      </w:r>
    </w:p>
    <w:p>
      <w:r>
        <w:t>289</w:t>
      </w:r>
    </w:p>
    <w:p>
      <w:r>
        <w:t>2</w:t>
      </w:r>
    </w:p>
    <w:p>
      <w:r>
        <w:t>Thị xã Vĩnh Châu</w:t>
      </w:r>
    </w:p>
    <w:p>
      <w:r>
        <w:t>-</w:t>
      </w:r>
    </w:p>
    <w:p>
      <w:r>
        <w:t>Hộ nghèo</w:t>
      </w:r>
    </w:p>
    <w:p>
      <w:r>
        <w:t>436</w:t>
      </w:r>
    </w:p>
    <w:p>
      <w:r>
        <w:t>463</w:t>
      </w:r>
    </w:p>
    <w:p>
      <w:r>
        <w:t>237</w:t>
      </w:r>
    </w:p>
    <w:p>
      <w:r>
        <w:t>280</w:t>
      </w:r>
    </w:p>
    <w:p>
      <w:r>
        <w:t>339</w:t>
      </w:r>
    </w:p>
    <w:p>
      <w:r>
        <w:t>283</w:t>
      </w:r>
    </w:p>
    <w:p>
      <w:r>
        <w:t>113</w:t>
      </w:r>
    </w:p>
    <w:p>
      <w:r>
        <w:t>-</w:t>
      </w:r>
    </w:p>
    <w:p>
      <w:r>
        <w:t>Hộ cận nghèo</w:t>
      </w:r>
    </w:p>
    <w:p>
      <w:r>
        <w:t>1.136</w:t>
      </w:r>
    </w:p>
    <w:p>
      <w:r>
        <w:t>1.460</w:t>
      </w:r>
    </w:p>
    <w:p>
      <w:r>
        <w:t>379</w:t>
      </w:r>
    </w:p>
    <w:p>
      <w:r>
        <w:t>676</w:t>
      </w:r>
    </w:p>
    <w:p>
      <w:r>
        <w:t>843</w:t>
      </w:r>
    </w:p>
    <w:p>
      <w:r>
        <w:t>678</w:t>
      </w:r>
    </w:p>
    <w:p>
      <w:r>
        <w:t>344</w:t>
      </w:r>
    </w:p>
    <w:p>
      <w:r>
        <w:t>8</w:t>
      </w:r>
    </w:p>
    <w:p>
      <w:r>
        <w:t>3</w:t>
      </w:r>
    </w:p>
    <w:p>
      <w:r>
        <w:t>Thị xã Ngã Năm</w:t>
      </w:r>
    </w:p>
    <w:p>
      <w:r>
        <w:t>-</w:t>
      </w:r>
    </w:p>
    <w:p>
      <w:r>
        <w:t>Hộ nghèo</w:t>
      </w:r>
    </w:p>
    <w:p>
      <w:r>
        <w:t>67</w:t>
      </w:r>
    </w:p>
    <w:p>
      <w:r>
        <w:t>78</w:t>
      </w:r>
    </w:p>
    <w:p>
      <w:r>
        <w:t>30</w:t>
      </w:r>
    </w:p>
    <w:p>
      <w:r>
        <w:t>8</w:t>
      </w:r>
    </w:p>
    <w:p>
      <w:r>
        <w:t>5</w:t>
      </w:r>
    </w:p>
    <w:p>
      <w:r>
        <w:t>2</w:t>
      </w:r>
    </w:p>
    <w:p>
      <w:r>
        <w:t>41</w:t>
      </w:r>
    </w:p>
    <w:p>
      <w:r>
        <w:t>-</w:t>
      </w:r>
    </w:p>
    <w:p>
      <w:r>
        <w:t>Hộ cận nghèo</w:t>
      </w:r>
    </w:p>
    <w:p>
      <w:r>
        <w:t>389</w:t>
      </w:r>
    </w:p>
    <w:p>
      <w:r>
        <w:t>344</w:t>
      </w:r>
    </w:p>
    <w:p>
      <w:r>
        <w:t>152</w:t>
      </w:r>
    </w:p>
    <w:p>
      <w:r>
        <w:t>46</w:t>
      </w:r>
    </w:p>
    <w:p>
      <w:r>
        <w:t>22</w:t>
      </w:r>
    </w:p>
    <w:p>
      <w:r>
        <w:t>26</w:t>
      </w:r>
    </w:p>
    <w:p>
      <w:r>
        <w:t>78</w:t>
      </w:r>
    </w:p>
    <w:p>
      <w:r>
        <w:t>1</w:t>
      </w:r>
    </w:p>
    <w:p>
      <w:r>
        <w:t>4</w:t>
      </w:r>
    </w:p>
    <w:p>
      <w:r>
        <w:t>Huyện Thạnh Trị</w:t>
      </w:r>
    </w:p>
    <w:p>
      <w:r>
        <w:t>-</w:t>
      </w:r>
    </w:p>
    <w:p>
      <w:r>
        <w:t>Hộ nghèo</w:t>
      </w:r>
    </w:p>
    <w:p>
      <w:r>
        <w:t>69</w:t>
      </w:r>
    </w:p>
    <w:p>
      <w:r>
        <w:t>60</w:t>
      </w:r>
    </w:p>
    <w:p>
      <w:r>
        <w:t>16</w:t>
      </w:r>
    </w:p>
    <w:p>
      <w:r>
        <w:t>12</w:t>
      </w:r>
    </w:p>
    <w:p>
      <w:r>
        <w:t>4</w:t>
      </w:r>
    </w:p>
    <w:p>
      <w:r>
        <w:t>4</w:t>
      </w:r>
    </w:p>
    <w:p>
      <w:r>
        <w:t>32</w:t>
      </w:r>
    </w:p>
    <w:p>
      <w:r>
        <w:t>1</w:t>
      </w:r>
    </w:p>
    <w:p>
      <w:r>
        <w:t>-</w:t>
      </w:r>
    </w:p>
    <w:p>
      <w:r>
        <w:t>Hộ cận nghèo</w:t>
      </w:r>
    </w:p>
    <w:p>
      <w:r>
        <w:t>219</w:t>
      </w:r>
    </w:p>
    <w:p>
      <w:r>
        <w:t>136</w:t>
      </w:r>
    </w:p>
    <w:p>
      <w:r>
        <w:t>51</w:t>
      </w:r>
    </w:p>
    <w:p>
      <w:r>
        <w:t>9</w:t>
      </w:r>
    </w:p>
    <w:p>
      <w:r>
        <w:t>7</w:t>
      </w:r>
    </w:p>
    <w:p>
      <w:r>
        <w:t>22</w:t>
      </w:r>
    </w:p>
    <w:p>
      <w:r>
        <w:t>65</w:t>
      </w:r>
    </w:p>
    <w:p>
      <w:r>
        <w:t>10</w:t>
      </w:r>
    </w:p>
    <w:p>
      <w:r>
        <w:t>5</w:t>
      </w:r>
    </w:p>
    <w:p>
      <w:r>
        <w:t>Huyện Mỹ Xuyên</w:t>
      </w:r>
    </w:p>
    <w:p>
      <w:r>
        <w:t>-</w:t>
      </w:r>
    </w:p>
    <w:p>
      <w:r>
        <w:t>Hộ nghèo</w:t>
      </w:r>
    </w:p>
    <w:p>
      <w:r>
        <w:t>12</w:t>
      </w:r>
    </w:p>
    <w:p>
      <w:r>
        <w:t>12</w:t>
      </w:r>
    </w:p>
    <w:p>
      <w:r>
        <w:t>8</w:t>
      </w:r>
    </w:p>
    <w:p>
      <w:r>
        <w:t>1</w:t>
      </w:r>
    </w:p>
    <w:p>
      <w:r>
        <w:t>7</w:t>
      </w:r>
    </w:p>
    <w:p>
      <w:r>
        <w:t>5</w:t>
      </w:r>
    </w:p>
    <w:p>
      <w:r>
        <w:t>15</w:t>
      </w:r>
    </w:p>
    <w:p>
      <w:r>
        <w:t>14</w:t>
      </w:r>
    </w:p>
    <w:p>
      <w:r>
        <w:t>-</w:t>
      </w:r>
    </w:p>
    <w:p>
      <w:r>
        <w:t>Hộ cận nghèo</w:t>
      </w:r>
    </w:p>
    <w:p>
      <w:r>
        <w:t>116</w:t>
      </w:r>
    </w:p>
    <w:p>
      <w:r>
        <w:t>92</w:t>
      </w:r>
    </w:p>
    <w:p>
      <w:r>
        <w:t>2</w:t>
      </w:r>
    </w:p>
    <w:p>
      <w:r>
        <w:t>1</w:t>
      </w:r>
    </w:p>
    <w:p>
      <w:r>
        <w:t>2</w:t>
      </w:r>
    </w:p>
    <w:p>
      <w:r>
        <w:t>48</w:t>
      </w:r>
    </w:p>
    <w:p>
      <w:r>
        <w:t>33</w:t>
      </w:r>
    </w:p>
    <w:p>
      <w:r>
        <w:t>6</w:t>
      </w:r>
    </w:p>
    <w:p>
      <w:r>
        <w:t>Huyện Mỹ Tú</w:t>
      </w:r>
    </w:p>
    <w:p>
      <w:r>
        <w:t>-</w:t>
      </w:r>
    </w:p>
    <w:p>
      <w:r>
        <w:t>Hộ nghèo</w:t>
      </w:r>
    </w:p>
    <w:p>
      <w:r>
        <w:t>4</w:t>
      </w:r>
    </w:p>
    <w:p>
      <w:r>
        <w:t>2</w:t>
      </w:r>
    </w:p>
    <w:p>
      <w:r>
        <w:t>4</w:t>
      </w:r>
    </w:p>
    <w:p>
      <w:r>
        <w:t>1</w:t>
      </w:r>
    </w:p>
    <w:p>
      <w:r>
        <w:t>4</w:t>
      </w:r>
    </w:p>
    <w:p>
      <w:r>
        <w:t>1</w:t>
      </w:r>
    </w:p>
    <w:p>
      <w:r>
        <w:t>-</w:t>
      </w:r>
    </w:p>
    <w:p>
      <w:r>
        <w:t>Hộ cận nghèo</w:t>
      </w:r>
    </w:p>
    <w:p>
      <w:r>
        <w:t>50</w:t>
      </w:r>
    </w:p>
    <w:p>
      <w:r>
        <w:t>13</w:t>
      </w:r>
    </w:p>
    <w:p>
      <w:r>
        <w:t>17</w:t>
      </w:r>
    </w:p>
    <w:p>
      <w:r>
        <w:t>6</w:t>
      </w:r>
    </w:p>
    <w:p>
      <w:r>
        <w:t>9</w:t>
      </w:r>
    </w:p>
    <w:p>
      <w:r>
        <w:t>7</w:t>
      </w:r>
    </w:p>
    <w:p>
      <w:r>
        <w:t>Huyện Châu Thành</w:t>
      </w:r>
    </w:p>
    <w:p>
      <w:r>
        <w:t>-</w:t>
      </w:r>
    </w:p>
    <w:p>
      <w:r>
        <w:t>Hộ nghèo</w:t>
      </w:r>
    </w:p>
    <w:p>
      <w:r>
        <w:t>6</w:t>
      </w:r>
    </w:p>
    <w:p>
      <w:r>
        <w:t>51</w:t>
      </w:r>
    </w:p>
    <w:p>
      <w:r>
        <w:t>11</w:t>
      </w:r>
    </w:p>
    <w:p>
      <w:r>
        <w:t>1</w:t>
      </w:r>
    </w:p>
    <w:p>
      <w:r>
        <w:t>17</w:t>
      </w:r>
    </w:p>
    <w:p>
      <w:r>
        <w:t>1</w:t>
      </w:r>
    </w:p>
    <w:p>
      <w:r>
        <w:t>15</w:t>
      </w:r>
    </w:p>
    <w:p>
      <w:r>
        <w:t>-</w:t>
      </w:r>
    </w:p>
    <w:p>
      <w:r>
        <w:t>Hộ cận nghèo</w:t>
      </w:r>
    </w:p>
    <w:p>
      <w:r>
        <w:t>1</w:t>
      </w:r>
    </w:p>
    <w:p>
      <w:r>
        <w:t>26</w:t>
      </w:r>
    </w:p>
    <w:p>
      <w:r>
        <w:t>2</w:t>
      </w:r>
    </w:p>
    <w:p>
      <w:r>
        <w:t>16</w:t>
      </w:r>
    </w:p>
    <w:p>
      <w:r>
        <w:t>6</w:t>
      </w:r>
    </w:p>
    <w:p>
      <w:r>
        <w:t>8</w:t>
      </w:r>
    </w:p>
    <w:p>
      <w:r>
        <w:t>Huyện Kế Sách</w:t>
      </w:r>
    </w:p>
    <w:p>
      <w:r>
        <w:t>-</w:t>
      </w:r>
    </w:p>
    <w:p>
      <w:r>
        <w:t>Hộ nghèo</w:t>
      </w:r>
    </w:p>
    <w:p>
      <w:r>
        <w:t>127</w:t>
      </w:r>
    </w:p>
    <w:p>
      <w:r>
        <w:t>106</w:t>
      </w:r>
    </w:p>
    <w:p>
      <w:r>
        <w:t>71</w:t>
      </w:r>
    </w:p>
    <w:p>
      <w:r>
        <w:t>54</w:t>
      </w:r>
    </w:p>
    <w:p>
      <w:r>
        <w:t>47</w:t>
      </w:r>
    </w:p>
    <w:p>
      <w:r>
        <w:t>71</w:t>
      </w:r>
    </w:p>
    <w:p>
      <w:r>
        <w:t>76</w:t>
      </w:r>
    </w:p>
    <w:p>
      <w:r>
        <w:t>58</w:t>
      </w:r>
    </w:p>
    <w:p>
      <w:r>
        <w:t>-</w:t>
      </w:r>
    </w:p>
    <w:p>
      <w:r>
        <w:t>Hộ cận nghèo</w:t>
      </w:r>
    </w:p>
    <w:p>
      <w:r>
        <w:t>290</w:t>
      </w:r>
    </w:p>
    <w:p>
      <w:r>
        <w:t>283</w:t>
      </w:r>
    </w:p>
    <w:p>
      <w:r>
        <w:t>118</w:t>
      </w:r>
    </w:p>
    <w:p>
      <w:r>
        <w:t>79</w:t>
      </w:r>
    </w:p>
    <w:p>
      <w:r>
        <w:t>72</w:t>
      </w:r>
    </w:p>
    <w:p>
      <w:r>
        <w:t>114</w:t>
      </w:r>
    </w:p>
    <w:p>
      <w:r>
        <w:t>104</w:t>
      </w:r>
    </w:p>
    <w:p>
      <w:r>
        <w:t>44</w:t>
      </w:r>
    </w:p>
    <w:p>
      <w:r>
        <w:t>9</w:t>
      </w:r>
    </w:p>
    <w:p>
      <w:r>
        <w:t>Huyện Cù Lao Dung</w:t>
      </w:r>
    </w:p>
    <w:p>
      <w:r>
        <w:t>-</w:t>
      </w:r>
    </w:p>
    <w:p>
      <w:r>
        <w:t>Hộ nghèo</w:t>
      </w:r>
    </w:p>
    <w:p>
      <w:r>
        <w:t>20</w:t>
      </w:r>
    </w:p>
    <w:p>
      <w:r>
        <w:t>16</w:t>
      </w:r>
    </w:p>
    <w:p>
      <w:r>
        <w:t>13</w:t>
      </w:r>
    </w:p>
    <w:p>
      <w:r>
        <w:t>-</w:t>
      </w:r>
    </w:p>
    <w:p>
      <w:r>
        <w:t>Hộ cận nghèo</w:t>
      </w:r>
    </w:p>
    <w:p>
      <w:r>
        <w:t>75</w:t>
      </w:r>
    </w:p>
    <w:p>
      <w:r>
        <w:t>35</w:t>
      </w:r>
    </w:p>
    <w:p>
      <w:r>
        <w:t>16</w:t>
      </w:r>
    </w:p>
    <w:p>
      <w:r>
        <w:t>13</w:t>
      </w:r>
    </w:p>
    <w:p>
      <w:r>
        <w:t>10</w:t>
      </w:r>
    </w:p>
    <w:p>
      <w:r>
        <w:t>Huyện Long Phú</w:t>
      </w:r>
    </w:p>
    <w:p>
      <w:r>
        <w:t>-</w:t>
      </w:r>
    </w:p>
    <w:p>
      <w:r>
        <w:t>Hộ nghèo</w:t>
      </w:r>
    </w:p>
    <w:p>
      <w:r>
        <w:t>158</w:t>
      </w:r>
    </w:p>
    <w:p>
      <w:r>
        <w:t>94</w:t>
      </w:r>
    </w:p>
    <w:p>
      <w:r>
        <w:t>29</w:t>
      </w:r>
    </w:p>
    <w:p>
      <w:r>
        <w:t>4</w:t>
      </w:r>
    </w:p>
    <w:p>
      <w:r>
        <w:t>33</w:t>
      </w:r>
    </w:p>
    <w:p>
      <w:r>
        <w:t>42</w:t>
      </w:r>
    </w:p>
    <w:p>
      <w:r>
        <w:t>-</w:t>
      </w:r>
    </w:p>
    <w:p>
      <w:r>
        <w:t>Hộ cận nghèo</w:t>
      </w:r>
    </w:p>
    <w:p>
      <w:r>
        <w:t>154</w:t>
      </w:r>
    </w:p>
    <w:p>
      <w:r>
        <w:t>119</w:t>
      </w:r>
    </w:p>
    <w:p>
      <w:r>
        <w:t>19</w:t>
      </w:r>
    </w:p>
    <w:p>
      <w:r>
        <w:t>1</w:t>
      </w:r>
    </w:p>
    <w:p>
      <w:r>
        <w:t>44</w:t>
      </w:r>
    </w:p>
    <w:p>
      <w:r>
        <w:t>30</w:t>
      </w:r>
    </w:p>
    <w:p>
      <w:r>
        <w:t>1</w:t>
      </w:r>
    </w:p>
    <w:p>
      <w:r>
        <w:t>11</w:t>
      </w:r>
    </w:p>
    <w:p>
      <w:r>
        <w:t>Huyện Trần Đề</w:t>
      </w:r>
    </w:p>
    <w:p>
      <w:r>
        <w:t>-</w:t>
      </w:r>
    </w:p>
    <w:p>
      <w:r>
        <w:t>Hộ nghèo</w:t>
      </w:r>
    </w:p>
    <w:p>
      <w:r>
        <w:t>130</w:t>
      </w:r>
    </w:p>
    <w:p>
      <w:r>
        <w:t>77</w:t>
      </w:r>
    </w:p>
    <w:p>
      <w:r>
        <w:t>30</w:t>
      </w:r>
    </w:p>
    <w:p>
      <w:r>
        <w:t>23</w:t>
      </w:r>
    </w:p>
    <w:p>
      <w:r>
        <w:t>4</w:t>
      </w:r>
    </w:p>
    <w:p>
      <w:r>
        <w:t>-</w:t>
      </w:r>
    </w:p>
    <w:p>
      <w:r>
        <w:t>Hộ cận nghèo</w:t>
      </w:r>
    </w:p>
    <w:p>
      <w:r>
        <w:t>250</w:t>
      </w:r>
    </w:p>
    <w:p>
      <w:r>
        <w:t>163</w:t>
      </w:r>
    </w:p>
    <w:p>
      <w:r>
        <w:t>31</w:t>
      </w:r>
    </w:p>
    <w:p>
      <w:r>
        <w:t>58</w:t>
      </w:r>
    </w:p>
    <w:p>
      <w:r>
        <w:t>4</w:t>
      </w:r>
    </w:p>
    <w:p>
      <w:r>
        <w:t>II</w:t>
      </w:r>
    </w:p>
    <w:p>
      <w:r>
        <w:t>Khu vực nông thôn</w:t>
      </w:r>
    </w:p>
    <w:p>
      <w:r>
        <w:t>-</w:t>
      </w:r>
    </w:p>
    <w:p>
      <w:r>
        <w:t>Hộ nghèo</w:t>
      </w:r>
    </w:p>
    <w:p>
      <w:r>
        <w:t>3.869</w:t>
      </w:r>
    </w:p>
    <w:p>
      <w:r>
        <w:t>3.097</w:t>
      </w:r>
    </w:p>
    <w:p>
      <w:r>
        <w:t>1.313</w:t>
      </w:r>
    </w:p>
    <w:p>
      <w:r>
        <w:t>1.416</w:t>
      </w:r>
    </w:p>
    <w:p>
      <w:r>
        <w:t>967</w:t>
      </w:r>
    </w:p>
    <w:p>
      <w:r>
        <w:t>1.027</w:t>
      </w:r>
    </w:p>
    <w:p>
      <w:r>
        <w:t>1.100</w:t>
      </w:r>
    </w:p>
    <w:p>
      <w:r>
        <w:t>92</w:t>
      </w:r>
    </w:p>
    <w:p>
      <w:r>
        <w:t>-</w:t>
      </w:r>
    </w:p>
    <w:p>
      <w:r>
        <w:t>Hộ cận nghèo</w:t>
      </w:r>
    </w:p>
    <w:p>
      <w:r>
        <w:t>7.416</w:t>
      </w:r>
    </w:p>
    <w:p>
      <w:r>
        <w:t>6.341</w:t>
      </w:r>
    </w:p>
    <w:p>
      <w:r>
        <w:t>1.398</w:t>
      </w:r>
    </w:p>
    <w:p>
      <w:r>
        <w:t>1.996</w:t>
      </w:r>
    </w:p>
    <w:p>
      <w:r>
        <w:t>1.300</w:t>
      </w:r>
    </w:p>
    <w:p>
      <w:r>
        <w:t>1.130</w:t>
      </w:r>
    </w:p>
    <w:p>
      <w:r>
        <w:t>1.518</w:t>
      </w:r>
    </w:p>
    <w:p>
      <w:r>
        <w:t>86</w:t>
      </w:r>
    </w:p>
    <w:p>
      <w:r>
        <w:t>1</w:t>
      </w:r>
    </w:p>
    <w:p>
      <w:r>
        <w:t>Thị xã Vĩnh Châu</w:t>
      </w:r>
    </w:p>
    <w:p>
      <w:r>
        <w:t>-</w:t>
      </w:r>
    </w:p>
    <w:p>
      <w:r>
        <w:t>Hộ nghèo</w:t>
      </w:r>
    </w:p>
    <w:p>
      <w:r>
        <w:t>606</w:t>
      </w:r>
    </w:p>
    <w:p>
      <w:r>
        <w:t>606</w:t>
      </w:r>
    </w:p>
    <w:p>
      <w:r>
        <w:t>164</w:t>
      </w:r>
    </w:p>
    <w:p>
      <w:r>
        <w:t>397</w:t>
      </w:r>
    </w:p>
    <w:p>
      <w:r>
        <w:t>393</w:t>
      </w:r>
    </w:p>
    <w:p>
      <w:r>
        <w:t>369</w:t>
      </w:r>
    </w:p>
    <w:p>
      <w:r>
        <w:t>81</w:t>
      </w:r>
    </w:p>
    <w:p>
      <w:r>
        <w:t>25</w:t>
      </w:r>
    </w:p>
    <w:p>
      <w:r>
        <w:t>-</w:t>
      </w:r>
    </w:p>
    <w:p>
      <w:r>
        <w:t>Hộ cận nghèo</w:t>
      </w:r>
    </w:p>
    <w:p>
      <w:r>
        <w:t>1.088</w:t>
      </w:r>
    </w:p>
    <w:p>
      <w:r>
        <w:t>1.274</w:t>
      </w:r>
    </w:p>
    <w:p>
      <w:r>
        <w:t>180</w:t>
      </w:r>
    </w:p>
    <w:p>
      <w:r>
        <w:t>571</w:t>
      </w:r>
    </w:p>
    <w:p>
      <w:r>
        <w:t>612</w:t>
      </w:r>
    </w:p>
    <w:p>
      <w:r>
        <w:t>467</w:t>
      </w:r>
    </w:p>
    <w:p>
      <w:r>
        <w:t>122</w:t>
      </w:r>
    </w:p>
    <w:p>
      <w:r>
        <w:t>12</w:t>
      </w:r>
    </w:p>
    <w:p>
      <w:r>
        <w:t>2</w:t>
      </w:r>
    </w:p>
    <w:p>
      <w:r>
        <w:t>Thị xã Ngã Năm</w:t>
      </w:r>
    </w:p>
    <w:p>
      <w:r>
        <w:t>-</w:t>
      </w:r>
    </w:p>
    <w:p>
      <w:r>
        <w:t>Hộ nghèo</w:t>
      </w:r>
    </w:p>
    <w:p>
      <w:r>
        <w:t>134</w:t>
      </w:r>
    </w:p>
    <w:p>
      <w:r>
        <w:t>120</w:t>
      </w:r>
    </w:p>
    <w:p>
      <w:r>
        <w:t>69</w:t>
      </w:r>
    </w:p>
    <w:p>
      <w:r>
        <w:t>20</w:t>
      </w:r>
    </w:p>
    <w:p>
      <w:r>
        <w:t>16</w:t>
      </w:r>
    </w:p>
    <w:p>
      <w:r>
        <w:t>40</w:t>
      </w:r>
    </w:p>
    <w:p>
      <w:r>
        <w:t>50</w:t>
      </w:r>
    </w:p>
    <w:p>
      <w:r>
        <w:t>1</w:t>
      </w:r>
    </w:p>
    <w:p>
      <w:r>
        <w:t>-</w:t>
      </w:r>
    </w:p>
    <w:p>
      <w:r>
        <w:t>Hộ cận nghèo</w:t>
      </w:r>
    </w:p>
    <w:p>
      <w:r>
        <w:t>525</w:t>
      </w:r>
    </w:p>
    <w:p>
      <w:r>
        <w:t>623</w:t>
      </w:r>
    </w:p>
    <w:p>
      <w:r>
        <w:t>87</w:t>
      </w:r>
    </w:p>
    <w:p>
      <w:r>
        <w:t>231</w:t>
      </w:r>
    </w:p>
    <w:p>
      <w:r>
        <w:t>45</w:t>
      </w:r>
    </w:p>
    <w:p>
      <w:r>
        <w:t>188</w:t>
      </w:r>
    </w:p>
    <w:p>
      <w:r>
        <w:t>132</w:t>
      </w:r>
    </w:p>
    <w:p>
      <w:r>
        <w:t>10</w:t>
      </w:r>
    </w:p>
    <w:p>
      <w:r>
        <w:t>3</w:t>
      </w:r>
    </w:p>
    <w:p>
      <w:r>
        <w:t>Huyện Thạnh Trị</w:t>
      </w:r>
    </w:p>
    <w:p>
      <w:r>
        <w:t>-</w:t>
      </w:r>
    </w:p>
    <w:p>
      <w:r>
        <w:t>Hộ nghèo</w:t>
      </w:r>
    </w:p>
    <w:p>
      <w:r>
        <w:t>375</w:t>
      </w:r>
    </w:p>
    <w:p>
      <w:r>
        <w:t>257</w:t>
      </w:r>
    </w:p>
    <w:p>
      <w:r>
        <w:t>110</w:t>
      </w:r>
    </w:p>
    <w:p>
      <w:r>
        <w:t>65</w:t>
      </w:r>
    </w:p>
    <w:p>
      <w:r>
        <w:t>31</w:t>
      </w:r>
    </w:p>
    <w:p>
      <w:r>
        <w:t>25</w:t>
      </w:r>
    </w:p>
    <w:p>
      <w:r>
        <w:t>111</w:t>
      </w:r>
    </w:p>
    <w:p>
      <w:r>
        <w:t>25</w:t>
      </w:r>
    </w:p>
    <w:p>
      <w:r>
        <w:t>-</w:t>
      </w:r>
    </w:p>
    <w:p>
      <w:r>
        <w:t>Hộ cận nghèo</w:t>
      </w:r>
    </w:p>
    <w:p>
      <w:r>
        <w:t>591</w:t>
      </w:r>
    </w:p>
    <w:p>
      <w:r>
        <w:t>422</w:t>
      </w:r>
    </w:p>
    <w:p>
      <w:r>
        <w:t>70</w:t>
      </w:r>
    </w:p>
    <w:p>
      <w:r>
        <w:t>166</w:t>
      </w:r>
    </w:p>
    <w:p>
      <w:r>
        <w:t>61</w:t>
      </w:r>
    </w:p>
    <w:p>
      <w:r>
        <w:t>12</w:t>
      </w:r>
    </w:p>
    <w:p>
      <w:r>
        <w:t>205</w:t>
      </w:r>
    </w:p>
    <w:p>
      <w:r>
        <w:t>33</w:t>
      </w:r>
    </w:p>
    <w:p>
      <w:r>
        <w:t>4</w:t>
      </w:r>
    </w:p>
    <w:p>
      <w:r>
        <w:t>Huyện Mỹ Xuyên</w:t>
      </w:r>
    </w:p>
    <w:p>
      <w:r>
        <w:t>-</w:t>
      </w:r>
    </w:p>
    <w:p>
      <w:r>
        <w:t>Hộ nghèo</w:t>
      </w:r>
    </w:p>
    <w:p>
      <w:r>
        <w:t>215</w:t>
      </w:r>
    </w:p>
    <w:p>
      <w:r>
        <w:t>237</w:t>
      </w:r>
    </w:p>
    <w:p>
      <w:r>
        <w:t>73</w:t>
      </w:r>
    </w:p>
    <w:p>
      <w:r>
        <w:t>29</w:t>
      </w:r>
    </w:p>
    <w:p>
      <w:r>
        <w:t>8</w:t>
      </w:r>
    </w:p>
    <w:p>
      <w:r>
        <w:t>1</w:t>
      </w:r>
    </w:p>
    <w:p>
      <w:r>
        <w:t>158</w:t>
      </w:r>
    </w:p>
    <w:p>
      <w:r>
        <w:t>-</w:t>
      </w:r>
    </w:p>
    <w:p>
      <w:r>
        <w:t>Hộ cận nghèo</w:t>
      </w:r>
    </w:p>
    <w:p>
      <w:r>
        <w:t>722</w:t>
      </w:r>
    </w:p>
    <w:p>
      <w:r>
        <w:t>874</w:t>
      </w:r>
    </w:p>
    <w:p>
      <w:r>
        <w:t>135</w:t>
      </w:r>
    </w:p>
    <w:p>
      <w:r>
        <w:t>102</w:t>
      </w:r>
    </w:p>
    <w:p>
      <w:r>
        <w:t>20</w:t>
      </w:r>
    </w:p>
    <w:p>
      <w:r>
        <w:t>7</w:t>
      </w:r>
    </w:p>
    <w:p>
      <w:r>
        <w:t>282</w:t>
      </w:r>
    </w:p>
    <w:p>
      <w:r>
        <w:t>5</w:t>
      </w:r>
    </w:p>
    <w:p>
      <w:r>
        <w:t>Huyện Mỹ Tú</w:t>
      </w:r>
    </w:p>
    <w:p>
      <w:r>
        <w:t>-</w:t>
      </w:r>
    </w:p>
    <w:p>
      <w:r>
        <w:t>Hộ nghèo</w:t>
      </w:r>
    </w:p>
    <w:p>
      <w:r>
        <w:t>100</w:t>
      </w:r>
    </w:p>
    <w:p>
      <w:r>
        <w:t>79</w:t>
      </w:r>
    </w:p>
    <w:p>
      <w:r>
        <w:t>78</w:t>
      </w:r>
    </w:p>
    <w:p>
      <w:r>
        <w:t>29</w:t>
      </w:r>
    </w:p>
    <w:p>
      <w:r>
        <w:t>64</w:t>
      </w:r>
    </w:p>
    <w:p>
      <w:r>
        <w:t>41</w:t>
      </w:r>
    </w:p>
    <w:p>
      <w:r>
        <w:t>48</w:t>
      </w:r>
    </w:p>
    <w:p>
      <w:r>
        <w:t>-</w:t>
      </w:r>
    </w:p>
    <w:p>
      <w:r>
        <w:t>Hộ cận nghèo</w:t>
      </w:r>
    </w:p>
    <w:p>
      <w:r>
        <w:t>849</w:t>
      </w:r>
    </w:p>
    <w:p>
      <w:r>
        <w:t>650</w:t>
      </w:r>
    </w:p>
    <w:p>
      <w:r>
        <w:t>245</w:t>
      </w:r>
    </w:p>
    <w:p>
      <w:r>
        <w:t>208</w:t>
      </w:r>
    </w:p>
    <w:p>
      <w:r>
        <w:t>115</w:t>
      </w:r>
    </w:p>
    <w:p>
      <w:r>
        <w:t>36</w:t>
      </w:r>
    </w:p>
    <w:p>
      <w:r>
        <w:t>148</w:t>
      </w:r>
    </w:p>
    <w:p>
      <w:r>
        <w:t>6</w:t>
      </w:r>
    </w:p>
    <w:p>
      <w:r>
        <w:t>Huyện Châu Thành</w:t>
      </w:r>
    </w:p>
    <w:p>
      <w:r>
        <w:t>-</w:t>
      </w:r>
    </w:p>
    <w:p>
      <w:r>
        <w:t>Hộ nghèo</w:t>
      </w:r>
    </w:p>
    <w:p>
      <w:r>
        <w:t>246</w:t>
      </w:r>
    </w:p>
    <w:p>
      <w:r>
        <w:t>337</w:t>
      </w:r>
    </w:p>
    <w:p>
      <w:r>
        <w:t>171</w:t>
      </w:r>
    </w:p>
    <w:p>
      <w:r>
        <w:t>92</w:t>
      </w:r>
    </w:p>
    <w:p>
      <w:r>
        <w:t>11</w:t>
      </w:r>
    </w:p>
    <w:p>
      <w:r>
        <w:t>50</w:t>
      </w:r>
    </w:p>
    <w:p>
      <w:r>
        <w:t>124</w:t>
      </w:r>
    </w:p>
    <w:p>
      <w:r>
        <w:t>13</w:t>
      </w:r>
    </w:p>
    <w:p>
      <w:r>
        <w:t>-</w:t>
      </w:r>
    </w:p>
    <w:p>
      <w:r>
        <w:t>Hộ cận nghèo</w:t>
      </w:r>
    </w:p>
    <w:p>
      <w:r>
        <w:t>206</w:t>
      </w:r>
    </w:p>
    <w:p>
      <w:r>
        <w:t>196</w:t>
      </w:r>
    </w:p>
    <w:p>
      <w:r>
        <w:t>87</w:t>
      </w:r>
    </w:p>
    <w:p>
      <w:r>
        <w:t>66</w:t>
      </w:r>
    </w:p>
    <w:p>
      <w:r>
        <w:t>5</w:t>
      </w:r>
    </w:p>
    <w:p>
      <w:r>
        <w:t>14</w:t>
      </w:r>
    </w:p>
    <w:p>
      <w:r>
        <w:t>43</w:t>
      </w:r>
    </w:p>
    <w:p>
      <w:r>
        <w:t>4</w:t>
      </w:r>
    </w:p>
    <w:p>
      <w:r>
        <w:t>7</w:t>
      </w:r>
    </w:p>
    <w:p>
      <w:r>
        <w:t>Huyện Kế Sách</w:t>
      </w:r>
    </w:p>
    <w:p>
      <w:r>
        <w:t>-</w:t>
      </w:r>
    </w:p>
    <w:p>
      <w:r>
        <w:t>Hộ nghèo</w:t>
      </w:r>
    </w:p>
    <w:p>
      <w:r>
        <w:t>889</w:t>
      </w:r>
    </w:p>
    <w:p>
      <w:r>
        <w:t>499</w:t>
      </w:r>
    </w:p>
    <w:p>
      <w:r>
        <w:t>190</w:t>
      </w:r>
    </w:p>
    <w:p>
      <w:r>
        <w:t>193</w:t>
      </w:r>
    </w:p>
    <w:p>
      <w:r>
        <w:t>101</w:t>
      </w:r>
    </w:p>
    <w:p>
      <w:r>
        <w:t>133</w:t>
      </w:r>
    </w:p>
    <w:p>
      <w:r>
        <w:t>218</w:t>
      </w:r>
    </w:p>
    <w:p>
      <w:r>
        <w:t>18</w:t>
      </w:r>
    </w:p>
    <w:p>
      <w:r>
        <w:t>-</w:t>
      </w:r>
    </w:p>
    <w:p>
      <w:r>
        <w:t>Hộ cận nghèo</w:t>
      </w:r>
    </w:p>
    <w:p>
      <w:r>
        <w:t>1.761</w:t>
      </w:r>
    </w:p>
    <w:p>
      <w:r>
        <w:t>986</w:t>
      </w:r>
    </w:p>
    <w:p>
      <w:r>
        <w:t>226</w:t>
      </w:r>
    </w:p>
    <w:p>
      <w:r>
        <w:t>173</w:t>
      </w:r>
    </w:p>
    <w:p>
      <w:r>
        <w:t>170</w:t>
      </w:r>
    </w:p>
    <w:p>
      <w:r>
        <w:t>128</w:t>
      </w:r>
    </w:p>
    <w:p>
      <w:r>
        <w:t>196</w:t>
      </w:r>
    </w:p>
    <w:p>
      <w:r>
        <w:t>14</w:t>
      </w:r>
    </w:p>
    <w:p>
      <w:r>
        <w:t>8</w:t>
      </w:r>
    </w:p>
    <w:p>
      <w:r>
        <w:t>Huyện Cù Lao Dung</w:t>
      </w:r>
    </w:p>
    <w:p>
      <w:r>
        <w:t>-</w:t>
      </w:r>
    </w:p>
    <w:p>
      <w:r>
        <w:t>Hộ nghèo</w:t>
      </w:r>
    </w:p>
    <w:p>
      <w:r>
        <w:t>142</w:t>
      </w:r>
    </w:p>
    <w:p>
      <w:r>
        <w:t>69</w:t>
      </w:r>
    </w:p>
    <w:p>
      <w:r>
        <w:t>127</w:t>
      </w:r>
    </w:p>
    <w:p>
      <w:r>
        <w:t>89</w:t>
      </w:r>
    </w:p>
    <w:p>
      <w:r>
        <w:t>16</w:t>
      </w:r>
    </w:p>
    <w:p>
      <w:r>
        <w:t>58</w:t>
      </w:r>
    </w:p>
    <w:p>
      <w:r>
        <w:t>100</w:t>
      </w:r>
    </w:p>
    <w:p>
      <w:r>
        <w:t>-</w:t>
      </w:r>
    </w:p>
    <w:p>
      <w:r>
        <w:t>Hộ cận nghèo</w:t>
      </w:r>
    </w:p>
    <w:p>
      <w:r>
        <w:t>316</w:t>
      </w:r>
    </w:p>
    <w:p>
      <w:r>
        <w:t>243</w:t>
      </w:r>
    </w:p>
    <w:p>
      <w:r>
        <w:t>174</w:t>
      </w:r>
    </w:p>
    <w:p>
      <w:r>
        <w:t>93</w:t>
      </w:r>
    </w:p>
    <w:p>
      <w:r>
        <w:t>80</w:t>
      </w:r>
    </w:p>
    <w:p>
      <w:r>
        <w:t>86</w:t>
      </w:r>
    </w:p>
    <w:p>
      <w:r>
        <w:t>197</w:t>
      </w:r>
    </w:p>
    <w:p>
      <w:r>
        <w:t>9</w:t>
      </w:r>
    </w:p>
    <w:p>
      <w:r>
        <w:t>Huyện Long Phú</w:t>
      </w:r>
    </w:p>
    <w:p>
      <w:r>
        <w:t>-</w:t>
      </w:r>
    </w:p>
    <w:p>
      <w:r>
        <w:t>Hộ nghèo</w:t>
      </w:r>
    </w:p>
    <w:p>
      <w:r>
        <w:t>645</w:t>
      </w:r>
    </w:p>
    <w:p>
      <w:r>
        <w:t>445</w:t>
      </w:r>
    </w:p>
    <w:p>
      <w:r>
        <w:t>178</w:t>
      </w:r>
    </w:p>
    <w:p>
      <w:r>
        <w:t>335</w:t>
      </w:r>
    </w:p>
    <w:p>
      <w:r>
        <w:t>242</w:t>
      </w:r>
    </w:p>
    <w:p>
      <w:r>
        <w:t>243</w:t>
      </w:r>
    </w:p>
    <w:p>
      <w:r>
        <w:t>119</w:t>
      </w:r>
    </w:p>
    <w:p>
      <w:r>
        <w:t>8</w:t>
      </w:r>
    </w:p>
    <w:p>
      <w:r>
        <w:t>-</w:t>
      </w:r>
    </w:p>
    <w:p>
      <w:r>
        <w:t>Hộ cận nghèo</w:t>
      </w:r>
    </w:p>
    <w:p>
      <w:r>
        <w:t>509</w:t>
      </w:r>
    </w:p>
    <w:p>
      <w:r>
        <w:t>321</w:t>
      </w:r>
    </w:p>
    <w:p>
      <w:r>
        <w:t>114</w:t>
      </w:r>
    </w:p>
    <w:p>
      <w:r>
        <w:t>193</w:t>
      </w:r>
    </w:p>
    <w:p>
      <w:r>
        <w:t>111</w:t>
      </w:r>
    </w:p>
    <w:p>
      <w:r>
        <w:t>114</w:t>
      </w:r>
    </w:p>
    <w:p>
      <w:r>
        <w:t>116</w:t>
      </w:r>
    </w:p>
    <w:p>
      <w:r>
        <w:t>6</w:t>
      </w:r>
    </w:p>
    <w:p>
      <w:r>
        <w:t>10</w:t>
      </w:r>
    </w:p>
    <w:p>
      <w:r>
        <w:t>Huyện Trần Đề</w:t>
      </w:r>
    </w:p>
    <w:p>
      <w:r>
        <w:t>-</w:t>
      </w:r>
    </w:p>
    <w:p>
      <w:r>
        <w:t>Hộ nghèo</w:t>
      </w:r>
    </w:p>
    <w:p>
      <w:r>
        <w:t>517</w:t>
      </w:r>
    </w:p>
    <w:p>
      <w:r>
        <w:t>448</w:t>
      </w:r>
    </w:p>
    <w:p>
      <w:r>
        <w:t>153</w:t>
      </w:r>
    </w:p>
    <w:p>
      <w:r>
        <w:t>167</w:t>
      </w:r>
    </w:p>
    <w:p>
      <w:r>
        <w:t>85</w:t>
      </w:r>
    </w:p>
    <w:p>
      <w:r>
        <w:t>67</w:t>
      </w:r>
    </w:p>
    <w:p>
      <w:r>
        <w:t>91</w:t>
      </w:r>
    </w:p>
    <w:p>
      <w:r>
        <w:t>2</w:t>
      </w:r>
    </w:p>
    <w:p>
      <w:r>
        <w:t>-</w:t>
      </w:r>
    </w:p>
    <w:p>
      <w:r>
        <w:t>Hộ cận nghèo</w:t>
      </w:r>
    </w:p>
    <w:p>
      <w:r>
        <w:t>849</w:t>
      </w:r>
    </w:p>
    <w:p>
      <w:r>
        <w:t>752</w:t>
      </w:r>
    </w:p>
    <w:p>
      <w:r>
        <w:t>80</w:t>
      </w:r>
    </w:p>
    <w:p>
      <w:r>
        <w:t>193</w:t>
      </w:r>
    </w:p>
    <w:p>
      <w:r>
        <w:t>81</w:t>
      </w:r>
    </w:p>
    <w:p>
      <w:r>
        <w:t>78</w:t>
      </w:r>
    </w:p>
    <w:p>
      <w:r>
        <w:t>77</w:t>
      </w:r>
    </w:p>
    <w:p>
      <w:r>
        <w:t>7</w:t>
      </w:r>
    </w:p>
    <w:p>
      <w:r>
        <w:t>Ill</w:t>
      </w:r>
    </w:p>
    <w:p>
      <w:r>
        <w:t>Tổng cộng (I + II)</w:t>
      </w:r>
    </w:p>
    <w:p>
      <w:r>
        <w:t>-</w:t>
      </w:r>
    </w:p>
    <w:p>
      <w:r>
        <w:t>Hộ nghèo</w:t>
      </w:r>
    </w:p>
    <w:p>
      <w:r>
        <w:t>5.005</w:t>
      </w:r>
    </w:p>
    <w:p>
      <w:r>
        <w:t>4.086</w:t>
      </w:r>
    </w:p>
    <w:p>
      <w:r>
        <w:t>1.782</w:t>
      </w:r>
    </w:p>
    <w:p>
      <w:r>
        <w:t>1.809</w:t>
      </w:r>
    </w:p>
    <w:p>
      <w:r>
        <w:t>1.397</w:t>
      </w:r>
    </w:p>
    <w:p>
      <w:r>
        <w:t>1.434</w:t>
      </w:r>
    </w:p>
    <w:p>
      <w:r>
        <w:t>1.475</w:t>
      </w:r>
    </w:p>
    <w:p>
      <w:r>
        <w:t>166</w:t>
      </w:r>
    </w:p>
    <w:p>
      <w:r>
        <w:t>-</w:t>
      </w:r>
    </w:p>
    <w:p>
      <w:r>
        <w:t>Hộ cận nghèo</w:t>
      </w:r>
    </w:p>
    <w:p>
      <w:r>
        <w:t>11.024</w:t>
      </w:r>
    </w:p>
    <w:p>
      <w:r>
        <w:t>10.171</w:t>
      </w:r>
    </w:p>
    <w:p>
      <w:r>
        <w:t>2.522</w:t>
      </w:r>
    </w:p>
    <w:p>
      <w:r>
        <w:t>3.238</w:t>
      </w:r>
    </w:p>
    <w:p>
      <w:r>
        <w:t>2.567</w:t>
      </w:r>
    </w:p>
    <w:p>
      <w:r>
        <w:t>2.119</w:t>
      </w:r>
    </w:p>
    <w:p>
      <w:r>
        <w:t>2.508</w:t>
      </w:r>
    </w:p>
    <w:p>
      <w:r>
        <w:t>183</w:t>
      </w:r>
    </w:p>
    <w:p>
      <w:r>
        <w:t>1</w:t>
      </w:r>
    </w:p>
    <w:p>
      <w:r>
        <w:t>Thành phố Sóc Trăng</w:t>
      </w:r>
    </w:p>
    <w:p>
      <w:r>
        <w:t>-</w:t>
      </w:r>
    </w:p>
    <w:p>
      <w:r>
        <w:t>Hộ nghèo</w:t>
      </w:r>
    </w:p>
    <w:p>
      <w:r>
        <w:t>107</w:t>
      </w:r>
    </w:p>
    <w:p>
      <w:r>
        <w:t>46</w:t>
      </w:r>
    </w:p>
    <w:p>
      <w:r>
        <w:t>17</w:t>
      </w:r>
    </w:p>
    <w:p>
      <w:r>
        <w:t>9</w:t>
      </w:r>
    </w:p>
    <w:p>
      <w:r>
        <w:t>11</w:t>
      </w:r>
    </w:p>
    <w:p>
      <w:r>
        <w:t>8</w:t>
      </w:r>
    </w:p>
    <w:p>
      <w:r>
        <w:t>20</w:t>
      </w:r>
    </w:p>
    <w:p>
      <w:r>
        <w:t>-</w:t>
      </w:r>
    </w:p>
    <w:p>
      <w:r>
        <w:t>Hộ cận nghèo</w:t>
      </w:r>
    </w:p>
    <w:p>
      <w:r>
        <w:t>928</w:t>
      </w:r>
    </w:p>
    <w:p>
      <w:r>
        <w:t>1.159</w:t>
      </w:r>
    </w:p>
    <w:p>
      <w:r>
        <w:t>337</w:t>
      </w:r>
    </w:p>
    <w:p>
      <w:r>
        <w:t>366</w:t>
      </w:r>
    </w:p>
    <w:p>
      <w:r>
        <w:t>305</w:t>
      </w:r>
    </w:p>
    <w:p>
      <w:r>
        <w:t>105</w:t>
      </w:r>
    </w:p>
    <w:p>
      <w:r>
        <w:t>289</w:t>
      </w:r>
    </w:p>
    <w:p>
      <w:r>
        <w:t>2</w:t>
      </w:r>
    </w:p>
    <w:p>
      <w:r>
        <w:t>Thị xã Vĩnh Châu</w:t>
      </w:r>
    </w:p>
    <w:p>
      <w:r>
        <w:t>-</w:t>
      </w:r>
    </w:p>
    <w:p>
      <w:r>
        <w:t>Hộ nghèo</w:t>
      </w:r>
    </w:p>
    <w:p>
      <w:r>
        <w:t>1.042</w:t>
      </w:r>
    </w:p>
    <w:p>
      <w:r>
        <w:t>1.069</w:t>
      </w:r>
    </w:p>
    <w:p>
      <w:r>
        <w:t>401</w:t>
      </w:r>
    </w:p>
    <w:p>
      <w:r>
        <w:t>677</w:t>
      </w:r>
    </w:p>
    <w:p>
      <w:r>
        <w:t>732</w:t>
      </w:r>
    </w:p>
    <w:p>
      <w:r>
        <w:t>652</w:t>
      </w:r>
    </w:p>
    <w:p>
      <w:r>
        <w:t>194</w:t>
      </w:r>
    </w:p>
    <w:p>
      <w:r>
        <w:t>25</w:t>
      </w:r>
    </w:p>
    <w:p>
      <w:r>
        <w:t>-</w:t>
      </w:r>
    </w:p>
    <w:p>
      <w:r>
        <w:t>Hộ cận nghèo</w:t>
      </w:r>
    </w:p>
    <w:p>
      <w:r>
        <w:t>2.224</w:t>
      </w:r>
    </w:p>
    <w:p>
      <w:r>
        <w:t>2.734</w:t>
      </w:r>
    </w:p>
    <w:p>
      <w:r>
        <w:t>559</w:t>
      </w:r>
    </w:p>
    <w:p>
      <w:r>
        <w:t>1.247</w:t>
      </w:r>
    </w:p>
    <w:p>
      <w:r>
        <w:t>1.455</w:t>
      </w:r>
    </w:p>
    <w:p>
      <w:r>
        <w:t>1.145</w:t>
      </w:r>
    </w:p>
    <w:p>
      <w:r>
        <w:t>466</w:t>
      </w:r>
    </w:p>
    <w:p>
      <w:r>
        <w:t>20</w:t>
      </w:r>
    </w:p>
    <w:p>
      <w:r>
        <w:t>3</w:t>
      </w:r>
    </w:p>
    <w:p>
      <w:r>
        <w:t>Thị xã Ngã Năm</w:t>
      </w:r>
    </w:p>
    <w:p>
      <w:r>
        <w:t>-</w:t>
      </w:r>
    </w:p>
    <w:p>
      <w:r>
        <w:t>Hộ nghèo</w:t>
      </w:r>
    </w:p>
    <w:p>
      <w:r>
        <w:t>201</w:t>
      </w:r>
    </w:p>
    <w:p>
      <w:r>
        <w:t>198</w:t>
      </w:r>
    </w:p>
    <w:p>
      <w:r>
        <w:t>99</w:t>
      </w:r>
    </w:p>
    <w:p>
      <w:r>
        <w:t>28</w:t>
      </w:r>
    </w:p>
    <w:p>
      <w:r>
        <w:t>21</w:t>
      </w:r>
    </w:p>
    <w:p>
      <w:r>
        <w:t>42</w:t>
      </w:r>
    </w:p>
    <w:p>
      <w:r>
        <w:t>91</w:t>
      </w:r>
    </w:p>
    <w:p>
      <w:r>
        <w:t>1</w:t>
      </w:r>
    </w:p>
    <w:p>
      <w:r>
        <w:t>-</w:t>
      </w:r>
    </w:p>
    <w:p>
      <w:r>
        <w:t>Hộ cận nghèo</w:t>
      </w:r>
    </w:p>
    <w:p>
      <w:r>
        <w:t>914</w:t>
      </w:r>
    </w:p>
    <w:p>
      <w:r>
        <w:t>967</w:t>
      </w:r>
    </w:p>
    <w:p>
      <w:r>
        <w:t>239</w:t>
      </w:r>
    </w:p>
    <w:p>
      <w:r>
        <w:t>277</w:t>
      </w:r>
    </w:p>
    <w:p>
      <w:r>
        <w:t>67</w:t>
      </w:r>
    </w:p>
    <w:p>
      <w:r>
        <w:t>214</w:t>
      </w:r>
    </w:p>
    <w:p>
      <w:r>
        <w:t>210</w:t>
      </w:r>
    </w:p>
    <w:p>
      <w:r>
        <w:t>11</w:t>
      </w:r>
    </w:p>
    <w:p>
      <w:r>
        <w:t>4</w:t>
      </w:r>
    </w:p>
    <w:p>
      <w:r>
        <w:t>Huyện Thạnh Trị</w:t>
      </w:r>
    </w:p>
    <w:p>
      <w:r>
        <w:t>-</w:t>
      </w:r>
    </w:p>
    <w:p>
      <w:r>
        <w:t>Hộ nghèo</w:t>
      </w:r>
    </w:p>
    <w:p>
      <w:r>
        <w:t>444</w:t>
      </w:r>
    </w:p>
    <w:p>
      <w:r>
        <w:t>317</w:t>
      </w:r>
    </w:p>
    <w:p>
      <w:r>
        <w:t>126</w:t>
      </w:r>
    </w:p>
    <w:p>
      <w:r>
        <w:t>77</w:t>
      </w:r>
    </w:p>
    <w:p>
      <w:r>
        <w:t>35</w:t>
      </w:r>
    </w:p>
    <w:p>
      <w:r>
        <w:t>29</w:t>
      </w:r>
    </w:p>
    <w:p>
      <w:r>
        <w:t>143</w:t>
      </w:r>
    </w:p>
    <w:p>
      <w:r>
        <w:t>26</w:t>
      </w:r>
    </w:p>
    <w:p>
      <w:r>
        <w:t>-</w:t>
      </w:r>
    </w:p>
    <w:p>
      <w:r>
        <w:t>Hộ cận nghèo</w:t>
      </w:r>
    </w:p>
    <w:p>
      <w:r>
        <w:t>810</w:t>
      </w:r>
    </w:p>
    <w:p>
      <w:r>
        <w:t>558</w:t>
      </w:r>
    </w:p>
    <w:p>
      <w:r>
        <w:t>121</w:t>
      </w:r>
    </w:p>
    <w:p>
      <w:r>
        <w:t>175</w:t>
      </w:r>
    </w:p>
    <w:p>
      <w:r>
        <w:t>68</w:t>
      </w:r>
    </w:p>
    <w:p>
      <w:r>
        <w:t>34</w:t>
      </w:r>
    </w:p>
    <w:p>
      <w:r>
        <w:t>270</w:t>
      </w:r>
    </w:p>
    <w:p>
      <w:r>
        <w:t>43</w:t>
      </w:r>
    </w:p>
    <w:p>
      <w:r>
        <w:t>5</w:t>
      </w:r>
    </w:p>
    <w:p>
      <w:r>
        <w:t>Huyện Mỹ Xuyên</w:t>
      </w:r>
    </w:p>
    <w:p>
      <w:r>
        <w:t>-</w:t>
      </w:r>
    </w:p>
    <w:p>
      <w:r>
        <w:t>Hộ nghèo</w:t>
      </w:r>
    </w:p>
    <w:p>
      <w:r>
        <w:t>227</w:t>
      </w:r>
    </w:p>
    <w:p>
      <w:r>
        <w:t>249</w:t>
      </w:r>
    </w:p>
    <w:p>
      <w:r>
        <w:t>81</w:t>
      </w:r>
    </w:p>
    <w:p>
      <w:r>
        <w:t>30</w:t>
      </w:r>
    </w:p>
    <w:p>
      <w:r>
        <w:t>15</w:t>
      </w:r>
    </w:p>
    <w:p>
      <w:r>
        <w:t>6</w:t>
      </w:r>
    </w:p>
    <w:p>
      <w:r>
        <w:t>173</w:t>
      </w:r>
    </w:p>
    <w:p>
      <w:r>
        <w:t>14</w:t>
      </w:r>
    </w:p>
    <w:p>
      <w:r>
        <w:t>-</w:t>
      </w:r>
    </w:p>
    <w:p>
      <w:r>
        <w:t>Hộ cận nghèo</w:t>
      </w:r>
    </w:p>
    <w:p>
      <w:r>
        <w:t>838</w:t>
      </w:r>
    </w:p>
    <w:p>
      <w:r>
        <w:t>966</w:t>
      </w:r>
    </w:p>
    <w:p>
      <w:r>
        <w:t>137</w:t>
      </w:r>
    </w:p>
    <w:p>
      <w:r>
        <w:t>103</w:t>
      </w:r>
    </w:p>
    <w:p>
      <w:r>
        <w:t>22</w:t>
      </w:r>
    </w:p>
    <w:p>
      <w:r>
        <w:t>7</w:t>
      </w:r>
    </w:p>
    <w:p>
      <w:r>
        <w:t>330</w:t>
      </w:r>
    </w:p>
    <w:p>
      <w:r>
        <w:t>33</w:t>
      </w:r>
    </w:p>
    <w:p>
      <w:r>
        <w:t>6</w:t>
      </w:r>
    </w:p>
    <w:p>
      <w:r>
        <w:t>Huyện Mỹ Tú</w:t>
      </w:r>
    </w:p>
    <w:p>
      <w:r>
        <w:t>-</w:t>
      </w:r>
    </w:p>
    <w:p>
      <w:r>
        <w:t>Hộ nghèo</w:t>
      </w:r>
    </w:p>
    <w:p>
      <w:r>
        <w:t>104</w:t>
      </w:r>
    </w:p>
    <w:p>
      <w:r>
        <w:t>81</w:t>
      </w:r>
    </w:p>
    <w:p>
      <w:r>
        <w:t>82</w:t>
      </w:r>
    </w:p>
    <w:p>
      <w:r>
        <w:t>30</w:t>
      </w:r>
    </w:p>
    <w:p>
      <w:r>
        <w:t>64</w:t>
      </w:r>
    </w:p>
    <w:p>
      <w:r>
        <w:t>41</w:t>
      </w:r>
    </w:p>
    <w:p>
      <w:r>
        <w:t>52</w:t>
      </w:r>
    </w:p>
    <w:p>
      <w:r>
        <w:t>1</w:t>
      </w:r>
    </w:p>
    <w:p>
      <w:r>
        <w:t>-</w:t>
      </w:r>
    </w:p>
    <w:p>
      <w:r>
        <w:t>Hộ cận nghèo</w:t>
      </w:r>
    </w:p>
    <w:p>
      <w:r>
        <w:t>899</w:t>
      </w:r>
    </w:p>
    <w:p>
      <w:r>
        <w:t>663</w:t>
      </w:r>
    </w:p>
    <w:p>
      <w:r>
        <w:t>262</w:t>
      </w:r>
    </w:p>
    <w:p>
      <w:r>
        <w:t>214</w:t>
      </w:r>
    </w:p>
    <w:p>
      <w:r>
        <w:t>115</w:t>
      </w:r>
    </w:p>
    <w:p>
      <w:r>
        <w:t>36</w:t>
      </w:r>
    </w:p>
    <w:p>
      <w:r>
        <w:t>157</w:t>
      </w:r>
    </w:p>
    <w:p>
      <w:r>
        <w:t>7</w:t>
      </w:r>
    </w:p>
    <w:p>
      <w:r>
        <w:t>Huyện Châu Thành</w:t>
      </w:r>
    </w:p>
    <w:p>
      <w:r>
        <w:t>-</w:t>
      </w:r>
    </w:p>
    <w:p>
      <w:r>
        <w:t>Hộ nghèo</w:t>
      </w:r>
    </w:p>
    <w:p>
      <w:r>
        <w:t>252</w:t>
      </w:r>
    </w:p>
    <w:p>
      <w:r>
        <w:t>388</w:t>
      </w:r>
    </w:p>
    <w:p>
      <w:r>
        <w:t>182</w:t>
      </w:r>
    </w:p>
    <w:p>
      <w:r>
        <w:t>93</w:t>
      </w:r>
    </w:p>
    <w:p>
      <w:r>
        <w:t>28</w:t>
      </w:r>
    </w:p>
    <w:p>
      <w:r>
        <w:t>51</w:t>
      </w:r>
    </w:p>
    <w:p>
      <w:r>
        <w:t>139</w:t>
      </w:r>
    </w:p>
    <w:p>
      <w:r>
        <w:t>13</w:t>
      </w:r>
    </w:p>
    <w:p>
      <w:r>
        <w:t>-</w:t>
      </w:r>
    </w:p>
    <w:p>
      <w:r>
        <w:t>Hộ cận nghèo</w:t>
      </w:r>
    </w:p>
    <w:p>
      <w:r>
        <w:t>207</w:t>
      </w:r>
    </w:p>
    <w:p>
      <w:r>
        <w:t>222</w:t>
      </w:r>
    </w:p>
    <w:p>
      <w:r>
        <w:t>89</w:t>
      </w:r>
    </w:p>
    <w:p>
      <w:r>
        <w:t>66</w:t>
      </w:r>
    </w:p>
    <w:p>
      <w:r>
        <w:t>21</w:t>
      </w:r>
    </w:p>
    <w:p>
      <w:r>
        <w:t>14</w:t>
      </w:r>
    </w:p>
    <w:p>
      <w:r>
        <w:t>49</w:t>
      </w:r>
    </w:p>
    <w:p>
      <w:r>
        <w:t>4</w:t>
      </w:r>
    </w:p>
    <w:p>
      <w:r>
        <w:t>8</w:t>
      </w:r>
    </w:p>
    <w:p>
      <w:r>
        <w:t>Huyện Kế Sách</w:t>
      </w:r>
    </w:p>
    <w:p>
      <w:r>
        <w:t>-</w:t>
      </w:r>
    </w:p>
    <w:p>
      <w:r>
        <w:t>Hộ nghèo</w:t>
      </w:r>
    </w:p>
    <w:p>
      <w:r>
        <w:t>1.016</w:t>
      </w:r>
    </w:p>
    <w:p>
      <w:r>
        <w:t>605</w:t>
      </w:r>
    </w:p>
    <w:p>
      <w:r>
        <w:t>261</w:t>
      </w:r>
    </w:p>
    <w:p>
      <w:r>
        <w:t>247</w:t>
      </w:r>
    </w:p>
    <w:p>
      <w:r>
        <w:t>148</w:t>
      </w:r>
    </w:p>
    <w:p>
      <w:r>
        <w:t>204</w:t>
      </w:r>
    </w:p>
    <w:p>
      <w:r>
        <w:t>294</w:t>
      </w:r>
    </w:p>
    <w:p>
      <w:r>
        <w:t>76</w:t>
      </w:r>
    </w:p>
    <w:p>
      <w:r>
        <w:t>-</w:t>
      </w:r>
    </w:p>
    <w:p>
      <w:r>
        <w:t>Hộ cận nghèo</w:t>
      </w:r>
    </w:p>
    <w:p>
      <w:r>
        <w:t>2.051</w:t>
      </w:r>
    </w:p>
    <w:p>
      <w:r>
        <w:t>1.269</w:t>
      </w:r>
    </w:p>
    <w:p>
      <w:r>
        <w:t>344</w:t>
      </w:r>
    </w:p>
    <w:p>
      <w:r>
        <w:t>252</w:t>
      </w:r>
    </w:p>
    <w:p>
      <w:r>
        <w:t>242</w:t>
      </w:r>
    </w:p>
    <w:p>
      <w:r>
        <w:t>242</w:t>
      </w:r>
    </w:p>
    <w:p>
      <w:r>
        <w:t>300</w:t>
      </w:r>
    </w:p>
    <w:p>
      <w:r>
        <w:t>58</w:t>
      </w:r>
    </w:p>
    <w:p>
      <w:r>
        <w:t>9</w:t>
      </w:r>
    </w:p>
    <w:p>
      <w:r>
        <w:t>Huyện Cù Lao Dung</w:t>
      </w:r>
    </w:p>
    <w:p>
      <w:r>
        <w:t>-</w:t>
      </w:r>
    </w:p>
    <w:p>
      <w:r>
        <w:t>Hộ nghèo</w:t>
      </w:r>
    </w:p>
    <w:p>
      <w:r>
        <w:t>162</w:t>
      </w:r>
    </w:p>
    <w:p>
      <w:r>
        <w:t>69</w:t>
      </w:r>
    </w:p>
    <w:p>
      <w:r>
        <w:t>143</w:t>
      </w:r>
    </w:p>
    <w:p>
      <w:r>
        <w:t>89</w:t>
      </w:r>
    </w:p>
    <w:p>
      <w:r>
        <w:t>16</w:t>
      </w:r>
    </w:p>
    <w:p>
      <w:r>
        <w:t>58</w:t>
      </w:r>
    </w:p>
    <w:p>
      <w:r>
        <w:t>113</w:t>
      </w:r>
    </w:p>
    <w:p>
      <w:r>
        <w:t>-</w:t>
      </w:r>
    </w:p>
    <w:p>
      <w:r>
        <w:t>Hộ cận nghèo</w:t>
      </w:r>
    </w:p>
    <w:p>
      <w:r>
        <w:t>391</w:t>
      </w:r>
    </w:p>
    <w:p>
      <w:r>
        <w:t>278</w:t>
      </w:r>
    </w:p>
    <w:p>
      <w:r>
        <w:t>190</w:t>
      </w:r>
    </w:p>
    <w:p>
      <w:r>
        <w:t>93</w:t>
      </w:r>
    </w:p>
    <w:p>
      <w:r>
        <w:t>80</w:t>
      </w:r>
    </w:p>
    <w:p>
      <w:r>
        <w:t>86</w:t>
      </w:r>
    </w:p>
    <w:p>
      <w:r>
        <w:t>210</w:t>
      </w:r>
    </w:p>
    <w:p>
      <w:r>
        <w:t>10</w:t>
      </w:r>
    </w:p>
    <w:p>
      <w:r>
        <w:t>Huyện Long Phú</w:t>
      </w:r>
    </w:p>
    <w:p>
      <w:r>
        <w:t>-</w:t>
      </w:r>
    </w:p>
    <w:p>
      <w:r>
        <w:t>Hộ nghèo</w:t>
      </w:r>
    </w:p>
    <w:p>
      <w:r>
        <w:t>803</w:t>
      </w:r>
    </w:p>
    <w:p>
      <w:r>
        <w:t>539</w:t>
      </w:r>
    </w:p>
    <w:p>
      <w:r>
        <w:t>207</w:t>
      </w:r>
    </w:p>
    <w:p>
      <w:r>
        <w:t>339</w:t>
      </w:r>
    </w:p>
    <w:p>
      <w:r>
        <w:t>242</w:t>
      </w:r>
    </w:p>
    <w:p>
      <w:r>
        <w:t>276</w:t>
      </w:r>
    </w:p>
    <w:p>
      <w:r>
        <w:t>161</w:t>
      </w:r>
    </w:p>
    <w:p>
      <w:r>
        <w:t>8</w:t>
      </w:r>
    </w:p>
    <w:p>
      <w:r>
        <w:t>-</w:t>
      </w:r>
    </w:p>
    <w:p>
      <w:r>
        <w:t>Hộ cận nghèo</w:t>
      </w:r>
    </w:p>
    <w:p>
      <w:r>
        <w:t>663</w:t>
      </w:r>
    </w:p>
    <w:p>
      <w:r>
        <w:t>440</w:t>
      </w:r>
    </w:p>
    <w:p>
      <w:r>
        <w:t>133</w:t>
      </w:r>
    </w:p>
    <w:p>
      <w:r>
        <w:t>194</w:t>
      </w:r>
    </w:p>
    <w:p>
      <w:r>
        <w:t>111</w:t>
      </w:r>
    </w:p>
    <w:p>
      <w:r>
        <w:t>158</w:t>
      </w:r>
    </w:p>
    <w:p>
      <w:r>
        <w:t>146</w:t>
      </w:r>
    </w:p>
    <w:p>
      <w:r>
        <w:t>7</w:t>
      </w:r>
    </w:p>
    <w:p>
      <w:r>
        <w:t>11</w:t>
      </w:r>
    </w:p>
    <w:p>
      <w:r>
        <w:t>Huyện Trần Đề</w:t>
      </w:r>
    </w:p>
    <w:p>
      <w:r>
        <w:t>-</w:t>
      </w:r>
    </w:p>
    <w:p>
      <w:r>
        <w:t>Hộ nghèo</w:t>
      </w:r>
    </w:p>
    <w:p>
      <w:r>
        <w:t>647</w:t>
      </w:r>
    </w:p>
    <w:p>
      <w:r>
        <w:t>525</w:t>
      </w:r>
    </w:p>
    <w:p>
      <w:r>
        <w:t>183</w:t>
      </w:r>
    </w:p>
    <w:p>
      <w:r>
        <w:t>190</w:t>
      </w:r>
    </w:p>
    <w:p>
      <w:r>
        <w:t>85</w:t>
      </w:r>
    </w:p>
    <w:p>
      <w:r>
        <w:t>67</w:t>
      </w:r>
    </w:p>
    <w:p>
      <w:r>
        <w:t>95</w:t>
      </w:r>
    </w:p>
    <w:p>
      <w:r>
        <w:t>2</w:t>
      </w:r>
    </w:p>
    <w:p>
      <w:r>
        <w:t>-</w:t>
      </w:r>
    </w:p>
    <w:p>
      <w:r>
        <w:t>Hộ cận nghèo</w:t>
      </w:r>
    </w:p>
    <w:p>
      <w:r>
        <w:t>1.099</w:t>
      </w:r>
    </w:p>
    <w:p>
      <w:r>
        <w:t>915</w:t>
      </w:r>
    </w:p>
    <w:p>
      <w:r>
        <w:t>111</w:t>
      </w:r>
    </w:p>
    <w:p>
      <w:r>
        <w:t>251</w:t>
      </w:r>
    </w:p>
    <w:p>
      <w:r>
        <w:t>81</w:t>
      </w:r>
    </w:p>
    <w:p>
      <w:r>
        <w:t>78</w:t>
      </w:r>
    </w:p>
    <w:p>
      <w:r>
        <w:t>81</w:t>
      </w:r>
    </w:p>
    <w:p>
      <w:r>
        <w:t>7</w:t>
      </w:r>
    </w:p>
    <w:p>
      <w:r>
        <w:t>PHỤ LỤC XI</w:t>
      </w:r>
    </w:p>
    <w:p>
      <w:r>
        <w:t>TỔNG HỢP CHỈ SỐ THIẾU HỤT CỦA TRẺ EM THUỘC HỘ NGHÈO, HỘ CẬN NGHÈO</w:t>
      </w:r>
    </w:p>
    <w:p>
      <w:r>
        <w:t>(Kèm theo Quyết định số 125/QĐ-UBND ngày 24 tháng 01 năm 2024 của Ủy ban nhân dân tỉnh Sóc Trăng)</w:t>
      </w:r>
    </w:p>
    <w:p>
      <w:r>
        <w:t>STT</w:t>
      </w:r>
    </w:p>
    <w:p>
      <w:r>
        <w:t>Khu vực/Đơn vị</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w:t>
      </w:r>
    </w:p>
    <w:p>
      <w:r>
        <w:t>Chỉ số thiếu hụt về bảo hiểm y tế</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I</w:t>
      </w:r>
    </w:p>
    <w:p>
      <w:r>
        <w:t>Khu vực thành thị</w:t>
      </w:r>
    </w:p>
    <w:p>
      <w:r>
        <w:t>2.857</w:t>
      </w:r>
    </w:p>
    <w:p>
      <w:r>
        <w:t>1.174</w:t>
      </w:r>
    </w:p>
    <w:p>
      <w:r>
        <w:t>695</w:t>
      </w:r>
    </w:p>
    <w:p>
      <w:r>
        <w:t>376</w:t>
      </w:r>
    </w:p>
    <w:p>
      <w:r>
        <w:t>5.992</w:t>
      </w:r>
    </w:p>
    <w:p>
      <w:r>
        <w:t>2.533</w:t>
      </w:r>
    </w:p>
    <w:p>
      <w:r>
        <w:t>923</w:t>
      </w:r>
    </w:p>
    <w:p>
      <w:r>
        <w:t>630</w:t>
      </w:r>
    </w:p>
    <w:p>
      <w:r>
        <w:t>1</w:t>
      </w:r>
    </w:p>
    <w:p>
      <w:r>
        <w:t>Thành phố Sóc Trăng</w:t>
      </w:r>
    </w:p>
    <w:p>
      <w:r>
        <w:t>368</w:t>
      </w:r>
    </w:p>
    <w:p>
      <w:r>
        <w:t>293</w:t>
      </w:r>
    </w:p>
    <w:p>
      <w:r>
        <w:t>8</w:t>
      </w:r>
    </w:p>
    <w:p>
      <w:r>
        <w:t>80</w:t>
      </w:r>
    </w:p>
    <w:p>
      <w:r>
        <w:t>1.334</w:t>
      </w:r>
    </w:p>
    <w:p>
      <w:r>
        <w:t>423</w:t>
      </w:r>
    </w:p>
    <w:p>
      <w:r>
        <w:t>103</w:t>
      </w:r>
    </w:p>
    <w:p>
      <w:r>
        <w:t>132</w:t>
      </w:r>
    </w:p>
    <w:p>
      <w:r>
        <w:t>2</w:t>
      </w:r>
    </w:p>
    <w:p>
      <w:r>
        <w:t>Thị xã Vĩnh Châu</w:t>
      </w:r>
    </w:p>
    <w:p>
      <w:r>
        <w:t>979</w:t>
      </w:r>
    </w:p>
    <w:p>
      <w:r>
        <w:t>85</w:t>
      </w:r>
    </w:p>
    <w:p>
      <w:r>
        <w:t>139</w:t>
      </w:r>
    </w:p>
    <w:p>
      <w:r>
        <w:t>156</w:t>
      </w:r>
    </w:p>
    <w:p>
      <w:r>
        <w:t>2.069</w:t>
      </w:r>
    </w:p>
    <w:p>
      <w:r>
        <w:t>532</w:t>
      </w:r>
    </w:p>
    <w:p>
      <w:r>
        <w:t>315</w:t>
      </w:r>
    </w:p>
    <w:p>
      <w:r>
        <w:t>292</w:t>
      </w:r>
    </w:p>
    <w:p>
      <w:r>
        <w:t>3</w:t>
      </w:r>
    </w:p>
    <w:p>
      <w:r>
        <w:t>Thị xã Ngã Năm</w:t>
      </w:r>
    </w:p>
    <w:p>
      <w:r>
        <w:t>224</w:t>
      </w:r>
    </w:p>
    <w:p>
      <w:r>
        <w:t>224</w:t>
      </w:r>
    </w:p>
    <w:p>
      <w:r>
        <w:t>2</w:t>
      </w:r>
    </w:p>
    <w:p>
      <w:r>
        <w:t>34</w:t>
      </w:r>
    </w:p>
    <w:p>
      <w:r>
        <w:t>820</w:t>
      </w:r>
    </w:p>
    <w:p>
      <w:r>
        <w:t>820</w:t>
      </w:r>
    </w:p>
    <w:p>
      <w:r>
        <w:t>2</w:t>
      </w:r>
    </w:p>
    <w:p>
      <w:r>
        <w:t>127</w:t>
      </w:r>
    </w:p>
    <w:p>
      <w:r>
        <w:t>4</w:t>
      </w:r>
    </w:p>
    <w:p>
      <w:r>
        <w:t>Huyện Thạnh Trị</w:t>
      </w:r>
    </w:p>
    <w:p>
      <w:r>
        <w:t>136</w:t>
      </w:r>
    </w:p>
    <w:p>
      <w:r>
        <w:t>3</w:t>
      </w:r>
    </w:p>
    <w:p>
      <w:r>
        <w:t>10</w:t>
      </w:r>
    </w:p>
    <w:p>
      <w:r>
        <w:t>272</w:t>
      </w:r>
    </w:p>
    <w:p>
      <w:r>
        <w:t>29</w:t>
      </w:r>
    </w:p>
    <w:p>
      <w:r>
        <w:t>24</w:t>
      </w:r>
    </w:p>
    <w:p>
      <w:r>
        <w:t>5</w:t>
      </w:r>
    </w:p>
    <w:p>
      <w:r>
        <w:t>Huyện Mỹ Xuyên</w:t>
      </w:r>
    </w:p>
    <w:p>
      <w:r>
        <w:t>27</w:t>
      </w:r>
    </w:p>
    <w:p>
      <w:r>
        <w:t>27</w:t>
      </w:r>
    </w:p>
    <w:p>
      <w:r>
        <w:t>27</w:t>
      </w:r>
    </w:p>
    <w:p>
      <w:r>
        <w:t>12</w:t>
      </w:r>
    </w:p>
    <w:p>
      <w:r>
        <w:t>92</w:t>
      </w:r>
    </w:p>
    <w:p>
      <w:r>
        <w:t>92</w:t>
      </w:r>
    </w:p>
    <w:p>
      <w:r>
        <w:t>1</w:t>
      </w:r>
    </w:p>
    <w:p>
      <w:r>
        <w:t>6</w:t>
      </w:r>
    </w:p>
    <w:p>
      <w:r>
        <w:t>Huyện Mỹ Tú</w:t>
      </w:r>
    </w:p>
    <w:p>
      <w:r>
        <w:t>7</w:t>
      </w:r>
    </w:p>
    <w:p>
      <w:r>
        <w:t>Huyện Châu Thành</w:t>
      </w:r>
    </w:p>
    <w:p>
      <w:r>
        <w:t>89</w:t>
      </w:r>
    </w:p>
    <w:p>
      <w:r>
        <w:t>89</w:t>
      </w:r>
    </w:p>
    <w:p>
      <w:r>
        <w:t>35</w:t>
      </w:r>
    </w:p>
    <w:p>
      <w:r>
        <w:t>36</w:t>
      </w:r>
    </w:p>
    <w:p>
      <w:r>
        <w:t>36</w:t>
      </w:r>
    </w:p>
    <w:p>
      <w:r>
        <w:t>10</w:t>
      </w:r>
    </w:p>
    <w:p>
      <w:r>
        <w:t>8</w:t>
      </w:r>
    </w:p>
    <w:p>
      <w:r>
        <w:t>Huyện Kế Sách</w:t>
      </w:r>
    </w:p>
    <w:p>
      <w:r>
        <w:t>583</w:t>
      </w:r>
    </w:p>
    <w:p>
      <w:r>
        <w:t>18</w:t>
      </w:r>
    </w:p>
    <w:p>
      <w:r>
        <w:t>513</w:t>
      </w:r>
    </w:p>
    <w:p>
      <w:r>
        <w:t>41</w:t>
      </w:r>
    </w:p>
    <w:p>
      <w:r>
        <w:t>768</w:t>
      </w:r>
    </w:p>
    <w:p>
      <w:r>
        <w:t>29</w:t>
      </w:r>
    </w:p>
    <w:p>
      <w:r>
        <w:t>502</w:t>
      </w:r>
    </w:p>
    <w:p>
      <w:r>
        <w:t>37</w:t>
      </w:r>
    </w:p>
    <w:p>
      <w:r>
        <w:t>9</w:t>
      </w:r>
    </w:p>
    <w:p>
      <w:r>
        <w:t>Huyện Cù Lao Dung</w:t>
      </w:r>
    </w:p>
    <w:p>
      <w:r>
        <w:t>4</w:t>
      </w:r>
    </w:p>
    <w:p>
      <w:r>
        <w:t>24</w:t>
      </w:r>
    </w:p>
    <w:p>
      <w:r>
        <w:t>10</w:t>
      </w:r>
    </w:p>
    <w:p>
      <w:r>
        <w:t>Huyện Long Phú</w:t>
      </w:r>
    </w:p>
    <w:p>
      <w:r>
        <w:t>337</w:t>
      </w:r>
    </w:p>
    <w:p>
      <w:r>
        <w:t>328</w:t>
      </w:r>
    </w:p>
    <w:p>
      <w:r>
        <w:t>3</w:t>
      </w:r>
    </w:p>
    <w:p>
      <w:r>
        <w:t>6</w:t>
      </w:r>
    </w:p>
    <w:p>
      <w:r>
        <w:t>334</w:t>
      </w:r>
    </w:p>
    <w:p>
      <w:r>
        <w:t>329</w:t>
      </w:r>
    </w:p>
    <w:p>
      <w:r>
        <w:t>1</w:t>
      </w:r>
    </w:p>
    <w:p>
      <w:r>
        <w:t>4</w:t>
      </w:r>
    </w:p>
    <w:p>
      <w:r>
        <w:t>11</w:t>
      </w:r>
    </w:p>
    <w:p>
      <w:r>
        <w:t>Huyện Trần Đề</w:t>
      </w:r>
    </w:p>
    <w:p>
      <w:r>
        <w:t>110</w:t>
      </w:r>
    </w:p>
    <w:p>
      <w:r>
        <w:t>110</w:t>
      </w:r>
    </w:p>
    <w:p>
      <w:r>
        <w:t>2</w:t>
      </w:r>
    </w:p>
    <w:p>
      <w:r>
        <w:t>243</w:t>
      </w:r>
    </w:p>
    <w:p>
      <w:r>
        <w:t>243</w:t>
      </w:r>
    </w:p>
    <w:p>
      <w:r>
        <w:t>3</w:t>
      </w:r>
    </w:p>
    <w:p>
      <w:r>
        <w:t>II</w:t>
      </w:r>
    </w:p>
    <w:p>
      <w:r>
        <w:t>Khu vực nông thôn</w:t>
      </w:r>
    </w:p>
    <w:p>
      <w:r>
        <w:t>5.983</w:t>
      </w:r>
    </w:p>
    <w:p>
      <w:r>
        <w:t>2.707</w:t>
      </w:r>
    </w:p>
    <w:p>
      <w:r>
        <w:t>462</w:t>
      </w:r>
    </w:p>
    <w:p>
      <w:r>
        <w:t>388</w:t>
      </w:r>
    </w:p>
    <w:p>
      <w:r>
        <w:t>10.304</w:t>
      </w:r>
    </w:p>
    <w:p>
      <w:r>
        <w:t>4.855</w:t>
      </w:r>
    </w:p>
    <w:p>
      <w:r>
        <w:t>491</w:t>
      </w:r>
    </w:p>
    <w:p>
      <w:r>
        <w:t>591</w:t>
      </w:r>
    </w:p>
    <w:p>
      <w:r>
        <w:t>1</w:t>
      </w:r>
    </w:p>
    <w:p>
      <w:r>
        <w:t>Thị xã Vĩnh Châu</w:t>
      </w:r>
    </w:p>
    <w:p>
      <w:r>
        <w:t>707</w:t>
      </w:r>
    </w:p>
    <w:p>
      <w:r>
        <w:t>139</w:t>
      </w:r>
    </w:p>
    <w:p>
      <w:r>
        <w:t>115</w:t>
      </w:r>
    </w:p>
    <w:p>
      <w:r>
        <w:t>93</w:t>
      </w:r>
    </w:p>
    <w:p>
      <w:r>
        <w:t>2.348</w:t>
      </w:r>
    </w:p>
    <w:p>
      <w:r>
        <w:t>261</w:t>
      </w:r>
    </w:p>
    <w:p>
      <w:r>
        <w:t>117</w:t>
      </w:r>
    </w:p>
    <w:p>
      <w:r>
        <w:t>200</w:t>
      </w:r>
    </w:p>
    <w:p>
      <w:r>
        <w:t>2</w:t>
      </w:r>
    </w:p>
    <w:p>
      <w:r>
        <w:t>Thị xã Ngã Năm</w:t>
      </w:r>
    </w:p>
    <w:p>
      <w:r>
        <w:t>114</w:t>
      </w:r>
    </w:p>
    <w:p>
      <w:r>
        <w:t>114</w:t>
      </w:r>
    </w:p>
    <w:p>
      <w:r>
        <w:t>6</w:t>
      </w:r>
    </w:p>
    <w:p>
      <w:r>
        <w:t>31</w:t>
      </w:r>
    </w:p>
    <w:p>
      <w:r>
        <w:t>488</w:t>
      </w:r>
    </w:p>
    <w:p>
      <w:r>
        <w:t>488</w:t>
      </w:r>
    </w:p>
    <w:p>
      <w:r>
        <w:t>19</w:t>
      </w:r>
    </w:p>
    <w:p>
      <w:r>
        <w:t>62</w:t>
      </w:r>
    </w:p>
    <w:p>
      <w:r>
        <w:t>3</w:t>
      </w:r>
    </w:p>
    <w:p>
      <w:r>
        <w:t>Huyện Thạnh Trị</w:t>
      </w:r>
    </w:p>
    <w:p>
      <w:r>
        <w:t>638</w:t>
      </w:r>
    </w:p>
    <w:p>
      <w:r>
        <w:t>536</w:t>
      </w:r>
    </w:p>
    <w:p>
      <w:r>
        <w:t>5</w:t>
      </w:r>
    </w:p>
    <w:p>
      <w:r>
        <w:t>10</w:t>
      </w:r>
    </w:p>
    <w:p>
      <w:r>
        <w:t>1.063</w:t>
      </w:r>
    </w:p>
    <w:p>
      <w:r>
        <w:t>936</w:t>
      </w:r>
    </w:p>
    <w:p>
      <w:r>
        <w:t>7</w:t>
      </w:r>
    </w:p>
    <w:p>
      <w:r>
        <w:t>6</w:t>
      </w:r>
    </w:p>
    <w:p>
      <w:r>
        <w:t>4</w:t>
      </w:r>
    </w:p>
    <w:p>
      <w:r>
        <w:t>Huyện Mỹ Xuyên</w:t>
      </w:r>
    </w:p>
    <w:p>
      <w:r>
        <w:t>264</w:t>
      </w:r>
    </w:p>
    <w:p>
      <w:r>
        <w:t>264</w:t>
      </w:r>
    </w:p>
    <w:p>
      <w:r>
        <w:t>1</w:t>
      </w:r>
    </w:p>
    <w:p>
      <w:r>
        <w:t>5</w:t>
      </w:r>
    </w:p>
    <w:p>
      <w:r>
        <w:t>1.184</w:t>
      </w:r>
    </w:p>
    <w:p>
      <w:r>
        <w:t>1.184</w:t>
      </w:r>
    </w:p>
    <w:p>
      <w:r>
        <w:t>1</w:t>
      </w:r>
    </w:p>
    <w:p>
      <w:r>
        <w:t>41</w:t>
      </w:r>
    </w:p>
    <w:p>
      <w:r>
        <w:t>5</w:t>
      </w:r>
    </w:p>
    <w:p>
      <w:r>
        <w:t>Huyện Mỹ Tú</w:t>
      </w:r>
    </w:p>
    <w:p>
      <w:r>
        <w:t>49</w:t>
      </w:r>
    </w:p>
    <w:p>
      <w:r>
        <w:t>11</w:t>
      </w:r>
    </w:p>
    <w:p>
      <w:r>
        <w:t>13</w:t>
      </w:r>
    </w:p>
    <w:p>
      <w:r>
        <w:t>8</w:t>
      </w:r>
    </w:p>
    <w:p>
      <w:r>
        <w:t>551</w:t>
      </w:r>
    </w:p>
    <w:p>
      <w:r>
        <w:t>89</w:t>
      </w:r>
    </w:p>
    <w:p>
      <w:r>
        <w:t>78</w:t>
      </w:r>
    </w:p>
    <w:p>
      <w:r>
        <w:t>35</w:t>
      </w:r>
    </w:p>
    <w:p>
      <w:r>
        <w:t>6</w:t>
      </w:r>
    </w:p>
    <w:p>
      <w:r>
        <w:t>Huyện Châu Thành</w:t>
      </w:r>
    </w:p>
    <w:p>
      <w:r>
        <w:t>695</w:t>
      </w:r>
    </w:p>
    <w:p>
      <w:r>
        <w:t>695</w:t>
      </w:r>
    </w:p>
    <w:p>
      <w:r>
        <w:t>75</w:t>
      </w:r>
    </w:p>
    <w:p>
      <w:r>
        <w:t>439</w:t>
      </w:r>
    </w:p>
    <w:p>
      <w:r>
        <w:t>439</w:t>
      </w:r>
    </w:p>
    <w:p>
      <w:r>
        <w:t>36</w:t>
      </w:r>
    </w:p>
    <w:p>
      <w:r>
        <w:t>7</w:t>
      </w:r>
    </w:p>
    <w:p>
      <w:r>
        <w:t>Huyện Kế Sách</w:t>
      </w:r>
    </w:p>
    <w:p>
      <w:r>
        <w:t>2.266</w:t>
      </w:r>
    </w:p>
    <w:p>
      <w:r>
        <w:t>180</w:t>
      </w:r>
    </w:p>
    <w:p>
      <w:r>
        <w:t>279</w:t>
      </w:r>
    </w:p>
    <w:p>
      <w:r>
        <w:t>26</w:t>
      </w:r>
    </w:p>
    <w:p>
      <w:r>
        <w:t>2.391</w:t>
      </w:r>
    </w:p>
    <w:p>
      <w:r>
        <w:t>225</w:t>
      </w:r>
    </w:p>
    <w:p>
      <w:r>
        <w:t>261</w:t>
      </w:r>
    </w:p>
    <w:p>
      <w:r>
        <w:t>37</w:t>
      </w:r>
    </w:p>
    <w:p>
      <w:r>
        <w:t>8</w:t>
      </w:r>
    </w:p>
    <w:p>
      <w:r>
        <w:t>Huyện Cù Lao Dung</w:t>
      </w:r>
    </w:p>
    <w:p>
      <w:r>
        <w:t>104</w:t>
      </w:r>
    </w:p>
    <w:p>
      <w:r>
        <w:t>10</w:t>
      </w:r>
    </w:p>
    <w:p>
      <w:r>
        <w:t>295</w:t>
      </w:r>
    </w:p>
    <w:p>
      <w:r>
        <w:t>7</w:t>
      </w:r>
    </w:p>
    <w:p>
      <w:r>
        <w:t>9</w:t>
      </w:r>
    </w:p>
    <w:p>
      <w:r>
        <w:t>Huyện Long Phú</w:t>
      </w:r>
    </w:p>
    <w:p>
      <w:r>
        <w:t>679</w:t>
      </w:r>
    </w:p>
    <w:p>
      <w:r>
        <w:t>301</w:t>
      </w:r>
    </w:p>
    <w:p>
      <w:r>
        <w:t>11</w:t>
      </w:r>
    </w:p>
    <w:p>
      <w:r>
        <w:t>47</w:t>
      </w:r>
    </w:p>
    <w:p>
      <w:r>
        <w:t>597</w:t>
      </w:r>
    </w:p>
    <w:p>
      <w:r>
        <w:t>285</w:t>
      </w:r>
    </w:p>
    <w:p>
      <w:r>
        <w:t>8</w:t>
      </w:r>
    </w:p>
    <w:p>
      <w:r>
        <w:t>32</w:t>
      </w:r>
    </w:p>
    <w:p>
      <w:r>
        <w:t>10</w:t>
      </w:r>
    </w:p>
    <w:p>
      <w:r>
        <w:t>Huyện Trần Đề</w:t>
      </w:r>
    </w:p>
    <w:p>
      <w:r>
        <w:t>467</w:t>
      </w:r>
    </w:p>
    <w:p>
      <w:r>
        <w:t>467</w:t>
      </w:r>
    </w:p>
    <w:p>
      <w:r>
        <w:t>32</w:t>
      </w:r>
    </w:p>
    <w:p>
      <w:r>
        <w:t>83</w:t>
      </w:r>
    </w:p>
    <w:p>
      <w:r>
        <w:t>948</w:t>
      </w:r>
    </w:p>
    <w:p>
      <w:r>
        <w:t>948</w:t>
      </w:r>
    </w:p>
    <w:p>
      <w:r>
        <w:t>135</w:t>
      </w:r>
    </w:p>
    <w:p>
      <w:r>
        <w:t>III</w:t>
      </w:r>
    </w:p>
    <w:p>
      <w:r>
        <w:t>Tổng cộng (I + II)</w:t>
      </w:r>
    </w:p>
    <w:p>
      <w:r>
        <w:t>8.840</w:t>
      </w:r>
    </w:p>
    <w:p>
      <w:r>
        <w:t>3.881</w:t>
      </w:r>
    </w:p>
    <w:p>
      <w:r>
        <w:t>1.157</w:t>
      </w:r>
    </w:p>
    <w:p>
      <w:r>
        <w:t>764</w:t>
      </w:r>
    </w:p>
    <w:p>
      <w:r>
        <w:t>16.296</w:t>
      </w:r>
    </w:p>
    <w:p>
      <w:r>
        <w:t>7.388</w:t>
      </w:r>
    </w:p>
    <w:p>
      <w:r>
        <w:t>1.414</w:t>
      </w:r>
    </w:p>
    <w:p>
      <w:r>
        <w:t>1.221</w:t>
      </w:r>
    </w:p>
    <w:p>
      <w:r>
        <w:t>1</w:t>
      </w:r>
    </w:p>
    <w:p>
      <w:r>
        <w:t>Thành phố Sóc Trăng</w:t>
      </w:r>
    </w:p>
    <w:p>
      <w:r>
        <w:t>368</w:t>
      </w:r>
    </w:p>
    <w:p>
      <w:r>
        <w:t>293</w:t>
      </w:r>
    </w:p>
    <w:p>
      <w:r>
        <w:t>8</w:t>
      </w:r>
    </w:p>
    <w:p>
      <w:r>
        <w:t>80</w:t>
      </w:r>
    </w:p>
    <w:p>
      <w:r>
        <w:t>1.334</w:t>
      </w:r>
    </w:p>
    <w:p>
      <w:r>
        <w:t>423</w:t>
      </w:r>
    </w:p>
    <w:p>
      <w:r>
        <w:t>103</w:t>
      </w:r>
    </w:p>
    <w:p>
      <w:r>
        <w:t>132</w:t>
      </w:r>
    </w:p>
    <w:p>
      <w:r>
        <w:t>2</w:t>
      </w:r>
    </w:p>
    <w:p>
      <w:r>
        <w:t>Thị xã Vĩnh Châu</w:t>
      </w:r>
    </w:p>
    <w:p>
      <w:r>
        <w:t>1.686</w:t>
      </w:r>
    </w:p>
    <w:p>
      <w:r>
        <w:t>224</w:t>
      </w:r>
    </w:p>
    <w:p>
      <w:r>
        <w:t>254</w:t>
      </w:r>
    </w:p>
    <w:p>
      <w:r>
        <w:t>249</w:t>
      </w:r>
    </w:p>
    <w:p>
      <w:r>
        <w:t>4.417</w:t>
      </w:r>
    </w:p>
    <w:p>
      <w:r>
        <w:t>793</w:t>
      </w:r>
    </w:p>
    <w:p>
      <w:r>
        <w:t>432</w:t>
      </w:r>
    </w:p>
    <w:p>
      <w:r>
        <w:t>492</w:t>
      </w:r>
    </w:p>
    <w:p>
      <w:r>
        <w:t>3</w:t>
      </w:r>
    </w:p>
    <w:p>
      <w:r>
        <w:t>Thị xã Ngã Năm</w:t>
      </w:r>
    </w:p>
    <w:p>
      <w:r>
        <w:t>338</w:t>
      </w:r>
    </w:p>
    <w:p>
      <w:r>
        <w:t>338</w:t>
      </w:r>
    </w:p>
    <w:p>
      <w:r>
        <w:t>8</w:t>
      </w:r>
    </w:p>
    <w:p>
      <w:r>
        <w:t>65</w:t>
      </w:r>
    </w:p>
    <w:p>
      <w:r>
        <w:t>1.308</w:t>
      </w:r>
    </w:p>
    <w:p>
      <w:r>
        <w:t>1.308</w:t>
      </w:r>
    </w:p>
    <w:p>
      <w:r>
        <w:t>21</w:t>
      </w:r>
    </w:p>
    <w:p>
      <w:r>
        <w:t>189</w:t>
      </w:r>
    </w:p>
    <w:p>
      <w:r>
        <w:t>4</w:t>
      </w:r>
    </w:p>
    <w:p>
      <w:r>
        <w:t>Huyện Thạnh Trị</w:t>
      </w:r>
    </w:p>
    <w:p>
      <w:r>
        <w:t>774</w:t>
      </w:r>
    </w:p>
    <w:p>
      <w:r>
        <w:t>536</w:t>
      </w:r>
    </w:p>
    <w:p>
      <w:r>
        <w:t>8</w:t>
      </w:r>
    </w:p>
    <w:p>
      <w:r>
        <w:t>20</w:t>
      </w:r>
    </w:p>
    <w:p>
      <w:r>
        <w:t>1.335</w:t>
      </w:r>
    </w:p>
    <w:p>
      <w:r>
        <w:t>965</w:t>
      </w:r>
    </w:p>
    <w:p>
      <w:r>
        <w:t>7</w:t>
      </w:r>
    </w:p>
    <w:p>
      <w:r>
        <w:t>30</w:t>
      </w:r>
    </w:p>
    <w:p>
      <w:r>
        <w:t>5</w:t>
      </w:r>
    </w:p>
    <w:p>
      <w:r>
        <w:t>Huyện Mỹ Xuyên</w:t>
      </w:r>
    </w:p>
    <w:p>
      <w:r>
        <w:t>291</w:t>
      </w:r>
    </w:p>
    <w:p>
      <w:r>
        <w:t>291</w:t>
      </w:r>
    </w:p>
    <w:p>
      <w:r>
        <w:t>28</w:t>
      </w:r>
    </w:p>
    <w:p>
      <w:r>
        <w:t>17</w:t>
      </w:r>
    </w:p>
    <w:p>
      <w:r>
        <w:t>1.276</w:t>
      </w:r>
    </w:p>
    <w:p>
      <w:r>
        <w:t>1.276</w:t>
      </w:r>
    </w:p>
    <w:p>
      <w:r>
        <w:t>1</w:t>
      </w:r>
    </w:p>
    <w:p>
      <w:r>
        <w:t>42</w:t>
      </w:r>
    </w:p>
    <w:p>
      <w:r>
        <w:t>6</w:t>
      </w:r>
    </w:p>
    <w:p>
      <w:r>
        <w:t>Huyện Mỹ Tú</w:t>
      </w:r>
    </w:p>
    <w:p>
      <w:r>
        <w:t>49</w:t>
      </w:r>
    </w:p>
    <w:p>
      <w:r>
        <w:t>11</w:t>
      </w:r>
    </w:p>
    <w:p>
      <w:r>
        <w:t>13</w:t>
      </w:r>
    </w:p>
    <w:p>
      <w:r>
        <w:t>8</w:t>
      </w:r>
    </w:p>
    <w:p>
      <w:r>
        <w:t>551</w:t>
      </w:r>
    </w:p>
    <w:p>
      <w:r>
        <w:t>89</w:t>
      </w:r>
    </w:p>
    <w:p>
      <w:r>
        <w:t>78</w:t>
      </w:r>
    </w:p>
    <w:p>
      <w:r>
        <w:t>35</w:t>
      </w:r>
    </w:p>
    <w:p>
      <w:r>
        <w:t>7</w:t>
      </w:r>
    </w:p>
    <w:p>
      <w:r>
        <w:t>Huyện Châu Thành</w:t>
      </w:r>
    </w:p>
    <w:p>
      <w:r>
        <w:t>784</w:t>
      </w:r>
    </w:p>
    <w:p>
      <w:r>
        <w:t>784</w:t>
      </w:r>
    </w:p>
    <w:p>
      <w:r>
        <w:t>110</w:t>
      </w:r>
    </w:p>
    <w:p>
      <w:r>
        <w:t>475</w:t>
      </w:r>
    </w:p>
    <w:p>
      <w:r>
        <w:t>475</w:t>
      </w:r>
    </w:p>
    <w:p>
      <w:r>
        <w:t>46</w:t>
      </w:r>
    </w:p>
    <w:p>
      <w:r>
        <w:t>8</w:t>
      </w:r>
    </w:p>
    <w:p>
      <w:r>
        <w:t>Huyện Kế Sách</w:t>
      </w:r>
    </w:p>
    <w:p>
      <w:r>
        <w:t>2.849</w:t>
      </w:r>
    </w:p>
    <w:p>
      <w:r>
        <w:t>198</w:t>
      </w:r>
    </w:p>
    <w:p>
      <w:r>
        <w:t>792</w:t>
      </w:r>
    </w:p>
    <w:p>
      <w:r>
        <w:t>67</w:t>
      </w:r>
    </w:p>
    <w:p>
      <w:r>
        <w:t>3.159</w:t>
      </w:r>
    </w:p>
    <w:p>
      <w:r>
        <w:t>254</w:t>
      </w:r>
    </w:p>
    <w:p>
      <w:r>
        <w:t>763</w:t>
      </w:r>
    </w:p>
    <w:p>
      <w:r>
        <w:t>74</w:t>
      </w:r>
    </w:p>
    <w:p>
      <w:r>
        <w:t>9</w:t>
      </w:r>
    </w:p>
    <w:p>
      <w:r>
        <w:t>Huyện Cù Lao Dung</w:t>
      </w:r>
    </w:p>
    <w:p>
      <w:r>
        <w:t>108</w:t>
      </w:r>
    </w:p>
    <w:p>
      <w:r>
        <w:t>10</w:t>
      </w:r>
    </w:p>
    <w:p>
      <w:r>
        <w:t>319</w:t>
      </w:r>
    </w:p>
    <w:p>
      <w:r>
        <w:t>7</w:t>
      </w:r>
    </w:p>
    <w:p>
      <w:r>
        <w:t>10</w:t>
      </w:r>
    </w:p>
    <w:p>
      <w:r>
        <w:t>Huyện Long Phú</w:t>
      </w:r>
    </w:p>
    <w:p>
      <w:r>
        <w:t>1.016</w:t>
      </w:r>
    </w:p>
    <w:p>
      <w:r>
        <w:t>629</w:t>
      </w:r>
    </w:p>
    <w:p>
      <w:r>
        <w:t>14</w:t>
      </w:r>
    </w:p>
    <w:p>
      <w:r>
        <w:t>53</w:t>
      </w:r>
    </w:p>
    <w:p>
      <w:r>
        <w:t>931</w:t>
      </w:r>
    </w:p>
    <w:p>
      <w:r>
        <w:t>614</w:t>
      </w:r>
    </w:p>
    <w:p>
      <w:r>
        <w:t>9</w:t>
      </w:r>
    </w:p>
    <w:p>
      <w:r>
        <w:t>36</w:t>
      </w:r>
    </w:p>
    <w:p>
      <w:r>
        <w:t>11</w:t>
      </w:r>
    </w:p>
    <w:p>
      <w:r>
        <w:t>Huyện Trần Đề</w:t>
      </w:r>
    </w:p>
    <w:p>
      <w:r>
        <w:t>577</w:t>
      </w:r>
    </w:p>
    <w:p>
      <w:r>
        <w:t>577</w:t>
      </w:r>
    </w:p>
    <w:p>
      <w:r>
        <w:t>32</w:t>
      </w:r>
    </w:p>
    <w:p>
      <w:r>
        <w:t>85</w:t>
      </w:r>
    </w:p>
    <w:p>
      <w:r>
        <w:t>1.191</w:t>
      </w:r>
    </w:p>
    <w:p>
      <w:r>
        <w:t>1.191</w:t>
      </w:r>
    </w:p>
    <w:p>
      <w:r>
        <w:t>138</w:t>
      </w:r>
    </w:p>
    <w:p>
      <w:r>
        <w:t>PHỤ LỤC XII</w:t>
      </w:r>
    </w:p>
    <w:p>
      <w:r>
        <w:t>BIỂU TỔNG HỢP BÁO CÁO TỶ LỆ HỘ NGHÈO, HỘ CẬN NGHÈO NĂM 2023</w:t>
      </w:r>
    </w:p>
    <w:p>
      <w:r>
        <w:t>(Kèm theo Quyết định số 125/QĐ-UBND ngày 24 tháng 01 năm 2024 của Ủy ban nhân dân tỉnh Sóc Trăng)</w:t>
      </w:r>
    </w:p>
    <w:p>
      <w:r>
        <w:t>STT</w:t>
      </w:r>
    </w:p>
    <w:p>
      <w:r>
        <w:t>Đơn vị</w:t>
      </w:r>
    </w:p>
    <w:p>
      <w:r>
        <w:t>Tổng số hộ trên địa bàn</w:t>
      </w:r>
    </w:p>
    <w:p>
      <w:r>
        <w:t>Tổng Số hộ nghèo</w:t>
      </w:r>
    </w:p>
    <w:p>
      <w:r>
        <w:t>Trong đó</w:t>
      </w:r>
    </w:p>
    <w:p>
      <w:r>
        <w:t>Tỷ lệ hộ nghèo</w:t>
      </w:r>
    </w:p>
    <w:p>
      <w:r>
        <w:t>Trong đó</w:t>
      </w:r>
    </w:p>
    <w:p>
      <w:r>
        <w:t>Tổng số hộ cận nghèo</w:t>
      </w:r>
    </w:p>
    <w:p>
      <w:r>
        <w:t>Trong đó</w:t>
      </w:r>
    </w:p>
    <w:p>
      <w:r>
        <w:t>Tỷ lệ hộ cận nghèo</w:t>
      </w:r>
    </w:p>
    <w:p>
      <w:r>
        <w:t>Trong đó</w:t>
      </w:r>
    </w:p>
    <w:p>
      <w:r>
        <w:t>Kinh</w:t>
      </w:r>
    </w:p>
    <w:p>
      <w:r>
        <w:t>Hoa</w:t>
      </w:r>
    </w:p>
    <w:p>
      <w:r>
        <w:t>Khmer</w:t>
      </w:r>
    </w:p>
    <w:p>
      <w:r>
        <w:t>Khác</w:t>
      </w:r>
    </w:p>
    <w:p>
      <w:r>
        <w:t>Kinh</w:t>
      </w:r>
    </w:p>
    <w:p>
      <w:r>
        <w:t>Hoa</w:t>
      </w:r>
    </w:p>
    <w:p>
      <w:r>
        <w:t>Khmer</w:t>
      </w:r>
    </w:p>
    <w:p>
      <w:r>
        <w:t>Khác</w:t>
      </w:r>
    </w:p>
    <w:p>
      <w:r>
        <w:t>Kinh</w:t>
      </w:r>
    </w:p>
    <w:p>
      <w:r>
        <w:t>Hoa</w:t>
      </w:r>
    </w:p>
    <w:p>
      <w:r>
        <w:t>Khmer</w:t>
      </w:r>
    </w:p>
    <w:p>
      <w:r>
        <w:t>Khác</w:t>
      </w:r>
    </w:p>
    <w:p>
      <w:r>
        <w:t>Kinh</w:t>
      </w:r>
    </w:p>
    <w:p>
      <w:r>
        <w:t>Hoa</w:t>
      </w:r>
    </w:p>
    <w:p>
      <w:r>
        <w:t>Khmer</w:t>
      </w:r>
    </w:p>
    <w:p>
      <w:r>
        <w:t>Khác</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Thành phố Sóc Trăng</w:t>
      </w:r>
    </w:p>
    <w:p>
      <w:r>
        <w:t>33.078</w:t>
      </w:r>
    </w:p>
    <w:p>
      <w:r>
        <w:t>171</w:t>
      </w:r>
    </w:p>
    <w:p>
      <w:r>
        <w:t>35</w:t>
      </w:r>
    </w:p>
    <w:p>
      <w:r>
        <w:t>5</w:t>
      </w:r>
    </w:p>
    <w:p>
      <w:r>
        <w:t>131</w:t>
      </w:r>
    </w:p>
    <w:p>
      <w:r>
        <w:t>0,52</w:t>
      </w:r>
    </w:p>
    <w:p>
      <w:r>
        <w:t>0,17</w:t>
      </w:r>
    </w:p>
    <w:p>
      <w:r>
        <w:t>0,11</w:t>
      </w:r>
    </w:p>
    <w:p>
      <w:r>
        <w:t>1,72</w:t>
      </w:r>
    </w:p>
    <w:p>
      <w:r>
        <w:t>2.099</w:t>
      </w:r>
    </w:p>
    <w:p>
      <w:r>
        <w:t>769</w:t>
      </w:r>
    </w:p>
    <w:p>
      <w:r>
        <w:t>75</w:t>
      </w:r>
    </w:p>
    <w:p>
      <w:r>
        <w:t>1.254</w:t>
      </w:r>
    </w:p>
    <w:p>
      <w:r>
        <w:t>1</w:t>
      </w:r>
    </w:p>
    <w:p>
      <w:r>
        <w:t>6,35</w:t>
      </w:r>
    </w:p>
    <w:p>
      <w:r>
        <w:t>3,67</w:t>
      </w:r>
    </w:p>
    <w:p>
      <w:r>
        <w:t>1,67</w:t>
      </w:r>
    </w:p>
    <w:p>
      <w:r>
        <w:t>16,46</w:t>
      </w:r>
    </w:p>
    <w:p>
      <w:r>
        <w:t>6,25</w:t>
      </w:r>
    </w:p>
    <w:p>
      <w:r>
        <w:t>2</w:t>
      </w:r>
    </w:p>
    <w:p>
      <w:r>
        <w:t>Thị xã Vĩnh Châu</w:t>
      </w:r>
    </w:p>
    <w:p>
      <w:r>
        <w:t>42.312</w:t>
      </w:r>
    </w:p>
    <w:p>
      <w:r>
        <w:t>1.418</w:t>
      </w:r>
    </w:p>
    <w:p>
      <w:r>
        <w:t>384</w:t>
      </w:r>
    </w:p>
    <w:p>
      <w:r>
        <w:t>147</w:t>
      </w:r>
    </w:p>
    <w:p>
      <w:r>
        <w:t>887</w:t>
      </w:r>
    </w:p>
    <w:p>
      <w:r>
        <w:t>3,35</w:t>
      </w:r>
    </w:p>
    <w:p>
      <w:r>
        <w:t>2,95</w:t>
      </w:r>
    </w:p>
    <w:p>
      <w:r>
        <w:t>2,07</w:t>
      </w:r>
    </w:p>
    <w:p>
      <w:r>
        <w:t>3,99</w:t>
      </w:r>
    </w:p>
    <w:p>
      <w:r>
        <w:t>5.150</w:t>
      </w:r>
    </w:p>
    <w:p>
      <w:r>
        <w:t>1.449</w:t>
      </w:r>
    </w:p>
    <w:p>
      <w:r>
        <w:t>429</w:t>
      </w:r>
    </w:p>
    <w:p>
      <w:r>
        <w:t>3.272</w:t>
      </w:r>
    </w:p>
    <w:p>
      <w:r>
        <w:t>12,17</w:t>
      </w:r>
    </w:p>
    <w:p>
      <w:r>
        <w:t>11,15</w:t>
      </w:r>
    </w:p>
    <w:p>
      <w:r>
        <w:t>6,05</w:t>
      </w:r>
    </w:p>
    <w:p>
      <w:r>
        <w:t>14,72</w:t>
      </w:r>
    </w:p>
    <w:p>
      <w:r>
        <w:t>3</w:t>
      </w:r>
    </w:p>
    <w:p>
      <w:r>
        <w:t>Thị xã Ngã Năm</w:t>
      </w:r>
    </w:p>
    <w:p>
      <w:r>
        <w:t>20.511</w:t>
      </w:r>
    </w:p>
    <w:p>
      <w:r>
        <w:t>245</w:t>
      </w:r>
    </w:p>
    <w:p>
      <w:r>
        <w:t>178</w:t>
      </w:r>
    </w:p>
    <w:p>
      <w:r>
        <w:t>67</w:t>
      </w:r>
    </w:p>
    <w:p>
      <w:r>
        <w:t>1,19</w:t>
      </w:r>
    </w:p>
    <w:p>
      <w:r>
        <w:t>0,95</w:t>
      </w:r>
    </w:p>
    <w:p>
      <w:r>
        <w:t>4,13</w:t>
      </w:r>
    </w:p>
    <w:p>
      <w:r>
        <w:t>2.022</w:t>
      </w:r>
    </w:p>
    <w:p>
      <w:r>
        <w:t>1.763</w:t>
      </w:r>
    </w:p>
    <w:p>
      <w:r>
        <w:t>1</w:t>
      </w:r>
    </w:p>
    <w:p>
      <w:r>
        <w:t>258</w:t>
      </w:r>
    </w:p>
    <w:p>
      <w:r>
        <w:t>9,86</w:t>
      </w:r>
    </w:p>
    <w:p>
      <w:r>
        <w:t>9,44</w:t>
      </w:r>
    </w:p>
    <w:p>
      <w:r>
        <w:t>0,47</w:t>
      </w:r>
    </w:p>
    <w:p>
      <w:r>
        <w:t>15,92</w:t>
      </w:r>
    </w:p>
    <w:p>
      <w:r>
        <w:t>4</w:t>
      </w:r>
    </w:p>
    <w:p>
      <w:r>
        <w:t>Huyện Thạnh Trị</w:t>
      </w:r>
    </w:p>
    <w:p>
      <w:r>
        <w:t>23.113</w:t>
      </w:r>
    </w:p>
    <w:p>
      <w:r>
        <w:t>668</w:t>
      </w:r>
    </w:p>
    <w:p>
      <w:r>
        <w:t>344</w:t>
      </w:r>
    </w:p>
    <w:p>
      <w:r>
        <w:t>8</w:t>
      </w:r>
    </w:p>
    <w:p>
      <w:r>
        <w:t>316</w:t>
      </w:r>
    </w:p>
    <w:p>
      <w:r>
        <w:t>2,89</w:t>
      </w:r>
    </w:p>
    <w:p>
      <w:r>
        <w:t>2,51</w:t>
      </w:r>
    </w:p>
    <w:p>
      <w:r>
        <w:t>0,71</w:t>
      </w:r>
    </w:p>
    <w:p>
      <w:r>
        <w:t>3,81</w:t>
      </w:r>
    </w:p>
    <w:p>
      <w:r>
        <w:t>1.295</w:t>
      </w:r>
    </w:p>
    <w:p>
      <w:r>
        <w:t>653</w:t>
      </w:r>
    </w:p>
    <w:p>
      <w:r>
        <w:t>34</w:t>
      </w:r>
    </w:p>
    <w:p>
      <w:r>
        <w:t>608</w:t>
      </w:r>
    </w:p>
    <w:p>
      <w:r>
        <w:t>5,60</w:t>
      </w:r>
    </w:p>
    <w:p>
      <w:r>
        <w:t>4,77</w:t>
      </w:r>
    </w:p>
    <w:p>
      <w:r>
        <w:t>3,03</w:t>
      </w:r>
    </w:p>
    <w:p>
      <w:r>
        <w:t>7,34</w:t>
      </w:r>
    </w:p>
    <w:p>
      <w:r>
        <w:t>5</w:t>
      </w:r>
    </w:p>
    <w:p>
      <w:r>
        <w:t>Huyện Mỹ Xuyên</w:t>
      </w:r>
    </w:p>
    <w:p>
      <w:r>
        <w:t>40.949</w:t>
      </w:r>
    </w:p>
    <w:p>
      <w:r>
        <w:t>364</w:t>
      </w:r>
    </w:p>
    <w:p>
      <w:r>
        <w:t>174</w:t>
      </w:r>
    </w:p>
    <w:p>
      <w:r>
        <w:t>3</w:t>
      </w:r>
    </w:p>
    <w:p>
      <w:r>
        <w:t>187</w:t>
      </w:r>
    </w:p>
    <w:p>
      <w:r>
        <w:t>0,89</w:t>
      </w:r>
    </w:p>
    <w:p>
      <w:r>
        <w:t>0,67</w:t>
      </w:r>
    </w:p>
    <w:p>
      <w:r>
        <w:t>0,27</w:t>
      </w:r>
    </w:p>
    <w:p>
      <w:r>
        <w:t>1,36</w:t>
      </w:r>
    </w:p>
    <w:p>
      <w:r>
        <w:t>1.414</w:t>
      </w:r>
    </w:p>
    <w:p>
      <w:r>
        <w:t>885</w:t>
      </w:r>
    </w:p>
    <w:p>
      <w:r>
        <w:t>9</w:t>
      </w:r>
    </w:p>
    <w:p>
      <w:r>
        <w:t>520</w:t>
      </w:r>
    </w:p>
    <w:p>
      <w:r>
        <w:t>3,45</w:t>
      </w:r>
    </w:p>
    <w:p>
      <w:r>
        <w:t>3,39</w:t>
      </w:r>
    </w:p>
    <w:p>
      <w:r>
        <w:t>0,80</w:t>
      </w:r>
    </w:p>
    <w:p>
      <w:r>
        <w:t>3,80</w:t>
      </w:r>
    </w:p>
    <w:p>
      <w:r>
        <w:t>6</w:t>
      </w:r>
    </w:p>
    <w:p>
      <w:r>
        <w:t>Huyện Mỹ Tú</w:t>
      </w:r>
    </w:p>
    <w:p>
      <w:r>
        <w:t>29.976</w:t>
      </w:r>
    </w:p>
    <w:p>
      <w:r>
        <w:t>182</w:t>
      </w:r>
    </w:p>
    <w:p>
      <w:r>
        <w:t>110</w:t>
      </w:r>
    </w:p>
    <w:p>
      <w:r>
        <w:t>72</w:t>
      </w:r>
    </w:p>
    <w:p>
      <w:r>
        <w:t>0,61</w:t>
      </w:r>
    </w:p>
    <w:p>
      <w:r>
        <w:t>0,50</w:t>
      </w:r>
    </w:p>
    <w:p>
      <w:r>
        <w:t>0,96</w:t>
      </w:r>
    </w:p>
    <w:p>
      <w:r>
        <w:t>1.425</w:t>
      </w:r>
    </w:p>
    <w:p>
      <w:r>
        <w:t>1.014</w:t>
      </w:r>
    </w:p>
    <w:p>
      <w:r>
        <w:t>5</w:t>
      </w:r>
    </w:p>
    <w:p>
      <w:r>
        <w:t>406</w:t>
      </w:r>
    </w:p>
    <w:p>
      <w:r>
        <w:t>4,75</w:t>
      </w:r>
    </w:p>
    <w:p>
      <w:r>
        <w:t>4,57</w:t>
      </w:r>
    </w:p>
    <w:p>
      <w:r>
        <w:t>1,61</w:t>
      </w:r>
    </w:p>
    <w:p>
      <w:r>
        <w:t>5,42</w:t>
      </w:r>
    </w:p>
    <w:p>
      <w:r>
        <w:t>7</w:t>
      </w:r>
    </w:p>
    <w:p>
      <w:r>
        <w:t>Huyện Châu Thành</w:t>
      </w:r>
    </w:p>
    <w:p>
      <w:r>
        <w:t>27.705</w:t>
      </w:r>
    </w:p>
    <w:p>
      <w:r>
        <w:t>678</w:t>
      </w:r>
    </w:p>
    <w:p>
      <w:r>
        <w:t>238</w:t>
      </w:r>
    </w:p>
    <w:p>
      <w:r>
        <w:t>5</w:t>
      </w:r>
    </w:p>
    <w:p>
      <w:r>
        <w:t>435</w:t>
      </w:r>
    </w:p>
    <w:p>
      <w:r>
        <w:t>2,45</w:t>
      </w:r>
    </w:p>
    <w:p>
      <w:r>
        <w:t>1,79</w:t>
      </w:r>
    </w:p>
    <w:p>
      <w:r>
        <w:t>0,57</w:t>
      </w:r>
    </w:p>
    <w:p>
      <w:r>
        <w:t>3,21</w:t>
      </w:r>
    </w:p>
    <w:p>
      <w:r>
        <w:t>418</w:t>
      </w:r>
    </w:p>
    <w:p>
      <w:r>
        <w:t>137</w:t>
      </w:r>
    </w:p>
    <w:p>
      <w:r>
        <w:t>3.</w:t>
      </w:r>
    </w:p>
    <w:p>
      <w:r>
        <w:t>278</w:t>
      </w:r>
    </w:p>
    <w:p>
      <w:r>
        <w:t>1,51</w:t>
      </w:r>
    </w:p>
    <w:p>
      <w:r>
        <w:t>1,03</w:t>
      </w:r>
    </w:p>
    <w:p>
      <w:r>
        <w:t>0,34</w:t>
      </w:r>
    </w:p>
    <w:p>
      <w:r>
        <w:t>2,05</w:t>
      </w:r>
    </w:p>
    <w:p>
      <w:r>
        <w:t>8</w:t>
      </w:r>
    </w:p>
    <w:p>
      <w:r>
        <w:t>Huyện Kế Sách</w:t>
      </w:r>
    </w:p>
    <w:p>
      <w:r>
        <w:t>44.241</w:t>
      </w:r>
    </w:p>
    <w:p>
      <w:r>
        <w:t>2.666</w:t>
      </w:r>
    </w:p>
    <w:p>
      <w:r>
        <w:t>1.724</w:t>
      </w:r>
    </w:p>
    <w:p>
      <w:r>
        <w:t>1</w:t>
      </w:r>
    </w:p>
    <w:p>
      <w:r>
        <w:t>941</w:t>
      </w:r>
    </w:p>
    <w:p>
      <w:r>
        <w:t>6,03</w:t>
      </w:r>
    </w:p>
    <w:p>
      <w:r>
        <w:t>4,42</w:t>
      </w:r>
    </w:p>
    <w:p>
      <w:r>
        <w:t>0,36</w:t>
      </w:r>
    </w:p>
    <w:p>
      <w:r>
        <w:t>18,99</w:t>
      </w:r>
    </w:p>
    <w:p>
      <w:r>
        <w:t>4.932</w:t>
      </w:r>
    </w:p>
    <w:p>
      <w:r>
        <w:t>4.084</w:t>
      </w:r>
    </w:p>
    <w:p>
      <w:r>
        <w:t>2</w:t>
      </w:r>
    </w:p>
    <w:p>
      <w:r>
        <w:t>846</w:t>
      </w:r>
    </w:p>
    <w:p>
      <w:r>
        <w:t>11,15</w:t>
      </w:r>
    </w:p>
    <w:p>
      <w:r>
        <w:t>10,47</w:t>
      </w:r>
    </w:p>
    <w:p>
      <w:r>
        <w:t>0,72</w:t>
      </w:r>
    </w:p>
    <w:p>
      <w:r>
        <w:t>17,07</w:t>
      </w:r>
    </w:p>
    <w:p>
      <w:r>
        <w:t>9</w:t>
      </w:r>
    </w:p>
    <w:p>
      <w:r>
        <w:t>Huyện Cù Lao Dung</w:t>
      </w:r>
    </w:p>
    <w:p>
      <w:r>
        <w:t>16.903</w:t>
      </w:r>
    </w:p>
    <w:p>
      <w:r>
        <w:t>210</w:t>
      </w:r>
    </w:p>
    <w:p>
      <w:r>
        <w:t>184</w:t>
      </w:r>
    </w:p>
    <w:p>
      <w:r>
        <w:t>26</w:t>
      </w:r>
    </w:p>
    <w:p>
      <w:r>
        <w:t>1,24</w:t>
      </w:r>
    </w:p>
    <w:p>
      <w:r>
        <w:t>1,21</w:t>
      </w:r>
    </w:p>
    <w:p>
      <w:r>
        <w:t>1,52</w:t>
      </w:r>
    </w:p>
    <w:p>
      <w:r>
        <w:t>607</w:t>
      </w:r>
    </w:p>
    <w:p>
      <w:r>
        <w:t>535</w:t>
      </w:r>
    </w:p>
    <w:p>
      <w:r>
        <w:t>72</w:t>
      </w:r>
    </w:p>
    <w:p>
      <w:r>
        <w:t>3,59</w:t>
      </w:r>
    </w:p>
    <w:p>
      <w:r>
        <w:t>3,53</w:t>
      </w:r>
    </w:p>
    <w:p>
      <w:r>
        <w:t>4,20</w:t>
      </w:r>
    </w:p>
    <w:p>
      <w:r>
        <w:t>10</w:t>
      </w:r>
    </w:p>
    <w:p>
      <w:r>
        <w:t>Huyện Long Phú</w:t>
      </w:r>
    </w:p>
    <w:p>
      <w:r>
        <w:t>26.541</w:t>
      </w:r>
    </w:p>
    <w:p>
      <w:r>
        <w:t>1.201</w:t>
      </w:r>
    </w:p>
    <w:p>
      <w:r>
        <w:t>798</w:t>
      </w:r>
    </w:p>
    <w:p>
      <w:r>
        <w:t>2</w:t>
      </w:r>
    </w:p>
    <w:p>
      <w:r>
        <w:t>401</w:t>
      </w:r>
    </w:p>
    <w:p>
      <w:r>
        <w:t>4,53</w:t>
      </w:r>
    </w:p>
    <w:p>
      <w:r>
        <w:t>4,12</w:t>
      </w:r>
    </w:p>
    <w:p>
      <w:r>
        <w:t>0,86</w:t>
      </w:r>
    </w:p>
    <w:p>
      <w:r>
        <w:t>5,78</w:t>
      </w:r>
    </w:p>
    <w:p>
      <w:r>
        <w:t>1.078</w:t>
      </w:r>
    </w:p>
    <w:p>
      <w:r>
        <w:t>803</w:t>
      </w:r>
    </w:p>
    <w:p>
      <w:r>
        <w:t>3</w:t>
      </w:r>
    </w:p>
    <w:p>
      <w:r>
        <w:t>272</w:t>
      </w:r>
    </w:p>
    <w:p>
      <w:r>
        <w:t>4,06</w:t>
      </w:r>
    </w:p>
    <w:p>
      <w:r>
        <w:t>4,15</w:t>
      </w:r>
    </w:p>
    <w:p>
      <w:r>
        <w:t>1,29</w:t>
      </w:r>
    </w:p>
    <w:p>
      <w:r>
        <w:t>3,92</w:t>
      </w:r>
    </w:p>
    <w:p>
      <w:r>
        <w:t>11</w:t>
      </w:r>
    </w:p>
    <w:p>
      <w:r>
        <w:t>Huyện Trần Đề</w:t>
      </w:r>
    </w:p>
    <w:p>
      <w:r>
        <w:t>29.813</w:t>
      </w:r>
    </w:p>
    <w:p>
      <w:r>
        <w:t>723</w:t>
      </w:r>
    </w:p>
    <w:p>
      <w:r>
        <w:t>241</w:t>
      </w:r>
    </w:p>
    <w:p>
      <w:r>
        <w:t>7</w:t>
      </w:r>
    </w:p>
    <w:p>
      <w:r>
        <w:t>474</w:t>
      </w:r>
    </w:p>
    <w:p>
      <w:r>
        <w:t>1</w:t>
      </w:r>
    </w:p>
    <w:p>
      <w:r>
        <w:t>2,43</w:t>
      </w:r>
    </w:p>
    <w:p>
      <w:r>
        <w:t>1,65</w:t>
      </w:r>
    </w:p>
    <w:p>
      <w:r>
        <w:t>0,60</w:t>
      </w:r>
    </w:p>
    <w:p>
      <w:r>
        <w:t>3,38</w:t>
      </w:r>
    </w:p>
    <w:p>
      <w:r>
        <w:t>50,0</w:t>
      </w:r>
    </w:p>
    <w:p>
      <w:r>
        <w:t>1.213</w:t>
      </w:r>
    </w:p>
    <w:p>
      <w:r>
        <w:t>431</w:t>
      </w:r>
    </w:p>
    <w:p>
      <w:r>
        <w:t>24</w:t>
      </w:r>
    </w:p>
    <w:p>
      <w:r>
        <w:t>758</w:t>
      </w:r>
    </w:p>
    <w:p>
      <w:r>
        <w:t>4,07</w:t>
      </w:r>
    </w:p>
    <w:p>
      <w:r>
        <w:t>2,95</w:t>
      </w:r>
    </w:p>
    <w:p>
      <w:r>
        <w:t>2,07</w:t>
      </w:r>
    </w:p>
    <w:p>
      <w:r>
        <w:t>5,40</w:t>
      </w:r>
    </w:p>
    <w:p>
      <w:r>
        <w:t>Tổng cộng</w:t>
      </w:r>
    </w:p>
    <w:p>
      <w:r>
        <w:t>335.142</w:t>
      </w:r>
    </w:p>
    <w:p>
      <w:r>
        <w:t>8.526</w:t>
      </w:r>
    </w:p>
    <w:p>
      <w:r>
        <w:t>4.410</w:t>
      </w:r>
    </w:p>
    <w:p>
      <w:r>
        <w:t>178</w:t>
      </w:r>
    </w:p>
    <w:p>
      <w:r>
        <w:t>3.937</w:t>
      </w:r>
    </w:p>
    <w:p>
      <w:r>
        <w:t>1</w:t>
      </w:r>
    </w:p>
    <w:p>
      <w:r>
        <w:t>2,54</w:t>
      </w:r>
    </w:p>
    <w:p>
      <w:r>
        <w:t>2,04</w:t>
      </w:r>
    </w:p>
    <w:p>
      <w:r>
        <w:t>1,05</w:t>
      </w:r>
    </w:p>
    <w:p>
      <w:r>
        <w:t>3,86</w:t>
      </w:r>
    </w:p>
    <w:p>
      <w:r>
        <w:t>2,27</w:t>
      </w:r>
    </w:p>
    <w:p>
      <w:r>
        <w:t>21.653</w:t>
      </w:r>
    </w:p>
    <w:p>
      <w:r>
        <w:t>12.523</w:t>
      </w:r>
    </w:p>
    <w:p>
      <w:r>
        <w:t>585</w:t>
      </w:r>
    </w:p>
    <w:p>
      <w:r>
        <w:t>8.544</w:t>
      </w:r>
    </w:p>
    <w:p>
      <w:r>
        <w:t>1</w:t>
      </w:r>
    </w:p>
    <w:p>
      <w:r>
        <w:t>6,46</w:t>
      </w:r>
    </w:p>
    <w:p>
      <w:r>
        <w:t>5,80</w:t>
      </w:r>
    </w:p>
    <w:p>
      <w:r>
        <w:t>3,45</w:t>
      </w:r>
    </w:p>
    <w:p>
      <w:r>
        <w:t>8,37</w:t>
      </w:r>
    </w:p>
    <w:p>
      <w:r>
        <w:t>2,27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