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125/QĐ-BCĐRSTCTHXLVMHTPL năm 2025 về Kế hoạch chỉ đạo thực hiện kết luận của đồng chí Tổng Bí thư Tô Lâm, Trưởng Ban Chỉ đạo Trung ương về hoàn thiện thể chế, pháp luật tại Phiên họp chuyên đề của Ban Chỉ đạo để tháo gỡ khó khăn, vướng mắc do quy định pháp luật do Trưởng Ban Chỉ đạo của Chính phủ về rà soát và tổ chức thực hiện việc xử lý vướng mắc trong hệ thống pháp luật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125/QĐ-BCĐRSTCTHXLVMHTPL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BAN CHỈ ĐẠO CỦA CHÍNH PHỦ VỀ RÀ SOÁT VÀ TỔ CHỨC THỰC HIỆN VIỆC XỬ LÝ VƯỚNG MẮC TRONG HỆ THỐNG PHÁP LUẬT</w:t>
      </w:r>
    </w:p>
    <w:p>
      <w:r>
        <w:t>-------</w:t>
      </w:r>
    </w:p>
    <w:p>
      <w:r>
        <w:t>CỘNG HÒA XÃ HỘI CHỦ NGHĨA VIỆT NAM</w:t>
      </w:r>
    </w:p>
    <w:p>
      <w:r>
        <w:t>Độc lập - Tự do - Hạnh phúc</w:t>
      </w:r>
    </w:p>
    <w:p>
      <w:r>
        <w:t>---------------</w:t>
      </w:r>
    </w:p>
    <w:p>
      <w:r>
        <w:t>Số: 125/QĐ-BCĐRSTCTHXLVMHTPL</w:t>
      </w:r>
    </w:p>
    <w:p>
      <w:r>
        <w:t>Hà Nội, ngày 08 tháng 9 năm 2025</w:t>
      </w:r>
    </w:p>
    <w:p>
      <w:r>
        <w:t>QUYẾT ĐỊNH</w:t>
      </w:r>
    </w:p>
    <w:p>
      <w:r>
        <w:t>BAN HÀNH KẾ HOẠCH CHỈ ĐẠO THỰC HIỆN KẾT LUẬN CỦA ĐỒNG CHÍ TỔNG BÍ THƯ TÔ LÂM, TRƯỞNG BAN CHỈ ĐẠO TRUNG ƯƠNG VỀ HOÀN THIỆN THỂ CHẾ, PHÁP LUẬT TẠI PHIÊN HỌP CHUYÊN ĐỀ CỦA BAN CHỈ ĐẠO ĐỂ THÁO GỠ KHÓ KHĂN, VƯỚNG MẮC DO QUY ĐỊNH PHÁP LUẬT</w:t>
      </w:r>
    </w:p>
    <w:p>
      <w:r>
        <w:t>TRƯỞNG BAN CHỈ ĐẠO CỦA CHÍNH PHỦ VỀ RÀ SOÁT VÀ TỔ CHỨC THỰC HIỆN VIỆC XỬ LÝ VƯỚNG MẮC TRONG HỆ THỐNG PHÁP LUẬT</w:t>
      </w:r>
    </w:p>
    <w:p>
      <w:r>
        <w:t>Căn cứ ý kiến chỉ đạo của Tổng Bí thư Tô Lâm, Trưởng Ban Chỉ đạo Trung ương về hoàn thiện thể chế, pháp luật Phiên họp chuyên đề (ngày 05 tháng 8 năm 2025) của Ban Chỉ đạo;</w:t>
      </w:r>
    </w:p>
    <w:p>
      <w:r>
        <w:t>Căn cứ Nghị định số 39/2022/NĐ-CP ngày 18 tháng 6 năm 2022 của Chính phủ ban hành Quy chế làm việc của Chính phủ;</w:t>
      </w:r>
    </w:p>
    <w:p>
      <w:r>
        <w:t>Căn cứ Quyết định số 603/QĐ-TTg ngày 08 tháng 7 năm 2024 của Thủ tướng Chính phủ về việc thành lập Ban Chỉ đạo rà soát, xử lý vướng mắc trong hệ thống văn bản quy phạm pháp luật;</w:t>
      </w:r>
    </w:p>
    <w:p>
      <w:r>
        <w:t>Căn cứ Quyết định số 641/QĐ-TTg ngày 15 tháng 7 năm 2024 của Thủ tướng Chính phủ về bổ sung thành viên Ban Chỉ đạo rà soát, xử lý vướng mắc trong hệ thống văn bản quy phạm pháp luật;</w:t>
      </w:r>
    </w:p>
    <w:p>
      <w:r>
        <w:t>Căn cứ Quyết định số 1512/QĐ-TTg ngày 04 tháng 12 năm 2024 của Thủ tướng Chính phủ về sửa đổi, bổ sung Quyết định số 603/QĐ-TTg ngày 08 tháng 7 năm 2024 của Thủ tướng Chính phủ về việc thành lập Ban Chỉ đạo rà soát, xử lý vướng mắc trong hệ thống văn bản quy phạm pháp luật;</w:t>
      </w:r>
    </w:p>
    <w:p>
      <w:r>
        <w:t>Căn cứ Quyết định số 708/QĐ-TTg ngày 31 tháng 3 năm 2025 của Thủ tướng Chính phủ về việc kiện toàn thành viên Ban Chỉ đạo rà soát và tổ chức thực hiện việc xử lý vướng mắc trong hệ thống pháp luật;</w:t>
      </w:r>
    </w:p>
    <w:p>
      <w:r>
        <w:t>Căn cứ Quyết định số 78/QĐ-BCĐRSXLVBQPPL ngày 08 tháng 7 năm 2024 của Trưởng Ban Chỉ đạo ban hành Quy chế tổ chức và hoạt động của Ban Chỉ đạo rà soát, xử lý vướng mắc trong hệ thống văn bản quy phạm pháp luật;</w:t>
      </w:r>
    </w:p>
    <w:p>
      <w:r>
        <w:t>Theo đề nghị của Cơ quan thường trực Ban Chỉ đạo.</w:t>
      </w:r>
    </w:p>
    <w:p>
      <w:r>
        <w:t>QUYẾT ĐỊNH:</w:t>
      </w:r>
    </w:p>
    <w:p>
      <w:r>
        <w:t>Điều 1.  Ban hành kèm theo Quyết định này Kế hoạch chỉ đạo thực hiện kết luận của đồng chí Tổng Bí thư Tô Lâm, Trưởng Ban Chỉ đạo Trung ương về hoàn thiện thể chế, pháp luật tại Phiên họp chuyên đề của Ban Chỉ đạo để tháo gỡ khó khăn, vướng mắc do quy định pháp luật.</w:t>
      </w:r>
    </w:p>
    <w:p>
      <w:r>
        <w:t>Điều 2.  Quyết định này có hiệu lực thi hành kể từ ngày ký ban hành.</w:t>
      </w:r>
    </w:p>
    <w:p>
      <w:r>
        <w:t>Điều 3.  Các thành viên Ban Chỉ đạo, thành viên Nhóm giúp việc Ban Chỉ đạo, thành viên Bộ phận thường trực Ban Chỉ đạo, Bộ trưởng, Thủ trưởng cơ quan ngang bộ, Thủ trưởng cơ quan thuộc Chính phủ, chịu trách nhiệm thi hành Quyết định này./.</w:t>
      </w:r>
    </w:p>
    <w:p>
      <w:r>
        <w:t>Nơi nhận:</w:t>
      </w:r>
    </w:p>
    <w:p>
      <w:r>
        <w:t>- Như Điều 3;</w:t>
      </w:r>
    </w:p>
    <w:p>
      <w:r>
        <w:t>- Thủ tướng, các Phó Thủ tướng Chính phủ;</w:t>
      </w:r>
    </w:p>
    <w:p>
      <w:r>
        <w:t>- Các bộ, cơ quan ngang bộ, cơ quan thuộc Chính phủ;</w:t>
      </w:r>
    </w:p>
    <w:p>
      <w:r>
        <w:t>- VPCP: BTCN, các PCN, TGĐ Cổng TTĐT, các Vụ: PL, CN, NN, QHĐP, KSTT;</w:t>
      </w:r>
    </w:p>
    <w:p>
      <w:r>
        <w:t>- Lưu: VT, BCĐRSTCTHXLVMHTPL.</w:t>
      </w:r>
    </w:p>
    <w:p>
      <w:r>
        <w:t>KT. TRƯỞNG BAN</w:t>
      </w:r>
    </w:p>
    <w:p>
      <w:r>
        <w:t>PHÓ TRƯỞNG BAN</w:t>
      </w:r>
    </w:p>
    <w:p>
      <w:r>
        <w:t>PHÓ THỦ TƯỚNG CHÍNH PHỦ</w:t>
      </w:r>
    </w:p>
    <w:p>
      <w:r>
        <w:t>Lê Thành Long</w:t>
      </w:r>
    </w:p>
    <w:p>
      <w:r>
        <w:t>KẾ HOẠCH</w:t>
      </w:r>
    </w:p>
    <w:p>
      <w:r>
        <w:t>CHỈ ĐẠO THỰC HIỆN KẾT LUẬN CỦA ĐỒNG CHÍ TỔNG BÍ THƯ TÔ LÂM, TRƯỞNG BAN CHỈ ĐẠO TRUNG ƯƠNG VỀ HOÀN THIỆN THỂ CHẾ, PHÁP LUẬT TẠI PHIÊN HỌP CHUYÊN ĐỀ CỦA BAN CHỈ ĐẠO ĐỂ THÁO GỠ KHÓ KHĂN, VƯỚNG MẮC DO QUY ĐỊNH PHÁP LUẬT</w:t>
      </w:r>
    </w:p>
    <w:p>
      <w:r>
        <w:t>(Kèm theo Quyết định số 125/QĐ- BCĐRSTCTHXLVMHTPL ngày 08 tháng 9 năm 2025 của Ban Chỉ đạo của Chính phủ về rà soát và tổ chức thực hiện việc xử lý vướng mắc trong hệ thống pháp luật)</w:t>
      </w:r>
    </w:p>
    <w:p>
      <w:r>
        <w:t>Triển khai kết luận của đồng chí Tổng Bí thư Tô Lâm, Trưởng Ban Chỉ đạo Trung ương về hoàn thiện thể chế, pháp luật tại Phiên họp chuyên đề của Ban Chỉ đạo (tổ chức ngày 05 tháng 8 nẳm 2025) để tháo gỡ khó khăn, vướng mắc do quy định pháp luật, Ban Chỉ đạo của Chính phủ về rà soát và tổ chức thực hiện việc xử lý vướng mắc trong hệ thống pháp luật (sau đây gọi là Ban Chỉ đạo) ban hành Kế hoạch chỉ đạo thực hiện kết luận của đồng chí Tổng Bí thư như sau:</w:t>
      </w:r>
    </w:p>
    <w:p>
      <w:r>
        <w:t>I. MỤC ĐÍCH, YÊU CẦU</w:t>
      </w:r>
    </w:p>
    <w:p>
      <w:r>
        <w:t>1. Mục đích</w:t>
      </w:r>
    </w:p>
    <w:p>
      <w:r>
        <w:t>Xác định nội dung các công việc, thời hạn, tiến độ hoàn thành, trách nhiệm của các Bộ, cơ quan ngang Bộ, cơ quan, tổ chức có liên quan trong thực hiện nhiệm vụ rà soát, xử lý khó khăn, vướng mắc do quy định pháp luật.</w:t>
      </w:r>
    </w:p>
    <w:p>
      <w:r>
        <w:t>2. Yêu cầu</w:t>
      </w:r>
    </w:p>
    <w:p>
      <w:r>
        <w:t>a) Thực hiện nghiêm túc, đầy đủ kết luận của đồng chí Tổng Bí thư Tô Lâm, Trưởng Ban Chỉ đạo Trung ương tại Phiên họp chuyên đề ngày 05 tháng 8 năm 2025.</w:t>
      </w:r>
    </w:p>
    <w:p>
      <w:r>
        <w:t>b) Bảo đảm việc chỉ đạo hiệu quả, xác định đúng, xử lý kịp thời, dứt điểm những khó khăn, vướng mắc do quy định pháp luật.</w:t>
      </w:r>
    </w:p>
    <w:p>
      <w:r>
        <w:t>c) Phát huy vai trò chủ động, trách nhiệm của Bộ trưởng, Thủ trưởng cơ quan ngang Bộ; phát huy hiệu quả phối hợp chặt chẽ giữa các Bộ, cơ quan ngang Bộ, cơ quan, tổ chức, cá nhân có liên quan.</w:t>
      </w:r>
    </w:p>
    <w:p>
      <w:r>
        <w:t>II. NỘI DUNG, TIẾN ĐỘ CÔNG VIỆC</w:t>
      </w:r>
    </w:p>
    <w:p>
      <w:r>
        <w:t>1. Chỉ đạo hoàn thiện kết quả rà soát, bảo đảm xác định chính xác nội dung 834 các khó khăn, vướng mắc và 21 nội dung kiến nghị, phản ánh không thống nhất ý kiến giữa Bộ Tư pháp với các Bộ, ngành liên quan, để có phương án xử lý đối với từng vướng mắc cụ thể  [1]</w:t>
      </w:r>
    </w:p>
    <w:p>
      <w:r>
        <w:t>- Cơ quan thực hiện: Bộ, cơ quan ngang Bộ.</w:t>
      </w:r>
    </w:p>
    <w:p>
      <w:r>
        <w:t>- Cơ quan phối hợp: Các thành viên Ban Chỉ đạo, Nhóm giúp việc, cơ quan của Quốc hội và các cơ quan, tổ chức, cá nhân có liên quan.</w:t>
      </w:r>
    </w:p>
    <w:p>
      <w:r>
        <w:t>- Cơ quan theo dõi, đôn đốc, điều phối: Cơ quan thường trực Ban Chỉ đạo (Bộ Tư pháp).</w:t>
      </w:r>
    </w:p>
    <w:p>
      <w:r>
        <w:t>- Kết quả: Nội dung rà soát, đề xuất giải pháp xử lý khó khăn, vướng mắc do quy định pháp luật được các Bộ hoàn thiện, thống nhất.</w:t>
      </w:r>
    </w:p>
    <w:p>
      <w:r>
        <w:t>- Thời gian hoàn thành: Tháng 8 năm 2025 (đã hoàn thành).</w:t>
      </w:r>
    </w:p>
    <w:p>
      <w:r>
        <w:t>2. Trả lời, công khai ý kiến chính thức của Bộ, ngành về các nội dung kiến nghị, phản ánh mà các Bộ, cơ quan nhất trí là không phải khó khăn, vướng mắc do quy định pháp luật để các cơ quan, tổ chức, doanh nghiệp, cá nhân có kiến nghị được biết  [2]</w:t>
      </w:r>
    </w:p>
    <w:p>
      <w:r>
        <w:t>- Cơ quan thực hiện: Bộ, cơ quan ngang Bộ.</w:t>
      </w:r>
    </w:p>
    <w:p>
      <w:r>
        <w:t>- Cơ quan phối hợp: Các thành viên Ban Chỉ đạo, Nhóm giúp việc và các cơ quan, tổ chức, cá nhân có liên quan.</w:t>
      </w:r>
    </w:p>
    <w:p>
      <w:r>
        <w:t>- Cơ quan theo dõi, đôn đốc: Cơ quan thường trực Ban Chỉ đạo (Bộ Tư pháp).</w:t>
      </w:r>
    </w:p>
    <w:p>
      <w:r>
        <w:t>- Kết quả: Có văn bản trả lời, ý kiến chính thức gửi đến các cơ quan, tổ chức đã phản ánh, kiến nghị; đồng thời công khai ý kiến trả lời chính thức trên Cổng thông tin điện tử của Bộ, ngành, Cổng Pháp luật quốc gia.</w:t>
      </w:r>
    </w:p>
    <w:p>
      <w:r>
        <w:t>- Thời gian hoàn thành: Tháng 8 năm 2025 (đã hoàn thành).</w:t>
      </w:r>
    </w:p>
    <w:p>
      <w:r>
        <w:t>3. Tham mưu, bổ sung các Luật vào Chương trình lập pháp năm 2025 của Quốc hội, thông qua tại Kỳ họp thứ 10 Quốc hội khóa XV để giải quyết ngay những vấn đề vướng mắc liên quan đến Luật</w:t>
      </w:r>
    </w:p>
    <w:p>
      <w:r>
        <w:t>- Cơ quan thực hiện: Bộ, cơ quan ngang Bộ.</w:t>
      </w:r>
    </w:p>
    <w:p>
      <w:r>
        <w:t>- Cơ quan phối hợp: Các cơ quan của Quốc hội, Bộ Tư pháp, Văn phòng Chính phủ, các thành viên Ban Chỉ đạo, Nhóm giúp việc và các cơ quan, tổ chức, cá nhân có liên quan.</w:t>
      </w:r>
    </w:p>
    <w:p>
      <w:r>
        <w:t>- Cơ quan theo dõi, đôn đốc: Cơ quan thường trực Ban Chỉ đạo (Bộ Tư pháp).</w:t>
      </w:r>
    </w:p>
    <w:p>
      <w:r>
        <w:t>- Kết quả: Các Luật trong Chương trình lập pháp năm 2025 (kỳ 10) của Quốc hội thông qua tại Kỳ họp thứ 10 Quốc hội khóa XV.</w:t>
      </w:r>
    </w:p>
    <w:p>
      <w:r>
        <w:t>- Thời gian hoàn thành: Trước ngày 15 tháng 9 năm 2025.</w:t>
      </w:r>
    </w:p>
    <w:p>
      <w:r>
        <w:t>4. Chú trọng nâng cao hiệu quả công tác hướng dẫn áp dụng pháp luật và tuyên truyền, phổ biến, giáo dục pháp luật để người dân, doanh nghiệp, chính quyền địa phương hiểu, áp dụng thống nhất quy định pháp luật</w:t>
      </w:r>
    </w:p>
    <w:p>
      <w:r>
        <w:t>- Cơ quan chủ trì: Các Bộ, cơ quan ngang Bộ.</w:t>
      </w:r>
    </w:p>
    <w:p>
      <w:r>
        <w:t>- Cơ quan phối hợp: Các cơ quan, tổ chức có liên quan.</w:t>
      </w:r>
    </w:p>
    <w:p>
      <w:r>
        <w:t>- Kết quả: Văn bản hoặc các hình thức hướng dẫn áp dụng pháp luật, tuyên truyền, phổ biến giáo dục pháp luật phù hợp.</w:t>
      </w:r>
    </w:p>
    <w:p>
      <w:r>
        <w:t>- Thời gian hoàn thành: Thường xuyên.</w:t>
      </w:r>
    </w:p>
    <w:p>
      <w:r>
        <w:t>5. Tiếp tục rà soát, đề xuất giải pháp tháo gỡ, không bỏ sót những khó khăn, vướng mắc do quy định pháp luật thuộc phạm vi ngành, lĩnh vực phụ trách,  lưu ý phải bám sát thực tiễn, tập trung giải quyết những vấn đề đang cản trở phát triển; bảo đảm mục tiêu “trong năm 2025 cơ bản hoàn thành việc tháo gỡ các “điểm nghẽn” do quy định pháp luật”</w:t>
      </w:r>
    </w:p>
    <w:p>
      <w:r>
        <w:t>- Cơ quan thực hiện: Bộ, cơ quan ngang Bộ.</w:t>
      </w:r>
    </w:p>
    <w:p>
      <w:r>
        <w:t>- Cơ quan phối hợp: Các thành viên Ban Chỉ đạo, Nhóm giúp việc và các cơ quan, tổ chức, cá nhân có liên quan.</w:t>
      </w:r>
    </w:p>
    <w:p>
      <w:r>
        <w:t>- Kết quả: Giải pháp xử lý các khó khăn, vướng mắc do quy định pháp luật, trong đó:</w:t>
      </w:r>
    </w:p>
    <w:p>
      <w:r>
        <w:t>+ Đối với các khó khăn, vướng mắc do quy định pháp luật thuộc thẩm quyền xử lý của các Bộ, cơ quan ngang Bộ: Các Bộ, cơ quan chủ động xử lý dứt điểm.</w:t>
      </w:r>
    </w:p>
    <w:p>
      <w:r>
        <w:t>+ Đối với các khó khăn, vướng mắc do quy định pháp luật thuộc thẩm quyền xử lý của Quốc hội, Ủy ban Thường vụ Quốc hội, Chính phủ, Thủ tướng Chính phủ: Các Bộ, cơ quan chủ động, phối hợp với các cơ quan có liên quan báo cáo, đề xuất cơ quan, người có thẩm quyền xử lý dứt điểm.</w:t>
      </w:r>
    </w:p>
    <w:p>
      <w:r>
        <w:t>- Thời gian hoàn thành: Trong năm 2025 cơ bản hoàn thành việc tháo gỡ các “điểm nghẽn” do quy định pháp luật.</w:t>
      </w:r>
    </w:p>
    <w:p>
      <w:r>
        <w:t>6. Theo dõi, đôn đốc, điều phối chung việc thực hiện các nhiệm vụ nêu tại Kế hoạch này.</w:t>
      </w:r>
    </w:p>
    <w:p>
      <w:r>
        <w:t>- Cơ quan chủ trì: Cơ quan thường trực Ban Chỉ đạo (Bộ Tư pháp).</w:t>
      </w:r>
    </w:p>
    <w:p>
      <w:r>
        <w:t>- Cơ quan phối hợp: Các thành viên Ban Chỉ đạo, Nhóm giúp việc, Bộ, cơ quan ngang Bộ và các cơ quan, tổ chức, cá nhân có liên quan.</w:t>
      </w:r>
    </w:p>
    <w:p>
      <w:r>
        <w:t>- Kết quả: Văn bản triển khai, đôn đốc thực hiện; tổ chức các cuộc họp và các hoạt động phù hợp khác.</w:t>
      </w:r>
    </w:p>
    <w:p>
      <w:r>
        <w:t>- Thời gian hoàn thành: Theo thời hạn hoàn thành các nhiệm vụ.</w:t>
      </w:r>
    </w:p>
    <w:p>
      <w:r>
        <w:t>7. Xây dựng Báo cáo tổng hợp tình hình, kết quả thực hiện các nhiệm vụ được nêu tại Kế hoạch này.</w:t>
      </w:r>
    </w:p>
    <w:p>
      <w:r>
        <w:t>- Cơ quan chủ trì: Cơ quan thường trực Ban Chỉ đạo (Bộ Tư pháp).</w:t>
      </w:r>
    </w:p>
    <w:p>
      <w:r>
        <w:t>- Cơ quan phối hợp: Các thành viên Ban Chỉ đạo, Nhóm giúp việc, Bộ, cơ quan ngang Bộ và các cơ quan, tổ chức, cá nhân có liên quan.</w:t>
      </w:r>
    </w:p>
    <w:p>
      <w:r>
        <w:t>- Kết quả: Báo cáo trình Ban Chỉ đạo.</w:t>
      </w:r>
    </w:p>
    <w:p>
      <w:r>
        <w:t>- Thời gian hoàn thành: Tháng 9 năm 2025.</w:t>
      </w:r>
    </w:p>
    <w:p>
      <w:r>
        <w:t>III. TỔ CHỨC THỰC HIỆN</w:t>
      </w:r>
    </w:p>
    <w:p>
      <w:r>
        <w:t>1. Các thành viên Ban Chỉ đạo, thành viên Nhóm giúp việc, các Bộ, cơ quan ngang Bộ căn cứ nội dung Kế hoạch này, Quy chế tổ chức và hoạt động của Ban Chỉ đạo, phân công và chỉ đạo trực tiếp của Trưởng Ban Chỉ đạo tổ chức thực hiện, bảo đảm đúng tiến độ, chất lượng, hiệu quả nhiệm vụ được giao; kịp thời trao đổi, phối hợp với Bộ Tư pháp - Cơ quan thường trực Ban Chỉ đạo để xử lý những khó khăn, vướng mắc hoặc báo cáo Trưởng Ban Chỉ đạo xem xét, xử lý.</w:t>
      </w:r>
    </w:p>
    <w:p>
      <w:r>
        <w:t>2. Kinh phí thực hiện Kế hoạch do ngân sách nhà nước bảo đảm và các nguồn hợp pháp khác theo quy định của pháp luật.</w:t>
      </w:r>
    </w:p>
    <w:p>
      <w:r>
        <w:t>3. Bộ Tư pháp - Cơ quan Thường trực Ban Chỉ đạo và Văn phòng Chính phủ có trách nhiệm tổ chức, điều phối, đôn đốc hoạt động của Ban Chỉ đạo, Nhóm giúp việc và bảo đảm các điều kiện làm việc phục vụ các hoạt động của Ban Chỉ đạo theo Kế hoạch này./.</w:t>
      </w:r>
    </w:p>
    <w:p>
      <w:r>
        <w:t>[1] Số liệu theo kết quả tổng hợp của Đảng ủy Bộ Tư pháp Báo cáo số 76-BC/ĐU ngày 02 tháng 8 năm 2025.</w:t>
      </w:r>
    </w:p>
    <w:p>
      <w:r>
        <w:t>[2] Theo kết quả tổng hợp của Đảng ủy Bộ Tư pháp có 1.237 nội dung kiến nghị, phản ánh mà các Bộ, cơ quan nhất trí là không phải khó khăn, vướng mắc do quy định pháp luật (bao gồm cả các nội dung thuộc phạm vi phụ trách của Tòa án nhân dân tối cao, Viện kiểm sát nhân dân tối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