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phê duyệt quy trình nội bộ giải quyết thủ tục hành chính lĩnh vực Lâm nghiệp, Kiểm lâm thuộc thẩm quyền quyết định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1249/QĐ-UBND</w:t>
      </w:r>
    </w:p>
    <w:p>
      <w:r>
        <w:t>Bắc Giang, ngày 01 tháng 8 năm 2024</w:t>
      </w:r>
    </w:p>
    <w:p>
      <w:r>
        <w:t>QUYẾT ĐỊNH</w:t>
      </w:r>
    </w:p>
    <w:p>
      <w:r>
        <w:t>PHÊ DUYỆT QUY TRÌNH NỘI BỘ GIẢI QUYẾT THỦ TỤC HÀNH CHÍNH LĨNH VỰC LÂM NGHIỆP, KIỂM LÂM THUỘC THẨM QUYỀN QUYẾT ĐỊNH CỦA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Sở Nông nghiệp và Phát triển nông thôn tại Tờ trình số 185/TTr-SNNPTNT ngày 30/7/2024.</w:t>
      </w:r>
    </w:p>
    <w:p>
      <w:r>
        <w:t>QUYẾT ĐỊNH:</w:t>
      </w:r>
    </w:p>
    <w:p>
      <w:r>
        <w:t>Điều 1.  Phê duyệt quy trình nội bộ giải quyết thủ tục hành chính lĩnh vực Lâm nghiệp, Kiểm lâm thuộc thẩm quyền quyết định của UBND tỉnh  (Có phụ lục kèm theo).</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Nông nghiệp và Phát triển nông thôn, Sở Thông tin và Truyền thông; Trung tâm Phục vụ hành chính công tỉnh, UBND huyện, thị xã, thành phố và tổ chức, cá nhân có liên quan căn cứ Quyết định thi hành./.</w:t>
      </w:r>
    </w:p>
    <w:p>
      <w:r>
        <w:t>Nơi nhận:</w:t>
      </w:r>
    </w:p>
    <w:p>
      <w:r>
        <w:t>- Như Điều 3;</w:t>
      </w:r>
    </w:p>
    <w:p>
      <w:r>
        <w:t>- Chủ tịch, các PCT UBND tỉnh;</w:t>
      </w:r>
    </w:p>
    <w:p>
      <w:r>
        <w:t>- VP UBND tỉnh:</w:t>
      </w:r>
    </w:p>
    <w:p>
      <w:r>
        <w:t>+ LĐVP, HCC, TTTT, TH, KTN;</w:t>
      </w:r>
    </w:p>
    <w:p>
      <w:r>
        <w:t>+ Lưu: VT, NC-KSTT.</w:t>
      </w:r>
    </w:p>
    <w:p>
      <w:r>
        <w:t>KT. CHỦ TỊCH</w:t>
      </w:r>
    </w:p>
    <w:p>
      <w:r>
        <w:t>PHÓ CHỦ TỊCH</w:t>
      </w:r>
    </w:p>
    <w:p>
      <w:r>
        <w:t>Mai Sơn</w:t>
      </w:r>
    </w:p>
    <w:p>
      <w:r>
        <w:t>PHỤ LỤC</w:t>
      </w:r>
    </w:p>
    <w:p>
      <w:r>
        <w:t>QUY TRÌNH NỘI BỘ GIẢI QUYẾT THỦ TỤC HÀNH CHÍNH</w:t>
      </w:r>
    </w:p>
    <w:p>
      <w:r>
        <w:t>(Kèm theo Quyết định số   /QĐ-UBND ngày  /  /2024 của Chủ tịch UBND tỉnh)</w:t>
      </w:r>
    </w:p>
    <w:p>
      <w:r>
        <w:t>PHẦN I. DANH MỤC THỦ TỤC HÀNH CHÍNH</w:t>
      </w:r>
    </w:p>
    <w:p>
      <w:r>
        <w:t>TT</w:t>
      </w:r>
    </w:p>
    <w:p>
      <w:r>
        <w:t>LĨNH VỰC/THỦ TỤC HÀNH CHÍNH</w:t>
      </w:r>
    </w:p>
    <w:p>
      <w:r>
        <w:t>Thời gian giải quyết</w:t>
      </w:r>
    </w:p>
    <w:p>
      <w:r>
        <w:t>I</w:t>
      </w:r>
    </w:p>
    <w:p>
      <w:r>
        <w:t>Lĩnh vực Lâm nghiệp</w:t>
      </w:r>
    </w:p>
    <w:p>
      <w:r>
        <w:t>1</w:t>
      </w:r>
    </w:p>
    <w:p>
      <w:r>
        <w:t>Phê duyệt điều chỉnh phân khu chức năng của khu rừng đặc dụng thuộc địa phương quản lý</w:t>
      </w:r>
    </w:p>
    <w:p>
      <w:r>
        <w:t>55 ngày</w:t>
      </w:r>
    </w:p>
    <w:p>
      <w:r>
        <w:t>2</w:t>
      </w:r>
    </w:p>
    <w:p>
      <w:r>
        <w:t>Phê duyệt hoặc điều chỉnh đề án du lịch sinh thái, nghỉ dưỡng, giải trí trong rừng đặc dụng thuộc địa phương quản lý</w:t>
      </w:r>
    </w:p>
    <w:p>
      <w:r>
        <w:t>45 ngày</w:t>
      </w:r>
    </w:p>
    <w:p>
      <w:r>
        <w:t>3</w:t>
      </w:r>
    </w:p>
    <w:p>
      <w:r>
        <w:t>Phê duyệt hoặc điều chỉnh đề án du lịch sinh thái, nghỉ dưỡng, giải trí trong rừng phòng hộ hoặc rừng sản xuất thuộc địa phương quản lý</w:t>
      </w:r>
    </w:p>
    <w:p>
      <w:r>
        <w:t>45 ngày</w:t>
      </w:r>
    </w:p>
    <w:p>
      <w:r>
        <w:t>II</w:t>
      </w:r>
    </w:p>
    <w:p>
      <w:r>
        <w:t>Lĩnh vực Kiểm lâm</w:t>
      </w:r>
    </w:p>
    <w:p>
      <w:r>
        <w:t>4</w:t>
      </w:r>
    </w:p>
    <w:p>
      <w:r>
        <w:t>Quyết định giao rừng cho tổ chức</w:t>
      </w:r>
    </w:p>
    <w:p>
      <w:r>
        <w:t>35 ngày</w:t>
      </w:r>
    </w:p>
    <w:p>
      <w:r>
        <w:t>5</w:t>
      </w:r>
    </w:p>
    <w:p>
      <w:r>
        <w:t>Quyết định chuyển mục đích sử dụng rừng sang mục đích khác đối với tổ chức</w:t>
      </w:r>
    </w:p>
    <w:p>
      <w:r>
        <w:t>20 ngày</w:t>
      </w:r>
    </w:p>
    <w:p>
      <w:r>
        <w:t>6</w:t>
      </w:r>
    </w:p>
    <w:p>
      <w:r>
        <w:t>Phê duyệt Phương án sử dụng rừng đối với các công trình kết cấu hạ tầng phục vụ bảo vệ và phát triển rừng thuộc địa phương quản lý</w:t>
      </w:r>
    </w:p>
    <w:p>
      <w:r>
        <w:t>15 ngày</w:t>
      </w:r>
    </w:p>
    <w:p>
      <w:r>
        <w:t>7</w:t>
      </w:r>
    </w:p>
    <w:p>
      <w:r>
        <w:t>Quyết định thu hồi rừng đối với tổ chức tự nguyện trả lại rừng</w:t>
      </w:r>
    </w:p>
    <w:p>
      <w:r>
        <w:t>20 ngày</w:t>
      </w:r>
    </w:p>
    <w:p>
      <w:r>
        <w:t>8</w:t>
      </w:r>
    </w:p>
    <w:p>
      <w:r>
        <w:t>Quyết định điều chỉnh chủ trương chuyển mục đích sử dụng rừng sang mục đích khác</w:t>
      </w:r>
    </w:p>
    <w:p>
      <w:r>
        <w:t>- Không phải lấy ý kiến các bộ ngành</w:t>
      </w:r>
    </w:p>
    <w:p>
      <w:r>
        <w:t>35 ngày</w:t>
      </w:r>
    </w:p>
    <w:p>
      <w:r>
        <w:t>- Lấy ý kiến các bộ ngành</w:t>
      </w:r>
    </w:p>
    <w:p>
      <w:r>
        <w:t>48 ngày</w:t>
      </w:r>
    </w:p>
    <w:p>
      <w:r>
        <w:t>9</w:t>
      </w:r>
    </w:p>
    <w:p>
      <w:r>
        <w:t>Quyết định chủ trương chuyển mục đích sử dụng rừng sang mục đích khác</w:t>
      </w:r>
    </w:p>
    <w:p>
      <w:r>
        <w:t>- Không phải lấy ý kiến các bộ ngành</w:t>
      </w:r>
    </w:p>
    <w:p>
      <w:r>
        <w:t>35 ngày</w:t>
      </w:r>
    </w:p>
    <w:p>
      <w:r>
        <w:t>- Lấy ý kiến các bộ ngành</w:t>
      </w:r>
    </w:p>
    <w:p>
      <w:r>
        <w:t>48 ngày</w:t>
      </w:r>
    </w:p>
    <w:p>
      <w:r>
        <w:t>PHẦN II. QUY TRÌNH NỘI BỘ GIẢI QUYẾT THỦ TỤC HÀNH CHÍNH</w:t>
      </w:r>
    </w:p>
    <w:p>
      <w:r>
        <w:t>1. Phê duyệt điều chỉnh phân khu chức năng của khu rừng đặc dụng thuộc địa phương quản lý</w:t>
      </w:r>
    </w:p>
    <w:p>
      <w:r>
        <w:t>Thứ tự các bước</w:t>
      </w:r>
    </w:p>
    <w:p>
      <w:r>
        <w:t>Nội dung công việc</w:t>
      </w:r>
    </w:p>
    <w:p>
      <w:r>
        <w:t>Đơn vị/người thực hiện</w:t>
      </w:r>
    </w:p>
    <w:p>
      <w:r>
        <w:t>Thời gian thực hiện  (ngày)</w:t>
      </w:r>
    </w:p>
    <w:p>
      <w:r>
        <w:t>Sở Nông nghiệp và PTNT</w:t>
      </w:r>
    </w:p>
    <w:p>
      <w:r>
        <w:t>35 ngày</w:t>
      </w:r>
    </w:p>
    <w:p>
      <w:r>
        <w:t>Bước 1</w:t>
      </w:r>
    </w:p>
    <w:p>
      <w:r>
        <w:t>- Kiểm tra, hướng dẫn, tiếp nhận hồ sơ, gửi phiếu hẹn trả kết quả cho Chủ rừng.</w:t>
      </w:r>
    </w:p>
    <w:p>
      <w:r>
        <w:t>- Số hóa hồ sơ, quét (scan) chuyển hồ sơ trên phần mềm Một cửa điện tử và chuyển hồ sơ giấy đến Chi cục Kiểm lâm</w:t>
      </w:r>
    </w:p>
    <w:p>
      <w:r>
        <w:t>Công chức một cửa Sở Nông nghiệp và PTNT tại TTPVHCC</w:t>
      </w:r>
    </w:p>
    <w:p>
      <w:r>
        <w:t>1/2 ngày (4 giờ)</w:t>
      </w:r>
    </w:p>
    <w:p>
      <w:r>
        <w:t>Bước 2</w:t>
      </w:r>
    </w:p>
    <w:p>
      <w:r>
        <w:t>Chi cục trưởng Chi cục Kiểm lâm nhận/phân công cho Trưởng phòng QLBVR&amp;BTTN</w:t>
      </w:r>
    </w:p>
    <w:p>
      <w:r>
        <w:t>Chi cục trưởng</w:t>
      </w:r>
    </w:p>
    <w:p>
      <w:r>
        <w:t>1/2 ngày (4 giờ)</w:t>
      </w:r>
    </w:p>
    <w:p>
      <w:r>
        <w:t>Bước 3</w:t>
      </w:r>
    </w:p>
    <w:p>
      <w:r>
        <w:t>Trưởng phòng QLBVR&amp;BTTN, Chi cục Kiểm lâm nhận/phân chuyên viên xử lý thẩm định hồ sơ.</w:t>
      </w:r>
    </w:p>
    <w:p>
      <w:r>
        <w:t>Trưởng phòng</w:t>
      </w:r>
    </w:p>
    <w:p>
      <w:r>
        <w:t>1/2 ngày (4 giờ)</w:t>
      </w:r>
    </w:p>
    <w:p>
      <w:r>
        <w:t>Bước 4</w:t>
      </w:r>
    </w:p>
    <w:p>
      <w:r>
        <w:t>Chuyên viên xác minh, thẩm định hồ sơ:</w:t>
      </w:r>
    </w:p>
    <w:p>
      <w:r>
        <w:t>1. Trường hợp không hợp lệ: Trong thời hạn không quá 3 ngày kể từ ngày nhận được hồ sơ tham mưu Sở Nông nghiệp và Phát triển nông thôn văn bản gửi chủ rừng để hoàn thiện và nêu rõ lý do (thông qua Trung tâm PVHCC);</w:t>
      </w:r>
    </w:p>
    <w:p>
      <w:r>
        <w:t>2. Trường hợp, hồ sơ đã đầy đủ, hợp lệ: Tham mưu Sở Nông nghiệp và Phát triển nông thôn tổ chức lấy ý kiến thẩm định bằng văn bản của các sở, ngành, địa phương có liên quan về hồ sơ v nội dung của phương án.</w:t>
      </w:r>
    </w:p>
    <w:p>
      <w:r>
        <w:t>- Tổng hợp ý kiến thẩm định của các sở, ngành, địa phương có liên quan về hồ sơ v nội dung của phương án:</w:t>
      </w:r>
    </w:p>
    <w:p>
      <w:r>
        <w:t>+ Nếu đạt yêu cầu, xây dựng dự thảo: Tờ trình của Sở NN&amp;PTNT, dự thảo Quyết định của Chủ tịch UBND tỉnh trình trưởng phòng xem xét.</w:t>
      </w:r>
    </w:p>
    <w:p>
      <w:r>
        <w:t>+ Nếu không đạt yêu cầu, báo cáo Lãnh đạo Chi cục xin ý kiến xử lý.</w:t>
      </w:r>
    </w:p>
    <w:p>
      <w:r>
        <w:t>Chuyên viên</w:t>
      </w:r>
    </w:p>
    <w:p>
      <w:r>
        <w:t>30 ngày (240 giờ)</w:t>
      </w:r>
    </w:p>
    <w:p>
      <w:r>
        <w:t>Bước 5</w:t>
      </w:r>
    </w:p>
    <w:p>
      <w:r>
        <w:t>Kiểm tra nội dung: Bản tổng hợp ý kiến thẩm định, Dự thảo Tờ trình và Dự thảo Quyết định chuyển lãnh đạo chi cục kiểm lâm xem xét</w:t>
      </w:r>
    </w:p>
    <w:p>
      <w:r>
        <w:t>Trưởng phòng QLBVR&amp;BTTN</w:t>
      </w:r>
    </w:p>
    <w:p>
      <w:r>
        <w:t>1 ngày (8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gửi chủ rừng và nêu rõ lý do.</w:t>
      </w:r>
    </w:p>
    <w:p>
      <w:r>
        <w:t>Lãnh đạo CCKL</w:t>
      </w:r>
    </w:p>
    <w:p>
      <w:r>
        <w:t>1 ngày (8 giờ)</w:t>
      </w:r>
    </w:p>
    <w:p>
      <w:r>
        <w:t>Bước 7</w:t>
      </w:r>
    </w:p>
    <w:p>
      <w:r>
        <w:t>- Nếu đồng ý: Ký Tờ trình chuyển liên thông</w:t>
      </w:r>
    </w:p>
    <w:p>
      <w:r>
        <w:t>- Nếu không đồng ý: Chuyển lại CCKL.</w:t>
      </w:r>
    </w:p>
    <w:p>
      <w:r>
        <w:t>Lãnh đạo Sở</w:t>
      </w:r>
    </w:p>
    <w:p>
      <w:r>
        <w:t>1 ngày (8 giờ)</w:t>
      </w:r>
    </w:p>
    <w:p>
      <w:r>
        <w:t>Bước 8</w:t>
      </w:r>
    </w:p>
    <w:p>
      <w:r>
        <w:t>Vào số văn bản, lưu trữ hồ sơ, chuyển kết</w:t>
      </w:r>
    </w:p>
    <w:p>
      <w:r>
        <w:t>quả thủ tục hành chính kèm theo hồ sơ (cả hồ sơ giấy và điện tử) đến Văn phòng UBND tỉnh.</w:t>
      </w:r>
    </w:p>
    <w:p>
      <w:r>
        <w:t>Văn thư sở</w:t>
      </w:r>
    </w:p>
    <w:p>
      <w:r>
        <w:t>1/2 ngày (4 giờ)</w:t>
      </w:r>
    </w:p>
    <w:p>
      <w:r>
        <w:t>Bước 9</w:t>
      </w:r>
    </w:p>
    <w:p>
      <w:r>
        <w:t>UBND cấp tỉnh</w:t>
      </w:r>
    </w:p>
    <w:p>
      <w:r>
        <w:t>20 ngày</w:t>
      </w:r>
    </w:p>
    <w:p>
      <w:r>
        <w:t>- Văn thư Văn phòng UBND tỉnh tiếp nhận hồ sơ thủ tục hành chính, chuyển hồ sơ cho lãnh đạo Văn phòng UBND tỉnh để phân công bộ phận chuyên môn xử lý</w:t>
      </w:r>
    </w:p>
    <w:p>
      <w:r>
        <w:t>Giờ làm việc (do Văn phòng tham mưu Chủ tịch UBND tỉnh tự chia)</w:t>
      </w:r>
    </w:p>
    <w:p>
      <w:r>
        <w:t>- Chuyên viên xử lý:</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440 giờ làm việc (theo quy định TTHC này được giải quyết trong 55 ngày kể từ ngày nhận đủ hồ sơ hợp lệ)</w:t>
      </w:r>
    </w:p>
    <w:p>
      <w:r>
        <w:t>2. Phê duyệt hoặc điều chỉnh đề án du lịch sinh thái, nghỉ dưỡng, giải trí trong rừng đặc dụng thuộc địa phương quản lý</w:t>
      </w:r>
    </w:p>
    <w:p>
      <w:r>
        <w:t>Thứ tự các bước</w:t>
      </w:r>
    </w:p>
    <w:p>
      <w:r>
        <w:t>Nội dung công việc</w:t>
      </w:r>
    </w:p>
    <w:p>
      <w:r>
        <w:t>Đơn vị/người thực hiện</w:t>
      </w:r>
    </w:p>
    <w:p>
      <w:r>
        <w:t>Thời gian thực hiện (ngày)</w:t>
      </w:r>
    </w:p>
    <w:p>
      <w:r>
        <w:t>Sở Nông nghiệp và PTNT</w:t>
      </w:r>
    </w:p>
    <w:p>
      <w:r>
        <w:t>35 ngày</w:t>
      </w:r>
    </w:p>
    <w:p>
      <w:r>
        <w:t>Bước 1</w:t>
      </w:r>
    </w:p>
    <w:p>
      <w:r>
        <w:t>- Kiểm tra, hướng dẫn, tiếp nhận hồ sơ, gửi phiếu hẹn trả kết quả cho Chủ rừng.</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 Trường hợp không hợp lệ: Trong thời hạn không quá 3 ng y tham mưu Sở Nông nghiệp và Phát triển nông thôn văn bản gửi chủ rừng để hoàn thiện và nêu rõ lý do (thông qua Trung tâm PVHCC);</w:t>
      </w:r>
    </w:p>
    <w:p>
      <w:r>
        <w:t>- Trường hợp, hồ sơ đã đầy đủ, hợp lệ: Tham mưu Sở Nông nghiệp và Phát triển nông thôn tổ chức lấy ý kiến thẩm định bằng văn bản của cơ quan, tổ chức, cá nhân có liên quan về hồ sơ v nội dung của đề án.</w:t>
      </w:r>
    </w:p>
    <w:p>
      <w:r>
        <w:t>Chuyên viên</w:t>
      </w:r>
    </w:p>
    <w:p>
      <w:r>
        <w:t>30 ngày</w:t>
      </w:r>
    </w:p>
    <w:p>
      <w:r>
        <w:t>(240 giờ)</w:t>
      </w:r>
    </w:p>
    <w:p>
      <w:r>
        <w:t>Bước 5</w:t>
      </w:r>
    </w:p>
    <w:p>
      <w:r>
        <w:t>Kiểm tra nội dung: Bản tổng hợp ý kiến thẩm định, Dự thảo báo cáo thẩm định, nội dung Tờ trình và Dự thảo Quyết định</w:t>
      </w:r>
    </w:p>
    <w:p>
      <w:r>
        <w:t>Trưởng phòng SD&amp;PTR</w:t>
      </w:r>
    </w:p>
    <w:p>
      <w:r>
        <w:t>1 ngày</w:t>
      </w:r>
    </w:p>
    <w:p>
      <w:r>
        <w:t>(8 giờ)</w:t>
      </w:r>
    </w:p>
    <w:p>
      <w:r>
        <w:t>Bước 6</w:t>
      </w:r>
    </w:p>
    <w:p>
      <w:r>
        <w:t>- Trường hợp hồ sơ đủ điều kiện: Lãnh đạo Chi cục xem xét trình lãnh đạo Sở Nông nghiệp và PTNT ký Báo cáo thẩm định và Tờ trình.</w:t>
      </w:r>
    </w:p>
    <w:p>
      <w:r>
        <w:t>- Trường hợp sau thẩm định hồ sơ không đủ điều kiện, tham mưu cho Sở NN&amp;PTNT báo cáo bằng văn bản gửi chủ rừng và nêu rõ lý do.</w:t>
      </w:r>
    </w:p>
    <w:p>
      <w:r>
        <w:t>Lãnh đạo CCKL</w:t>
      </w:r>
    </w:p>
    <w:p>
      <w:r>
        <w:t>1 ngày</w:t>
      </w:r>
    </w:p>
    <w:p>
      <w:r>
        <w:t>(8 giờ)</w:t>
      </w:r>
    </w:p>
    <w:p>
      <w:r>
        <w:t>Bước 7</w:t>
      </w:r>
    </w:p>
    <w:p>
      <w:r>
        <w:t>- Nếu đồng ý: Ký Báo cáo thẩm định,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cấp tỉnh</w:t>
      </w:r>
    </w:p>
    <w:p>
      <w:r>
        <w:t>10 ngày</w:t>
      </w:r>
    </w:p>
    <w:p>
      <w:r>
        <w:t>- Văn thư Văn phòng UBND tỉnh tiếp nhận hồ sơ thủ tục hành chính, chuyển hồ sơ cho lãnh đạo Văn phòng UBND tỉnh để phân công bộ phận chuyên môn xử lý</w:t>
      </w:r>
    </w:p>
    <w:p>
      <w:r>
        <w:t>Giờ làm việc (do Văn phòng tham mưu Chủ tịch UBND tỉnh tự chia)</w:t>
      </w:r>
    </w:p>
    <w:p>
      <w:r>
        <w:t>- Chuyên viên xử lý:</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 ổ ng th ờ i gian</w:t>
      </w:r>
    </w:p>
    <w:p>
      <w:r>
        <w:t>360 giờ làm việc (theo quy định TTHC này được giải quyết trong 45 ngày kể từ ngày nhận đủ hồ sơ hợp lệ)</w:t>
      </w:r>
    </w:p>
    <w:p>
      <w:r>
        <w:t>3. Phê duyệt hoặc điều chỉnh đề án du lịch sinh thái, nghỉ dưỡng, giải trí trong rừng phòng hộ hoặc rừng sản xuất thuộc địa phương quản lý</w:t>
      </w:r>
    </w:p>
    <w:p>
      <w:r>
        <w:t>Thứ tự các bước</w:t>
      </w:r>
    </w:p>
    <w:p>
      <w:r>
        <w:t>Nội dung công việc</w:t>
      </w:r>
    </w:p>
    <w:p>
      <w:r>
        <w:t>Đơn vị/người thực hiện</w:t>
      </w:r>
    </w:p>
    <w:p>
      <w:r>
        <w:t>Thời gian thực hiện (Ngày)</w:t>
      </w:r>
    </w:p>
    <w:p>
      <w:r>
        <w:t>Sở Nông nghiệp và PTNT</w:t>
      </w:r>
    </w:p>
    <w:p>
      <w:r>
        <w:t>35 ngày</w:t>
      </w:r>
    </w:p>
    <w:p>
      <w:r>
        <w:t>Bước 1</w:t>
      </w:r>
    </w:p>
    <w:p>
      <w:r>
        <w:t>- Kiểm tra, hướng dẫn, tiếp nhận hồ sơ, gửi phiếu hẹn trả kết quả cho Chủ rừng.</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 Trường hợp không hợp lệ: Trong thời hạn không quá 3 ng y tham mưu Sở Nông nghiệp và Phát triển nông thôn văn bản gửi chủ rừng để hoàn thiện và nêu rõ lý do (thông qua Trung tâm PVHCC);</w:t>
      </w:r>
    </w:p>
    <w:p>
      <w:r>
        <w:t>- Trường hợp, hồ sơ đã đầy đủ, hợp lệ: Tham mưu Sở Nông nghiệp và Phát triển nông thôn tổ chức lấy ý kiến thẩm định bằng văn bản của cơ quan, tổ chức, cá nhân có liên quan về hồ sơ v nội dung của đề án.</w:t>
      </w:r>
    </w:p>
    <w:p>
      <w:r>
        <w:t>Chuyên viên</w:t>
      </w:r>
    </w:p>
    <w:p>
      <w:r>
        <w:t>30 ngày</w:t>
      </w:r>
    </w:p>
    <w:p>
      <w:r>
        <w:t>(240 giờ)</w:t>
      </w:r>
    </w:p>
    <w:p>
      <w:r>
        <w:t>Bước 5</w:t>
      </w:r>
    </w:p>
    <w:p>
      <w:r>
        <w:t>Kiểm tra nội dung: Bản tổng hợp ý kiến thẩm định, Dự thảo báo cáo thẩm định, nội dung Tờ trình và Dự thảo Quyết định</w:t>
      </w:r>
    </w:p>
    <w:p>
      <w:r>
        <w:t>Trưởng phòng SD&amp;PTR</w:t>
      </w:r>
    </w:p>
    <w:p>
      <w:r>
        <w:t>1 ngày</w:t>
      </w:r>
    </w:p>
    <w:p>
      <w:r>
        <w:t>(16 giờ)</w:t>
      </w:r>
    </w:p>
    <w:p>
      <w:r>
        <w:t>Bước 6</w:t>
      </w:r>
    </w:p>
    <w:p>
      <w:r>
        <w:t>- Trường hợp hồ sơ đủ điều kiện: Lãnh đạo Chi cục xem xét trình lãnh đạo Sở Nông nghiệp và PTNT ký Báo cáo thẩm định và Tờ trình.</w:t>
      </w:r>
    </w:p>
    <w:p>
      <w:r>
        <w:t>- Trường hợp sau thẩm định hồ sơ không đủ điều kiện, tham mưu cho Sở NN&amp;PTNT báo cáo bằng văn bản gửi chủ rừng và nêu rõ lý do.</w:t>
      </w:r>
    </w:p>
    <w:p>
      <w:r>
        <w:t>Lãnh đạo CCKL</w:t>
      </w:r>
    </w:p>
    <w:p>
      <w:r>
        <w:t>1 ngày</w:t>
      </w:r>
    </w:p>
    <w:p>
      <w:r>
        <w:t>(8 giờ)</w:t>
      </w:r>
    </w:p>
    <w:p>
      <w:r>
        <w:t>Bước 7</w:t>
      </w:r>
    </w:p>
    <w:p>
      <w:r>
        <w:t>- Nếu đồng ý: Ký Báo cáo thẩm định, dự thảo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hủ tục hành chính kèm theo hồ sơ (cả hồ sơ giấy và điện tử) đến Văn phòng UBND tỉnh.</w:t>
      </w:r>
    </w:p>
    <w:p>
      <w:r>
        <w:t>Văn thư sở</w:t>
      </w:r>
    </w:p>
    <w:p>
      <w:r>
        <w:t>1/2 ngày</w:t>
      </w:r>
    </w:p>
    <w:p>
      <w:r>
        <w:t>(4 giờ)</w:t>
      </w:r>
    </w:p>
    <w:p>
      <w:r>
        <w:t>Bước 9</w:t>
      </w:r>
    </w:p>
    <w:p>
      <w:r>
        <w:t>UBND c ấ p t ỉ nh</w:t>
      </w:r>
    </w:p>
    <w:p>
      <w:r>
        <w:t>10 ngày</w:t>
      </w:r>
    </w:p>
    <w:p>
      <w:r>
        <w:t>- Văn thư Văn phòng UBND tỉnh tiếp nhận hồ sơ thủ tục hành chính, chuyển hồ sơ cho lãnh</w:t>
      </w:r>
    </w:p>
    <w:p>
      <w:r>
        <w:t>Giờ làm việc (do Văn phòng tham mưu Chủ tịch UBND tỉnh tự chia)</w:t>
      </w:r>
    </w:p>
    <w:p>
      <w:r>
        <w:t>đạo Văn phòng UBND tỉnh để phân công bộ phận chuyên môn xử lý</w:t>
      </w:r>
    </w:p>
    <w:p>
      <w:r>
        <w:t>- Chuyên viên xử lý:</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 ổ ng th ờ i gian</w:t>
      </w:r>
    </w:p>
    <w:p>
      <w:r>
        <w:t>360 giờ làm việc (theo quy định TTHC này được giải quyết trong 45 ngày kể từ ngày nhận đủ hồ sơ hợp lệ)</w:t>
      </w:r>
    </w:p>
    <w:p>
      <w:r>
        <w:t>4. Quy ết đị nh giao r ừ ng cho t ổ  ch ứ c</w:t>
      </w:r>
    </w:p>
    <w:p>
      <w:r>
        <w:t>Thứ tự các bước</w:t>
      </w:r>
    </w:p>
    <w:p>
      <w:r>
        <w:t>Nội dung công việc</w:t>
      </w:r>
    </w:p>
    <w:p>
      <w:r>
        <w:t>Đơn vị/người thực hiện</w:t>
      </w:r>
    </w:p>
    <w:p>
      <w:r>
        <w:t>Thời gian thực hiện (ngày)</w:t>
      </w:r>
    </w:p>
    <w:p>
      <w:r>
        <w:t>S ở  Nông nghi ệ p và PTNT</w:t>
      </w:r>
    </w:p>
    <w:p>
      <w:r>
        <w:t>30 ngày</w:t>
      </w:r>
    </w:p>
    <w:p>
      <w:r>
        <w:t>Bước 1</w:t>
      </w:r>
    </w:p>
    <w:p>
      <w:r>
        <w:t>- Kiểm tra, hướng dẫn, tiếp nhận hồ sơ, gửi phiếu hẹn trả kết quả cho tổ chức.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Trưởng phòng QLBVR&amp;BTTN</w:t>
      </w:r>
    </w:p>
    <w:p>
      <w:r>
        <w:t>Chi cục trưởng</w:t>
      </w:r>
    </w:p>
    <w:p>
      <w:r>
        <w:t>1/2 ngày</w:t>
      </w:r>
    </w:p>
    <w:p>
      <w:r>
        <w:t>(4 giờ)</w:t>
      </w:r>
    </w:p>
    <w:p>
      <w:r>
        <w:t>Bước 3</w:t>
      </w:r>
    </w:p>
    <w:p>
      <w:r>
        <w:t>Trưởng phòng QLBVR&amp;BTTN Chi cục Kiểm lâm nhận/phân chuyên viên xử lý thẩm định hồ sơ.</w:t>
      </w:r>
    </w:p>
    <w:p>
      <w:r>
        <w:t>Trưởng phòng</w:t>
      </w:r>
    </w:p>
    <w:p>
      <w:r>
        <w:t>1/2 ngày</w:t>
      </w:r>
    </w:p>
    <w:p>
      <w:r>
        <w:t>(4 giờ)</w:t>
      </w:r>
    </w:p>
    <w:p>
      <w:r>
        <w:t>Bước 4</w:t>
      </w:r>
    </w:p>
    <w:p>
      <w:r>
        <w:t>Chuyên viên xác minh, thẩm định hồ sơ:</w:t>
      </w:r>
    </w:p>
    <w:p>
      <w:r>
        <w:t>- 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Phối hợp với Sở Tài nguyên và Môi trường kiểm tra hồ sơ giao rừng và nội dung giao rừng theo quy định; phối hợp UBND cấp huyện, UBND cấp xã kiểm tra hiện trạng khu rừng tại thực địa dự kiến giao.</w:t>
      </w:r>
    </w:p>
    <w:p>
      <w:r>
        <w:t>+ Dự thảo Tờ trình kèm theo hồ sơ, dự thảo Quyết định giao rừng cho tổ chức.</w:t>
      </w:r>
    </w:p>
    <w:p>
      <w:r>
        <w:t>Chuyên viên</w:t>
      </w:r>
    </w:p>
    <w:p>
      <w:r>
        <w:t>25 ngày</w:t>
      </w:r>
    </w:p>
    <w:p>
      <w:r>
        <w:t>(200 giờ)</w:t>
      </w:r>
    </w:p>
    <w:p>
      <w:r>
        <w:t>Bước 5</w:t>
      </w:r>
    </w:p>
    <w:p>
      <w:r>
        <w:t>Kiểm tra nội dung Dự thảo Tờ trình và Dự thảo Quyết định</w:t>
      </w:r>
    </w:p>
    <w:p>
      <w:r>
        <w:t>Trưởng phòng QLBVR&amp;BTTN</w:t>
      </w:r>
    </w:p>
    <w:p>
      <w:r>
        <w:t>1 ngày</w:t>
      </w:r>
    </w:p>
    <w:p>
      <w:r>
        <w:t>(8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tổ chức và nêu rõ lý do.</w:t>
      </w:r>
    </w:p>
    <w:p>
      <w:r>
        <w:t>Lãnh đạo CCKL</w:t>
      </w:r>
    </w:p>
    <w:p>
      <w:r>
        <w:t>1 ngày</w:t>
      </w:r>
    </w:p>
    <w:p>
      <w:r>
        <w:t>(8 giờ)</w:t>
      </w:r>
    </w:p>
    <w:p>
      <w:r>
        <w:t>Bước 7</w:t>
      </w:r>
    </w:p>
    <w:p>
      <w:r>
        <w:t>- Nếu đồng ý: Ký Tờ trình chuyển liên thông -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cấp tỉnh</w:t>
      </w:r>
    </w:p>
    <w:p>
      <w:r>
        <w:t>05 ngày</w:t>
      </w:r>
    </w:p>
    <w:p>
      <w:r>
        <w:t>- Văn thư Văn phòng UBND tỉnh tiếp nhận hồ sơ thủ tục hành chính, chuyển hồ sơ cho lãnh đạo Văn phòng UBND tỉnh để phân công bộ phận chuyên môn xử lý</w:t>
      </w:r>
    </w:p>
    <w:p>
      <w:r>
        <w:t>Văn thư UBND tỉnh</w:t>
      </w:r>
    </w:p>
    <w:p>
      <w:r>
        <w:t>- Chuyên viên xử lý:</w:t>
      </w:r>
    </w:p>
    <w:p>
      <w:r>
        <w:t>+ Nếu đủ điều kiện: Kiểm tra dự thảo quyết định, trình lãnh đạo Văn phòng, trình Chủ tịch UBND tỉnh ký duyệt quyết định giao rừng  (theo M ẫ u s ố  14 Ph ụ  l ụ c II kèm theo Ngh ị đị nh s ố 91/2024/NĐ -CP ngày 18/7/2024) .</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chuyển đến Trung tâm PVHCC tỉnh</w:t>
      </w:r>
    </w:p>
    <w:p>
      <w:r>
        <w:t>Văn thư UBND tỉnh</w:t>
      </w:r>
    </w:p>
    <w:p>
      <w:r>
        <w:t>Trung tâm PVHCC cập nhật vào hệ thống thông tin Một cửa điện tử, chuyển trả Bộ phận Một cửa của Sở Nông nghiệp và PTNT tại Trung tâm PVHCC để trả kết quả TTHC cho tổ chức theo quy định.</w:t>
      </w:r>
    </w:p>
    <w:p>
      <w:r>
        <w:t>TTPVHCC Công chức một cửa của Sở NN và PTNT</w:t>
      </w:r>
    </w:p>
    <w:p>
      <w:r>
        <w:t>T ổ ng th ờ i gian</w:t>
      </w:r>
    </w:p>
    <w:p>
      <w:r>
        <w:t>280 giờ làm việc (theo quy định TTHC này được giải quyết trong 35 ngày kể từ ngày nhận đủ hồ sơ hợp lệ)</w:t>
      </w:r>
    </w:p>
    <w:p>
      <w:r>
        <w:t>5. Quy ết đị nh chuy ể n m ục đích sử  d ụ ng r ừ ng sang m ục đích khác đố i v ớ i t ổ  ch ứ c</w:t>
      </w:r>
    </w:p>
    <w:p>
      <w:r>
        <w:t>Thứ tự các bước</w:t>
      </w:r>
    </w:p>
    <w:p>
      <w:r>
        <w:t>Nội dung công việc</w:t>
      </w:r>
    </w:p>
    <w:p>
      <w:r>
        <w:t>Đơn vị/người thực hiện</w:t>
      </w:r>
    </w:p>
    <w:p>
      <w:r>
        <w:t>Thời gian thực hiện (ngày)</w:t>
      </w:r>
    </w:p>
    <w:p>
      <w:r>
        <w:t>Sở Nông nghiệp và PTNT</w:t>
      </w:r>
    </w:p>
    <w:p>
      <w:r>
        <w:t>10 ngày</w:t>
      </w:r>
    </w:p>
    <w:p>
      <w:r>
        <w:t>Bước 1</w:t>
      </w:r>
    </w:p>
    <w:p>
      <w:r>
        <w:t>- Kiểm tra, hướng dẫn, tiếp nhận hồ sơ, gửi phiếu hẹn trả kết quả cho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(thông qua Trung tâm PVHCC);</w:t>
      </w:r>
    </w:p>
    <w:p>
      <w:r>
        <w:t>- Trường hợp, hồ sơ đã đầy đủ, hợp lệ:</w:t>
      </w:r>
    </w:p>
    <w:p>
      <w:r>
        <w:t>+ Thẩm định hồ sơ.</w:t>
      </w:r>
    </w:p>
    <w:p>
      <w:r>
        <w:t>+ Dự thảo tờ trình, dự thảo QĐ.</w:t>
      </w:r>
    </w:p>
    <w:p>
      <w:r>
        <w:t>Chuyên viên</w:t>
      </w:r>
    </w:p>
    <w:p>
      <w:r>
        <w:t>6 ngày</w:t>
      </w:r>
    </w:p>
    <w:p>
      <w:r>
        <w:t>(48 giờ)</w:t>
      </w:r>
    </w:p>
    <w:p>
      <w:r>
        <w:t>Bước 5</w:t>
      </w:r>
    </w:p>
    <w:p>
      <w:r>
        <w:t>Kiểm tra nội dung Dự thảo tờ trình và Dự thảo Quyết định</w:t>
      </w:r>
    </w:p>
    <w:p>
      <w:r>
        <w:t>Trưởng phòng SD&amp;PTR</w:t>
      </w:r>
    </w:p>
    <w:p>
      <w:r>
        <w:t>1/2 ngày</w:t>
      </w:r>
    </w:p>
    <w:p>
      <w:r>
        <w:t>(4 giờ)</w:t>
      </w:r>
    </w:p>
    <w:p>
      <w:r>
        <w:t>Bước 6</w:t>
      </w:r>
    </w:p>
    <w:p>
      <w:r>
        <w:t>- Trường hợp hồ sơ đủ điều kiện: Lãnh đạo</w:t>
      </w:r>
    </w:p>
    <w:p>
      <w:r>
        <w:t>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Tờ trình chuyển liên thông</w:t>
      </w:r>
    </w:p>
    <w:p>
      <w:r>
        <w:t>-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 ấ p t ỉ nh</w:t>
      </w:r>
    </w:p>
    <w:p>
      <w:r>
        <w:t>10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quyết định, trình lãnh đạo Văn phòng, trình UBND tỉnh ký duyệt.</w:t>
      </w:r>
    </w:p>
    <w:p>
      <w:r>
        <w:t>+ Nếu không đủ điều kiện: Tham mưu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160 giờ (theo quy định TTHC này được giải quyết trong 20 ngày kể từ ngày nhận đủ hồ sơ hợp lệ)</w:t>
      </w:r>
    </w:p>
    <w:p>
      <w:r>
        <w:t>6. Phê duyệt Phương án sử dụng rừng đối với các công trình kết cấu hạ tầng phục vụ bảo vệ và phát triển rừng thuộc địa phương quản lý</w:t>
      </w:r>
    </w:p>
    <w:p>
      <w:r>
        <w:t>Thứ tự các bước</w:t>
      </w:r>
    </w:p>
    <w:p>
      <w:r>
        <w:t>Nội dung công việc</w:t>
      </w:r>
    </w:p>
    <w:p>
      <w:r>
        <w:t>Đơn vị/người thực hiện</w:t>
      </w:r>
    </w:p>
    <w:p>
      <w:r>
        <w:t>Thời gian thực hiện (ngày)</w:t>
      </w:r>
    </w:p>
    <w:p>
      <w:r>
        <w:t>S ở  Nông nghi ệ p và PTNT</w:t>
      </w:r>
    </w:p>
    <w:p>
      <w:r>
        <w:t>10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Kiểm tra, xác minh.</w:t>
      </w:r>
    </w:p>
    <w:p>
      <w:r>
        <w:t>+ Dự thảo tờ trình, dự thảo QĐ.</w:t>
      </w:r>
    </w:p>
    <w:p>
      <w:r>
        <w:t>Chuyên viên</w:t>
      </w:r>
    </w:p>
    <w:p>
      <w:r>
        <w:t>6 ngày</w:t>
      </w:r>
    </w:p>
    <w:p>
      <w:r>
        <w:t>(48 giờ)</w:t>
      </w:r>
    </w:p>
    <w:p>
      <w:r>
        <w:t>Bước 5</w:t>
      </w:r>
    </w:p>
    <w:p>
      <w:r>
        <w:t>Kiểm tra nội dung Dự thảo tờ trình và Dự thảo Quyết định</w:t>
      </w:r>
    </w:p>
    <w:p>
      <w:r>
        <w:t>Trưởng phòng SD&amp;PTR</w:t>
      </w:r>
    </w:p>
    <w:p>
      <w:r>
        <w:t>1/2 ngày</w:t>
      </w:r>
    </w:p>
    <w:p>
      <w:r>
        <w:t>(4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Tờ trình chuyển liên thông -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 ấ p t ỉ nh</w:t>
      </w:r>
    </w:p>
    <w:p>
      <w:r>
        <w:t>05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quyết định, trình lãnh đạo Văn phòng, trình Chủ tịch</w:t>
      </w:r>
    </w:p>
    <w:p>
      <w:r>
        <w:t>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120 giờ làm việc (theo quy định TTHC này được giải quyết trong 15 ngày kể từ ngày nhận đủ hồ sơ hợp lệ)</w:t>
      </w:r>
    </w:p>
    <w:p>
      <w:r>
        <w:t>7. Quyết định thu hồi rừng đối với tổ chức tự nguyện trả lại rừng</w:t>
      </w:r>
    </w:p>
    <w:p>
      <w:r>
        <w:t>Thứ tự các bước</w:t>
      </w:r>
    </w:p>
    <w:p>
      <w:r>
        <w:t>Nội dung công việc</w:t>
      </w:r>
    </w:p>
    <w:p>
      <w:r>
        <w:t>Đơn vị/người thực hiện</w:t>
      </w:r>
    </w:p>
    <w:p>
      <w:r>
        <w:t>Thời gian thực hiện   (ngày)</w:t>
      </w:r>
    </w:p>
    <w:p>
      <w:r>
        <w:t>S ở  Nông nghi ệ p và PTNT</w:t>
      </w:r>
    </w:p>
    <w:p>
      <w:r>
        <w:t>15 ngày</w:t>
      </w:r>
    </w:p>
    <w:p>
      <w:r>
        <w:t>Bước 1</w:t>
      </w:r>
    </w:p>
    <w:p>
      <w:r>
        <w:t>- Chủ rừng gửi 01 bộ hồ sơ đến Sở Nông nghiệp và Phát triển nông thôn.</w:t>
      </w:r>
    </w:p>
    <w:p>
      <w:r>
        <w:t>-  Kiểm tra, hướng dẫn, tiếp nhận hồ sơ, gửi phiếu hẹn trả kết quả cho chủ rừng.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Trưởng phòng QLBVR&amp;BTTN</w:t>
      </w:r>
    </w:p>
    <w:p>
      <w:r>
        <w:t>Chi cục trưởng</w:t>
      </w:r>
    </w:p>
    <w:p>
      <w:r>
        <w:t>1/2 ngày</w:t>
      </w:r>
    </w:p>
    <w:p>
      <w:r>
        <w:t>(4 giờ)</w:t>
      </w:r>
    </w:p>
    <w:p>
      <w:r>
        <w:t>Bước 3</w:t>
      </w:r>
    </w:p>
    <w:p>
      <w:r>
        <w:t>Trưởng phòng QLBVR&amp;BTTN Chi cục Kiểm lâm nhận/phân chuyên viên xử lý thẩm định hồ sơ.</w:t>
      </w:r>
    </w:p>
    <w:p>
      <w:r>
        <w:t>Trưởng phòng</w:t>
      </w:r>
    </w:p>
    <w:p>
      <w:r>
        <w:t>1/2 ngày</w:t>
      </w:r>
    </w:p>
    <w:p>
      <w:r>
        <w:t>(4 giờ)</w:t>
      </w:r>
    </w:p>
    <w:p>
      <w:r>
        <w:t>Bước 4</w:t>
      </w:r>
    </w:p>
    <w:p>
      <w:r>
        <w:t>Chuyên viên xác minh, thẩm định hồ sơ:</w:t>
      </w:r>
    </w:p>
    <w:p>
      <w:r>
        <w:t>Dự thảo Tờ trình kèm theo hồ sơ, dự thảo Quyết định thu hồi rừng.</w:t>
      </w:r>
    </w:p>
    <w:p>
      <w:r>
        <w:t>Chuyên viên</w:t>
      </w:r>
    </w:p>
    <w:p>
      <w:r>
        <w:t>11 ngày</w:t>
      </w:r>
    </w:p>
    <w:p>
      <w:r>
        <w:t>(88 giờ)</w:t>
      </w:r>
    </w:p>
    <w:p>
      <w:r>
        <w:t>Bước 5</w:t>
      </w:r>
    </w:p>
    <w:p>
      <w:r>
        <w:t>Kiểm tra nội dung Dự thảo Tờ trình và Dự thảo Quyết định</w:t>
      </w:r>
    </w:p>
    <w:p>
      <w:r>
        <w:t>Trưởng phòng QLBVR&amp;BTTN</w:t>
      </w:r>
    </w:p>
    <w:p>
      <w:r>
        <w:t>1/2 ngày</w:t>
      </w:r>
    </w:p>
    <w:p>
      <w:r>
        <w:t>(4 giờ)</w:t>
      </w:r>
    </w:p>
    <w:p>
      <w:r>
        <w:t>Bước 6</w:t>
      </w:r>
    </w:p>
    <w:p>
      <w:r>
        <w:t>Lãnh đạo Chi cục xem xét trình lãnh đạo Sở Nông nghiệp và PTNT ký Tờ trình.</w:t>
      </w:r>
    </w:p>
    <w:p>
      <w:r>
        <w:t>Lãnh đạo CCKL</w:t>
      </w:r>
    </w:p>
    <w:p>
      <w:r>
        <w:t>1/2 ngày</w:t>
      </w:r>
    </w:p>
    <w:p>
      <w:r>
        <w:t>(4 giờ)</w:t>
      </w:r>
    </w:p>
    <w:p>
      <w:r>
        <w:t>Bước 7</w:t>
      </w:r>
    </w:p>
    <w:p>
      <w:r>
        <w:t>- Nếu đồng ý: Ký Tờ trình chuyển liên thông - Nếu không đồng ý: Chuyển lại CCKL.</w:t>
      </w:r>
    </w:p>
    <w:p>
      <w:r>
        <w:t>Lãnh đạo Sở</w:t>
      </w:r>
    </w:p>
    <w:p>
      <w:r>
        <w:t>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cấp tỉnh</w:t>
      </w:r>
    </w:p>
    <w:p>
      <w:r>
        <w:t>05 ngày</w:t>
      </w:r>
    </w:p>
    <w:p>
      <w:r>
        <w:t>- Văn thư Văn phòng UBND tỉnh tiếp nhận hồ sơ thủ tục hành chính, chuyển hồ sơ cho lãnh đạo Văn phòng UBND tỉnh để phân công bộ phận chuyên môn xử lý</w:t>
      </w:r>
    </w:p>
    <w:p>
      <w:r>
        <w:t>Văn thư UBND tỉnh</w:t>
      </w:r>
    </w:p>
    <w:p>
      <w:r>
        <w:t>- Chuyên viên xử lý:</w:t>
      </w:r>
    </w:p>
    <w:p>
      <w:r>
        <w:t>+ Nếu đủ điều kiện: Kiểm tra dự thảo quyết định, trình lãnh đạo Văn phòng, trình UBND tỉnh ký duyệt quyết định thu hồi rừng</w:t>
      </w:r>
    </w:p>
    <w:p>
      <w:r>
        <w:t>+ Nếu không đủ điều kiện: Tham mưu Ủy ban nhân dân cấp tỉnh trả lời bằng văn bản và nêu rõ lý do.</w:t>
      </w:r>
    </w:p>
    <w:p>
      <w:r>
        <w:t>Văn thư Văn phòng lấy số văn bản, hoàn thiện kết quả thủ tục hành chính kèm theo hồ sơ chuyển đến Trung tâm PVHCC tỉnh</w:t>
      </w:r>
    </w:p>
    <w:p>
      <w:r>
        <w:t>Văn thư UBND tỉnh</w:t>
      </w:r>
    </w:p>
    <w:p>
      <w:r>
        <w:t>Trung tâm PVHCC cập nhật vào hệ thống thông tin Một cửa điện tử, chuyển trả Bộ phận Một cửa của Sở Nông nghiệp và PTNT tại Trung tâm PVHCC để trả kết quả TTHC cho tổ chức theo quy định.</w:t>
      </w:r>
    </w:p>
    <w:p>
      <w:r>
        <w:t>TTPVHCC Công chức một cửa của Sở NN và PTNT</w:t>
      </w:r>
    </w:p>
    <w:p>
      <w:r>
        <w:t>Tổng thời gian</w:t>
      </w:r>
    </w:p>
    <w:p>
      <w:r>
        <w:t>160 giờ làm việc (theo quy định TTHC này được giải quyết trong 20 ngày kể từ ngày nhận đủ hồ sơ hợp lệ)</w:t>
      </w:r>
    </w:p>
    <w:p>
      <w:r>
        <w:t>8. Quyết định điều chỉnh chủ trương chuyển mục đích sử dụng rừng sang mục đích khác</w:t>
      </w:r>
    </w:p>
    <w:p>
      <w:r>
        <w:t>8.1. Quy trình nội bộ đối với trường hợp lấy ý kiến các Bộ, Ngành</w:t>
      </w:r>
    </w:p>
    <w:p>
      <w:r>
        <w:t>Thứ tự các bước</w:t>
      </w:r>
    </w:p>
    <w:p>
      <w:r>
        <w:t>Nội dung công việc</w:t>
      </w:r>
    </w:p>
    <w:p>
      <w:r>
        <w:t>Đơn vị/người thực hiện</w:t>
      </w:r>
    </w:p>
    <w:p>
      <w:r>
        <w:t>Thời gian thực hiện   (ngày)</w:t>
      </w:r>
    </w:p>
    <w:p>
      <w:r>
        <w:t>Sở Nông nghiệp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01 ngày</w:t>
      </w:r>
    </w:p>
    <w:p>
      <w:r>
        <w:t>(8 giờ)</w:t>
      </w:r>
    </w:p>
    <w:p>
      <w:r>
        <w:t>Bước 4</w:t>
      </w:r>
    </w:p>
    <w:p>
      <w:r>
        <w:t>Chuyên viên xác minh, thẩm định hồ sơ:</w:t>
      </w:r>
    </w:p>
    <w:p>
      <w:r>
        <w:t>- 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HĐTĐ.</w:t>
      </w:r>
    </w:p>
    <w:p>
      <w:r>
        <w:t>+ Thẩm định hồ sơ.</w:t>
      </w:r>
    </w:p>
    <w:p>
      <w:r>
        <w:t>+ Lập Báo cáo thẩm định, tờ trình, dự thảo NQ.</w:t>
      </w:r>
    </w:p>
    <w:p>
      <w:r>
        <w:t>Chuyên viên</w:t>
      </w:r>
    </w:p>
    <w:p>
      <w:r>
        <w:t>19,5 ngày</w:t>
      </w:r>
    </w:p>
    <w:p>
      <w:r>
        <w:t>(156 giờ)</w:t>
      </w:r>
    </w:p>
    <w:p>
      <w:r>
        <w:t>Bước 5</w:t>
      </w:r>
    </w:p>
    <w:p>
      <w:r>
        <w:t>Kiểm tra nội dung Dự thảo báo cáo thẩm định, dự thảo tờ trình và Dự thảo Nghị quyết</w:t>
      </w:r>
    </w:p>
    <w:p>
      <w:r>
        <w:t>Trưởng phòng SD&amp;PTR</w:t>
      </w:r>
    </w:p>
    <w:p>
      <w:r>
        <w:t>01 ngày</w:t>
      </w:r>
    </w:p>
    <w:p>
      <w:r>
        <w:t>(8 giờ)</w:t>
      </w:r>
    </w:p>
    <w:p>
      <w:r>
        <w:t>Bước 6</w:t>
      </w:r>
    </w:p>
    <w:p>
      <w:r>
        <w:t>- Trường hợp hồ sơ đủ điều kiện: Lãnh đạo Chi cục xem xét trình lãnh đạo Sở Nông nghiệp và PTNT ký báo cáo thẩm định và tờ trình.</w:t>
      </w:r>
    </w:p>
    <w:p>
      <w:r>
        <w:t>- Trường hợp sau thẩm định hồ sơ không đủ điều kiện, tham mưu cho Sở NN&amp;PTNT báo cáo bằng văn bản cho Chủ dự án và nêu rõ lý do.</w:t>
      </w:r>
    </w:p>
    <w:p>
      <w:r>
        <w:t>Lãnh đạo CCKL</w:t>
      </w:r>
    </w:p>
    <w:p>
      <w:r>
        <w:t>01 ngày</w:t>
      </w:r>
    </w:p>
    <w:p>
      <w:r>
        <w:t>(8 giờ)</w:t>
      </w:r>
    </w:p>
    <w:p>
      <w:r>
        <w:t>Bước 7</w:t>
      </w:r>
    </w:p>
    <w:p>
      <w:r>
        <w:t>- Nếu đồng ý: Ký Báo cáo thẩm định, dự thảo Tờ trình chuyển liên thông</w:t>
      </w:r>
    </w:p>
    <w:p>
      <w:r>
        <w:t>- Nếu không đồng ý: Chuyển lại CCKL.</w:t>
      </w:r>
    </w:p>
    <w:p>
      <w:r>
        <w:t>Lãnh đạo Sở</w:t>
      </w:r>
    </w:p>
    <w:p>
      <w:r>
        <w:t>01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cấp tỉnh</w:t>
      </w:r>
    </w:p>
    <w:p>
      <w:r>
        <w:t>23 ngày</w:t>
      </w:r>
    </w:p>
    <w:p>
      <w:r>
        <w:t>- Chuyên viên xử lý: Sau khi nhận được báo cáo kết quả thẩm định của Sở Nông nghiệp và PTNT tham mưu văn bản lấy ý kiến thống nhất của bộ, ngành.</w:t>
      </w:r>
    </w:p>
    <w:p>
      <w:r>
        <w:t>- Sau khi nhận được ý kiến thống nhất của bộ, ngành:</w:t>
      </w:r>
    </w:p>
    <w:p>
      <w:r>
        <w:t>+ Nếu đủ điều kiện: Kiểm tra dự thảo quyết định, trình lãnh đạo Văn phòng, trình UBND tỉnh ký Tờ trình đề nghị quyết định chủ trương chuyển MĐSD rừng sang mục đích khác.</w:t>
      </w:r>
    </w:p>
    <w:p>
      <w:r>
        <w:t>+ Nếu không đủ điều kiện: Tham mưu Ủy ban nhân dân cấp tỉnh trả lời bằng văn bản và nêu rõ lý do.</w:t>
      </w:r>
    </w:p>
    <w:p>
      <w:r>
        <w:t>Văn thư Văn phòng lấy số văn bản, hoàn thiện hồ sơ (nếu có) chuyển đến HĐND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384 giờ (theo quy định TTHC này được giải quyết trong 48 ngày kể từ ngày nhận đủ hồ sơ hợp lệ)</w:t>
      </w:r>
    </w:p>
    <w:p>
      <w:r>
        <w:t>8.2. Quy trình nội bộ đối với trường hợp không phải lấy ý kiến của bộ, ngành</w:t>
      </w:r>
    </w:p>
    <w:p>
      <w:r>
        <w:t>Thứ tự các bước</w:t>
      </w:r>
    </w:p>
    <w:p>
      <w:r>
        <w:t>Nội dung công việc</w:t>
      </w:r>
    </w:p>
    <w:p>
      <w:r>
        <w:t>Đơn vị/người thực hiện</w:t>
      </w:r>
    </w:p>
    <w:p>
      <w:r>
        <w:t>Thời gian thực hiện   (ngày)</w:t>
      </w:r>
    </w:p>
    <w:p>
      <w:r>
        <w:t>Sở Nông nghiệp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01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 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HĐTĐ.</w:t>
      </w:r>
    </w:p>
    <w:p>
      <w:r>
        <w:t>+ Thẩm định hồ sơ.</w:t>
      </w:r>
    </w:p>
    <w:p>
      <w:r>
        <w:t>+ Lập Báo cáo thẩm định, tờ trình, dự thảo NQ.</w:t>
      </w:r>
    </w:p>
    <w:p>
      <w:r>
        <w:t>Chuyên viên</w:t>
      </w:r>
    </w:p>
    <w:p>
      <w:r>
        <w:t>19,5 ngày</w:t>
      </w:r>
    </w:p>
    <w:p>
      <w:r>
        <w:t>(156 giờ)</w:t>
      </w:r>
    </w:p>
    <w:p>
      <w:r>
        <w:t>Bước 5</w:t>
      </w:r>
    </w:p>
    <w:p>
      <w:r>
        <w:t>Kiểm tra nội dung Dự thảo báo cáo thẩm định, dự thảo tờ trình và Dự thảo Nghị quyết</w:t>
      </w:r>
    </w:p>
    <w:p>
      <w:r>
        <w:t>Trưởng phòng SD&amp;PTR</w:t>
      </w:r>
    </w:p>
    <w:p>
      <w:r>
        <w:t>01 ngày</w:t>
      </w:r>
    </w:p>
    <w:p>
      <w:r>
        <w:t>(8 giờ)</w:t>
      </w:r>
    </w:p>
    <w:p>
      <w:r>
        <w:t>Bước 6</w:t>
      </w:r>
    </w:p>
    <w:p>
      <w:r>
        <w:t>- Trường hợp hồ sơ đủ điều kiện: Lãnh đạo Chi cục xem xét trình lãnh đạo Sở Nông nghiệp và PTNT ký báo cáo thẩm định, tờ trình.</w:t>
      </w:r>
    </w:p>
    <w:p>
      <w:r>
        <w:t>- Trường hợp sau thẩm định hồ sơ không đủ điều kiện, tham mưu cho Sở NN&amp;PTNT báo cáo bằng văn bản cho Chủ dự án và nêu rõ lý do.</w:t>
      </w:r>
    </w:p>
    <w:p>
      <w:r>
        <w:t>Lãnh đạo CCKL</w:t>
      </w:r>
    </w:p>
    <w:p>
      <w:r>
        <w:t>01 ngày</w:t>
      </w:r>
    </w:p>
    <w:p>
      <w:r>
        <w:t>(8 giờ)</w:t>
      </w:r>
    </w:p>
    <w:p>
      <w:r>
        <w:t>Bước 7</w:t>
      </w:r>
    </w:p>
    <w:p>
      <w:r>
        <w:t>- Nếu đồng ý: Ký Báo cáo thẩm định, dự thảo Tờ trình chuyển liên thông</w:t>
      </w:r>
    </w:p>
    <w:p>
      <w:r>
        <w:t>- Nếu không đồng ý: Chuyển lại CCKL.</w:t>
      </w:r>
    </w:p>
    <w:p>
      <w:r>
        <w:t>Lãnh đạo Sở</w:t>
      </w:r>
    </w:p>
    <w:p>
      <w:r>
        <w:t>01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 ấ p t ỉ nh</w:t>
      </w:r>
    </w:p>
    <w:p>
      <w:r>
        <w:t>10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Nghị quyết, trình lãnh đạo Văn phòng, trình UBND tỉnh ký tờ trình đề nghị phê duyệt Nghị quyết quyết định chủ trương chuyển MĐSDR.</w:t>
      </w:r>
    </w:p>
    <w:p>
      <w:r>
        <w:t>+ Nếu không đủ điều kiện: Tham mưu Ủy ban nhân dân cấp tỉnh trả lời bằng văn bản và nêu rõ lý do.</w:t>
      </w:r>
    </w:p>
    <w:p>
      <w:r>
        <w:t>Văn thư Văn phòng lấy số văn bản, hoàn thiện kết quả thủ tục hành chính kèm theo hồ sơ (nếu có) chuyển đến HĐND tỉnh.</w:t>
      </w:r>
    </w:p>
    <w:p>
      <w:r>
        <w:t>Bước 10</w:t>
      </w:r>
    </w:p>
    <w:p>
      <w:r>
        <w:t>Trung tâm PVHCC cập nhật vào hệ thống</w:t>
      </w:r>
    </w:p>
    <w:p>
      <w:r>
        <w:t>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96 giờ làm việc (theo quy định TTHC này được giải quyết trong 35 ngày kể từ ngày nhận đủ hồ sơ hợp lệ)</w:t>
      </w:r>
    </w:p>
    <w:p>
      <w:r>
        <w:t>9. Quyết định chủ trương chuyển mục đích sử dụng rừng sang mục đích khác</w:t>
      </w:r>
    </w:p>
    <w:p>
      <w:r>
        <w:t>9.1. Quy trình nội bộ đối với trường hợp lấy ý kiến các Bộ, Ngành</w:t>
      </w:r>
    </w:p>
    <w:p>
      <w:r>
        <w:t>Thứ tự các bước</w:t>
      </w:r>
    </w:p>
    <w:p>
      <w:r>
        <w:t>Nội dung công việc</w:t>
      </w:r>
    </w:p>
    <w:p>
      <w:r>
        <w:t>Đơn vị/người thực hiện</w:t>
      </w:r>
    </w:p>
    <w:p>
      <w:r>
        <w:t>Thời gian thực hiện   (ngày)</w:t>
      </w:r>
    </w:p>
    <w:p>
      <w:r>
        <w:t>Sở Nông nghiệp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01 ngày</w:t>
      </w:r>
    </w:p>
    <w:p>
      <w:r>
        <w:t>(8 giờ)</w:t>
      </w:r>
    </w:p>
    <w:p>
      <w:r>
        <w:t>Bước 3</w:t>
      </w:r>
    </w:p>
    <w:p>
      <w:r>
        <w:t>Trưởng phòng Sử dụng và PTR Chi cục Kiểm lâm nhận/phân chuyên viên xử lý thẩm định hồ sơ.</w:t>
      </w:r>
    </w:p>
    <w:p>
      <w:r>
        <w:t>Trưởng phòng</w:t>
      </w:r>
    </w:p>
    <w:p>
      <w:r>
        <w:t>01 ngày</w:t>
      </w:r>
    </w:p>
    <w:p>
      <w:r>
        <w:t>(8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HĐTĐ.</w:t>
      </w:r>
    </w:p>
    <w:p>
      <w:r>
        <w:t>+ Thẩm định hồ sơ.</w:t>
      </w:r>
    </w:p>
    <w:p>
      <w:r>
        <w:t>+ Lập Báo cáo thẩm định, tờ trình, dự thảo NQ.</w:t>
      </w:r>
    </w:p>
    <w:p>
      <w:r>
        <w:t>Chuyên viên</w:t>
      </w:r>
    </w:p>
    <w:p>
      <w:r>
        <w:t>19,5 ngày</w:t>
      </w:r>
    </w:p>
    <w:p>
      <w:r>
        <w:t>(156 giờ)</w:t>
      </w:r>
    </w:p>
    <w:p>
      <w:r>
        <w:t>Bước 5</w:t>
      </w:r>
    </w:p>
    <w:p>
      <w:r>
        <w:t>Kiểm tra nội dung Dự thảo báo cáo thẩm định, dự thảo tờ trình và Dự thảo Nghị quyết</w:t>
      </w:r>
    </w:p>
    <w:p>
      <w:r>
        <w:t>Trưởng phòng SD&amp;PTR</w:t>
      </w:r>
    </w:p>
    <w:p>
      <w:r>
        <w:t>01 ngày</w:t>
      </w:r>
    </w:p>
    <w:p>
      <w:r>
        <w:t>(8 giờ)</w:t>
      </w:r>
    </w:p>
    <w:p>
      <w:r>
        <w:t>Bước 6</w:t>
      </w:r>
    </w:p>
    <w:p>
      <w:r>
        <w:t>- Trường hợp hồ sơ đủ điều kiện: Lãnh đạo Chi cục xem xét trình lãnh đạo Sở Nông nghiệp và PTNT ký báo cáo thẩm định và tờ trình.</w:t>
      </w:r>
    </w:p>
    <w:p>
      <w:r>
        <w:t>- Trường hợp sau thẩm định hồ sơ không đủ điều kiện, tham mưu cho Sở NN&amp;PTNT báo cáo bằng văn bản cho Chủ dự án và nêu rõ lý do.</w:t>
      </w:r>
    </w:p>
    <w:p>
      <w:r>
        <w:t>Lãnh đạo CCKL</w:t>
      </w:r>
    </w:p>
    <w:p>
      <w:r>
        <w:t>01 ngày</w:t>
      </w:r>
    </w:p>
    <w:p>
      <w:r>
        <w:t>(8 giờ)</w:t>
      </w:r>
    </w:p>
    <w:p>
      <w:r>
        <w:t>Bước 7</w:t>
      </w:r>
    </w:p>
    <w:p>
      <w:r>
        <w:t>- Nếu đồng ý: Ký Báo cáo thẩm định, dự thảo Tờ trình chuyển liên thông</w:t>
      </w:r>
    </w:p>
    <w:p>
      <w:r>
        <w:t>- Nếu không đồng ý: Chuyển lại CCKL.</w:t>
      </w:r>
    </w:p>
    <w:p>
      <w:r>
        <w:t>Lãnh đạo Sở</w:t>
      </w:r>
    </w:p>
    <w:p>
      <w:r>
        <w:t>01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Bước 9</w:t>
      </w:r>
    </w:p>
    <w:p>
      <w:r>
        <w:t>UBND cấp tỉnh</w:t>
      </w:r>
    </w:p>
    <w:p>
      <w:r>
        <w:t>23 ngày</w:t>
      </w:r>
    </w:p>
    <w:p>
      <w:r>
        <w:t>- Chuyên viên xử lý: Sau khi nhận được báo cáo kết quả thẩm định của Sở Nông nghiệp và PTNT tham mưu văn bản lấy ý kiến thống nhất của bộ, ngành.</w:t>
      </w:r>
    </w:p>
    <w:p>
      <w:r>
        <w:t>- Sau khi nhận được ý kiến thống nhất của bộ, ngành:</w:t>
      </w:r>
    </w:p>
    <w:p>
      <w:r>
        <w:t>+ Nếu đủ điều kiện: Kiểm tra dự thảo quyết định, trình lãnh đạo Văn phòng, trình UBND tỉnh ký Tờ trình đề nghị quyết định chủ trương chuyển MĐSD rừng sang mục đích khác.</w:t>
      </w:r>
    </w:p>
    <w:p>
      <w:r>
        <w:t>+ Nếu không đủ điều kiện: Tham mưu Ủy ban nhân dân cấp tỉnh trả lời bằng văn bản và nêu rõ lý do.</w:t>
      </w:r>
    </w:p>
    <w:p>
      <w:r>
        <w:t>Văn thư Văn phòng lấy số văn bản, hoàn thiện hồ sơ (nếu có) chuyển đến HĐND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384 giờ (theo quy định TTHC này được giải quyết trong 48 ngày kể từ ngày nhận đủ hồ sơ hợp lệ)</w:t>
      </w:r>
    </w:p>
    <w:p>
      <w:r>
        <w:t>9.2. Quy trình nội bộ đối với trường hợp không phải lấy ý kiến của bộ, ngành</w:t>
      </w:r>
    </w:p>
    <w:p>
      <w:r>
        <w:t>Thứ tự các bước</w:t>
      </w:r>
    </w:p>
    <w:p>
      <w:r>
        <w:t>Nội dung công việc</w:t>
      </w:r>
    </w:p>
    <w:p>
      <w:r>
        <w:t>Đơn vị/người thực hiện</w:t>
      </w:r>
    </w:p>
    <w:p>
      <w:r>
        <w:t>Thời gian thực hiện   (ngày)</w:t>
      </w:r>
    </w:p>
    <w:p>
      <w:r>
        <w:t>S ở  Nông nghi ệ p và PTNT</w:t>
      </w:r>
    </w:p>
    <w:p>
      <w:r>
        <w:t>25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01 ngày</w:t>
      </w:r>
    </w:p>
    <w:p>
      <w:r>
        <w:t>(8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Thành lập HĐTĐ.</w:t>
      </w:r>
    </w:p>
    <w:p>
      <w:r>
        <w:t>+ Thẩm định hồ sơ.</w:t>
      </w:r>
    </w:p>
    <w:p>
      <w:r>
        <w:t>+ Lập Báo cáo thẩm định, tờ trình, dự thảo</w:t>
      </w:r>
    </w:p>
    <w:p>
      <w:r>
        <w:t>NQ.</w:t>
      </w:r>
    </w:p>
    <w:p>
      <w:r>
        <w:t>Chuyên viên</w:t>
      </w:r>
    </w:p>
    <w:p>
      <w:r>
        <w:t>19,5 ngày</w:t>
      </w:r>
    </w:p>
    <w:p>
      <w:r>
        <w:t>(156 giờ)</w:t>
      </w:r>
    </w:p>
    <w:p>
      <w:r>
        <w:t>Bước 5</w:t>
      </w:r>
    </w:p>
    <w:p>
      <w:r>
        <w:t>Kiểm tra nội dung Dự thảo báo cáo thẩm định, dự thảo tờ trình và Dự thảo Nghị quyết</w:t>
      </w:r>
    </w:p>
    <w:p>
      <w:r>
        <w:t>Trưởng phòng SD&amp;PTR</w:t>
      </w:r>
    </w:p>
    <w:p>
      <w:r>
        <w:t>01 ngày</w:t>
      </w:r>
    </w:p>
    <w:p>
      <w:r>
        <w:t>(8 giờ)</w:t>
      </w:r>
    </w:p>
    <w:p>
      <w:r>
        <w:t>Bước 6</w:t>
      </w:r>
    </w:p>
    <w:p>
      <w:r>
        <w:t>- Trường hợp hồ sơ đủ điều kiện: Lãnh đạo Chi cục xem xét trình lãnh đạo Sở Nông nghiệp và PTNT ký báo cáo thẩm định, tờ trình.</w:t>
      </w:r>
    </w:p>
    <w:p>
      <w:r>
        <w:t>- Trường hợp sau thẩm định hồ sơ không đủ điều kiện, tham mưu cho Sở NN&amp;PTNT báo cáo bằng văn bản cho Chủ dự án và nêu rõ lý do.</w:t>
      </w:r>
    </w:p>
    <w:p>
      <w:r>
        <w:t>Lãnh đạo CCKL</w:t>
      </w:r>
    </w:p>
    <w:p>
      <w:r>
        <w:t>01 ngày</w:t>
      </w:r>
    </w:p>
    <w:p>
      <w:r>
        <w:t>(8 giờ)</w:t>
      </w:r>
    </w:p>
    <w:p>
      <w:r>
        <w:t>Bước 7</w:t>
      </w:r>
    </w:p>
    <w:p>
      <w:r>
        <w:t>- Nếu đồng ý: Ký Báo cáo thẩm định, dự thảo Tờ trình chuyển liên thông</w:t>
      </w:r>
    </w:p>
    <w:p>
      <w:r>
        <w:t>- Nếu không đồng ý: Chuyển lại CCKL.</w:t>
      </w:r>
    </w:p>
    <w:p>
      <w:r>
        <w:t>Lãnh đạo Sở</w:t>
      </w:r>
    </w:p>
    <w:p>
      <w:r>
        <w:t>01 ngày</w:t>
      </w:r>
    </w:p>
    <w:p>
      <w:r>
        <w:t>(8 giờ)</w:t>
      </w:r>
    </w:p>
    <w:p>
      <w:r>
        <w:t>Bước 8</w:t>
      </w:r>
    </w:p>
    <w:p>
      <w:r>
        <w:t>Vào số văn bản, lưu trữ hồ sơ, chuyển kết quả thủ tục hành chính kèm theo hồ sơ (cả hồ sơ giấy và điện tử) đến Văn phòng UBND tỉnh.</w:t>
      </w:r>
    </w:p>
    <w:p>
      <w:r>
        <w:t>Văn thư sở</w:t>
      </w:r>
    </w:p>
    <w:p>
      <w:r>
        <w:t>1/2 ngày</w:t>
      </w:r>
    </w:p>
    <w:p>
      <w:r>
        <w:t>(4 giờ)</w:t>
      </w:r>
    </w:p>
    <w:p>
      <w:r>
        <w:t>Bước 9</w:t>
      </w:r>
    </w:p>
    <w:p>
      <w:r>
        <w:t>UBND cấp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Nghị quyết, trình lãnh đạo Văn phòng, trình UBND tỉnh ký tờ trình đề nghị phê duyệt Nghị quyết quyết định điều chỉnh chủ trương chuyển MĐSDR.</w:t>
      </w:r>
    </w:p>
    <w:p>
      <w:r>
        <w:t>+ Nếu không đủ điều kiện: Tham mưu Ủy ban nhân dân cấp tỉnh trả lời bằng văn bản và nêu rõ lý do.</w:t>
      </w:r>
    </w:p>
    <w:p>
      <w:r>
        <w:t>Văn thư Văn phòng lấy số văn bản, hoàn thiện kết quả thủ tục hành chính kèm theo hồ sơ (nếu có) chuyển đến HĐND tỉnh.</w:t>
      </w:r>
    </w:p>
    <w:p>
      <w:r>
        <w:t>Bước 10</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96 giờ làm việc (theo quy định TTHC này được giải quyết trong 35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