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1249/QĐ-UBND năm 2024 công bố Danh mục và Quy trình nội bộ giải quyết thủ tục hành chính mới trong lĩnh vực Chăn nuôi thuộc thẩm quyền giải quyết của Sở Nông nghiệp và Phát triển nông thôn và Ủy ban nhân dân cấp huyện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1249/QĐ-UBND</w:t>
      </w:r>
    </w:p>
    <w:p>
      <w:r>
        <w:t>Phú Yên, ngày 16 tháng 9 năm 2024</w:t>
      </w:r>
    </w:p>
    <w:p>
      <w:r>
        <w:t>QUYẾT ĐỊNH</w:t>
      </w:r>
    </w:p>
    <w:p>
      <w:r>
        <w:t>VỀ VIỆC CÔNG BỐ DANH MỤC VÀ QUY TRÌNH NỘI BỘ GIẢI QUYẾT THỦ TỤC HÀNH CHÍNH ĐƯỢC BAN HÀNH MỚI TRONG LĨNH VỰC CHĂN NUÔI THUỘC THẨM QUYỀN GIẢI QUYẾT CỦA SỞ NÔNG NGHIỆP VÀ PHÁT TRIỂN NÔNG THÔN VÀ ỦY BAN NHÂN DÂN CẤP HUYỆN TRÊN ĐỊA BÀN TỈNH PHÚ YÊN</w:t>
      </w:r>
    </w:p>
    <w:p>
      <w:r>
        <w:t>CHỦ TỊCH ỦY BAN NHÂN DÂN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w:t>
      </w:r>
    </w:p>
    <w:p>
      <w:r>
        <w:t>Căn cứ Quyết định số 2972/QĐ-BNN-CN ngày 29 tháng 8 năm 2024 của Bộ trưởng Bộ Nông nghiệp và Phát triển nông thôn về việc công bố thủ tục hành chính mới ban hành lĩnh vực chăn nuôi thuộc phạm vi chức năng quản lý của Bộ Nông nghiệp và Phát triển nông thôn;</w:t>
      </w:r>
    </w:p>
    <w:p>
      <w:r>
        <w:t>Theo đề nghị của Giám đốc Sở Nông nghiệp và Phát triển nông thôn tại Tờ trình số 189/TTr-SNN ngày 11 tháng 9 năm 2024.</w:t>
      </w:r>
    </w:p>
    <w:p>
      <w:r>
        <w:t>QUYẾT ĐỊNH:</w:t>
      </w:r>
    </w:p>
    <w:p>
      <w:r>
        <w:t>Điều 1.  Công bố kèm theo Quyết định này Danh mục và Quy trình nội bộ giải quyết thủ tục hành chính được ban hành mới trong lĩnh vực chăn nuôi thuộc thẩm quyền giải quyết của Sở Nông nghiệp và Phát triển nông thôn và Ủy ban nhân dân cấp huyện trên địa bàn tỉnh Phú Yên  (có Phụ lục kèm theo).</w:t>
      </w:r>
    </w:p>
    <w:p>
      <w:r>
        <w:t>Điều 2.  Tổ chức thực hiện:</w:t>
      </w:r>
    </w:p>
    <w:p>
      <w:r>
        <w:t>1. Sở Nông nghiệp và Phát triển nông thôn có trách nhiệm cập nhật thủ tục hành chính tại Điều 1 Quyết định này vào Cơ sở dữ liệu quốc gia về thủ tục hành chính và tích hợp dữ liệu để công khai trên Hệ thống thông tin giải quyết thủ tục hành chính theo đúng quy định (chậm nhất sau 03 ngày làm việc kể từ ngày ký ban hành); thực hiện giải quyết thủ tục hành chính thuộc thẩm quyền và niêm yết, công khai các thủ tục hành chính này tại Trung tâm Phục vụ hành chính công tỉnh và trên Trang thông tin điện tử của đơn vị.</w:t>
      </w:r>
    </w:p>
    <w:p>
      <w:r>
        <w:t>2. UBND cấp huyện thực hiện giải quyết thủ tục hành chính thuộc thẩm quyền và niêm yết, công khai các thủ tục hành chính này tại Bộ phận Tiếp nhận và Trả kết quả thủ tục hành chính của huyện và Trang thông tin điện tử của đơn vị.</w:t>
      </w:r>
    </w:p>
    <w:p>
      <w:r>
        <w:t>Điều 3.  Quyết định này có hiệu lực thi hành kể từ ngày ký.</w:t>
      </w:r>
    </w:p>
    <w:p>
      <w:r>
        <w:t>Điều 4.  Chánh Văn phòng UBND tỉnh; Giám đốc Sở Nông nghiệp và Phát triển nông thôn; Chủ tịch Ủy ban nhân dân các huyện, thị xã, thành phố và các tổ chức, cá nhân có liên quan chịu trách nhiệm thi hành Quyết định này./.</w:t>
      </w:r>
    </w:p>
    <w:p>
      <w:r>
        <w:t>KT. CHỦ TỊCH</w:t>
      </w:r>
    </w:p>
    <w:p>
      <w:r>
        <w:t>PHÓ CHỦ TỊCH</w:t>
      </w:r>
    </w:p>
    <w:p>
      <w:r>
        <w:t>Lê Tấn Hổ</w:t>
      </w:r>
    </w:p>
    <w:p>
      <w:r>
        <w:t>PHỤ LỤC</w:t>
      </w:r>
    </w:p>
    <w:p>
      <w:r>
        <w:t>DANH MỤC THỦ TỤC HÀNH CHÍNH ĐƯỢC BAN HÀNH MỚI TRONG LĨNH VỰC CHĂN NUÔI THUỘC THẨM QUYỀN GIẢI QUYẾT CỦA SỞ NÔNG NGHIỆP VÀ PHÁT TRIỂN NÔNG THÔN VÀ ỦY BAN NHÂN DÂN CẤP HUYỆN TRÊN ĐỊA BÀN TỈNH PHÚ YÊN</w:t>
      </w:r>
    </w:p>
    <w:p>
      <w:r>
        <w:t>(Kèm theo Quyết định số: 1249/QĐ-UBND ngày 16/9/2024 của Chủ tịch Ủy ban nhân dân tỉnh Phú Yên)</w:t>
      </w:r>
    </w:p>
    <w:p>
      <w:r>
        <w:t>PHẦN I. DANH MỤC THỦ TỤC HÀNH CHÍNH</w:t>
      </w:r>
    </w:p>
    <w:p>
      <w:r>
        <w:t>TT</w:t>
      </w:r>
    </w:p>
    <w:p>
      <w:r>
        <w:t>Tên TTHC Mới</w:t>
      </w:r>
    </w:p>
    <w:p>
      <w:r>
        <w:t>Thời hạn giải quyết</w:t>
      </w:r>
    </w:p>
    <w:p>
      <w:r>
        <w:t>Cách thức thực hiện</w:t>
      </w:r>
    </w:p>
    <w:p>
      <w:r>
        <w:t>Phí, lệ phí (nếu có)</w:t>
      </w:r>
    </w:p>
    <w:p>
      <w:r>
        <w:t>Căn cứ pháp lý</w:t>
      </w:r>
    </w:p>
    <w:p>
      <w:r>
        <w:t>Ghi chú</w:t>
      </w:r>
    </w:p>
    <w:p>
      <w:r>
        <w:t>A</w:t>
      </w:r>
    </w:p>
    <w:p>
      <w:r>
        <w:t>Danh mục TTHC ban hành mới thuộc thẩm giải quyết của Sở Nông nghiệp và Phát triển nông thôn</w:t>
      </w:r>
    </w:p>
    <w:p>
      <w:r>
        <w:t>Lĩnh vực chăn nuôi</w:t>
      </w:r>
    </w:p>
    <w:p>
      <w:r>
        <w:t>1</w:t>
      </w:r>
    </w:p>
    <w:p>
      <w:r>
        <w:t>Đề xuất hỗ trợ đầu tư dự án nâng cao hiệu quả chăn nuôi đối với các chính sách hỗ trợ đầu tư theo Luật Đầu tư công</w:t>
      </w:r>
    </w:p>
    <w:p>
      <w:r>
        <w:t>Sở Nông nghiệp và PTNT gửi văn bản thẩm tra hỗ trợ đầu tư tới tổ chức, cá nhân: 15 ngày, tính từ ngày nhận được hồ sơ đầy đủ.</w:t>
      </w:r>
    </w:p>
    <w:p>
      <w:r>
        <w:t>- Nộp trực tiếp tại Trung tâm Phục vụ hành chính công tỉnh, địa chỉ 206A Trần Hưng Đạo, thành phố Tuy Hòa, tỉnh Phú Yên</w:t>
      </w:r>
    </w:p>
    <w:p>
      <w:r>
        <w:t>- Nộp trực tuyến qua Hệ thống thông tin giải quyết thủ tục hành chính tại địa chỉ https://dichvuc ong. phuyen.gov.vn.</w:t>
      </w:r>
    </w:p>
    <w:p>
      <w:r>
        <w:t>- Nộp qua dịch vụ bưu chính công ích</w:t>
      </w:r>
    </w:p>
    <w:p>
      <w:r>
        <w:t>Không</w:t>
      </w:r>
    </w:p>
    <w:p>
      <w:r>
        <w:t>Điều 5, Điều 6, Điều 7, Điều 10, Điều 13 của Nghị định số 106/2024/NĐ-CP ngày 01 tháng 8 năm 2024 của Chính phủ quy định chính sách hỗ trợ nâng cao hiệu quả chăn nuôi.</w:t>
      </w:r>
    </w:p>
    <w:p>
      <w:r>
        <w:t>Thực hiện theo Quyết định số 2972/QĐ-BNN-CN ngày 29 tháng 8 năm 2024 của Bộ trưởng Bộ Nông nghiệp và PTNT</w:t>
      </w:r>
    </w:p>
    <w:p>
      <w:r>
        <w:t>2</w:t>
      </w:r>
    </w:p>
    <w:p>
      <w:r>
        <w:t>Quyết định hỗ trợ đầu tư dự án nâng cao hiệu quả chăn nuôi đối với các chính sách hỗ trợ đầu tư theo Luật Đầu tư công</w:t>
      </w:r>
    </w:p>
    <w:p>
      <w:r>
        <w:t>Sở Nông nghiệp và PTNT trình Uỷ ban nhân dân cấp tỉnh xem xét, ban hành Quyết định hỗ trợ đầu tư cho tổ chức, cá nhân: 32 ngày, tính từ ngày nhận được đầy đủ hồ sơ.</w:t>
      </w:r>
    </w:p>
    <w:p>
      <w:r>
        <w:t>- Nộp trực tiếp tại Trung tâm Phục vụ hành chính công tỉnh, địa chỉ 206A Trần Hưng Đạo, thành phố Tuy Hòa, tỉnh Phú Yên</w:t>
      </w:r>
    </w:p>
    <w:p>
      <w:r>
        <w:t>- Nộp trực tuyến qua Hệ thống thông tin giải quyết thủ tục hành chính tại địa chỉ https://dichvuc ong. phuyen.gov.vn.</w:t>
      </w:r>
    </w:p>
    <w:p>
      <w:r>
        <w:t>- Nộp qua dịch vụ bưu chính công ích</w:t>
      </w:r>
    </w:p>
    <w:p>
      <w:r>
        <w:t>Không</w:t>
      </w:r>
    </w:p>
    <w:p>
      <w:r>
        <w:t>Điều 5, Điều 6, Điều 7, Điều 10, Điều 13 của Nghị định số 106/2024/NĐ-CP ngày 01 tháng 8 năm 2024 của Chính phủ quy định chính sách hỗ trợ nâng cao hiệu quả chăn nuôi.</w:t>
      </w:r>
    </w:p>
    <w:p>
      <w:r>
        <w:t>Thực hiện theo Quyết định số 2972/QĐ-BNN-CN ngày 29 tháng 8 năm 2024 của Bộ trưởng Bộ Nông nghiệp và PTNT</w:t>
      </w:r>
    </w:p>
    <w:p>
      <w:r>
        <w:t>3</w:t>
      </w:r>
    </w:p>
    <w:p>
      <w:r>
        <w:t>Quyết định hỗ trợ đối với các chính sách nâng cao hiệu quả chăn nuôi sử dụng vốn sự nghiệp nguồn ngân sách nhà nước</w:t>
      </w:r>
    </w:p>
    <w:p>
      <w:r>
        <w:t>Thành lập Hội đồng thẩm định và tổ chức thẩm định hồ sơ: trong thời hạn 20 ngày tính từ ngày nhận được hồ sơ đầy đủ và hợp lệ.</w:t>
      </w:r>
    </w:p>
    <w:p>
      <w:r>
        <w:t>Không</w:t>
      </w:r>
    </w:p>
    <w:p>
      <w:r>
        <w:t>Điều 5, Điều 6, Điều 7, Điều 9, Điều 10, Điều 14 của Nghị định số 106/2024/NĐ-CP ngày 01 tháng 8 năm 2024 của Chính phủ quy định chính sách hỗ trợ nâng cao hiệu quả chăn nuôi.</w:t>
      </w:r>
    </w:p>
    <w:p>
      <w:r>
        <w:t>4</w:t>
      </w:r>
    </w:p>
    <w:p>
      <w:r>
        <w:t>Đề nghị thanh toán kinh phí hỗ trợ đối với các chính sách nâng cao hiệu quả chăn nuôi</w:t>
      </w:r>
    </w:p>
    <w:p>
      <w:r>
        <w:t>- Sở Tài chính chủ trì, phối hợp với đối tượng được hỗ trợ rà soát và lập hồ sơ giải ngân gửi tới Kho bạc Nhà nước cấp tỉnh: Trong thời hạn không quá 15 ngày tính từ ngày nhận được hồ sơ;</w:t>
      </w:r>
    </w:p>
    <w:p>
      <w:r>
        <w:t>- Giải ngân khoản kinh phí hỗ trợ cho tổ chức, cá nhân: Trong thời hạn 03 ngày làm việc, tính từ ngày nhận được hồ sơ đầy đủ và hợp lệ.</w:t>
      </w:r>
    </w:p>
    <w:p>
      <w:r>
        <w:t>Không</w:t>
      </w:r>
    </w:p>
    <w:p>
      <w:r>
        <w:t>Điều 5, Điều 6, Điều 13 của Nghị định số 106/2024/NĐ-CP ngày 01 tháng 8 năm 2024 của Chính phủ quy định chính sách hỗ trợ nâng cao hiệu quả chăn nuôi</w:t>
      </w:r>
    </w:p>
    <w:p>
      <w:r>
        <w:t>B</w:t>
      </w:r>
    </w:p>
    <w:p>
      <w:r>
        <w:t>Danh mục TTHC ban hành mới thuộc thẩm giải quyết của Ủy ban nhân dân cấp huyện</w:t>
      </w:r>
    </w:p>
    <w:p>
      <w:r>
        <w:t>Lĩnh vực chăn nuôi</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 Nộp danh sách gia súc đã được phối giống nhân tạo cho cơ quan chuyên môn cấp huyện: 03 tháng/lần.</w:t>
      </w:r>
    </w:p>
    <w:p>
      <w:r>
        <w:t>- Tổ chức thẩm định hồ sơ và nghiệm thu kết quả phối giống nhân tạo: trong thời hạn 90 ngày, tính từ ngày kết thúc thời hạn nộp hồ sơ.</w:t>
      </w:r>
    </w:p>
    <w:p>
      <w:r>
        <w:t>- Nộp trực tiếp tại bộ phận tiếp nhận và trả kết quả của UBND cấp huyện hoặc cơ quan Kiểm lâm cấp huyện.</w:t>
      </w:r>
    </w:p>
    <w:p>
      <w:r>
        <w:t>- Hệ thống thông tin giải quyết thủ tục hành chính tỉnh Phú Yên tại https://dichvuc ong.phuyen.go v.vn.</w:t>
      </w:r>
    </w:p>
    <w:p>
      <w:r>
        <w:t>- Nộp qua dịch vụ bưu chính công ích.</w:t>
      </w:r>
    </w:p>
    <w:p>
      <w:r>
        <w:t>Không</w:t>
      </w:r>
    </w:p>
    <w:p>
      <w:r>
        <w:t>Điều 8, Điều 14, Nghị định số 106/2024/NĐ-CP ngày 01 tháng 8 năm 2024 của Chính phủ quy định chính sách hỗ trợ nâng cao hiệu quả chăn nuôi.</w:t>
      </w:r>
    </w:p>
    <w:p>
      <w:r>
        <w:t>Thực hiện theo Quyết định số 2972/QĐ-BNN-CN ngày 29 tháng 8 năm 2024 của Bộ trưởng Bộ Nông nghiệp và PTNT</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Thực hiện hỗ trợ kinh phí: trong thời hạn 40 ngày tính từ ngày nhận được hồ sơ đầy đủ và hợp lệ</w:t>
      </w:r>
    </w:p>
    <w:p>
      <w:r>
        <w:t>- Nộp trực tiếp tại bộ phận tiếp nhận và trả kết quả của UBND cấp huyện hoặc cơ quan Kiểm lâm cấp huyện.</w:t>
      </w:r>
    </w:p>
    <w:p>
      <w:r>
        <w:t>- Hệ thống thông tin giải quyết thủ tục hành chính tỉnh Phú Yên tại https://dichvuc ong.phuyen.go v.vn.</w:t>
      </w:r>
    </w:p>
    <w:p>
      <w:r>
        <w:t>- Nộp qua dịch vụ bưu chính công ích.</w:t>
      </w:r>
    </w:p>
    <w:p>
      <w:r>
        <w:t>Không</w:t>
      </w:r>
    </w:p>
    <w:p>
      <w:r>
        <w:t>Điều 7, Điều 8, Điều 14, Nghị định số 106/2024/NĐ-CP ngày 01 tháng 8 năm 2024 của Chính phủ quy định chính sách hỗ trợ nâng cao hiệu quả chăn nuôi.</w:t>
      </w:r>
    </w:p>
    <w:p>
      <w:r>
        <w:t>Thực hiện theo Quyết định số 2972/QĐ-BNN-CN ngày 29 tháng 8 năm 2024 của Bộ trưởng Bộ Nông nghiệp và PTNT</w:t>
      </w:r>
    </w:p>
    <w:p>
      <w:r>
        <w:t>PHẦN II. QUY TRÌNH NỘI BỘ THỦ TỤC HÀNH CHÍNH THUỘC THẨM GIẢI QUYẾT CỦA SỞ NÔNG NGHIỆP VÀ PHÁT TRIỂN NÔNG THÔN</w:t>
      </w:r>
    </w:p>
    <w:p>
      <w:r>
        <w:t>1. Tên thủ tục hành chính:  Đề xuất hỗ trợ đầu tư dự án nâng cao hiệu quả chăn nuôi đối với các chính sách hỗ trợ đầu tư theo Luật Đầu tư công</w:t>
      </w:r>
    </w:p>
    <w:p>
      <w:r>
        <w:t>* Thời hạn giải quyết : 15 ngày, kể từ ngày nhận được hồ sơ hợp lệ</w:t>
      </w:r>
    </w:p>
    <w:p>
      <w:r>
        <w:t>*  Quy trình nội bộ:</w:t>
      </w:r>
    </w:p>
    <w:p>
      <w:r>
        <w:t>Thứ tự công việc</w:t>
      </w:r>
    </w:p>
    <w:p>
      <w:r>
        <w:t>Nội dung công việc</w:t>
      </w:r>
    </w:p>
    <w:p>
      <w:r>
        <w:t>Trách nhiệm xử lý công việc</w:t>
      </w:r>
    </w:p>
    <w:p>
      <w:r>
        <w:t>Thời gian thực hiện</w:t>
      </w:r>
    </w:p>
    <w:p>
      <w:r>
        <w:t>Bước 1</w:t>
      </w:r>
    </w:p>
    <w:p>
      <w:r>
        <w:t>Tiếp nhận, trả lời hồ sơ</w:t>
      </w:r>
    </w:p>
    <w:p>
      <w:r>
        <w:t>Công chức Sở Nông nghiệp và PTNT được cử tiếp nhận hồ sơ tại Trung tâm Phục vụ hành chính công tỉnh</w:t>
      </w:r>
    </w:p>
    <w:p>
      <w:r>
        <w:t>- Trường hợp nộp hồ sơ trực tiếp: tại thời điểm tiếp nhận hồ sơ.</w:t>
      </w:r>
    </w:p>
    <w:p>
      <w:r>
        <w:t>- Trường hợp nộp hồ sơ qua dịch vụ bưu chính hoặc qua môi trường điện tử: trong thời hạn 03 ngày làm việc tính từ ngày nhận được hồ sơ.</w:t>
      </w:r>
    </w:p>
    <w:p>
      <w:r>
        <w:t>Bước 2</w:t>
      </w:r>
    </w:p>
    <w:p>
      <w:r>
        <w:t>Thẩm tra điều kiện hỗ trợ, dự kiến mức kinh phí hỗ trợ cho dự án; dự thảo kết quả giải quyết thủ tục hành chính trình phê duyệt</w:t>
      </w:r>
    </w:p>
    <w:p>
      <w:r>
        <w:t>Sở Nông nghiệp và PTNT phối hợp với Sở Kế hoạch và Đầu tư, Sở Tài chính và các cơ quan có liên quan</w:t>
      </w:r>
    </w:p>
    <w:p>
      <w:r>
        <w:t>13 ngày làm việc</w:t>
      </w:r>
    </w:p>
    <w:p>
      <w:r>
        <w:t>Bước 3</w:t>
      </w:r>
    </w:p>
    <w:p>
      <w:r>
        <w:t>Phê duyệt kết quả giải quyết thủ tục hành chính</w:t>
      </w:r>
    </w:p>
    <w:p>
      <w:r>
        <w:t>Lãnh đạo Sở Nông nghiệp và PTNT</w:t>
      </w:r>
    </w:p>
    <w:p>
      <w:r>
        <w:t>01 ngày làm việc</w:t>
      </w:r>
    </w:p>
    <w:p>
      <w:r>
        <w:t>Bước 4</w:t>
      </w:r>
    </w:p>
    <w:p>
      <w:r>
        <w:t>Trả kết quả giải quyết thủ tục hành chính cho cá nhân/tổ chức</w:t>
      </w:r>
    </w:p>
    <w:p>
      <w:r>
        <w:t>Công chức Sở Nông nghiệp và PTNT được cử tiếp nhận hồ sơ tại Trung tâm Phục vụ hành chính công tỉnh</w:t>
      </w:r>
    </w:p>
    <w:p>
      <w:r>
        <w:t>01 ngày làm việc</w:t>
      </w:r>
    </w:p>
    <w:p>
      <w:r>
        <w:t>Tổng thời gian giải quyết</w:t>
      </w:r>
    </w:p>
    <w:p>
      <w:r>
        <w:t>15 ngày</w:t>
      </w:r>
    </w:p>
    <w:p>
      <w:r>
        <w:t>2. Tên thủ tục hành chính:  Quyết định hỗ trợ đầu tư dự án nâng cao hiệu quả chăn nuôi đối với các chính sách hỗ trợ đầu tư theo Luật Đầu tư công</w:t>
      </w:r>
    </w:p>
    <w:p>
      <w:r>
        <w:t>* Thời hạn giải quyết : 32 ngày, kể từ ngày nhận được hồ sơ hợp lệ</w:t>
      </w:r>
    </w:p>
    <w:p>
      <w:r>
        <w:t>*  Quy trình nội bộ:</w:t>
      </w:r>
    </w:p>
    <w:p>
      <w:r>
        <w:t>Thứ tự công việc</w:t>
      </w:r>
    </w:p>
    <w:p>
      <w:r>
        <w:t>Nội dung công việc</w:t>
      </w:r>
    </w:p>
    <w:p>
      <w:r>
        <w:t>Trách nhiệm xử lý công việc</w:t>
      </w:r>
    </w:p>
    <w:p>
      <w:r>
        <w:t>Thời gian thực hiện</w:t>
      </w:r>
    </w:p>
    <w:p>
      <w:r>
        <w:t>Bước 1</w:t>
      </w:r>
    </w:p>
    <w:p>
      <w:r>
        <w:t>Tiếp nhận, trả lời hồ sơ</w:t>
      </w:r>
    </w:p>
    <w:p>
      <w:r>
        <w:t>Công chức Sở Nông nghiệp và PTNT được cử tiếp nhận hồ sơ tại Trung tâm Phục vụ hành chính công tỉnh</w:t>
      </w:r>
    </w:p>
    <w:p>
      <w:r>
        <w:t>- Trường hợp nộp hồ sơ trực tiếp: tại thời điểm tiếp nhận hồ sơ.</w:t>
      </w:r>
    </w:p>
    <w:p>
      <w:r>
        <w:t>- Trường hợp nộp hồ sơ qua dịch vụ bưu chính hoặc qua môi trường điện tử: trong thời hạn 03 ngày làm việc tính từ ngày nhận được hồ sơ.</w:t>
      </w:r>
    </w:p>
    <w:p>
      <w:r>
        <w:t>Bước 2</w:t>
      </w:r>
    </w:p>
    <w:p>
      <w:r>
        <w:t>Thành lập Hội đồng nghiệm thu và tiến hành nghiệm thu</w:t>
      </w:r>
    </w:p>
    <w:p>
      <w:r>
        <w:t>- Tham mưu thành lập Hội đồng nghiệm thu</w:t>
      </w:r>
    </w:p>
    <w:p>
      <w:r>
        <w:t>- Tiến hành nghiệm thu và lập Biên bản nghiệm thu</w:t>
      </w:r>
    </w:p>
    <w:p>
      <w:r>
        <w:t>Sở Nông nghiệp và PTNT thành lập Hội đồng nghiệm thu có đại diện Sở Kế hoạch và Đầu tư, Sở Xây dựng và đại diện các Sở, ban, ngành, địa phương có liên quan trong trường hợp cần thiết.</w:t>
      </w:r>
    </w:p>
    <w:p>
      <w:r>
        <w:t>- 07 tính từ ngày nhận được đầy đủ hồ sơ đề nghị nghiệm thu của tổ chức, cá nhân.</w:t>
      </w:r>
    </w:p>
    <w:p>
      <w:r>
        <w:t>- 20 ngày tính từ khi ban hành Quyết định thành lập Hội đồng.</w:t>
      </w:r>
    </w:p>
    <w:p>
      <w:r>
        <w:t>Bước 3</w:t>
      </w:r>
    </w:p>
    <w:p>
      <w:r>
        <w:t>Trình Chủ tịch UBND tỉnh xem xét, ban hành Quyết định hỗ trợ đầu tư</w:t>
      </w:r>
    </w:p>
    <w:p>
      <w:r>
        <w:t>Lãnh đạo Sở Nông nghiệp và PTNT</w:t>
      </w:r>
    </w:p>
    <w:p>
      <w:r>
        <w:t>05 ngày làm việc tính từ ngày có Biên bản nghiệm thu của Hội đồng nghiệm thu</w:t>
      </w:r>
    </w:p>
    <w:p>
      <w:r>
        <w:t>Bước 4</w:t>
      </w:r>
    </w:p>
    <w:p>
      <w:r>
        <w:t>Gửi Quyết định hỗ trợ đầu tư đến Sở Kế hoạch và Đầu tư, Sở Tài chính và tổ chức, cá nhân để thực hiện thủ tục thanh toán kinh phí hỗ trợ.</w:t>
      </w:r>
    </w:p>
    <w:p>
      <w:r>
        <w:t>Văn thư Sở Nông nghiệp và PTNT</w:t>
      </w:r>
    </w:p>
    <w:p>
      <w:r>
        <w:t>Không quy định</w:t>
      </w:r>
    </w:p>
    <w:p>
      <w:r>
        <w:t>Tổng thời gian giải quyết</w:t>
      </w:r>
    </w:p>
    <w:p>
      <w:r>
        <w:t>32 ngày</w:t>
      </w:r>
    </w:p>
    <w:p>
      <w:r>
        <w:t>3. Tên thủ tục hành chính:  Quyết định hỗ trợ đối với các chính sách nâng cao hiệu quả chăn nuôi sử dụng vốn sự nghiệp nguồn ngân sách nhà nước</w:t>
      </w:r>
    </w:p>
    <w:p>
      <w:r>
        <w:t>* Thời hạn giải quyết : 20 ngày, kể từ ngày nhận được hồ sơ hợp lệ</w:t>
      </w:r>
    </w:p>
    <w:p>
      <w:r>
        <w:t>*  Quy trình nội bộ:</w:t>
      </w:r>
    </w:p>
    <w:p>
      <w:r>
        <w:t>Thứ tự công việc</w:t>
      </w:r>
    </w:p>
    <w:p>
      <w:r>
        <w:t>Nội dung công việc</w:t>
      </w:r>
    </w:p>
    <w:p>
      <w:r>
        <w:t>Trách nhiệm xử lý công việc</w:t>
      </w:r>
    </w:p>
    <w:p>
      <w:r>
        <w:t>Thời gian thực hiện</w:t>
      </w:r>
    </w:p>
    <w:p>
      <w:r>
        <w:t>Bước 1</w:t>
      </w:r>
    </w:p>
    <w:p>
      <w:r>
        <w:t>Tiếp nhận, trả lời hồ sơ</w:t>
      </w:r>
    </w:p>
    <w:p>
      <w:r>
        <w:t>Công chức Sở Nông nghiệp và PTNT được cử tiếp nhận hồ sơ tại Trung tâm Phục vụ hành chính công tỉnh</w:t>
      </w:r>
    </w:p>
    <w:p>
      <w:r>
        <w:t>- Trường hợp nộp hồ sơ trực tiếp: tại thời điểm tiếp nhận hồ sơ.</w:t>
      </w:r>
    </w:p>
    <w:p>
      <w:r>
        <w:t>- Trường hợp nộp hồ sơ qua dịch vụ bưu chính hoặc qua môi trường điện tử: trong thời hạn 03 ngày làm việc tính từ ngày nhận được hồ sơ.</w:t>
      </w:r>
    </w:p>
    <w:p>
      <w:r>
        <w:t>Bước 2</w:t>
      </w:r>
    </w:p>
    <w:p>
      <w:r>
        <w:t>Thành lập Hội đồng thẩm định và tiến hành thẩm định hồ sơ</w:t>
      </w:r>
    </w:p>
    <w:p>
      <w:r>
        <w:t>Lãnh đạo Sở Nông nghiệp và PTNT là Chủ tịch Hội đồng, các thành viên là đại diện Sở Kế hoạch và Đầu tư, Sở Tài chính, Sở Tài nguyên và Môi trường, các Sở, ban, ngành và lãnh đạo Ủy ban nhân dân các huyện có liên quan.</w:t>
      </w:r>
    </w:p>
    <w:p>
      <w:r>
        <w:t>20 ngày tính từ ngày nhận được hồ sơ đầy đủ và hợp lệ</w:t>
      </w:r>
    </w:p>
    <w:p>
      <w:r>
        <w:t>Bước 3</w:t>
      </w:r>
    </w:p>
    <w:p>
      <w:r>
        <w:t>Trình UBND tỉnh ban hành Quyết định phê duyệt kinh phí hỗ trợ</w:t>
      </w:r>
    </w:p>
    <w:p>
      <w:r>
        <w:t>Lãnh đạo Sở Nông nghiệp và PTNT</w:t>
      </w:r>
    </w:p>
    <w:p>
      <w:r>
        <w:t>Không quy định</w:t>
      </w:r>
    </w:p>
    <w:p>
      <w:r>
        <w:t>Bước 4</w:t>
      </w:r>
    </w:p>
    <w:p>
      <w:r>
        <w:t>Trả kết quả giải quyết thủ tục hành chính cho cá nhân/tổ chức</w:t>
      </w:r>
    </w:p>
    <w:p>
      <w:r>
        <w:t>Công chức Sở Nông nghiệp và PTNT được cử tiếp nhận hồ sơ tại Trung tâm Phục vụ hành chính công tỉnh</w:t>
      </w:r>
    </w:p>
    <w:p>
      <w:r>
        <w:t>Không quy định</w:t>
      </w:r>
    </w:p>
    <w:p>
      <w:r>
        <w:t>Tổng thời gian giải quyết</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