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1249/QĐ-UBND năm 2024 sửa đổi một số tiêu chí, chỉ tiêu của Bộ tiêu chí về xã nông thôn mới, Bộ tiêu chí về xã nông thôn mới nâng cao, Bộ tiêu chí huyện nông thôn mới và Bộ tiêu chí huyện nông thôn mới nâng cao tỉnh Khánh Hòa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1249/QĐ-UBND</w:t>
      </w:r>
    </w:p>
    <w:p>
      <w:r>
        <w:t>Khánh Hòa, ngày 10 tháng 5 năm 2024</w:t>
      </w:r>
    </w:p>
    <w:p>
      <w:r>
        <w:t>QUYẾT ĐỊNH</w:t>
      </w:r>
    </w:p>
    <w:p>
      <w:r>
        <w:t>VỀ VIỆC SỬA ĐỔI MỘT SỐ TIÊU CHÍ, CHỈ TIÊU CỦA BỘ TIÊU CHÍ VỀ XÃ NÔNG THÔN MỚI, BỘ TIÊU CHÍ VỀ XÃ NÔNG THÔN MỚI NÂNG CAO, BỘ TIÊU CHÍ HUYỆN NÔNG THÔN MỚI VÀ BỘ TIÊU CHÍ HUYỆN NÔNG THÔN MỚI NÂNG CAO TỈNH KHÁNH HÒA GIAI ĐOẠN 2022-2025</w:t>
      </w:r>
    </w:p>
    <w:p>
      <w:r>
        <w:t>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Quyết định số 211/QĐ-TTg ngày 01/3/2024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2021 -2025;</w:t>
      </w:r>
    </w:p>
    <w:p>
      <w:r>
        <w:t>Căn cứ Quyết định số 2161/QĐ-UBND ngày 05/8/2022 của UBND tỉnh Khánh Hòa về việc ban hành Bộ tiêu chí xã nông thôn mới và Bộ tiêu chí xã nông thôn mới nâng cao tỉnh Khánh Hòa giai đoạn 2022-2025;</w:t>
      </w:r>
    </w:p>
    <w:p>
      <w:r>
        <w:t>Căn cứ Quyết định số 2793/QĐ-UBND ngày 10/10/2022 của UBND tỉnh Khánh Hòa về việc ban hành Bộ tiêu chí huyện nông thôn mới; quy định thị xã, thành phố hoàn thành nhiệm vụ xây dựng nông thôn mới và Bộ tiêu chí huyện nông thôn mới nâng cao tỉnh Khánh Hòa giai đoạn 2022-2025;</w:t>
      </w:r>
    </w:p>
    <w:p>
      <w:r>
        <w:t>Theo đề nghị của Giám đốc Sở Nông nghiệp và Phát triển nông thôn tại công văn số 2161/SNN- VPĐP ngày 02/5/2024.</w:t>
      </w:r>
    </w:p>
    <w:p>
      <w:r>
        <w:t>QUYẾT ĐỊNH:</w:t>
      </w:r>
    </w:p>
    <w:p>
      <w:r>
        <w:t>Điều 1.  Sửa đổi một số tiêu chí, chỉ tiêu của Bộ tiêu chí về xã nông thôn mới, Bộ tiêu chí về xã nông thôn mới nâng cao tỉnh Khánh Hòa giai đoạn 2022-2025 tại Quyết định số 2161/QĐ-UBND ngày 05/8/2022 của UBND tỉnh Khánh Hòa; Bộ tiêu chí huyện nông thôn mới và Bộ tiêu chí huyện nông thôn mới nâng cao tỉnh Khánh Hòa giai đoạn 2022-2025 tại Quyết định số 2793/QĐ-UBND ngày 10/10/2022 của UBND tỉnh Khánh Hòa  (theo Phụ lục đính kèm) .</w:t>
      </w:r>
    </w:p>
    <w:p>
      <w:r>
        <w:t>Đối với các xã khu vực II, khu vực III thuộc vùng đồng bào dân tộc thiểu số và miền núi; các xã đặc biệt khó khăn vùng bãi ngang ven biển và hải đảo: Mức đạt chuẩn được áp dụng theo quy định đạt chuẩn đối với nhóm xã đặc biệt khó khăn.</w:t>
      </w:r>
    </w:p>
    <w:p>
      <w:r>
        <w:t>Các nội dung khác tại Quyết định số 2161/QĐ-UBND ngày 05/8/2022 và Quyết định số 2793/QĐ-UBND ngày 10/10/2022 của UBND tỉnh Khánh Hòa giữ nguyên hiệu lực thi hành.</w:t>
      </w:r>
    </w:p>
    <w:p>
      <w:r>
        <w:t>Điều 2.  Nhiệm vụ của các sở, ngành, địa phương:</w:t>
      </w:r>
    </w:p>
    <w:p>
      <w:r>
        <w:t>1. Các sở, ban, ngành liên quan: Căn cứ vào hướng dẫn của các Bộ, ngành Trung ương và điều kiện thực tế triển khai tại địa phương, các sở, ban, ngành phối hợp với Sở Nông nghiệp và Phát triển nông thôn rà soát, ban hành văn bản về hướng dẫn thực hiện các chỉ tiêu, tiêu chí thuộc Bộ tiêu chí nông thôn mới và Bộ tiêu chí nông thôn mới nâng cao cấp xã huyện giai đoạn 2022-2025 đảm bảo thống nhất, đồng bộ, khả thi và phù hợp với điều kiện thực tế.</w:t>
      </w:r>
    </w:p>
    <w:p>
      <w:r>
        <w:t>2. UBND các huyện, thị xã, thành phố chỉ đạo, hướng dẫn, kiểm tra, đôn đốc các phòng, ban, đơn vị có liên quan và UBND các xã tổ chức triển khai thực hiện theo quy định.</w:t>
      </w:r>
    </w:p>
    <w:p>
      <w:r>
        <w:t>Điều 3.  Quyết định này có hiệu lực kể từ ngày ký.</w:t>
      </w:r>
    </w:p>
    <w:p>
      <w:r>
        <w:t>Điều 4.  Chánh Văn phòng Ủy ban nhân dân tỉnh; các thành viên Ban chỉ đạo các Chương trình mục tiêu quốc gia; Giám đốc các Scr, Thủ trưởng các ban, ngành, đoàn thể cấp tỉnh; Chủ tịch Ủy ban nhân dân các huyện, thị xã, thành phố; Chủ tịch Ủy ban nhân dân các xã và các đơn vị có liên quan chịu trách nhiệm thi hành Quyết định này./.</w:t>
      </w:r>
    </w:p>
    <w:p>
      <w:r>
        <w:t>Nơi nhận:</w:t>
      </w:r>
    </w:p>
    <w:p>
      <w:r>
        <w:t>- Như Điều 4;</w:t>
      </w:r>
    </w:p>
    <w:p>
      <w:r>
        <w:t>- Bộ Nông nghiệp và Phát triển nông thôn;</w:t>
      </w:r>
    </w:p>
    <w:p>
      <w:r>
        <w:t>- Văn phòng Điều phối NTM Trung ương;</w:t>
      </w:r>
    </w:p>
    <w:p>
      <w:r>
        <w:t>- TT Tỉnh ủy, TT.HĐND tỉnh (báo cáo);</w:t>
      </w:r>
    </w:p>
    <w:p>
      <w:r>
        <w:t>- Chủ tịch UBND tỉnh (báo cáo);</w:t>
      </w:r>
    </w:p>
    <w:p>
      <w:r>
        <w:t>- Ủy ban MTTQVN tỉnh;</w:t>
      </w:r>
    </w:p>
    <w:p>
      <w:r>
        <w:t>- Các Ban HĐND tỉnh;</w:t>
      </w:r>
    </w:p>
    <w:p>
      <w:r>
        <w:t>- VP Điều phối NTM tỉnh;</w:t>
      </w:r>
    </w:p>
    <w:p>
      <w:r>
        <w:t>- Lưu: VT, HT, LV.</w:t>
      </w:r>
    </w:p>
    <w:p>
      <w:r>
        <w:t>TM. ỦY BAN NHÂN DÂN</w:t>
      </w:r>
    </w:p>
    <w:p>
      <w:r>
        <w:t>KT. CHỦ TỊCH</w:t>
      </w:r>
    </w:p>
    <w:p>
      <w:r>
        <w:t>PHÓ CHỦ TỊCH</w:t>
      </w:r>
    </w:p>
    <w:p>
      <w:r>
        <w:t>Trần Hòa Nam</w:t>
      </w:r>
    </w:p>
    <w:p>
      <w:r>
        <w:t>PHỤ LỤC I</w:t>
      </w:r>
    </w:p>
    <w:p>
      <w:r>
        <w:t>SỬA ĐỔI MỘT SỐ TIÊU CHÍ, CHỈ TIÊU CỦA BỘ TIÊU CHÍ XÃ NÔNG THÔN MỚI TỈNH KHÁNH HÒA GIAI ĐOẠN 2022 - 2025 BAN HÀNH KÈM THEO QUYẾT ĐỊNH SỐ 2161/QĐ-UBND NGÀY 05/8/2022 CỦA UBND TỈNH KHÁNH HÒA</w:t>
      </w:r>
    </w:p>
    <w:p>
      <w:r>
        <w:t>(Ban hành kèm theo Quyết định số 1249/QĐ-UBND ngày 10 tháng 5 năm 2024 của UBND tỉnh Khánh Hòa)</w:t>
      </w:r>
    </w:p>
    <w:p>
      <w:r>
        <w:t>Stt</w:t>
      </w:r>
    </w:p>
    <w:p>
      <w:r>
        <w:t>Tên tiêu chí</w:t>
      </w:r>
    </w:p>
    <w:p>
      <w:r>
        <w:t>Nội dung tiêu chí</w:t>
      </w:r>
    </w:p>
    <w:p>
      <w:r>
        <w:t>Chỉ tiêu theo vùng</w:t>
      </w:r>
    </w:p>
    <w:p>
      <w:r>
        <w:t>Chịu trách nhiệm hướng dẫn, đánh giá, thẩm định kết quả thực hiện</w:t>
      </w:r>
    </w:p>
    <w:p>
      <w:r>
        <w:t>Xã đặc biệt khó khăn</w:t>
      </w:r>
    </w:p>
    <w:p>
      <w:r>
        <w:t>Xã còn lại</w:t>
      </w:r>
    </w:p>
    <w:p>
      <w:r>
        <w:t>1</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Đạt</w:t>
      </w:r>
    </w:p>
    <w:p>
      <w:r>
        <w:t>Sở Nông nghiệp và PTNT</w:t>
      </w:r>
    </w:p>
    <w:p>
      <w:r>
        <w:t>15</w:t>
      </w:r>
    </w:p>
    <w:p>
      <w:r>
        <w:t>Y tế</w:t>
      </w:r>
    </w:p>
    <w:p>
      <w:r>
        <w:t>15.4. Xã triển khai thực hiện số khám chữa bệnh điện tử</w:t>
      </w:r>
    </w:p>
    <w:p>
      <w:r>
        <w:t>Đạt</w:t>
      </w:r>
    </w:p>
    <w:p>
      <w:r>
        <w:t>Đạt</w:t>
      </w:r>
    </w:p>
    <w:p>
      <w:r>
        <w:t>Sở Y tế</w:t>
      </w:r>
    </w:p>
    <w:p>
      <w:r>
        <w:t>17</w:t>
      </w:r>
    </w:p>
    <w:p>
      <w:r>
        <w:t>Môi trường và an toàn thực phẩm</w:t>
      </w:r>
    </w:p>
    <w:p>
      <w:r>
        <w:t>17.1. Tỷ lệ hộ được sử dụng nước sạch theo quy chuẩn</w:t>
      </w:r>
    </w:p>
    <w:p>
      <w:r>
        <w:t>≥35% (≥10% hộ được sử dụng nước sạch theo quy chuẩn từ hệ thống cấp nước tập trung (nếu có))</w:t>
      </w:r>
    </w:p>
    <w:p>
      <w:r>
        <w:t>≥45% (≥25% hộ được sử dụng nước sạch theo quy chuẩn từ hệ thống cấp nước tập trung (nếu có))</w:t>
      </w:r>
    </w:p>
    <w:p>
      <w:r>
        <w:t>Sở Nông nghiệp và PTNT</w:t>
      </w:r>
    </w:p>
    <w:p>
      <w:r>
        <w:t>18</w:t>
      </w:r>
    </w:p>
    <w:p>
      <w:r>
        <w:t>Hệ thống chính trị và tiếp cận pháp luật</w:t>
      </w:r>
    </w:p>
    <w:p>
      <w:r>
        <w:t>18.4. Tiếp cận pháp luật</w:t>
      </w:r>
    </w:p>
    <w:p>
      <w:r>
        <w:t>a) Ban hành văn bản theo thẩm quyền để tổ chức và bảo đảm thi hành Hiến pháp và pháp luật trên địa bàn tỉnh</w:t>
      </w:r>
    </w:p>
    <w:p>
      <w:r>
        <w:t>Đạt</w:t>
      </w:r>
    </w:p>
    <w:p>
      <w:r>
        <w:t>Đạt</w:t>
      </w:r>
    </w:p>
    <w:p>
      <w:r>
        <w:t>Sở Tư pháp</w:t>
      </w:r>
    </w:p>
    <w:p>
      <w:r>
        <w:t>b) Tiếp cận thông tin, phổ biến, giáo dục pháp luật</w:t>
      </w:r>
    </w:p>
    <w:p>
      <w:r>
        <w:t>Đạt</w:t>
      </w:r>
    </w:p>
    <w:p>
      <w:r>
        <w:t>Đạt</w:t>
      </w:r>
    </w:p>
    <w:p>
      <w:r>
        <w:t>c) Hòa giải ở cơ sở, trợ giúp pháp lý</w:t>
      </w:r>
    </w:p>
    <w:p>
      <w:r>
        <w:t>Đạt</w:t>
      </w:r>
    </w:p>
    <w:p>
      <w:r>
        <w:t>Đạt</w:t>
      </w:r>
    </w:p>
    <w:p>
      <w:r>
        <w:t>PHỤ LỤC II</w:t>
      </w:r>
    </w:p>
    <w:p>
      <w:r>
        <w:t>SỬA ĐỔI MỘT SỐ TIÊU CHÍ, CHỈ TIÊU CỦA BỘ TIÊU CHÍ XÃ NÔNG THÔN MỚI NÂNG CAO TỈNH KHÁNH HÒA GIAI ĐOẠN 2022 - 2025 BAN HÀNH KÈM THEO QUYẾT ĐỊNH SỐ 2161/QĐ-UBND NGÀY 05/8/2022 CỦA UBND TỈNH KHÁNH HÒA</w:t>
      </w:r>
    </w:p>
    <w:p>
      <w:r>
        <w:t>(Ban hành kèm theo Quyết định số 1249/QĐ-UBND ngày 10 tháng 5 năm 2024 của UBND tỉnh Khánh Hòa)</w:t>
      </w:r>
    </w:p>
    <w:p>
      <w:r>
        <w:t>Stt</w:t>
      </w:r>
    </w:p>
    <w:p>
      <w:r>
        <w:t>Tên tiêu chí</w:t>
      </w:r>
    </w:p>
    <w:p>
      <w:r>
        <w:t>Nội dung tiêu chí</w:t>
      </w:r>
    </w:p>
    <w:p>
      <w:r>
        <w:t>Chỉ tiêu theo vùng</w:t>
      </w:r>
    </w:p>
    <w:p>
      <w:r>
        <w:t>Chịu trách nhiệm hướng dẫn, đánh giá, thẩm định kết quả thực hiện</w:t>
      </w:r>
    </w:p>
    <w:p>
      <w:r>
        <w:t>Xã đặc biệt khó khăn</w:t>
      </w:r>
    </w:p>
    <w:p>
      <w:r>
        <w:t>Xã còn lại</w:t>
      </w:r>
    </w:p>
    <w:p>
      <w:r>
        <w:t>3</w:t>
      </w:r>
    </w:p>
    <w:p>
      <w:r>
        <w:t>Thủy lợi và phòng, chống thiên tai</w:t>
      </w:r>
    </w:p>
    <w:p>
      <w:r>
        <w:t>3.2. Tổ chức thủy lợi cơ sở (nếu có) hoạt động hiệu quả, bền vững</w:t>
      </w:r>
    </w:p>
    <w:p>
      <w:r>
        <w:t>≥ 1</w:t>
      </w:r>
    </w:p>
    <w:p>
      <w:r>
        <w:t>≥ 1</w:t>
      </w:r>
    </w:p>
    <w:p>
      <w:r>
        <w:t>Sở Nông nghiệp và PTNT</w:t>
      </w:r>
    </w:p>
    <w:p>
      <w:r>
        <w:t>3.4. Tỷ lệ công trình thủy lợi nhỏ, thủy lợi nội đồng được bảo trì hàng năm</w:t>
      </w:r>
    </w:p>
    <w:p>
      <w:r>
        <w:t>100%</w:t>
      </w:r>
    </w:p>
    <w:p>
      <w:r>
        <w:t>100%</w:t>
      </w:r>
    </w:p>
    <w:p>
      <w:r>
        <w:t>8</w:t>
      </w:r>
    </w:p>
    <w:p>
      <w:r>
        <w:t>Thông tin và Truyền thông</w:t>
      </w:r>
    </w:p>
    <w:p>
      <w:r>
        <w:t>8.4. Có ứng dụng công nghệ thông tin trong công tác quản lý, điều hành phục vụ đời sống kinh tế - xã hội</w:t>
      </w:r>
    </w:p>
    <w:p>
      <w:r>
        <w:t>Bộ Thông tin và Truyền thông công bố chỉ tiêu cụ thể</w:t>
      </w:r>
    </w:p>
    <w:p>
      <w:r>
        <w:t>Sở Thông tin và Truyền thông</w:t>
      </w:r>
    </w:p>
    <w:p>
      <w:r>
        <w:t>12</w:t>
      </w:r>
    </w:p>
    <w:p>
      <w:r>
        <w:t>Lao động</w:t>
      </w:r>
    </w:p>
    <w:p>
      <w:r>
        <w:t>12.3. Tỷ lệ lao động làm việc trong các ngành kinh tế chủ lực trên địa bàn</w:t>
      </w:r>
    </w:p>
    <w:p>
      <w:r>
        <w:t>Bãi bỏ</w:t>
      </w:r>
    </w:p>
    <w:p>
      <w:r>
        <w:t>13</w:t>
      </w:r>
    </w:p>
    <w:p>
      <w:r>
        <w:t>Tổ chức sản xuất và phát triển kinh tế nông thôn</w:t>
      </w:r>
    </w:p>
    <w:p>
      <w:r>
        <w:t>13.3. Có mô hình kinh tế ứng dụng công nghệ cao hoặc mô hình quản lý sức khỏe cây trồng tổng hợp (IPHM) hoặc mô hình nông nghiệp áp dụng cơ giới hóa các khâu hoặc mô hình liên kết theo chuỗi giá trị gắn với đảm bảo an toàn thực phẩm</w:t>
      </w:r>
    </w:p>
    <w:p>
      <w:r>
        <w:t>≥1</w:t>
      </w:r>
    </w:p>
    <w:p>
      <w:r>
        <w:t>≥1</w:t>
      </w:r>
    </w:p>
    <w:p>
      <w:r>
        <w:t>Sở Nông nghiệp và PTNT</w:t>
      </w:r>
    </w:p>
    <w:p>
      <w:r>
        <w:t>13.4. Ứng dụng công nghệ số để thực hiện truy xuất nguồn gốc các sản phẩm chủ lực của xã</w:t>
      </w:r>
    </w:p>
    <w:p>
      <w:r>
        <w:t>≥1 sản phẩm</w:t>
      </w:r>
    </w:p>
    <w:p>
      <w:r>
        <w:t>≥ 1 sản phẩm</w:t>
      </w:r>
    </w:p>
    <w:p>
      <w:r>
        <w:t>Sở Nông nghiệp và PTNT chủ trì, phối hợp với Sở Khoa học và Công nghệ phối hợp hướng dẫn, đánh giá, thẩm định theo lĩnh vực quản lý ngành</w:t>
      </w:r>
    </w:p>
    <w:p>
      <w:r>
        <w:t>14</w:t>
      </w:r>
    </w:p>
    <w:p>
      <w:r>
        <w:t>Y tế</w:t>
      </w:r>
    </w:p>
    <w:p>
      <w:r>
        <w:t>14.2. Xã triển khai thực hiện quản lý sức khỏe điện tử</w:t>
      </w:r>
    </w:p>
    <w:p>
      <w:r>
        <w:t>Đạt</w:t>
      </w:r>
    </w:p>
    <w:p>
      <w:r>
        <w:t>Đạt</w:t>
      </w:r>
    </w:p>
    <w:p>
      <w:r>
        <w:t>Sở Y tế</w:t>
      </w:r>
    </w:p>
    <w:p>
      <w:r>
        <w:t>14.3. Xã triển khai thực hiện khám chữa bệnh từ xa</w:t>
      </w:r>
    </w:p>
    <w:p>
      <w:r>
        <w:t>Đạt</w:t>
      </w:r>
    </w:p>
    <w:p>
      <w:r>
        <w:t>Đạt</w:t>
      </w:r>
    </w:p>
    <w:p>
      <w:r>
        <w:t>14.4. Xã triển khai thực hiện tốt số khám chữa bệnh điện tử</w:t>
      </w:r>
    </w:p>
    <w:p>
      <w:r>
        <w:t>Đạt</w:t>
      </w:r>
    </w:p>
    <w:p>
      <w:r>
        <w:t>Đạt</w:t>
      </w:r>
    </w:p>
    <w:p>
      <w:r>
        <w:t>15</w:t>
      </w:r>
    </w:p>
    <w:p>
      <w:r>
        <w:t>Hành chính công</w:t>
      </w:r>
    </w:p>
    <w:p>
      <w:r>
        <w:t>15.2. Có dịch vụ công trực tuyến một phần</w:t>
      </w:r>
    </w:p>
    <w:p>
      <w:r>
        <w:t>Đạt</w:t>
      </w:r>
    </w:p>
    <w:p>
      <w:r>
        <w:t>Đạt</w:t>
      </w:r>
    </w:p>
    <w:p>
      <w:r>
        <w:t>Sở Thông tin và Truyền thông</w:t>
      </w:r>
    </w:p>
    <w:p>
      <w:r>
        <w:t>16</w:t>
      </w:r>
    </w:p>
    <w:p>
      <w:r>
        <w:t>Tiếp cận pháp luật</w:t>
      </w:r>
    </w:p>
    <w:p>
      <w:r>
        <w:t>16.1. Có mô hình điển hình về phổ biến, giáo dục pháp luật và mô hình điển hình về hòa giải ở cơ sở</w:t>
      </w:r>
    </w:p>
    <w:p>
      <w:r>
        <w:t>Đạt</w:t>
      </w:r>
    </w:p>
    <w:p>
      <w:r>
        <w:t>Đạt</w:t>
      </w:r>
    </w:p>
    <w:p>
      <w:r>
        <w:t>Sở Tư pháp</w:t>
      </w:r>
    </w:p>
    <w:p>
      <w:r>
        <w:t>16.2. Tỷ lệ mâu thuẫn, tranh chấp, vi phạm thuộc phạm vi hòa giải ở cơ sở được hòa giải thành</w:t>
      </w:r>
    </w:p>
    <w:p>
      <w:r>
        <w:t>≥90%</w:t>
      </w:r>
    </w:p>
    <w:p>
      <w:r>
        <w:t>≥90%</w:t>
      </w:r>
    </w:p>
    <w:p>
      <w:r>
        <w:t>17</w:t>
      </w:r>
    </w:p>
    <w:p>
      <w:r>
        <w:t>Môi trường</w:t>
      </w:r>
    </w:p>
    <w:p>
      <w:r>
        <w:t>17.10. Tỷ lệ sử dụng hình thức hỏa táng</w:t>
      </w:r>
    </w:p>
    <w:p>
      <w:r>
        <w:t>≥5%</w:t>
      </w:r>
    </w:p>
    <w:p>
      <w:r>
        <w:t>(Đối với các địa phương có điều kiện thực tế (đặc điểm vị trí địa lý, địa hình, địa phương chưa có nhà hỏa táng,...), nhu cầu của cộng đồng và đặc điểm văn hóa dân tộc, áp dụng tỷ lệ 0%)</w:t>
      </w:r>
    </w:p>
    <w:p>
      <w:r>
        <w:t>≥5%</w:t>
      </w:r>
    </w:p>
    <w:p>
      <w:r>
        <w:t>(Đối với các địa phương có điều kiện thực tế (đặc điểm vị trí địa lý, địa hình, địa phương chưa có nhà hỏa táng,...), nhu cầu của cộng đồng và đặc điểm văn hóa dân tộc, áp dụng tỷ lệ 0%)</w:t>
      </w:r>
    </w:p>
    <w:p>
      <w:r>
        <w:t>Sở Tài nguyên và Môi trường</w:t>
      </w:r>
    </w:p>
    <w:p>
      <w:r>
        <w:t>18</w:t>
      </w:r>
    </w:p>
    <w:p>
      <w:r>
        <w:t>Chất lượng môi trường sống</w:t>
      </w:r>
    </w:p>
    <w:p>
      <w:r>
        <w:t>18.1. Tỷ lệ hộ được sử dụng nước sạch theo quy chuẩn từ hệ thống cấp nước tập trung</w:t>
      </w:r>
    </w:p>
    <w:p>
      <w:r>
        <w:t>≥ 35%</w:t>
      </w:r>
    </w:p>
    <w:p>
      <w:r>
        <w:t>≥ 50%</w:t>
      </w:r>
    </w:p>
    <w:p>
      <w:r>
        <w:t>Sở Nông nghiệp và PTNT</w:t>
      </w:r>
    </w:p>
    <w:p>
      <w:r>
        <w:t>PHỤ LỤC III</w:t>
      </w:r>
    </w:p>
    <w:p>
      <w:r>
        <w:t>SỬA ĐỔI MỘT SỐ TIÊU CHÍ, CHỈ TIÊU CỦA BỘ TIÊU CHÍ HUYỆN NÔNG THÔN MỚI TỈNH KHÁNH HÒA GIAI ĐOẠN 2022 - 2025 BAN HÀNH KÈM THEO QUYẾT ĐỊNH SỐ 2793/QĐ-UBND NGÀY 10/10/2022 CỦA UBND TỈNH KHÁNH HÒA</w:t>
      </w:r>
    </w:p>
    <w:p>
      <w:r>
        <w:t>(Ban hành kèm theo Quyết định số 1249/QĐ-UBND ngày 10 tháng 5 năm 2024 của UBND tỉnh Khánh Hòa)</w:t>
      </w:r>
    </w:p>
    <w:p>
      <w:r>
        <w:t>Stt</w:t>
      </w:r>
    </w:p>
    <w:p>
      <w:r>
        <w:t>Tên tiêu chí</w:t>
      </w:r>
    </w:p>
    <w:p>
      <w:r>
        <w:t>Nội dung tiêu chí</w:t>
      </w:r>
    </w:p>
    <w:p>
      <w:r>
        <w:t>Chỉ tiêu</w:t>
      </w:r>
    </w:p>
    <w:p>
      <w:r>
        <w:t>Chịu trách nhiệm hướng dẫn, đánh giá</w:t>
      </w:r>
    </w:p>
    <w:p>
      <w:r>
        <w:t>2</w:t>
      </w:r>
    </w:p>
    <w:p>
      <w:r>
        <w:t>Giao thông</w:t>
      </w:r>
    </w:p>
    <w:p>
      <w:r>
        <w:t>2.4. Bến xe khách tại huyện (nếu có theo quy hoạch) đạt tiêu chuẩn loại IV trở lên</w:t>
      </w:r>
    </w:p>
    <w:p>
      <w:r>
        <w:t>≥ 01</w:t>
      </w:r>
    </w:p>
    <w:p>
      <w:r>
        <w:t>Sở Giao thông vận tải</w:t>
      </w:r>
    </w:p>
    <w:p>
      <w:r>
        <w:t>5</w:t>
      </w:r>
    </w:p>
    <w:p>
      <w:r>
        <w:t>Y tế-Văn hóa - Giáo dục</w:t>
      </w:r>
    </w:p>
    <w:p>
      <w:r>
        <w:t>5.4. Trung tâm giáo dục nghề nghiệp - giáo dục thường xuyên đạt kiểm định chất lượng giáo dục cấp độ 1, hoặc đánh giá đạt tiêu chuẩn chất lượng giáo dục thông qua các thiết chế giáo dục khác được giao chức năng, nhiệm vụ giáo dục thường xuyên trên địa bàn</w:t>
      </w:r>
    </w:p>
    <w:p>
      <w:r>
        <w:t>Đạt</w:t>
      </w:r>
    </w:p>
    <w:p>
      <w:r>
        <w:t>Sở Giáo dục và Đào tạo chịu trách nhiệm hướng đánh giá, thẩm định chất lượng giáo dục đối với giáo dục thường xuyên; Sở Lao động,Thương binh và Xã chịu trách nhiệm hướng đánh giá, thẩm định chất lượng giáo dục đối với giáo dục nghề nghiệp.</w:t>
      </w:r>
    </w:p>
    <w:p>
      <w:r>
        <w:t>6</w:t>
      </w:r>
    </w:p>
    <w:p>
      <w:r>
        <w:t>Kinh tế</w:t>
      </w:r>
    </w:p>
    <w:p>
      <w:r>
        <w:t>6.2. Có mô hình chợ đảm bảo an toàn thực phẩm theo hướng dẫn</w:t>
      </w:r>
    </w:p>
    <w:p>
      <w:r>
        <w:t>Đạt</w:t>
      </w:r>
    </w:p>
    <w:p>
      <w:r>
        <w:t>Sở Công Thương</w:t>
      </w:r>
    </w:p>
    <w:p>
      <w:r>
        <w:t>6.4. Có Trung tâm kỹ thuật nông nghiệp hoạt động hoặc đơn vị chuyển giao kỹ thuật nông nghiệp hoạt động hiệu quả</w:t>
      </w:r>
    </w:p>
    <w:p>
      <w:r>
        <w:t>Đạt</w:t>
      </w:r>
    </w:p>
    <w:p>
      <w:r>
        <w:t>Sở Nông nghiệp và PTNT</w:t>
      </w:r>
    </w:p>
    <w:p>
      <w:r>
        <w:t>7</w:t>
      </w:r>
    </w:p>
    <w:p>
      <w:r>
        <w:t>Môi trường</w:t>
      </w:r>
    </w:p>
    <w:p>
      <w:r>
        <w:t>7.4. Có công trình xử lý nước thải sinh hoạt áp dụng biện pháp phù hợp</w:t>
      </w:r>
    </w:p>
    <w:p>
      <w:r>
        <w:t>≥ 01 công trình</w:t>
      </w:r>
    </w:p>
    <w:p>
      <w:r>
        <w:t>Sở Tài nguyên và Môi trường</w:t>
      </w:r>
    </w:p>
    <w:p>
      <w:r>
        <w:t>9</w:t>
      </w:r>
    </w:p>
    <w:p>
      <w:r>
        <w:t>Hệ thống chính trị - An ninh trật tự - Hành chính công</w:t>
      </w:r>
    </w:p>
    <w:p>
      <w:r>
        <w:t>9.5. Có dịch vụ công trực tuyến một phần</w:t>
      </w:r>
    </w:p>
    <w:p>
      <w:r>
        <w:t>Đạt</w:t>
      </w:r>
    </w:p>
    <w:p>
      <w:r>
        <w:t>Sở Thông tin và Truyền thông</w:t>
      </w:r>
    </w:p>
    <w:p>
      <w:r>
        <w:t>PHỤ LỤC IV</w:t>
      </w:r>
    </w:p>
    <w:p>
      <w:r>
        <w:t>SỬA ĐỔI MỘT SỐ TIÊU CHÍ, CHỈ TIÊU CỦA BỘ TIÊU CHÍ HUYỆN NÔNG THÔN MỚI NÂNG CAO TỈNH KHÁNH HÒA GIAI ĐOẠN 2022 - 2025 BAN HÀNH KÈM THEO QUYẾT ĐỊNH SỐ 2793/QĐ-UBND NGÀY 10/10/2022 CỦA UBND TỈNH KHÁNH HÒA</w:t>
      </w:r>
    </w:p>
    <w:p>
      <w:r>
        <w:t>(Ban hành kèm theo Quyết định số 1249/QĐ-UBND ngày 10 tháng 5 năm 2024 của UBND tỉnh Khánh Hòa)</w:t>
      </w:r>
    </w:p>
    <w:p>
      <w:r>
        <w:t>Stt</w:t>
      </w:r>
    </w:p>
    <w:p>
      <w:r>
        <w:t>Tên tiêu chí</w:t>
      </w:r>
    </w:p>
    <w:p>
      <w:r>
        <w:t>Nội dung tiêu chí</w:t>
      </w:r>
    </w:p>
    <w:p>
      <w:r>
        <w:t>Chỉ tiêu</w:t>
      </w:r>
    </w:p>
    <w:p>
      <w:r>
        <w:t>Chịu trách nhiệm hướng dẫn, đánh giá</w:t>
      </w:r>
    </w:p>
    <w:p>
      <w:r>
        <w:t>2</w:t>
      </w:r>
    </w:p>
    <w:p>
      <w:r>
        <w:t>Giao thông</w:t>
      </w:r>
    </w:p>
    <w:p>
      <w:r>
        <w:t>2-3. Bến xe khách tại huyện (nếu có theo quy hoạch) đạt tiêu chuẩn loại III trở lên</w:t>
      </w:r>
    </w:p>
    <w:p>
      <w:r>
        <w:t>≥01</w:t>
      </w:r>
    </w:p>
    <w:p>
      <w:r>
        <w:t>Sở Giao thông vận tải</w:t>
      </w:r>
    </w:p>
    <w:p>
      <w:r>
        <w:t>3</w:t>
      </w:r>
    </w:p>
    <w:p>
      <w:r>
        <w:t>Thủy lợi và phòng, chống thiên tai</w:t>
      </w:r>
    </w:p>
    <w:p>
      <w:r>
        <w:t>3.1. Các công trình thủy lợi do huyện quản lý được bảo trì, nâng cấp</w:t>
      </w:r>
    </w:p>
    <w:p>
      <w:r>
        <w:t>Đạt</w:t>
      </w:r>
    </w:p>
    <w:p>
      <w:r>
        <w:t>Sở Giao thông vận tải</w:t>
      </w:r>
    </w:p>
    <w:p>
      <w:r>
        <w:t>5</w:t>
      </w:r>
    </w:p>
    <w:p>
      <w:r>
        <w:t>Y tế - Văn hóa - Giáo dục</w:t>
      </w:r>
    </w:p>
    <w:p>
      <w:r>
        <w:t>5.5. Trung tâm giáo dục nghề nghiệp - cáo dục thường xuyên đạt kiểm định chất lượng giáo dục cấp độ 2, hoặc đánh giá đạt tiêu chuẩn chất lượng giáo dục thông qua các thiết chế giáo dục khác được giao chức năng, nhiệm vụ giáo dục thường xuyên trên địa bàn</w:t>
      </w:r>
    </w:p>
    <w:p>
      <w:r>
        <w:t>Đạt</w:t>
      </w:r>
    </w:p>
    <w:p>
      <w:r>
        <w:t>Sở Giáo dục và Đào tạo chịu trách nhiệm hướng đánh giá, thẩm định chất lượng giáo dục đối với giáo dục thường xuyên.</w:t>
      </w:r>
    </w:p>
    <w:p>
      <w:r>
        <w:t>- Sở Lao động, Thương binh và Xã chịu trách nhiệm hướng đánh giá, thẩm định chất lượng giáo dục đối với giáo dục nghề nghiệp.</w:t>
      </w:r>
    </w:p>
    <w:p>
      <w:r>
        <w:t>6</w:t>
      </w:r>
    </w:p>
    <w:p>
      <w:r>
        <w:t>Kinh tế</w:t>
      </w:r>
    </w:p>
    <w:p>
      <w:r>
        <w:t>6.3. Có chợ đạt tiêu chuẩn chợ kinh doanh thực phẩm theo quy định</w:t>
      </w:r>
    </w:p>
    <w:p>
      <w:r>
        <w:t>Đạt</w:t>
      </w:r>
    </w:p>
    <w:p>
      <w:r>
        <w:t>Sở Công Thương</w:t>
      </w:r>
    </w:p>
    <w:p>
      <w:r>
        <w:t>9</w:t>
      </w:r>
    </w:p>
    <w:p>
      <w:r>
        <w:t>An ninh trật tự- Hành chính công</w:t>
      </w:r>
    </w:p>
    <w:p>
      <w:r>
        <w:t>9.2. Có dịch vụ công trực tuyến toàn trình</w:t>
      </w:r>
    </w:p>
    <w:p>
      <w:r>
        <w:t>Đạt</w:t>
      </w:r>
    </w:p>
    <w:p>
      <w:r>
        <w:t>Sở Thông tin và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