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1246/QĐ-UBND phê duyệt Kế hoạch sử dụng đất năm 2025 huyện Tuy Phong,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1246/QĐ-UBND</w:t>
      </w:r>
    </w:p>
    <w:p>
      <w:r>
        <w:t>Bình Thuận, ngày 26 tháng 6 năm 2025</w:t>
      </w:r>
    </w:p>
    <w:p>
      <w:r>
        <w:t>QUYẾT ĐỊNH</w:t>
      </w:r>
    </w:p>
    <w:p>
      <w:r>
        <w:t>VỀ VIỆC PHÊ DUYỆT KẾ HOẠCH SỬ DỤNG ĐẤT NĂM 2025 HUYỆN TUY PHONG</w:t>
      </w:r>
    </w:p>
    <w:p>
      <w:r>
        <w:t>ỦY BAN NHÂN DÂN TỈNH BÌNH THUẬN</w:t>
      </w:r>
    </w:p>
    <w:p>
      <w:r>
        <w:t>Căn cứ Luật Tổ chức chính quyền địa phương ngày 16/6/2025;</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Luật sửa đổi 37 Luật liên quan đến quy hoạch;</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Nghị định số 37/2019/NĐ-CP ngày 07/5/2019 của Chính phủ quy định chi tiết một số điều của Luật Quy hoạch;</w:t>
      </w:r>
    </w:p>
    <w:p>
      <w:r>
        <w:t>Căn cứ Nghị định số 102/2024/NĐ-CP ngày 30/7/2024 của Chính phủ hướng dẫn Luật Đất đai năm 2024;</w:t>
      </w:r>
    </w:p>
    <w:p>
      <w:r>
        <w:t>Căn cứ Thông tư số 29/2024/TT-BTNMT ngày 12/12/2024 của Bộ trưởng Bộ Tài nguyên và Môi trường (nay là Bộ Nông nghiệp và Môi trường) quy định kỹ thuật về lập, điều chỉnh quy hoạch, kế hoạch sử dụng đất;</w:t>
      </w:r>
    </w:p>
    <w:p>
      <w:r>
        <w:t>Căn cứ Thông tư số 08/2024/TT-BTNMT ngày 31/7/2024 của Bộ trưởng Bộ Tài nguyên và Môi trường (nay là Bộ Nông nghiệp và Môi trường) quy định về thống kê, kiểm kê đất đai và lập bản đồ hiện trạng sử dụng đất;</w:t>
      </w:r>
    </w:p>
    <w:p>
      <w:r>
        <w:t>Căn cứ Nghị quyết số 07/NQ-HĐND ngày 26/01/2024 của Hội đồng nhân dân tỉnh về thông qua dự án sau 03 năm chưa thực hiện; danh mục dự án chuyển mục đích sử dụng đất trồng lúa, đất rừng phòng hộ và danh mục dự án thuộc trường hợp nhà nước thu hồi đất năm 2024 của các huyện: Tuy Phong, Bắc Bình, Hàm Thuận Nam, Hàm Tân, Tánh Linh, Đức Linh, Tuy Phong;</w:t>
      </w:r>
    </w:p>
    <w:p>
      <w:r>
        <w:t>Căn cứ Nghị quyết số 114/NQ-HĐND ngày 06/12/2024 của Hội đồng nhân dân tỉnh về thông qua danh mục dự án chuyển mục đích sử dụng đất trồng lúa, đất rừng đặc dụng, đất rừng phòng hộ, đất rừng sản xuất và danh mục dự án thuộc trường hợp Nhà nước thu hồi đất năm 2025;</w:t>
      </w:r>
    </w:p>
    <w:p>
      <w:r>
        <w:t>Căn cứ Quyết định số 965/QĐ-UBND ngày 27/5/2025 của Ủy ban nhân dân tỉnh phê duyệt Điều chỉnh quy hoạch sử dụng đất thời kỳ 2021 - 2030, tầm nhìn đến năm 2050 của huyện Tuy Phong;</w:t>
      </w:r>
    </w:p>
    <w:p>
      <w:r>
        <w:t>Theo đề nghị của Chủ tịch UBND huyện Tuy Phong tại Tờ trình số 98/TTr-UBND ngày 20/6/2025 và của Giám đốc Sở Nông nghiệp và Môi trường tại Tờ trình số 264/TTr-SNNMT ngày 24/6/2025, Thông báo thẩm định kế hoạch sử dụng đất số 203/TB-SNNMT ngày 24/6/2025.</w:t>
      </w:r>
    </w:p>
    <w:p>
      <w:r>
        <w:t>QUYẾT ĐỊNH:</w:t>
      </w:r>
    </w:p>
    <w:p>
      <w:r>
        <w:t>Điều 1.  Phê duyệt Kế hoạch sử dụng đất năm 2025 của huyện Tuy Phong, với các chỉ tiêu chủ yếu sau:</w:t>
      </w:r>
    </w:p>
    <w:p>
      <w:r>
        <w:t>1. Kế hoạch sử dụng đất năm 2025 của huyện Tuy Phong ( Phụ lục 1 kèm theo ).</w:t>
      </w:r>
    </w:p>
    <w:p>
      <w:r>
        <w:t>2. Kế hoạch đưa đất chưa sử dụng đưa vào sử dụng năm 2025 của huyện Tuy Phong ( Phụ lục 2 kèm theo ).</w:t>
      </w:r>
    </w:p>
    <w:p>
      <w:r>
        <w:t>3. Kế hoạch thu hồi đất năm 2025 của huyện Tuy Phong ( Phụ lục 3 kèm  theo).</w:t>
      </w:r>
    </w:p>
    <w:p>
      <w:r>
        <w:t>4. Kế hoạch chuyển mục đích sử dụng đất năm 2025 của huyện Tuy Phong ( Phụ lục 4 kèm theo ).</w:t>
      </w:r>
    </w:p>
    <w:p>
      <w:r>
        <w:t>( Kèm theo Báo cáo thuyết minh tổng hợp và Bản đồ Kế hoạch sử dụng đất năm 2025 )</w:t>
      </w:r>
    </w:p>
    <w:p>
      <w:r>
        <w:t>Điều 2.  Căn cứ vào Điều 1 của Quyết định này, UBND huyện Tuy Phong có trách nhiệm:</w:t>
      </w:r>
    </w:p>
    <w:p>
      <w:r>
        <w:t>a) Công bố, công khai Kế hoạch sử dụng đất năm 2025 theo đúng quy định của pháp luật về đất đai;</w:t>
      </w:r>
    </w:p>
    <w:p>
      <w:r>
        <w:t>b) Chịu trách nhiệm về tính chính xác, sự đồng bộ của hệ thống bảng biểu, bản đồ, báo cáo hồ sơ Kế hoạch sử dụng đất năm 2025;</w:t>
      </w:r>
    </w:p>
    <w:p>
      <w:r>
        <w:t>c) Thường xuyên tổ chức kiểm tra việc thực hiện Kế hoạch sử dụng đất năm 2025, chịu trách nhiệm pháp lý trong việc triển khai thực hiện các chỉ tiêu trong kỳ kế hoạch sử dụng đất hàng năm;</w:t>
      </w:r>
    </w:p>
    <w:p>
      <w:r>
        <w:t>d) Thực hiện thu hồi đất, giao đất, cho thuê đất, chuyển mục đích sử dụng đất, đấu giá quyền sử dụng đất/quyền thuê đất theo đúng kế hoạch sử dụng đất đã được phê duyệt và theo đúng quy định pháp luật đất đai, pháp luật khác có liên quan và quy hoạch, kế hoạch sử dụng đất đã được phê duyệt. Khi xem xét giải quyết giao đất, cho thuê đất cần phải xem xét, đánh giá năng lực thực hiện dự án của chủ đầu tư, nhằm đảm bảo dự án triển khai đúng tiến độ và khả thi.</w:t>
      </w:r>
    </w:p>
    <w:p>
      <w:r>
        <w:t>đ) Tăng cường công tác thanh tra, kiểm tra, xử lý các vi phạm pháp luật đất đai, đảm bảo cho việc sử dụng đất đúng quy hoạch, kế hoạch sử dụng đất được phê duyệt. Kiên quyết không giải quyết giao đất, cho thuê đất, chuyển mục đích sử dụng đất các trường hợp không có trong kế hoạch sử dụng đất.</w:t>
      </w:r>
    </w:p>
    <w:p>
      <w:r>
        <w:t>e) Tiếp tục rà soát việc quản lý, sử dụng đất của tất cả các cơ quan, đơn vị, đất của các dự án được Nhà nước giao hoặc cho thuê. Kịp thời xử lý kiên quyết, dứt điểm đối với những dự án được giao, cho thuê đất nhưng không thực hiện đầu tư đúng thời gian quy định, sử dụng đất không hiệu quả, trái mục đích sử dụng được giao, gây lãng phí đất, tránh tình trạng lấn chiếm, sang nhượng đất trái phép.</w:t>
      </w:r>
    </w:p>
    <w:p>
      <w:r>
        <w:t>g)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2. Sở Nông nghiệp và Môi trường có trách nhiệm:</w:t>
      </w:r>
    </w:p>
    <w:p>
      <w:r>
        <w:t>a) Thường xuyên theo dõi, hướng dẫn, kiểm tra việc thực hiện kế hoạch sử dụng đất của địa phương đảm bảo tuân thủ quy định của pháp luật và theo quy hoạch, kế hoạch sử dụng đất đã được phê duyệt.</w:t>
      </w:r>
    </w:p>
    <w:p>
      <w:r>
        <w:t>b) Tham mưu việc thu hồi, giao đất, cho thuê đất, chuyển mục đích sử dụng đất, đấu giá quyền sử dụng đất/quyền thuê đất đối với các dự án theo đúng quy định của pháp luật đất đai, quy định của pháp luật khác có liên quan và quy hoạch, kế hoạch sử dụng đất đã được phê duyệt.</w:t>
      </w:r>
    </w:p>
    <w:p>
      <w:r>
        <w:t>Điều 3.</w:t>
      </w:r>
    </w:p>
    <w:p>
      <w:r>
        <w:t>1. Sở Nông nghiệp và Môi trường, UBND huyện Tuy Phong và Đơn vị tư vấn chịu trách nhiệm toàn diện trước pháp luật và Ủy ban nhân dân tỉnh về trình tự thủ tục, thành phần, nội dung hồ sơ phù hợp với quy định của pháp luật; đảm bảo tính chính xác, đồng bộ đối với các thông tin, số liệu, bản đồ có liên quan nêu tại Điều 1 Quyết định này.</w:t>
      </w:r>
    </w:p>
    <w:p>
      <w:r>
        <w:t>2. Sở Nông nghiệp và Môi trường, UBND huyện Tuy Phong đăng tải công khai Quyết định này, Bản đồ kế hoạch sử dụng đất năm 2025 và Báo cáo thuyết minh tổng hợp kế hoạch sử dụng đất năm 2025 của huyện Tuy Phong theo đúng quy định của pháp luật đất đai.</w:t>
      </w:r>
    </w:p>
    <w:p>
      <w:r>
        <w:t>Điều 4.  Quyết định có hiệu lực kể từ ngày ký ban hành.</w:t>
      </w:r>
    </w:p>
    <w:p>
      <w:r>
        <w:t>Điều 5.  Chánh Văn phòng Ủy ban nhân dân tỉnh, Giám đốc Sở Nông nghiệp và Môi trường, Chủ tịch UBND huyện Tuy Phong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Nông nghiệp và Môi trường;</w:t>
      </w:r>
    </w:p>
    <w:p>
      <w:r>
        <w:t>- Trung tâm Thông tin ( đăng tải trên Cổng thông tin );</w:t>
      </w:r>
    </w:p>
    <w:p>
      <w:r>
        <w:t>- Lưu: VT, THĐT, KGVXNV, KT. Đức.</w:t>
      </w:r>
    </w:p>
    <w:p>
      <w:r>
        <w:t>TM. ỦY BAN NHÂN DÂN</w:t>
      </w:r>
    </w:p>
    <w:p>
      <w:r>
        <w:t>KT. CHỦ TỊCH</w:t>
      </w:r>
    </w:p>
    <w:p>
      <w:r>
        <w:t>PHÓ CHỦ TỊCH</w:t>
      </w:r>
    </w:p>
    <w:p>
      <w:r>
        <w:t>Nguyễn Hồng Hải</w:t>
      </w:r>
    </w:p>
    <w:p>
      <w:r>
        <w:t>PHỤ LỤC 1:</w:t>
      </w:r>
    </w:p>
    <w:p>
      <w:r>
        <w:t>KẾ HOẠCH SỬ DỤNG ĐẤT NĂM 2025 CỦA HUYỆN TUY PHONG</w:t>
      </w:r>
    </w:p>
    <w:p>
      <w:r>
        <w:t>(Kèm theo Quyết định số 1246/QĐ-UBND ngày 26/6/2025 của UBND tỉnh)</w:t>
      </w:r>
    </w:p>
    <w:p>
      <w:r>
        <w:t>Đơn vị tính: ha</w:t>
      </w:r>
    </w:p>
    <w:p>
      <w:r>
        <w:t>TT</w:t>
      </w:r>
    </w:p>
    <w:p>
      <w:r>
        <w:t>Chỉ tiêu sử dụng đất</w:t>
      </w:r>
    </w:p>
    <w:p>
      <w:r>
        <w:t>Mã</w:t>
      </w:r>
    </w:p>
    <w:p>
      <w:r>
        <w:t>Tổng diện tích (ha)</w:t>
      </w:r>
    </w:p>
    <w:p>
      <w:r>
        <w:t>Cơ cấu (%)</w:t>
      </w:r>
    </w:p>
    <w:p>
      <w:r>
        <w:t>Phân theo đơn vị hành chính</w:t>
      </w:r>
    </w:p>
    <w:p>
      <w:r>
        <w:t>TT Liên Hương</w:t>
      </w:r>
    </w:p>
    <w:p>
      <w:r>
        <w:t>TT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(4)=(6)+..     .+(16)</w:t>
      </w:r>
    </w:p>
    <w:p>
      <w:r>
        <w:t>(5)</w:t>
      </w:r>
    </w:p>
    <w:p>
      <w:r>
        <w:t>(6)</w:t>
      </w:r>
    </w:p>
    <w:p>
      <w:r>
        <w:t>(7)</w:t>
      </w:r>
    </w:p>
    <w:p>
      <w:r>
        <w:t>(8)</w:t>
      </w:r>
    </w:p>
    <w:p>
      <w:r>
        <w:t>(9)</w:t>
      </w:r>
    </w:p>
    <w:p>
      <w:r>
        <w:t>(10)</w:t>
      </w:r>
    </w:p>
    <w:p>
      <w:r>
        <w:t>(11)</w:t>
      </w:r>
    </w:p>
    <w:p>
      <w:r>
        <w:t>(12)</w:t>
      </w:r>
    </w:p>
    <w:p>
      <w:r>
        <w:t>(13)</w:t>
      </w:r>
    </w:p>
    <w:p>
      <w:r>
        <w:t>(14)</w:t>
      </w:r>
    </w:p>
    <w:p>
      <w:r>
        <w:t>(15)</w:t>
      </w:r>
    </w:p>
    <w:p>
      <w:r>
        <w:t>(16)</w:t>
      </w:r>
    </w:p>
    <w:p>
      <w:r>
        <w:t>TỔNG DTTN</w:t>
      </w:r>
    </w:p>
    <w:p>
      <w:r>
        <w:t>77.858,45</w:t>
      </w:r>
    </w:p>
    <w:p>
      <w:r>
        <w:t>100,00</w:t>
      </w:r>
    </w:p>
    <w:p>
      <w:r>
        <w:t>1.003,99</w:t>
      </w:r>
    </w:p>
    <w:p>
      <w:r>
        <w:t>1.534,56</w:t>
      </w:r>
    </w:p>
    <w:p>
      <w:r>
        <w:t>2.060,64</w:t>
      </w:r>
    </w:p>
    <w:p>
      <w:r>
        <w:t>2.471,36</w:t>
      </w:r>
    </w:p>
    <w:p>
      <w:r>
        <w:t>2.730,05</w:t>
      </w:r>
    </w:p>
    <w:p>
      <w:r>
        <w:t>8.028,71</w:t>
      </w:r>
    </w:p>
    <w:p>
      <w:r>
        <w:t>11.920,25</w:t>
      </w:r>
    </w:p>
    <w:p>
      <w:r>
        <w:t>33.190,05</w:t>
      </w:r>
    </w:p>
    <w:p>
      <w:r>
        <w:t>1.060,27</w:t>
      </w:r>
    </w:p>
    <w:p>
      <w:r>
        <w:t>7.925,41</w:t>
      </w:r>
    </w:p>
    <w:p>
      <w:r>
        <w:t>5.933,15</w:t>
      </w:r>
    </w:p>
    <w:p>
      <w:r>
        <w:t>1</w:t>
      </w:r>
    </w:p>
    <w:p>
      <w:r>
        <w:t>Nhóm đất nông nghiệp</w:t>
      </w:r>
    </w:p>
    <w:p>
      <w:r>
        <w:t>NNP</w:t>
      </w:r>
    </w:p>
    <w:p>
      <w:r>
        <w:t>68.058,22</w:t>
      </w:r>
    </w:p>
    <w:p>
      <w:r>
        <w:t>87,41</w:t>
      </w:r>
    </w:p>
    <w:p>
      <w:r>
        <w:t>508,67</w:t>
      </w:r>
    </w:p>
    <w:p>
      <w:r>
        <w:t>889,74</w:t>
      </w:r>
    </w:p>
    <w:p>
      <w:r>
        <w:t>1.524,33</w:t>
      </w:r>
    </w:p>
    <w:p>
      <w:r>
        <w:t>1.754,87</w:t>
      </w:r>
    </w:p>
    <w:p>
      <w:r>
        <w:t>1.843,64</w:t>
      </w:r>
    </w:p>
    <w:p>
      <w:r>
        <w:t>6.952,08</w:t>
      </w:r>
    </w:p>
    <w:p>
      <w:r>
        <w:t>10.273,45</w:t>
      </w:r>
    </w:p>
    <w:p>
      <w:r>
        <w:t>32.731,00</w:t>
      </w:r>
    </w:p>
    <w:p>
      <w:r>
        <w:t>633,23</w:t>
      </w:r>
    </w:p>
    <w:p>
      <w:r>
        <w:t>6.186,04</w:t>
      </w:r>
    </w:p>
    <w:p>
      <w:r>
        <w:t>4.761,16</w:t>
      </w:r>
    </w:p>
    <w:p>
      <w:r>
        <w:t>1.1</w:t>
      </w:r>
    </w:p>
    <w:p>
      <w:r>
        <w:t>Đất trồng lúa</w:t>
      </w:r>
    </w:p>
    <w:p>
      <w:r>
        <w:t>LUA</w:t>
      </w:r>
    </w:p>
    <w:p>
      <w:r>
        <w:t>2.887,05</w:t>
      </w:r>
    </w:p>
    <w:p>
      <w:r>
        <w:t>3,71</w:t>
      </w:r>
    </w:p>
    <w:p>
      <w:r>
        <w:t>32,83</w:t>
      </w:r>
    </w:p>
    <w:p>
      <w:r>
        <w:t>196,02</w:t>
      </w:r>
    </w:p>
    <w:p>
      <w:r>
        <w:t>969,62</w:t>
      </w:r>
    </w:p>
    <w:p>
      <w:r>
        <w:t>1.215,17</w:t>
      </w:r>
    </w:p>
    <w:p>
      <w:r>
        <w:t>168,82</w:t>
      </w:r>
    </w:p>
    <w:p>
      <w:r>
        <w:t>147,09</w:t>
      </w:r>
    </w:p>
    <w:p>
      <w:r>
        <w:t>105,16</w:t>
      </w:r>
    </w:p>
    <w:p>
      <w:r>
        <w:t>52,34</w:t>
      </w:r>
    </w:p>
    <w:p>
      <w:r>
        <w:t>1.1.1</w:t>
      </w:r>
    </w:p>
    <w:p>
      <w:r>
        <w:t>Đất chuyên trồng lúa</w:t>
      </w:r>
    </w:p>
    <w:p>
      <w:r>
        <w:t>LUC</w:t>
      </w:r>
    </w:p>
    <w:p>
      <w:r>
        <w:t>2.887,05</w:t>
      </w:r>
    </w:p>
    <w:p>
      <w:r>
        <w:t>3,71</w:t>
      </w:r>
    </w:p>
    <w:p>
      <w:r>
        <w:t>32,83</w:t>
      </w:r>
    </w:p>
    <w:p>
      <w:r>
        <w:t>196,02</w:t>
      </w:r>
    </w:p>
    <w:p>
      <w:r>
        <w:t>969,62</w:t>
      </w:r>
    </w:p>
    <w:p>
      <w:r>
        <w:t>1.215,17</w:t>
      </w:r>
    </w:p>
    <w:p>
      <w:r>
        <w:t>168,82</w:t>
      </w:r>
    </w:p>
    <w:p>
      <w:r>
        <w:t>147,09</w:t>
      </w:r>
    </w:p>
    <w:p>
      <w:r>
        <w:t>105,16</w:t>
      </w:r>
    </w:p>
    <w:p>
      <w:r>
        <w:t>52,34</w:t>
      </w:r>
    </w:p>
    <w:p>
      <w:r>
        <w:t>1.1.2</w:t>
      </w:r>
    </w:p>
    <w:p>
      <w:r>
        <w:t>Đất trồng lúa còn lại</w:t>
      </w:r>
    </w:p>
    <w:p>
      <w:r>
        <w:t>LUK</w:t>
      </w:r>
    </w:p>
    <w:p>
      <w:r>
        <w:t>1.2</w:t>
      </w:r>
    </w:p>
    <w:p>
      <w:r>
        <w:t>Đất trồng cây hàng năm khác</w:t>
      </w:r>
    </w:p>
    <w:p>
      <w:r>
        <w:t>HNK</w:t>
      </w:r>
    </w:p>
    <w:p>
      <w:r>
        <w:t>4.955,19</w:t>
      </w:r>
    </w:p>
    <w:p>
      <w:r>
        <w:t>6,36</w:t>
      </w:r>
    </w:p>
    <w:p>
      <w:r>
        <w:t>430,75</w:t>
      </w:r>
    </w:p>
    <w:p>
      <w:r>
        <w:t>65,72</w:t>
      </w:r>
    </w:p>
    <w:p>
      <w:r>
        <w:t>401,19</w:t>
      </w:r>
    </w:p>
    <w:p>
      <w:r>
        <w:t>433,75</w:t>
      </w:r>
    </w:p>
    <w:p>
      <w:r>
        <w:t>770,75</w:t>
      </w:r>
    </w:p>
    <w:p>
      <w:r>
        <w:t>599,80</w:t>
      </w:r>
    </w:p>
    <w:p>
      <w:r>
        <w:t>1.565,01</w:t>
      </w:r>
    </w:p>
    <w:p>
      <w:r>
        <w:t>38,55</w:t>
      </w:r>
    </w:p>
    <w:p>
      <w:r>
        <w:t>16,25</w:t>
      </w:r>
    </w:p>
    <w:p>
      <w:r>
        <w:t>475,76</w:t>
      </w:r>
    </w:p>
    <w:p>
      <w:r>
        <w:t>157,66</w:t>
      </w:r>
    </w:p>
    <w:p>
      <w:r>
        <w:t>1.3</w:t>
      </w:r>
    </w:p>
    <w:p>
      <w:r>
        <w:t>Đất trồng cây lâu năm</w:t>
      </w:r>
    </w:p>
    <w:p>
      <w:r>
        <w:t>CLN</w:t>
      </w:r>
    </w:p>
    <w:p>
      <w:r>
        <w:t>9.812,46</w:t>
      </w:r>
    </w:p>
    <w:p>
      <w:r>
        <w:t>12,60</w:t>
      </w:r>
    </w:p>
    <w:p>
      <w:r>
        <w:t>37,61</w:t>
      </w:r>
    </w:p>
    <w:p>
      <w:r>
        <w:t>445,97</w:t>
      </w:r>
    </w:p>
    <w:p>
      <w:r>
        <w:t>802,44</w:t>
      </w:r>
    </w:p>
    <w:p>
      <w:r>
        <w:t>711,70</w:t>
      </w:r>
    </w:p>
    <w:p>
      <w:r>
        <w:t>382,50</w:t>
      </w:r>
    </w:p>
    <w:p>
      <w:r>
        <w:t>1.675,57</w:t>
      </w:r>
    </w:p>
    <w:p>
      <w:r>
        <w:t>1.998,35</w:t>
      </w:r>
    </w:p>
    <w:p>
      <w:r>
        <w:t>1.458,24</w:t>
      </w:r>
    </w:p>
    <w:p>
      <w:r>
        <w:t>149,00</w:t>
      </w:r>
    </w:p>
    <w:p>
      <w:r>
        <w:t>1.836,15</w:t>
      </w:r>
    </w:p>
    <w:p>
      <w:r>
        <w:t>314,94</w:t>
      </w:r>
    </w:p>
    <w:p>
      <w:r>
        <w:t>1.4</w:t>
      </w:r>
    </w:p>
    <w:p>
      <w:r>
        <w:t>Đất rừng đặc dụng</w:t>
      </w:r>
    </w:p>
    <w:p>
      <w:r>
        <w:t>RDD</w:t>
      </w:r>
    </w:p>
    <w:p>
      <w:r>
        <w:t>1.5</w:t>
      </w:r>
    </w:p>
    <w:p>
      <w:r>
        <w:t>Đất rừng phòng hộ</w:t>
      </w:r>
    </w:p>
    <w:p>
      <w:r>
        <w:t>RPH</w:t>
      </w:r>
    </w:p>
    <w:p>
      <w:r>
        <w:t>28.323,33</w:t>
      </w:r>
    </w:p>
    <w:p>
      <w:r>
        <w:t>36,38</w:t>
      </w:r>
    </w:p>
    <w:p>
      <w:r>
        <w:t>330,61</w:t>
      </w:r>
    </w:p>
    <w:p>
      <w:r>
        <w:t>93,20</w:t>
      </w:r>
    </w:p>
    <w:p>
      <w:r>
        <w:t>302,28</w:t>
      </w:r>
    </w:p>
    <w:p>
      <w:r>
        <w:t>392,03</w:t>
      </w:r>
    </w:p>
    <w:p>
      <w:r>
        <w:t>2.584,71</w:t>
      </w:r>
    </w:p>
    <w:p>
      <w:r>
        <w:t>2.173,86</w:t>
      </w:r>
    </w:p>
    <w:p>
      <w:r>
        <w:t>17.256,73</w:t>
      </w:r>
    </w:p>
    <w:p>
      <w:r>
        <w:t>2.111,71</w:t>
      </w:r>
    </w:p>
    <w:p>
      <w:r>
        <w:t>3.078,20</w:t>
      </w:r>
    </w:p>
    <w:p>
      <w:r>
        <w:t>1.6</w:t>
      </w:r>
    </w:p>
    <w:p>
      <w:r>
        <w:t>Đất rừng sản xuất</w:t>
      </w:r>
    </w:p>
    <w:p>
      <w:r>
        <w:t>RSX</w:t>
      </w:r>
    </w:p>
    <w:p>
      <w:r>
        <w:t>20.630,23</w:t>
      </w:r>
    </w:p>
    <w:p>
      <w:r>
        <w:t>26,50</w:t>
      </w:r>
    </w:p>
    <w:p>
      <w:r>
        <w:t>46,31</w:t>
      </w:r>
    </w:p>
    <w:p>
      <w:r>
        <w:t>272,35</w:t>
      </w:r>
    </w:p>
    <w:p>
      <w:r>
        <w:t>1.089,65</w:t>
      </w:r>
    </w:p>
    <w:p>
      <w:r>
        <w:t>3.318,26</w:t>
      </w:r>
    </w:p>
    <w:p>
      <w:r>
        <w:t>13.808,67</w:t>
      </w:r>
    </w:p>
    <w:p>
      <w:r>
        <w:t>1.186,86</w:t>
      </w:r>
    </w:p>
    <w:p>
      <w:r>
        <w:t>908,12</w:t>
      </w:r>
    </w:p>
    <w:p>
      <w:r>
        <w:t>Trong đó: đất có rừng sản xuất là rừng tự nhiên</w:t>
      </w:r>
    </w:p>
    <w:p>
      <w:r>
        <w:t>RSN</w:t>
      </w:r>
    </w:p>
    <w:p>
      <w:r>
        <w:t>1.7</w:t>
      </w:r>
    </w:p>
    <w:p>
      <w:r>
        <w:t>Đất nuôi trồng thủy sản</w:t>
      </w:r>
    </w:p>
    <w:p>
      <w:r>
        <w:t>NTS</w:t>
      </w:r>
    </w:p>
    <w:p>
      <w:r>
        <w:t>741,67</w:t>
      </w:r>
    </w:p>
    <w:p>
      <w:r>
        <w:t>0,95</w:t>
      </w:r>
    </w:p>
    <w:p>
      <w:r>
        <w:t>7,49</w:t>
      </w:r>
    </w:p>
    <w:p>
      <w:r>
        <w:t>47,43</w:t>
      </w:r>
    </w:p>
    <w:p>
      <w:r>
        <w:t>31,48</w:t>
      </w:r>
    </w:p>
    <w:p>
      <w:r>
        <w:t>164,69</w:t>
      </w:r>
    </w:p>
    <w:p>
      <w:r>
        <w:t>19,69</w:t>
      </w:r>
    </w:p>
    <w:p>
      <w:r>
        <w:t>2,80</w:t>
      </w:r>
    </w:p>
    <w:p>
      <w:r>
        <w:t>303,23</w:t>
      </w:r>
    </w:p>
    <w:p>
      <w:r>
        <w:t>19,64</w:t>
      </w:r>
    </w:p>
    <w:p>
      <w:r>
        <w:t>145,22</w:t>
      </w:r>
    </w:p>
    <w:p>
      <w:r>
        <w:t>1.8</w:t>
      </w:r>
    </w:p>
    <w:p>
      <w:r>
        <w:t>Đất chăn nuôi tập trung</w:t>
      </w:r>
    </w:p>
    <w:p>
      <w:r>
        <w:t>CNT</w:t>
      </w:r>
    </w:p>
    <w:p>
      <w:r>
        <w:t>1.9</w:t>
      </w:r>
    </w:p>
    <w:p>
      <w:r>
        <w:t>Đất làm muối</w:t>
      </w:r>
    </w:p>
    <w:p>
      <w:r>
        <w:t>LMU</w:t>
      </w:r>
    </w:p>
    <w:p>
      <w:r>
        <w:t>472,57</w:t>
      </w:r>
    </w:p>
    <w:p>
      <w:r>
        <w:t>0,61</w:t>
      </w:r>
    </w:p>
    <w:p>
      <w:r>
        <w:t>73,63</w:t>
      </w:r>
    </w:p>
    <w:p>
      <w:r>
        <w:t>17,66</w:t>
      </w:r>
    </w:p>
    <w:p>
      <w:r>
        <w:t>381,27</w:t>
      </w:r>
    </w:p>
    <w:p>
      <w:r>
        <w:t>1.10</w:t>
      </w:r>
    </w:p>
    <w:p>
      <w:r>
        <w:t>Đất nông nghiệp khác</w:t>
      </w:r>
    </w:p>
    <w:p>
      <w:r>
        <w:t>NKH</w:t>
      </w:r>
    </w:p>
    <w:p>
      <w:r>
        <w:t>235,72</w:t>
      </w:r>
    </w:p>
    <w:p>
      <w:r>
        <w:t>0,30</w:t>
      </w:r>
    </w:p>
    <w:p>
      <w:r>
        <w:t>22,50</w:t>
      </w:r>
    </w:p>
    <w:p>
      <w:r>
        <w:t>6,32</w:t>
      </w:r>
    </w:p>
    <w:p>
      <w:r>
        <w:t>32,73</w:t>
      </w:r>
    </w:p>
    <w:p>
      <w:r>
        <w:t>69,48</w:t>
      </w:r>
    </w:p>
    <w:p>
      <w:r>
        <w:t>104,69</w:t>
      </w:r>
    </w:p>
    <w:p>
      <w:r>
        <w:t>2</w:t>
      </w:r>
    </w:p>
    <w:p>
      <w:r>
        <w:t>Nhóm đất phi nông nghiệp</w:t>
      </w:r>
    </w:p>
    <w:p>
      <w:r>
        <w:t>PNN</w:t>
      </w:r>
    </w:p>
    <w:p>
      <w:r>
        <w:t>7.579,84</w:t>
      </w:r>
    </w:p>
    <w:p>
      <w:r>
        <w:t>9,74</w:t>
      </w:r>
    </w:p>
    <w:p>
      <w:r>
        <w:t>416,05</w:t>
      </w:r>
    </w:p>
    <w:p>
      <w:r>
        <w:t>596,31</w:t>
      </w:r>
    </w:p>
    <w:p>
      <w:r>
        <w:t>315,71</w:t>
      </w:r>
    </w:p>
    <w:p>
      <w:r>
        <w:t>658,60</w:t>
      </w:r>
    </w:p>
    <w:p>
      <w:r>
        <w:t>353,81</w:t>
      </w:r>
    </w:p>
    <w:p>
      <w:r>
        <w:t>810,63</w:t>
      </w:r>
    </w:p>
    <w:p>
      <w:r>
        <w:t>1.033,84</w:t>
      </w:r>
    </w:p>
    <w:p>
      <w:r>
        <w:t>459,04</w:t>
      </w:r>
    </w:p>
    <w:p>
      <w:r>
        <w:t>226,52</w:t>
      </w:r>
    </w:p>
    <w:p>
      <w:r>
        <w:t>1.617,83</w:t>
      </w:r>
    </w:p>
    <w:p>
      <w:r>
        <w:t>1.091,50</w:t>
      </w:r>
    </w:p>
    <w:p>
      <w:r>
        <w:t>2.1</w:t>
      </w:r>
    </w:p>
    <w:p>
      <w:r>
        <w:t>Đất ở tại nông thôn</w:t>
      </w:r>
    </w:p>
    <w:p>
      <w:r>
        <w:t>ONT</w:t>
      </w:r>
    </w:p>
    <w:p>
      <w:r>
        <w:t>994,81</w:t>
      </w:r>
    </w:p>
    <w:p>
      <w:r>
        <w:t>1,28</w:t>
      </w:r>
    </w:p>
    <w:p>
      <w:r>
        <w:t>99,50</w:t>
      </w:r>
    </w:p>
    <w:p>
      <w:r>
        <w:t>184,11</w:t>
      </w:r>
    </w:p>
    <w:p>
      <w:r>
        <w:t>42,11</w:t>
      </w:r>
    </w:p>
    <w:p>
      <w:r>
        <w:t>134,40</w:t>
      </w:r>
    </w:p>
    <w:p>
      <w:r>
        <w:t>145,98</w:t>
      </w:r>
    </w:p>
    <w:p>
      <w:r>
        <w:t>14,40</w:t>
      </w:r>
    </w:p>
    <w:p>
      <w:r>
        <w:t>81,65</w:t>
      </w:r>
    </w:p>
    <w:p>
      <w:r>
        <w:t>187,51</w:t>
      </w:r>
    </w:p>
    <w:p>
      <w:r>
        <w:t>105,16</w:t>
      </w:r>
    </w:p>
    <w:p>
      <w:r>
        <w:t>2.2</w:t>
      </w:r>
    </w:p>
    <w:p>
      <w:r>
        <w:t>Đất ở tại đô thị</w:t>
      </w:r>
    </w:p>
    <w:p>
      <w:r>
        <w:t>ODT</w:t>
      </w:r>
    </w:p>
    <w:p>
      <w:r>
        <w:t>369,13</w:t>
      </w:r>
    </w:p>
    <w:p>
      <w:r>
        <w:t>0,47</w:t>
      </w:r>
    </w:p>
    <w:p>
      <w:r>
        <w:t>205,15</w:t>
      </w:r>
    </w:p>
    <w:p>
      <w:r>
        <w:t>163,98</w:t>
      </w:r>
    </w:p>
    <w:p>
      <w:r>
        <w:t>2.3</w:t>
      </w:r>
    </w:p>
    <w:p>
      <w:r>
        <w:t>Đất xây dựng trụ sở cơ quan</w:t>
      </w:r>
    </w:p>
    <w:p>
      <w:r>
        <w:t>TSC</w:t>
      </w:r>
    </w:p>
    <w:p>
      <w:r>
        <w:t>18,22</w:t>
      </w:r>
    </w:p>
    <w:p>
      <w:r>
        <w:t>0,02</w:t>
      </w:r>
    </w:p>
    <w:p>
      <w:r>
        <w:t>9,61</w:t>
      </w:r>
    </w:p>
    <w:p>
      <w:r>
        <w:t>0,75</w:t>
      </w:r>
    </w:p>
    <w:p>
      <w:r>
        <w:t>0,80</w:t>
      </w:r>
    </w:p>
    <w:p>
      <w:r>
        <w:t>0,26</w:t>
      </w:r>
    </w:p>
    <w:p>
      <w:r>
        <w:t>1,16</w:t>
      </w:r>
    </w:p>
    <w:p>
      <w:r>
        <w:t>0,48</w:t>
      </w:r>
    </w:p>
    <w:p>
      <w:r>
        <w:t>2,10</w:t>
      </w:r>
    </w:p>
    <w:p>
      <w:r>
        <w:t>0,41</w:t>
      </w:r>
    </w:p>
    <w:p>
      <w:r>
        <w:t>0,50</w:t>
      </w:r>
    </w:p>
    <w:p>
      <w:r>
        <w:t>1,28</w:t>
      </w:r>
    </w:p>
    <w:p>
      <w:r>
        <w:t>0,87</w:t>
      </w:r>
    </w:p>
    <w:p>
      <w:r>
        <w:t>2.4</w:t>
      </w:r>
    </w:p>
    <w:p>
      <w:r>
        <w:t>Đất quốc phòng</w:t>
      </w:r>
    </w:p>
    <w:p>
      <w:r>
        <w:t>CQP</w:t>
      </w:r>
    </w:p>
    <w:p>
      <w:r>
        <w:t>45,00</w:t>
      </w:r>
    </w:p>
    <w:p>
      <w:r>
        <w:t>0,06</w:t>
      </w:r>
    </w:p>
    <w:p>
      <w:r>
        <w:t>7,05</w:t>
      </w:r>
    </w:p>
    <w:p>
      <w:r>
        <w:t>1,67</w:t>
      </w:r>
    </w:p>
    <w:p>
      <w:r>
        <w:t>1,50</w:t>
      </w:r>
    </w:p>
    <w:p>
      <w:r>
        <w:t>0,07</w:t>
      </w:r>
    </w:p>
    <w:p>
      <w:r>
        <w:t>0,78</w:t>
      </w:r>
    </w:p>
    <w:p>
      <w:r>
        <w:t>26,03</w:t>
      </w:r>
    </w:p>
    <w:p>
      <w:r>
        <w:t>5,00</w:t>
      </w:r>
    </w:p>
    <w:p>
      <w:r>
        <w:t>2,90</w:t>
      </w:r>
    </w:p>
    <w:p>
      <w:r>
        <w:t>2.5</w:t>
      </w:r>
    </w:p>
    <w:p>
      <w:r>
        <w:t>Đất an ninh</w:t>
      </w:r>
    </w:p>
    <w:p>
      <w:r>
        <w:t>CAN</w:t>
      </w:r>
    </w:p>
    <w:p>
      <w:r>
        <w:t>4,95</w:t>
      </w:r>
    </w:p>
    <w:p>
      <w:r>
        <w:t>0,01</w:t>
      </w:r>
    </w:p>
    <w:p>
      <w:r>
        <w:t>2,22</w:t>
      </w:r>
    </w:p>
    <w:p>
      <w:r>
        <w:t>0,22</w:t>
      </w:r>
    </w:p>
    <w:p>
      <w:r>
        <w:t>0,31</w:t>
      </w:r>
    </w:p>
    <w:p>
      <w:r>
        <w:t>0,14</w:t>
      </w:r>
    </w:p>
    <w:p>
      <w:r>
        <w:t>0,25</w:t>
      </w:r>
    </w:p>
    <w:p>
      <w:r>
        <w:t>0,95</w:t>
      </w:r>
    </w:p>
    <w:p>
      <w:r>
        <w:t>0,30</w:t>
      </w:r>
    </w:p>
    <w:p>
      <w:r>
        <w:t>0,20</w:t>
      </w:r>
    </w:p>
    <w:p>
      <w:r>
        <w:t>0,12</w:t>
      </w:r>
    </w:p>
    <w:p>
      <w:r>
        <w:t>0,12</w:t>
      </w:r>
    </w:p>
    <w:p>
      <w:r>
        <w:t>0,12</w:t>
      </w:r>
    </w:p>
    <w:p>
      <w:r>
        <w:t>2.6</w:t>
      </w:r>
    </w:p>
    <w:p>
      <w:r>
        <w:t>Đất xây dựng công trình sự nghiệp</w:t>
      </w:r>
    </w:p>
    <w:p>
      <w:r>
        <w:t>DSN</w:t>
      </w:r>
    </w:p>
    <w:p>
      <w:r>
        <w:t>105,29</w:t>
      </w:r>
    </w:p>
    <w:p>
      <w:r>
        <w:t>0,14</w:t>
      </w:r>
    </w:p>
    <w:p>
      <w:r>
        <w:t>24,86</w:t>
      </w:r>
    </w:p>
    <w:p>
      <w:r>
        <w:t>29,74</w:t>
      </w:r>
    </w:p>
    <w:p>
      <w:r>
        <w:t>5,24</w:t>
      </w:r>
    </w:p>
    <w:p>
      <w:r>
        <w:t>4,84</w:t>
      </w:r>
    </w:p>
    <w:p>
      <w:r>
        <w:t>3,12</w:t>
      </w:r>
    </w:p>
    <w:p>
      <w:r>
        <w:t>7,27</w:t>
      </w:r>
    </w:p>
    <w:p>
      <w:r>
        <w:t>11,51</w:t>
      </w:r>
    </w:p>
    <w:p>
      <w:r>
        <w:t>2,58</w:t>
      </w:r>
    </w:p>
    <w:p>
      <w:r>
        <w:t>7,67</w:t>
      </w:r>
    </w:p>
    <w:p>
      <w:r>
        <w:t>5,12</w:t>
      </w:r>
    </w:p>
    <w:p>
      <w:r>
        <w:t>3,33</w:t>
      </w:r>
    </w:p>
    <w:p>
      <w:r>
        <w:t>2.6.1</w:t>
      </w:r>
    </w:p>
    <w:p>
      <w:r>
        <w:t>Đất xây dựng cơ sở văn hóa</w:t>
      </w:r>
    </w:p>
    <w:p>
      <w:r>
        <w:t>DVH</w:t>
      </w:r>
    </w:p>
    <w:p>
      <w:r>
        <w:t>13,94</w:t>
      </w:r>
    </w:p>
    <w:p>
      <w:r>
        <w:t>0,02</w:t>
      </w:r>
    </w:p>
    <w:p>
      <w:r>
        <w:t>3,30</w:t>
      </w:r>
    </w:p>
    <w:p>
      <w:r>
        <w:t>4,40</w:t>
      </w:r>
    </w:p>
    <w:p>
      <w:r>
        <w:t>0,37</w:t>
      </w:r>
    </w:p>
    <w:p>
      <w:r>
        <w:t>1,37</w:t>
      </w:r>
    </w:p>
    <w:p>
      <w:r>
        <w:t>0,57</w:t>
      </w:r>
    </w:p>
    <w:p>
      <w:r>
        <w:t>1,18</w:t>
      </w:r>
    </w:p>
    <w:p>
      <w:r>
        <w:t>1,56</w:t>
      </w:r>
    </w:p>
    <w:p>
      <w:r>
        <w:t>0,49</w:t>
      </w:r>
    </w:p>
    <w:p>
      <w:r>
        <w:t>0,29</w:t>
      </w:r>
    </w:p>
    <w:p>
      <w:r>
        <w:t>0,22</w:t>
      </w:r>
    </w:p>
    <w:p>
      <w:r>
        <w:t>0,21</w:t>
      </w:r>
    </w:p>
    <w:p>
      <w:r>
        <w:t>2.6.2</w:t>
      </w:r>
    </w:p>
    <w:p>
      <w:r>
        <w:t>Đất xây dựng cơ sở xã hội</w:t>
      </w:r>
    </w:p>
    <w:p>
      <w:r>
        <w:t>DXH</w:t>
      </w:r>
    </w:p>
    <w:p>
      <w:r>
        <w:t>2.6.3</w:t>
      </w:r>
    </w:p>
    <w:p>
      <w:r>
        <w:t>Đất xây dựng cơ sở y tế</w:t>
      </w:r>
    </w:p>
    <w:p>
      <w:r>
        <w:t>DYT</w:t>
      </w:r>
    </w:p>
    <w:p>
      <w:r>
        <w:t>6,81</w:t>
      </w:r>
    </w:p>
    <w:p>
      <w:r>
        <w:t>0,01</w:t>
      </w:r>
    </w:p>
    <w:p>
      <w:r>
        <w:t>2,66</w:t>
      </w:r>
    </w:p>
    <w:p>
      <w:r>
        <w:t>1,64</w:t>
      </w:r>
    </w:p>
    <w:p>
      <w:r>
        <w:t>0,17</w:t>
      </w:r>
    </w:p>
    <w:p>
      <w:r>
        <w:t>0,11</w:t>
      </w:r>
    </w:p>
    <w:p>
      <w:r>
        <w:t>0,12</w:t>
      </w:r>
    </w:p>
    <w:p>
      <w:r>
        <w:t>0,39</w:t>
      </w:r>
    </w:p>
    <w:p>
      <w:r>
        <w:t>0,38</w:t>
      </w:r>
    </w:p>
    <w:p>
      <w:r>
        <w:t>0,27</w:t>
      </w:r>
    </w:p>
    <w:p>
      <w:r>
        <w:t>0,31</w:t>
      </w:r>
    </w:p>
    <w:p>
      <w:r>
        <w:t>0,29</w:t>
      </w:r>
    </w:p>
    <w:p>
      <w:r>
        <w:t>0,47</w:t>
      </w:r>
    </w:p>
    <w:p>
      <w:r>
        <w:t>2.6.4</w:t>
      </w:r>
    </w:p>
    <w:p>
      <w:r>
        <w:t>Đất xây dựng cơ sở giáo dục và đào tạo</w:t>
      </w:r>
    </w:p>
    <w:p>
      <w:r>
        <w:t>DGD</w:t>
      </w:r>
    </w:p>
    <w:p>
      <w:r>
        <w:t>62,47</w:t>
      </w:r>
    </w:p>
    <w:p>
      <w:r>
        <w:t>0,08</w:t>
      </w:r>
    </w:p>
    <w:p>
      <w:r>
        <w:t>13,44</w:t>
      </w:r>
    </w:p>
    <w:p>
      <w:r>
        <w:t>16,59</w:t>
      </w:r>
    </w:p>
    <w:p>
      <w:r>
        <w:t>3,70</w:t>
      </w:r>
    </w:p>
    <w:p>
      <w:r>
        <w:t>3,19</w:t>
      </w:r>
    </w:p>
    <w:p>
      <w:r>
        <w:t>1,69</w:t>
      </w:r>
    </w:p>
    <w:p>
      <w:r>
        <w:t>3,73</w:t>
      </w:r>
    </w:p>
    <w:p>
      <w:r>
        <w:t>7,94</w:t>
      </w:r>
    </w:p>
    <w:p>
      <w:r>
        <w:t>1,63</w:t>
      </w:r>
    </w:p>
    <w:p>
      <w:r>
        <w:t>5,16</w:t>
      </w:r>
    </w:p>
    <w:p>
      <w:r>
        <w:t>3,43</w:t>
      </w:r>
    </w:p>
    <w:p>
      <w:r>
        <w:t>1,97</w:t>
      </w:r>
    </w:p>
    <w:p>
      <w:r>
        <w:t>2.6.5</w:t>
      </w:r>
    </w:p>
    <w:p>
      <w:r>
        <w:t>Đất xây dựng cơ sở thể dục thể thao</w:t>
      </w:r>
    </w:p>
    <w:p>
      <w:r>
        <w:t>DTT</w:t>
      </w:r>
    </w:p>
    <w:p>
      <w:r>
        <w:t>14,76</w:t>
      </w:r>
    </w:p>
    <w:p>
      <w:r>
        <w:t>0,02</w:t>
      </w:r>
    </w:p>
    <w:p>
      <w:r>
        <w:t>2,42</w:t>
      </w:r>
    </w:p>
    <w:p>
      <w:r>
        <w:t>5,06</w:t>
      </w:r>
    </w:p>
    <w:p>
      <w:r>
        <w:t>0,74</w:t>
      </w:r>
    </w:p>
    <w:p>
      <w:r>
        <w:t>1,63</w:t>
      </w:r>
    </w:p>
    <w:p>
      <w:r>
        <w:t>1,50</w:t>
      </w:r>
    </w:p>
    <w:p>
      <w:r>
        <w:t>1,91</w:t>
      </w:r>
    </w:p>
    <w:p>
      <w:r>
        <w:t>1,18</w:t>
      </w:r>
    </w:p>
    <w:p>
      <w:r>
        <w:t>0,33</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thuỷ văn</w:t>
      </w:r>
    </w:p>
    <w:p>
      <w:r>
        <w:t>DKT</w:t>
      </w:r>
    </w:p>
    <w:p>
      <w:r>
        <w:t>2.6.9</w:t>
      </w:r>
    </w:p>
    <w:p>
      <w:r>
        <w:t>Đất xây dựng cơ sở ngoại giao</w:t>
      </w:r>
    </w:p>
    <w:p>
      <w:r>
        <w:t>DNG</w:t>
      </w:r>
    </w:p>
    <w:p>
      <w:r>
        <w:t>2.6.10</w:t>
      </w:r>
    </w:p>
    <w:p>
      <w:r>
        <w:t>Đất xây dựng công trình sự nghiệp khác</w:t>
      </w:r>
    </w:p>
    <w:p>
      <w:r>
        <w:t>DSK</w:t>
      </w:r>
    </w:p>
    <w:p>
      <w:r>
        <w:t>7,30</w:t>
      </w:r>
    </w:p>
    <w:p>
      <w:r>
        <w:t>0,01</w:t>
      </w:r>
    </w:p>
    <w:p>
      <w:r>
        <w:t>3,04</w:t>
      </w:r>
    </w:p>
    <w:p>
      <w:r>
        <w:t>2,06</w:t>
      </w:r>
    </w:p>
    <w:p>
      <w:r>
        <w:t>1,00</w:t>
      </w:r>
    </w:p>
    <w:p>
      <w:r>
        <w:t>0,17</w:t>
      </w:r>
    </w:p>
    <w:p>
      <w:r>
        <w:t>0,35</w:t>
      </w:r>
    </w:p>
    <w:p>
      <w:r>
        <w:t>0,14</w:t>
      </w:r>
    </w:p>
    <w:p>
      <w:r>
        <w:t>0,20</w:t>
      </w:r>
    </w:p>
    <w:p>
      <w:r>
        <w:t>0,35</w:t>
      </w:r>
    </w:p>
    <w:p>
      <w:r>
        <w:t>2.7</w:t>
      </w:r>
    </w:p>
    <w:p>
      <w:r>
        <w:t>Đất sản xuất, kinh doanh phi nông nghiệp</w:t>
      </w:r>
    </w:p>
    <w:p>
      <w:r>
        <w:t>CSK</w:t>
      </w:r>
    </w:p>
    <w:p>
      <w:r>
        <w:t>1.207,17</w:t>
      </w:r>
    </w:p>
    <w:p>
      <w:r>
        <w:t>1,55</w:t>
      </w:r>
    </w:p>
    <w:p>
      <w:r>
        <w:t>8,24</w:t>
      </w:r>
    </w:p>
    <w:p>
      <w:r>
        <w:t>148,35</w:t>
      </w:r>
    </w:p>
    <w:p>
      <w:r>
        <w:t>83,34</w:t>
      </w:r>
    </w:p>
    <w:p>
      <w:r>
        <w:t>39,87</w:t>
      </w:r>
    </w:p>
    <w:p>
      <w:r>
        <w:t>38,86</w:t>
      </w:r>
    </w:p>
    <w:p>
      <w:r>
        <w:t>49,85</w:t>
      </w:r>
    </w:p>
    <w:p>
      <w:r>
        <w:t>339,17</w:t>
      </w:r>
    </w:p>
    <w:p>
      <w:r>
        <w:t>20,61</w:t>
      </w:r>
    </w:p>
    <w:p>
      <w:r>
        <w:t>250,18</w:t>
      </w:r>
    </w:p>
    <w:p>
      <w:r>
        <w:t>228,71</w:t>
      </w:r>
    </w:p>
    <w:p>
      <w:r>
        <w:t>2.7.1</w:t>
      </w:r>
    </w:p>
    <w:p>
      <w:r>
        <w:t>Đất khu công nghiệp</w:t>
      </w:r>
    </w:p>
    <w:p>
      <w:r>
        <w:t>SKK</w:t>
      </w:r>
    </w:p>
    <w:p>
      <w:r>
        <w:t>149,98</w:t>
      </w:r>
    </w:p>
    <w:p>
      <w:r>
        <w:t>0,19</w:t>
      </w:r>
    </w:p>
    <w:p>
      <w:r>
        <w:t>149,98</w:t>
      </w:r>
    </w:p>
    <w:p>
      <w:r>
        <w:t>2.7.2</w:t>
      </w:r>
    </w:p>
    <w:p>
      <w:r>
        <w:t>Đất cụm công nghiệp</w:t>
      </w:r>
    </w:p>
    <w:p>
      <w:r>
        <w:t>SKN</w:t>
      </w:r>
    </w:p>
    <w:p>
      <w:r>
        <w:t>60,69</w:t>
      </w:r>
    </w:p>
    <w:p>
      <w:r>
        <w:t>0,08</w:t>
      </w:r>
    </w:p>
    <w:p>
      <w:r>
        <w:t>3,39</w:t>
      </w:r>
    </w:p>
    <w:p>
      <w:r>
        <w:t>2,50</w:t>
      </w:r>
    </w:p>
    <w:p>
      <w:r>
        <w:t>54,80</w:t>
      </w:r>
    </w:p>
    <w:p>
      <w:r>
        <w:t>2.7.3</w:t>
      </w:r>
    </w:p>
    <w:p>
      <w:r>
        <w:t>Đất khu công nghệ thông tin tập trung</w:t>
      </w:r>
    </w:p>
    <w:p>
      <w:r>
        <w:t>SCT</w:t>
      </w:r>
    </w:p>
    <w:p>
      <w:r>
        <w:t>2.7.4</w:t>
      </w:r>
    </w:p>
    <w:p>
      <w:r>
        <w:t>Đất thương mại, dịch vụ</w:t>
      </w:r>
    </w:p>
    <w:p>
      <w:r>
        <w:t>TMD</w:t>
      </w:r>
    </w:p>
    <w:p>
      <w:r>
        <w:t>363,28</w:t>
      </w:r>
    </w:p>
    <w:p>
      <w:r>
        <w:t>0,47</w:t>
      </w:r>
    </w:p>
    <w:p>
      <w:r>
        <w:t>5,82</w:t>
      </w:r>
    </w:p>
    <w:p>
      <w:r>
        <w:t>136,40</w:t>
      </w:r>
    </w:p>
    <w:p>
      <w:r>
        <w:t>27,45</w:t>
      </w:r>
    </w:p>
    <w:p>
      <w:r>
        <w:t>10,65</w:t>
      </w:r>
    </w:p>
    <w:p>
      <w:r>
        <w:t>37,06</w:t>
      </w:r>
    </w:p>
    <w:p>
      <w:r>
        <w:t>8,47</w:t>
      </w:r>
    </w:p>
    <w:p>
      <w:r>
        <w:t>30,30</w:t>
      </w:r>
    </w:p>
    <w:p>
      <w:r>
        <w:t>2,52</w:t>
      </w:r>
    </w:p>
    <w:p>
      <w:r>
        <w:t>7,74</w:t>
      </w:r>
    </w:p>
    <w:p>
      <w:r>
        <w:t>96,87</w:t>
      </w:r>
    </w:p>
    <w:p>
      <w:r>
        <w:t>2.7.5</w:t>
      </w:r>
    </w:p>
    <w:p>
      <w:r>
        <w:t>Đất cơ sở sản xuất phi nông nghiệp</w:t>
      </w:r>
    </w:p>
    <w:p>
      <w:r>
        <w:t>SKC</w:t>
      </w:r>
    </w:p>
    <w:p>
      <w:r>
        <w:t>208,48</w:t>
      </w:r>
    </w:p>
    <w:p>
      <w:r>
        <w:t>0,27</w:t>
      </w:r>
    </w:p>
    <w:p>
      <w:r>
        <w:t>2,42</w:t>
      </w:r>
    </w:p>
    <w:p>
      <w:r>
        <w:t>8,56</w:t>
      </w:r>
    </w:p>
    <w:p>
      <w:r>
        <w:t>0,37</w:t>
      </w:r>
    </w:p>
    <w:p>
      <w:r>
        <w:t>26,72</w:t>
      </w:r>
    </w:p>
    <w:p>
      <w:r>
        <w:t>1,80</w:t>
      </w:r>
    </w:p>
    <w:p>
      <w:r>
        <w:t>39,17</w:t>
      </w:r>
    </w:p>
    <w:p>
      <w:r>
        <w:t>22,55</w:t>
      </w:r>
    </w:p>
    <w:p>
      <w:r>
        <w:t>2,02</w:t>
      </w:r>
    </w:p>
    <w:p>
      <w:r>
        <w:t>27,82</w:t>
      </w:r>
    </w:p>
    <w:p>
      <w:r>
        <w:t>77,05</w:t>
      </w:r>
    </w:p>
    <w:p>
      <w:r>
        <w:t>2.7.6</w:t>
      </w:r>
    </w:p>
    <w:p>
      <w:r>
        <w:t>Đất sử dụng cho hoạt động khoáng sản</w:t>
      </w:r>
    </w:p>
    <w:p>
      <w:r>
        <w:t>SKS</w:t>
      </w:r>
    </w:p>
    <w:p>
      <w:r>
        <w:t>424,74</w:t>
      </w:r>
    </w:p>
    <w:p>
      <w:r>
        <w:t>0,55</w:t>
      </w:r>
    </w:p>
    <w:p>
      <w:r>
        <w:t>55,52</w:t>
      </w:r>
    </w:p>
    <w:p>
      <w:r>
        <w:t>2,20</w:t>
      </w:r>
    </w:p>
    <w:p>
      <w:r>
        <w:t>286,32</w:t>
      </w:r>
    </w:p>
    <w:p>
      <w:r>
        <w:t>16,07</w:t>
      </w:r>
    </w:p>
    <w:p>
      <w:r>
        <w:t>64,63</w:t>
      </w:r>
    </w:p>
    <w:p>
      <w:r>
        <w:t>2.8</w:t>
      </w:r>
    </w:p>
    <w:p>
      <w:r>
        <w:t>Đất sử dụng vào mục đích công cộng</w:t>
      </w:r>
    </w:p>
    <w:p>
      <w:r>
        <w:t>CCC</w:t>
      </w:r>
    </w:p>
    <w:p>
      <w:r>
        <w:t>2.946,45</w:t>
      </w:r>
    </w:p>
    <w:p>
      <w:r>
        <w:t>3,78</w:t>
      </w:r>
    </w:p>
    <w:p>
      <w:r>
        <w:t>114,82</w:t>
      </w:r>
    </w:p>
    <w:p>
      <w:r>
        <w:t>163,98</w:t>
      </w:r>
    </w:p>
    <w:p>
      <w:r>
        <w:t>78,54</w:t>
      </w:r>
    </w:p>
    <w:p>
      <w:r>
        <w:t>148,62</w:t>
      </w:r>
    </w:p>
    <w:p>
      <w:r>
        <w:t>194,38</w:t>
      </w:r>
    </w:p>
    <w:p>
      <w:r>
        <w:t>204,37</w:t>
      </w:r>
    </w:p>
    <w:p>
      <w:r>
        <w:t>293,95</w:t>
      </w:r>
    </w:p>
    <w:p>
      <w:r>
        <w:t>75,26</w:t>
      </w:r>
    </w:p>
    <w:p>
      <w:r>
        <w:t>49,10</w:t>
      </w:r>
    </w:p>
    <w:p>
      <w:r>
        <w:t>924,89</w:t>
      </w:r>
    </w:p>
    <w:p>
      <w:r>
        <w:t>698,54</w:t>
      </w:r>
    </w:p>
    <w:p>
      <w:r>
        <w:t>2.8.1</w:t>
      </w:r>
    </w:p>
    <w:p>
      <w:r>
        <w:t>Đất công trình giao thông</w:t>
      </w:r>
    </w:p>
    <w:p>
      <w:r>
        <w:t>DGT</w:t>
      </w:r>
    </w:p>
    <w:p>
      <w:r>
        <w:t>1.242,41</w:t>
      </w:r>
    </w:p>
    <w:p>
      <w:r>
        <w:t>1,60</w:t>
      </w:r>
    </w:p>
    <w:p>
      <w:r>
        <w:t>103,91</w:t>
      </w:r>
    </w:p>
    <w:p>
      <w:r>
        <w:t>136,64</w:t>
      </w:r>
    </w:p>
    <w:p>
      <w:r>
        <w:t>61,07</w:t>
      </w:r>
    </w:p>
    <w:p>
      <w:r>
        <w:t>132,75</w:t>
      </w:r>
    </w:p>
    <w:p>
      <w:r>
        <w:t>113,46</w:t>
      </w:r>
    </w:p>
    <w:p>
      <w:r>
        <w:t>117,88</w:t>
      </w:r>
    </w:p>
    <w:p>
      <w:r>
        <w:t>168,11</w:t>
      </w:r>
    </w:p>
    <w:p>
      <w:r>
        <w:t>60,13</w:t>
      </w:r>
    </w:p>
    <w:p>
      <w:r>
        <w:t>26,60</w:t>
      </w:r>
    </w:p>
    <w:p>
      <w:r>
        <w:t>209,66</w:t>
      </w:r>
    </w:p>
    <w:p>
      <w:r>
        <w:t>112,20</w:t>
      </w:r>
    </w:p>
    <w:p>
      <w:r>
        <w:t>2.8.2</w:t>
      </w:r>
    </w:p>
    <w:p>
      <w:r>
        <w:t>Đất công trình thủy lợi</w:t>
      </w:r>
    </w:p>
    <w:p>
      <w:r>
        <w:t>DTL</w:t>
      </w:r>
    </w:p>
    <w:p>
      <w:r>
        <w:t>240,29</w:t>
      </w:r>
    </w:p>
    <w:p>
      <w:r>
        <w:t>0,31</w:t>
      </w:r>
    </w:p>
    <w:p>
      <w:r>
        <w:t>0,84</w:t>
      </w:r>
    </w:p>
    <w:p>
      <w:r>
        <w:t>3,87</w:t>
      </w:r>
    </w:p>
    <w:p>
      <w:r>
        <w:t>3,02</w:t>
      </w:r>
    </w:p>
    <w:p>
      <w:r>
        <w:t>3,56</w:t>
      </w:r>
    </w:p>
    <w:p>
      <w:r>
        <w:t>1,10</w:t>
      </w:r>
    </w:p>
    <w:p>
      <w:r>
        <w:t>15,55</w:t>
      </w:r>
    </w:p>
    <w:p>
      <w:r>
        <w:t>30,30</w:t>
      </w:r>
    </w:p>
    <w:p>
      <w:r>
        <w:t>14,89</w:t>
      </w:r>
    </w:p>
    <w:p>
      <w:r>
        <w:t>165,18</w:t>
      </w:r>
    </w:p>
    <w:p>
      <w:r>
        <w:t>1,99</w:t>
      </w:r>
    </w:p>
    <w:p>
      <w:r>
        <w:t>2.8.3</w:t>
      </w:r>
    </w:p>
    <w:p>
      <w:r>
        <w:t>Đất công trình cấp nước, thoát nước</w:t>
      </w:r>
    </w:p>
    <w:p>
      <w:r>
        <w:t>DCT</w:t>
      </w:r>
    </w:p>
    <w:p>
      <w:r>
        <w:t>13,37</w:t>
      </w:r>
    </w:p>
    <w:p>
      <w:r>
        <w:t>0,02</w:t>
      </w:r>
    </w:p>
    <w:p>
      <w:r>
        <w:t>1,90</w:t>
      </w:r>
    </w:p>
    <w:p>
      <w:r>
        <w:t>0,30</w:t>
      </w:r>
    </w:p>
    <w:p>
      <w:r>
        <w:t>2,58</w:t>
      </w:r>
    </w:p>
    <w:p>
      <w:r>
        <w:t>5,67</w:t>
      </w:r>
    </w:p>
    <w:p>
      <w:r>
        <w:t>2,92</w:t>
      </w:r>
    </w:p>
    <w:p>
      <w:r>
        <w:t>2.8.4</w:t>
      </w:r>
    </w:p>
    <w:p>
      <w:r>
        <w:t>Đất công trình phòng, chống thiên tai</w:t>
      </w:r>
    </w:p>
    <w:p>
      <w:r>
        <w:t>DPC</w:t>
      </w:r>
    </w:p>
    <w:p>
      <w:r>
        <w:t>12,15</w:t>
      </w:r>
    </w:p>
    <w:p>
      <w:r>
        <w:t>0,02</w:t>
      </w:r>
    </w:p>
    <w:p>
      <w:r>
        <w:t>3,40</w:t>
      </w:r>
    </w:p>
    <w:p>
      <w:r>
        <w:t>1,00</w:t>
      </w:r>
    </w:p>
    <w:p>
      <w:r>
        <w:t>7,75</w:t>
      </w:r>
    </w:p>
    <w:p>
      <w:r>
        <w:t>2.8.5</w:t>
      </w:r>
    </w:p>
    <w:p>
      <w:r>
        <w:t>Đất có di tích lịch sử - văn hóa danh lam thắng cảnh, di sản thiên nhiên</w:t>
      </w:r>
    </w:p>
    <w:p>
      <w:r>
        <w:t>DDD</w:t>
      </w:r>
    </w:p>
    <w:p>
      <w:r>
        <w:t>1,43</w:t>
      </w:r>
    </w:p>
    <w:p>
      <w:r>
        <w:t>0,00</w:t>
      </w:r>
    </w:p>
    <w:p>
      <w:r>
        <w:t>0,10</w:t>
      </w:r>
    </w:p>
    <w:p>
      <w:r>
        <w:t>0,36</w:t>
      </w:r>
    </w:p>
    <w:p>
      <w:r>
        <w:t>0,98</w:t>
      </w:r>
    </w:p>
    <w:p>
      <w:r>
        <w:t>2.8.6</w:t>
      </w:r>
    </w:p>
    <w:p>
      <w:r>
        <w:t>Đất công trình xử lý chất thải</w:t>
      </w:r>
    </w:p>
    <w:p>
      <w:r>
        <w:t>DRA</w:t>
      </w:r>
    </w:p>
    <w:p>
      <w:r>
        <w:t>25,54</w:t>
      </w:r>
    </w:p>
    <w:p>
      <w:r>
        <w:t>0,03</w:t>
      </w:r>
    </w:p>
    <w:p>
      <w:r>
        <w:t>1,16</w:t>
      </w:r>
    </w:p>
    <w:p>
      <w:r>
        <w:t>17,42</w:t>
      </w:r>
    </w:p>
    <w:p>
      <w:r>
        <w:t>6,96</w:t>
      </w:r>
    </w:p>
    <w:p>
      <w:r>
        <w:t>2.8.7</w:t>
      </w:r>
    </w:p>
    <w:p>
      <w:r>
        <w:t>Đất công trình năng lượng, chiếu sáng công cộng</w:t>
      </w:r>
    </w:p>
    <w:p>
      <w:r>
        <w:t>DNL</w:t>
      </w:r>
    </w:p>
    <w:p>
      <w:r>
        <w:t>1.387,95</w:t>
      </w:r>
    </w:p>
    <w:p>
      <w:r>
        <w:t>1,78</w:t>
      </w:r>
    </w:p>
    <w:p>
      <w:r>
        <w:t>14,50</w:t>
      </w:r>
    </w:p>
    <w:p>
      <w:r>
        <w:t>12,48</w:t>
      </w:r>
    </w:p>
    <w:p>
      <w:r>
        <w:t>10,87</w:t>
      </w:r>
    </w:p>
    <w:p>
      <w:r>
        <w:t>75,90</w:t>
      </w:r>
    </w:p>
    <w:p>
      <w:r>
        <w:t>68,51</w:t>
      </w:r>
    </w:p>
    <w:p>
      <w:r>
        <w:t>75,19</w:t>
      </w:r>
    </w:p>
    <w:p>
      <w:r>
        <w:t>20,88</w:t>
      </w:r>
    </w:p>
    <w:p>
      <w:r>
        <w:t>543,75</w:t>
      </w:r>
    </w:p>
    <w:p>
      <w:r>
        <w:t>565,88</w:t>
      </w:r>
    </w:p>
    <w:p>
      <w:r>
        <w:t>2.8.8</w:t>
      </w:r>
    </w:p>
    <w:p>
      <w:r>
        <w:t>Đất công trình hạ tầng bưu chính, viễn thông, công nghệ thông tin</w:t>
      </w:r>
    </w:p>
    <w:p>
      <w:r>
        <w:t>DBV</w:t>
      </w:r>
    </w:p>
    <w:p>
      <w:r>
        <w:t>2,19</w:t>
      </w:r>
    </w:p>
    <w:p>
      <w:r>
        <w:t>0,00</w:t>
      </w:r>
    </w:p>
    <w:p>
      <w:r>
        <w:t>0,87</w:t>
      </w:r>
    </w:p>
    <w:p>
      <w:r>
        <w:t>0,30</w:t>
      </w:r>
    </w:p>
    <w:p>
      <w:r>
        <w:t>0,02</w:t>
      </w:r>
    </w:p>
    <w:p>
      <w:r>
        <w:t>0,01</w:t>
      </w:r>
    </w:p>
    <w:p>
      <w:r>
        <w:t>0,52</w:t>
      </w:r>
    </w:p>
    <w:p>
      <w:r>
        <w:t>0,03</w:t>
      </w:r>
    </w:p>
    <w:p>
      <w:r>
        <w:t>0,12</w:t>
      </w:r>
    </w:p>
    <w:p>
      <w:r>
        <w:t>0,13</w:t>
      </w:r>
    </w:p>
    <w:p>
      <w:r>
        <w:t>0,04</w:t>
      </w:r>
    </w:p>
    <w:p>
      <w:r>
        <w:t>0,01</w:t>
      </w:r>
    </w:p>
    <w:p>
      <w:r>
        <w:t>0,14</w:t>
      </w:r>
    </w:p>
    <w:p>
      <w:r>
        <w:t>2.8.9</w:t>
      </w:r>
    </w:p>
    <w:p>
      <w:r>
        <w:t>Đất chợ dân sinh, chợ đầu mối</w:t>
      </w:r>
    </w:p>
    <w:p>
      <w:r>
        <w:t>DCH</w:t>
      </w:r>
    </w:p>
    <w:p>
      <w:r>
        <w:t>5,66</w:t>
      </w:r>
    </w:p>
    <w:p>
      <w:r>
        <w:t>0,01</w:t>
      </w:r>
    </w:p>
    <w:p>
      <w:r>
        <w:t>0,83</w:t>
      </w:r>
    </w:p>
    <w:p>
      <w:r>
        <w:t>1,11</w:t>
      </w:r>
    </w:p>
    <w:p>
      <w:r>
        <w:t>1,42</w:t>
      </w:r>
    </w:p>
    <w:p>
      <w:r>
        <w:t>0,14</w:t>
      </w:r>
    </w:p>
    <w:p>
      <w:r>
        <w:t>0,31</w:t>
      </w:r>
    </w:p>
    <w:p>
      <w:r>
        <w:t>0,12</w:t>
      </w:r>
    </w:p>
    <w:p>
      <w:r>
        <w:t>1,10</w:t>
      </w:r>
    </w:p>
    <w:p>
      <w:r>
        <w:t>0,27</w:t>
      </w:r>
    </w:p>
    <w:p>
      <w:r>
        <w:t>0,36</w:t>
      </w:r>
    </w:p>
    <w:p>
      <w:r>
        <w:t>2.8.10</w:t>
      </w:r>
    </w:p>
    <w:p>
      <w:r>
        <w:t>Đất khu vui chơi, giải trí công cộng, sinh hoạt cộng đồng</w:t>
      </w:r>
    </w:p>
    <w:p>
      <w:r>
        <w:t>DKV</w:t>
      </w:r>
    </w:p>
    <w:p>
      <w:r>
        <w:t>15,46</w:t>
      </w:r>
    </w:p>
    <w:p>
      <w:r>
        <w:t>0,02</w:t>
      </w:r>
    </w:p>
    <w:p>
      <w:r>
        <w:t>8,38</w:t>
      </w:r>
    </w:p>
    <w:p>
      <w:r>
        <w:t>1,09</w:t>
      </w:r>
    </w:p>
    <w:p>
      <w:r>
        <w:t>1,56</w:t>
      </w:r>
    </w:p>
    <w:p>
      <w:r>
        <w:t>1,90</w:t>
      </w:r>
    </w:p>
    <w:p>
      <w:r>
        <w:t>1,12</w:t>
      </w:r>
    </w:p>
    <w:p>
      <w:r>
        <w:t>0,12</w:t>
      </w:r>
    </w:p>
    <w:p>
      <w:r>
        <w:t>0,12</w:t>
      </w:r>
    </w:p>
    <w:p>
      <w:r>
        <w:t>0,49</w:t>
      </w:r>
    </w:p>
    <w:p>
      <w:r>
        <w:t>0,34</w:t>
      </w:r>
    </w:p>
    <w:p>
      <w:r>
        <w:t>0,35</w:t>
      </w:r>
    </w:p>
    <w:p>
      <w:r>
        <w:t>2.9</w:t>
      </w:r>
    </w:p>
    <w:p>
      <w:r>
        <w:t>Đất tôn giáo</w:t>
      </w:r>
    </w:p>
    <w:p>
      <w:r>
        <w:t>TON</w:t>
      </w:r>
    </w:p>
    <w:p>
      <w:r>
        <w:t>28,11</w:t>
      </w:r>
    </w:p>
    <w:p>
      <w:r>
        <w:t>0,04</w:t>
      </w:r>
    </w:p>
    <w:p>
      <w:r>
        <w:t>1,88</w:t>
      </w:r>
    </w:p>
    <w:p>
      <w:r>
        <w:t>5,74</w:t>
      </w:r>
    </w:p>
    <w:p>
      <w:r>
        <w:t>2,07</w:t>
      </w:r>
    </w:p>
    <w:p>
      <w:r>
        <w:t>2,27</w:t>
      </w:r>
    </w:p>
    <w:p>
      <w:r>
        <w:t>12,16</w:t>
      </w:r>
    </w:p>
    <w:p>
      <w:r>
        <w:t>1,16</w:t>
      </w:r>
    </w:p>
    <w:p>
      <w:r>
        <w:t>0,16</w:t>
      </w:r>
    </w:p>
    <w:p>
      <w:r>
        <w:t>2,66</w:t>
      </w:r>
    </w:p>
    <w:p>
      <w:r>
        <w:t>2.10</w:t>
      </w:r>
    </w:p>
    <w:p>
      <w:r>
        <w:t>Đất tín ngưỡng</w:t>
      </w:r>
    </w:p>
    <w:p>
      <w:r>
        <w:t>TIN</w:t>
      </w:r>
    </w:p>
    <w:p>
      <w:r>
        <w:t>15,16</w:t>
      </w:r>
    </w:p>
    <w:p>
      <w:r>
        <w:t>0,02</w:t>
      </w:r>
    </w:p>
    <w:p>
      <w:r>
        <w:t>1,49</w:t>
      </w:r>
    </w:p>
    <w:p>
      <w:r>
        <w:t>1,38</w:t>
      </w:r>
    </w:p>
    <w:p>
      <w:r>
        <w:t>0,27</w:t>
      </w:r>
    </w:p>
    <w:p>
      <w:r>
        <w:t>1,96</w:t>
      </w:r>
    </w:p>
    <w:p>
      <w:r>
        <w:t>1,03</w:t>
      </w:r>
    </w:p>
    <w:p>
      <w:r>
        <w:t>2,34</w:t>
      </w:r>
    </w:p>
    <w:p>
      <w:r>
        <w:t>2,37</w:t>
      </w:r>
    </w:p>
    <w:p>
      <w:r>
        <w:t>0,78</w:t>
      </w:r>
    </w:p>
    <w:p>
      <w:r>
        <w:t>2,95</w:t>
      </w:r>
    </w:p>
    <w:p>
      <w:r>
        <w:t>0,60</w:t>
      </w:r>
    </w:p>
    <w:p>
      <w:r>
        <w:t>2.11</w:t>
      </w:r>
    </w:p>
    <w:p>
      <w:r>
        <w:t>Đất nghĩa trang, nhà tang lễ, cơ sở hỏa táng; đất cơ sở lưu trữ tro cốt</w:t>
      </w:r>
    </w:p>
    <w:p>
      <w:r>
        <w:t>NTD</w:t>
      </w:r>
    </w:p>
    <w:p>
      <w:r>
        <w:t>690,40</w:t>
      </w:r>
    </w:p>
    <w:p>
      <w:r>
        <w:t>0,89</w:t>
      </w:r>
    </w:p>
    <w:p>
      <w:r>
        <w:t>16,84</w:t>
      </w:r>
    </w:p>
    <w:p>
      <w:r>
        <w:t>26,10</w:t>
      </w:r>
    </w:p>
    <w:p>
      <w:r>
        <w:t>28,15</w:t>
      </w:r>
    </w:p>
    <w:p>
      <w:r>
        <w:t>267,45</w:t>
      </w:r>
    </w:p>
    <w:p>
      <w:r>
        <w:t>52,02</w:t>
      </w:r>
    </w:p>
    <w:p>
      <w:r>
        <w:t>219,33</w:t>
      </w:r>
    </w:p>
    <w:p>
      <w:r>
        <w:t>8,18</w:t>
      </w:r>
    </w:p>
    <w:p>
      <w:r>
        <w:t>10,40</w:t>
      </w:r>
    </w:p>
    <w:p>
      <w:r>
        <w:t>7,39</w:t>
      </w:r>
    </w:p>
    <w:p>
      <w:r>
        <w:t>26,03</w:t>
      </w:r>
    </w:p>
    <w:p>
      <w:r>
        <w:t>28,52</w:t>
      </w:r>
    </w:p>
    <w:p>
      <w:r>
        <w:t>2.12</w:t>
      </w:r>
    </w:p>
    <w:p>
      <w:r>
        <w:t>Đất có mặt nước chuyên dùng</w:t>
      </w:r>
    </w:p>
    <w:p>
      <w:r>
        <w:t>TVC</w:t>
      </w:r>
    </w:p>
    <w:p>
      <w:r>
        <w:t>1.155,14</w:t>
      </w:r>
    </w:p>
    <w:p>
      <w:r>
        <w:t>1,48</w:t>
      </w:r>
    </w:p>
    <w:p>
      <w:r>
        <w:t>23,89</w:t>
      </w:r>
    </w:p>
    <w:p>
      <w:r>
        <w:t>54,40</w:t>
      </w:r>
    </w:p>
    <w:p>
      <w:r>
        <w:t>15,99</w:t>
      </w:r>
    </w:p>
    <w:p>
      <w:r>
        <w:t>9,02</w:t>
      </w:r>
    </w:p>
    <w:p>
      <w:r>
        <w:t>7,94</w:t>
      </w:r>
    </w:p>
    <w:p>
      <w:r>
        <w:t>190,48</w:t>
      </w:r>
    </w:p>
    <w:p>
      <w:r>
        <w:t>230,29</w:t>
      </w:r>
    </w:p>
    <w:p>
      <w:r>
        <w:t>355,79</w:t>
      </w:r>
    </w:p>
    <w:p>
      <w:r>
        <w:t>32,51</w:t>
      </w:r>
    </w:p>
    <w:p>
      <w:r>
        <w:t>212,09</w:t>
      </w:r>
    </w:p>
    <w:p>
      <w:r>
        <w:t>22,75</w:t>
      </w:r>
    </w:p>
    <w:p>
      <w:r>
        <w:t>2.12.1</w:t>
      </w:r>
    </w:p>
    <w:p>
      <w:r>
        <w:t>Đất có mặt nước chuyên dùng dạng ao, hồ, đầm, phá</w:t>
      </w:r>
    </w:p>
    <w:p>
      <w:r>
        <w:t>MN C</w:t>
      </w:r>
    </w:p>
    <w:p>
      <w:r>
        <w:t>402,77</w:t>
      </w:r>
    </w:p>
    <w:p>
      <w:r>
        <w:t>0,52</w:t>
      </w:r>
    </w:p>
    <w:p>
      <w:r>
        <w:t>3,56</w:t>
      </w:r>
    </w:p>
    <w:p>
      <w:r>
        <w:t>3,58</w:t>
      </w:r>
    </w:p>
    <w:p>
      <w:r>
        <w:t>8,28</w:t>
      </w:r>
    </w:p>
    <w:p>
      <w:r>
        <w:t>6,41</w:t>
      </w:r>
    </w:p>
    <w:p>
      <w:r>
        <w:t>2,11</w:t>
      </w:r>
    </w:p>
    <w:p>
      <w:r>
        <w:t>235,85</w:t>
      </w:r>
    </w:p>
    <w:p>
      <w:r>
        <w:t>5,11</w:t>
      </w:r>
    </w:p>
    <w:p>
      <w:r>
        <w:t>134,80</w:t>
      </w:r>
    </w:p>
    <w:p>
      <w:r>
        <w:t>3,07</w:t>
      </w:r>
    </w:p>
    <w:p>
      <w:r>
        <w:t>2.12.2</w:t>
      </w:r>
    </w:p>
    <w:p>
      <w:r>
        <w:t>Đất có mặt nước dạng sông, ngòi, kênh, rạch, suối</w:t>
      </w:r>
    </w:p>
    <w:p>
      <w:r>
        <w:t>SON</w:t>
      </w:r>
    </w:p>
    <w:p>
      <w:r>
        <w:t>752,37</w:t>
      </w:r>
    </w:p>
    <w:p>
      <w:r>
        <w:t>0,97</w:t>
      </w:r>
    </w:p>
    <w:p>
      <w:r>
        <w:t>20,33</w:t>
      </w:r>
    </w:p>
    <w:p>
      <w:r>
        <w:t>54,40</w:t>
      </w:r>
    </w:p>
    <w:p>
      <w:r>
        <w:t>12,41</w:t>
      </w:r>
    </w:p>
    <w:p>
      <w:r>
        <w:t>0,74</w:t>
      </w:r>
    </w:p>
    <w:p>
      <w:r>
        <w:t>1,52</w:t>
      </w:r>
    </w:p>
    <w:p>
      <w:r>
        <w:t>188,37</w:t>
      </w:r>
    </w:p>
    <w:p>
      <w:r>
        <w:t>230,29</w:t>
      </w:r>
    </w:p>
    <w:p>
      <w:r>
        <w:t>119,94</w:t>
      </w:r>
    </w:p>
    <w:p>
      <w:r>
        <w:t>27,40</w:t>
      </w:r>
    </w:p>
    <w:p>
      <w:r>
        <w:t>77,29</w:t>
      </w:r>
    </w:p>
    <w:p>
      <w:r>
        <w:t>19,67</w:t>
      </w:r>
    </w:p>
    <w:p>
      <w:r>
        <w:t>2.13</w:t>
      </w:r>
    </w:p>
    <w:p>
      <w:r>
        <w:t>Đất phi nông nghiệp khác</w:t>
      </w:r>
    </w:p>
    <w:p>
      <w:r>
        <w:t>PNK</w:t>
      </w:r>
    </w:p>
    <w:p>
      <w:r>
        <w:t>3</w:t>
      </w:r>
    </w:p>
    <w:p>
      <w:r>
        <w:t>Nhóm đất chưa sử dụng</w:t>
      </w:r>
    </w:p>
    <w:p>
      <w:r>
        <w:t>CSD</w:t>
      </w:r>
    </w:p>
    <w:p>
      <w:r>
        <w:t>2.220,39</w:t>
      </w:r>
    </w:p>
    <w:p>
      <w:r>
        <w:t>2,85</w:t>
      </w:r>
    </w:p>
    <w:p>
      <w:r>
        <w:t>79,26</w:t>
      </w:r>
    </w:p>
    <w:p>
      <w:r>
        <w:t>48,51</w:t>
      </w:r>
    </w:p>
    <w:p>
      <w:r>
        <w:t>220,60</w:t>
      </w:r>
    </w:p>
    <w:p>
      <w:r>
        <w:t>57,89</w:t>
      </w:r>
    </w:p>
    <w:p>
      <w:r>
        <w:t>532,60</w:t>
      </w:r>
    </w:p>
    <w:p>
      <w:r>
        <w:t>266,00</w:t>
      </w:r>
    </w:p>
    <w:p>
      <w:r>
        <w:t>612,96</w:t>
      </w:r>
    </w:p>
    <w:p>
      <w:r>
        <w:t>200,52</w:t>
      </w:r>
    </w:p>
    <w:p>
      <w:r>
        <w:t>121,54</w:t>
      </w:r>
    </w:p>
    <w:p>
      <w:r>
        <w:t>80,49</w:t>
      </w:r>
    </w:p>
    <w:p>
      <w:r>
        <w:t>Trong đó:</w:t>
      </w:r>
    </w:p>
    <w:p>
      <w:r>
        <w:t>3.1</w:t>
      </w:r>
    </w:p>
    <w:p>
      <w:r>
        <w:t>Đất bằng chưa sử dụng</w:t>
      </w:r>
    </w:p>
    <w:p>
      <w:r>
        <w:t>BCS</w:t>
      </w:r>
    </w:p>
    <w:p>
      <w:r>
        <w:t>1.088,07</w:t>
      </w:r>
    </w:p>
    <w:p>
      <w:r>
        <w:t>1,40</w:t>
      </w:r>
    </w:p>
    <w:p>
      <w:r>
        <w:t>79,26</w:t>
      </w:r>
    </w:p>
    <w:p>
      <w:r>
        <w:t>48,51</w:t>
      </w:r>
    </w:p>
    <w:p>
      <w:r>
        <w:t>214,68</w:t>
      </w:r>
    </w:p>
    <w:p>
      <w:r>
        <w:t>11,19</w:t>
      </w:r>
    </w:p>
    <w:p>
      <w:r>
        <w:t>258,65</w:t>
      </w:r>
    </w:p>
    <w:p>
      <w:r>
        <w:t>131,59</w:t>
      </w:r>
    </w:p>
    <w:p>
      <w:r>
        <w:t>59,92</w:t>
      </w:r>
    </w:p>
    <w:p>
      <w:r>
        <w:t>107,24</w:t>
      </w:r>
    </w:p>
    <w:p>
      <w:r>
        <w:t>121,54</w:t>
      </w:r>
    </w:p>
    <w:p>
      <w:r>
        <w:t>55,48</w:t>
      </w:r>
    </w:p>
    <w:p>
      <w:r>
        <w:t>3.2</w:t>
      </w:r>
    </w:p>
    <w:p>
      <w:r>
        <w:t>Đất đồi núi chưa sử dụng</w:t>
      </w:r>
    </w:p>
    <w:p>
      <w:r>
        <w:t>DCS</w:t>
      </w:r>
    </w:p>
    <w:p>
      <w:r>
        <w:t>814,71</w:t>
      </w:r>
    </w:p>
    <w:p>
      <w:r>
        <w:t>1,05</w:t>
      </w:r>
    </w:p>
    <w:p>
      <w:r>
        <w:t>5,92</w:t>
      </w:r>
    </w:p>
    <w:p>
      <w:r>
        <w:t>43,15</w:t>
      </w:r>
    </w:p>
    <w:p>
      <w:r>
        <w:t>273,95</w:t>
      </w:r>
    </w:p>
    <w:p>
      <w:r>
        <w:t>466,68</w:t>
      </w:r>
    </w:p>
    <w:p>
      <w:r>
        <w:t>25,01</w:t>
      </w:r>
    </w:p>
    <w:p>
      <w:r>
        <w:t>3.3</w:t>
      </w:r>
    </w:p>
    <w:p>
      <w:r>
        <w:t>Núi đá không có rừng cây</w:t>
      </w:r>
    </w:p>
    <w:p>
      <w:r>
        <w:t>NCS</w:t>
      </w:r>
    </w:p>
    <w:p>
      <w:r>
        <w:t>317,61</w:t>
      </w:r>
    </w:p>
    <w:p>
      <w:r>
        <w:t>0,41</w:t>
      </w:r>
    </w:p>
    <w:p>
      <w:r>
        <w:t>3,55</w:t>
      </w:r>
    </w:p>
    <w:p>
      <w:r>
        <w:t>134,41</w:t>
      </w:r>
    </w:p>
    <w:p>
      <w:r>
        <w:t>86,37</w:t>
      </w:r>
    </w:p>
    <w:p>
      <w:r>
        <w:t>93,28</w:t>
      </w:r>
    </w:p>
    <w:p>
      <w:r>
        <w:t>3.4</w:t>
      </w:r>
    </w:p>
    <w:p>
      <w:r>
        <w:t>Đất có mặt nước chưa sử dụng</w:t>
      </w:r>
    </w:p>
    <w:p>
      <w:r>
        <w:t>MCS</w:t>
      </w:r>
    </w:p>
    <w:p>
      <w:r>
        <w:t>PHỤ LỤC 2:</w:t>
      </w:r>
    </w:p>
    <w:p>
      <w:r>
        <w:t>KẾ HOẠCH ĐƯA ĐẤT CHƯA SỬ DỤNG VÀO SỬ DỤNG NĂM 2025 CỦA HUYỆN TUY PHONG</w:t>
      </w:r>
    </w:p>
    <w:p>
      <w:r>
        <w:t>(Kèm theo Quyết định số 1246/QĐ-UBND ngày 26/6/2025 của UBND tỉnh)</w:t>
      </w:r>
    </w:p>
    <w:p>
      <w:r>
        <w:t>Đơn vị tính: ha</w:t>
      </w:r>
    </w:p>
    <w:p>
      <w:r>
        <w:t>STT</w:t>
      </w:r>
    </w:p>
    <w:p>
      <w:r>
        <w:t>Chỉ tiêu sử dụng đất</w:t>
      </w:r>
    </w:p>
    <w:p>
      <w:r>
        <w:t>Mã</w:t>
      </w:r>
    </w:p>
    <w:p>
      <w:r>
        <w:t>Tổng diện tích (ha)</w:t>
      </w:r>
    </w:p>
    <w:p>
      <w:r>
        <w:t>Phân theo đơn vị hành chính</w:t>
      </w:r>
    </w:p>
    <w:p>
      <w:r>
        <w:t>TT Liên Hương</w:t>
      </w:r>
    </w:p>
    <w:p>
      <w:r>
        <w:t>TT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95,32</w:t>
      </w:r>
    </w:p>
    <w:p>
      <w:r>
        <w:t>1,00</w:t>
      </w:r>
    </w:p>
    <w:p>
      <w:r>
        <w:t>3,00</w:t>
      </w:r>
    </w:p>
    <w:p>
      <w:r>
        <w:t>6,48</w:t>
      </w:r>
    </w:p>
    <w:p>
      <w:r>
        <w:t>12,48</w:t>
      </w:r>
    </w:p>
    <w:p>
      <w:r>
        <w:t>17,30</w:t>
      </w:r>
    </w:p>
    <w:p>
      <w:r>
        <w:t>38,39</w:t>
      </w:r>
    </w:p>
    <w:p>
      <w:r>
        <w:t>11,55</w:t>
      </w:r>
    </w:p>
    <w:p>
      <w:r>
        <w:t>0,14</w:t>
      </w:r>
    </w:p>
    <w:p>
      <w:r>
        <w:t>4,98</w:t>
      </w:r>
    </w:p>
    <w:p>
      <w:r>
        <w:t>2.1</w:t>
      </w:r>
    </w:p>
    <w:p>
      <w:r>
        <w:t>Đất ở tại nông thôn</w:t>
      </w:r>
    </w:p>
    <w:p>
      <w:r>
        <w:t>ONT</w:t>
      </w:r>
    </w:p>
    <w:p>
      <w:r>
        <w:t>2.2</w:t>
      </w:r>
    </w:p>
    <w:p>
      <w:r>
        <w:t>Đất ở tại đô thị</w:t>
      </w:r>
    </w:p>
    <w:p>
      <w:r>
        <w:t>ODT</w:t>
      </w:r>
    </w:p>
    <w:p>
      <w:r>
        <w:t>1,00</w:t>
      </w:r>
    </w:p>
    <w:p>
      <w:r>
        <w:t>1,00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thuỷ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31,31</w:t>
      </w:r>
    </w:p>
    <w:p>
      <w:r>
        <w:t>6,48</w:t>
      </w:r>
    </w:p>
    <w:p>
      <w:r>
        <w:t>3,18</w:t>
      </w:r>
    </w:p>
    <w:p>
      <w:r>
        <w:t>21,65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9,66</w:t>
      </w:r>
    </w:p>
    <w:p>
      <w:r>
        <w:t>6,48</w:t>
      </w:r>
    </w:p>
    <w:p>
      <w:r>
        <w:t>3,18</w:t>
      </w:r>
    </w:p>
    <w:p>
      <w:r>
        <w:t>2.7.5</w:t>
      </w:r>
    </w:p>
    <w:p>
      <w:r>
        <w:t>Đất cơ sở sản xuất phi nông nghiệp</w:t>
      </w:r>
    </w:p>
    <w:p>
      <w:r>
        <w:t>SKC</w:t>
      </w:r>
    </w:p>
    <w:p>
      <w:r>
        <w:t>2.7.6</w:t>
      </w:r>
    </w:p>
    <w:p>
      <w:r>
        <w:t>Đất sử dụng cho hoạt động khoáng sản</w:t>
      </w:r>
    </w:p>
    <w:p>
      <w:r>
        <w:t>SKS</w:t>
      </w:r>
    </w:p>
    <w:p>
      <w:r>
        <w:t>21,65</w:t>
      </w:r>
    </w:p>
    <w:p>
      <w:r>
        <w:t>21,65</w:t>
      </w:r>
    </w:p>
    <w:p>
      <w:r>
        <w:t>2.8</w:t>
      </w:r>
    </w:p>
    <w:p>
      <w:r>
        <w:t>Đất sử dụng vào mục đích công cộng</w:t>
      </w:r>
    </w:p>
    <w:p>
      <w:r>
        <w:t>CCC</w:t>
      </w:r>
    </w:p>
    <w:p>
      <w:r>
        <w:t>45,71</w:t>
      </w:r>
    </w:p>
    <w:p>
      <w:r>
        <w:t>3,00</w:t>
      </w:r>
    </w:p>
    <w:p>
      <w:r>
        <w:t>9,30</w:t>
      </w:r>
    </w:p>
    <w:p>
      <w:r>
        <w:t>16,74</w:t>
      </w:r>
    </w:p>
    <w:p>
      <w:r>
        <w:t>11,55</w:t>
      </w:r>
    </w:p>
    <w:p>
      <w:r>
        <w:t>0,14</w:t>
      </w:r>
    </w:p>
    <w:p>
      <w:r>
        <w:t>4,98</w:t>
      </w:r>
    </w:p>
    <w:p>
      <w:r>
        <w:t>2.8.1</w:t>
      </w:r>
    </w:p>
    <w:p>
      <w:r>
        <w:t>Đất công trình giao thông</w:t>
      </w:r>
    </w:p>
    <w:p>
      <w:r>
        <w:t>DGT</w:t>
      </w:r>
    </w:p>
    <w:p>
      <w:r>
        <w:t>10,38</w:t>
      </w:r>
    </w:p>
    <w:p>
      <w:r>
        <w:t>9,30</w:t>
      </w:r>
    </w:p>
    <w:p>
      <w:r>
        <w:t>1,08</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7,75</w:t>
      </w:r>
    </w:p>
    <w:p>
      <w:r>
        <w:t>3,00</w:t>
      </w:r>
    </w:p>
    <w:p>
      <w:r>
        <w:t>4,75</w:t>
      </w:r>
    </w:p>
    <w:p>
      <w:r>
        <w:t>2.8.5</w:t>
      </w:r>
    </w:p>
    <w:p>
      <w:r>
        <w:t>Đất có di tích lịch sử - văn hóa danh lam thắng cảnh, di sản thiên nhiên</w:t>
      </w:r>
    </w:p>
    <w:p>
      <w:r>
        <w:t>DDD</w:t>
      </w:r>
    </w:p>
    <w:p>
      <w:r>
        <w:t>2.8.6</w:t>
      </w:r>
    </w:p>
    <w:p>
      <w:r>
        <w:t>Đất công trình xử lý chất thải</w:t>
      </w:r>
    </w:p>
    <w:p>
      <w:r>
        <w:t>DRA</w:t>
      </w:r>
    </w:p>
    <w:p>
      <w:r>
        <w:t>15,61</w:t>
      </w:r>
    </w:p>
    <w:p>
      <w:r>
        <w:t>15,61</w:t>
      </w:r>
    </w:p>
    <w:p>
      <w:r>
        <w:t>2.8.7</w:t>
      </w:r>
    </w:p>
    <w:p>
      <w:r>
        <w:t>Đất công trình năng lượng, chiếu sáng công cộng</w:t>
      </w:r>
    </w:p>
    <w:p>
      <w:r>
        <w:t>DNL</w:t>
      </w:r>
    </w:p>
    <w:p>
      <w:r>
        <w:t>11,97</w:t>
      </w:r>
    </w:p>
    <w:p>
      <w:r>
        <w:t>0,05</w:t>
      </w:r>
    </w:p>
    <w:p>
      <w:r>
        <w:t>11,55</w:t>
      </w:r>
    </w:p>
    <w:p>
      <w:r>
        <w:t>0,14</w:t>
      </w:r>
    </w:p>
    <w:p>
      <w:r>
        <w:t>0,23</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17,30</w:t>
      </w:r>
    </w:p>
    <w:p>
      <w:r>
        <w:t>17,30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3:</w:t>
      </w:r>
    </w:p>
    <w:p>
      <w:r>
        <w:t>KẾ HOẠCH THU HỒI ĐẤT NĂM 2025 CỦA HUYỆN TUY PHONG</w:t>
      </w:r>
    </w:p>
    <w:p>
      <w:r>
        <w:t>(Kèm theo Quyết định số 1246/QĐ-UBND ngày 26/6/2025 của UBND tỉnh)</w:t>
      </w:r>
    </w:p>
    <w:p>
      <w:r>
        <w:t>Đơn vị tính: ha</w:t>
      </w:r>
    </w:p>
    <w:p>
      <w:r>
        <w:t>STT</w:t>
      </w:r>
    </w:p>
    <w:p>
      <w:r>
        <w:t>Chỉ tiêu sử dụng đất</w:t>
      </w:r>
    </w:p>
    <w:p>
      <w:r>
        <w:t>Mã</w:t>
      </w:r>
    </w:p>
    <w:p>
      <w:r>
        <w:t>Tổng diện tích (ha)</w:t>
      </w:r>
    </w:p>
    <w:p>
      <w:r>
        <w:t>Phân theo đơn vị hành chính</w:t>
      </w:r>
    </w:p>
    <w:p>
      <w:r>
        <w:t>TT Liên Hương</w:t>
      </w:r>
    </w:p>
    <w:p>
      <w:r>
        <w:t>TT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232,41</w:t>
      </w:r>
    </w:p>
    <w:p>
      <w:r>
        <w:t>3,12</w:t>
      </w:r>
    </w:p>
    <w:p>
      <w:r>
        <w:t>14,64</w:t>
      </w:r>
    </w:p>
    <w:p>
      <w:r>
        <w:t>6,59</w:t>
      </w:r>
    </w:p>
    <w:p>
      <w:r>
        <w:t>0,14</w:t>
      </w:r>
    </w:p>
    <w:p>
      <w:r>
        <w:t>20,71</w:t>
      </w:r>
    </w:p>
    <w:p>
      <w:r>
        <w:t>28,35</w:t>
      </w:r>
    </w:p>
    <w:p>
      <w:r>
        <w:t>0,95</w:t>
      </w:r>
    </w:p>
    <w:p>
      <w:r>
        <w:t>0,40</w:t>
      </w:r>
    </w:p>
    <w:p>
      <w:r>
        <w:t>154,00</w:t>
      </w:r>
    </w:p>
    <w:p>
      <w:r>
        <w:t>3,52</w:t>
      </w:r>
    </w:p>
    <w:p>
      <w:r>
        <w:t>1.1</w:t>
      </w:r>
    </w:p>
    <w:p>
      <w:r>
        <w:t>Đất trồng lúa</w:t>
      </w:r>
    </w:p>
    <w:p>
      <w:r>
        <w:t>LUA</w:t>
      </w:r>
    </w:p>
    <w:p>
      <w:r>
        <w:t>2,38</w:t>
      </w:r>
    </w:p>
    <w:p>
      <w:r>
        <w:t>0,03</w:t>
      </w:r>
    </w:p>
    <w:p>
      <w:r>
        <w:t>0,11</w:t>
      </w:r>
    </w:p>
    <w:p>
      <w:r>
        <w:t>2,20</w:t>
      </w:r>
    </w:p>
    <w:p>
      <w:r>
        <w:t>0,03</w:t>
      </w:r>
    </w:p>
    <w:p>
      <w:r>
        <w:t>0,02</w:t>
      </w:r>
    </w:p>
    <w:p>
      <w:r>
        <w:t>1.1.1</w:t>
      </w:r>
    </w:p>
    <w:p>
      <w:r>
        <w:t>Đất chuyên trồng lúa</w:t>
      </w:r>
    </w:p>
    <w:p>
      <w:r>
        <w:t>LUC</w:t>
      </w:r>
    </w:p>
    <w:p>
      <w:r>
        <w:t>2,38</w:t>
      </w:r>
    </w:p>
    <w:p>
      <w:r>
        <w:t>0,03</w:t>
      </w:r>
    </w:p>
    <w:p>
      <w:r>
        <w:t>0,11</w:t>
      </w:r>
    </w:p>
    <w:p>
      <w:r>
        <w:t>2,20</w:t>
      </w:r>
    </w:p>
    <w:p>
      <w:r>
        <w:t>0,03</w:t>
      </w:r>
    </w:p>
    <w:p>
      <w:r>
        <w:t>0,02</w:t>
      </w:r>
    </w:p>
    <w:p>
      <w:r>
        <w:t>1.1.2</w:t>
      </w:r>
    </w:p>
    <w:p>
      <w:r>
        <w:t>Đất trồng lúa còn lại</w:t>
      </w:r>
    </w:p>
    <w:p>
      <w:r>
        <w:t>LUK</w:t>
      </w:r>
    </w:p>
    <w:p>
      <w:r>
        <w:t>1.2</w:t>
      </w:r>
    </w:p>
    <w:p>
      <w:r>
        <w:t>Đất trồng cây hàng năm khác</w:t>
      </w:r>
    </w:p>
    <w:p>
      <w:r>
        <w:t>HNK</w:t>
      </w:r>
    </w:p>
    <w:p>
      <w:r>
        <w:t>151,50</w:t>
      </w:r>
    </w:p>
    <w:p>
      <w:r>
        <w:t>1,36</w:t>
      </w:r>
    </w:p>
    <w:p>
      <w:r>
        <w:t>6,14</w:t>
      </w:r>
    </w:p>
    <w:p>
      <w:r>
        <w:t>1,71</w:t>
      </w:r>
    </w:p>
    <w:p>
      <w:r>
        <w:t>3,24</w:t>
      </w:r>
    </w:p>
    <w:p>
      <w:r>
        <w:t>8,04</w:t>
      </w:r>
    </w:p>
    <w:p>
      <w:r>
        <w:t>0,63</w:t>
      </w:r>
    </w:p>
    <w:p>
      <w:r>
        <w:t>0,20</w:t>
      </w:r>
    </w:p>
    <w:p>
      <w:r>
        <w:t>129,14</w:t>
      </w:r>
    </w:p>
    <w:p>
      <w:r>
        <w:t>1,04</w:t>
      </w:r>
    </w:p>
    <w:p>
      <w:r>
        <w:t>1.3</w:t>
      </w:r>
    </w:p>
    <w:p>
      <w:r>
        <w:t>Đất trồng cây lâu năm</w:t>
      </w:r>
    </w:p>
    <w:p>
      <w:r>
        <w:t>CLN</w:t>
      </w:r>
    </w:p>
    <w:p>
      <w:r>
        <w:t>71,78</w:t>
      </w:r>
    </w:p>
    <w:p>
      <w:r>
        <w:t>1,76</w:t>
      </w:r>
    </w:p>
    <w:p>
      <w:r>
        <w:t>2,14</w:t>
      </w:r>
    </w:p>
    <w:p>
      <w:r>
        <w:t>4,81</w:t>
      </w:r>
    </w:p>
    <w:p>
      <w:r>
        <w:t>0,10</w:t>
      </w:r>
    </w:p>
    <w:p>
      <w:r>
        <w:t>17,34</w:t>
      </w:r>
    </w:p>
    <w:p>
      <w:r>
        <w:t>18,11</w:t>
      </w:r>
    </w:p>
    <w:p>
      <w:r>
        <w:t>0,32</w:t>
      </w:r>
    </w:p>
    <w:p>
      <w:r>
        <w:t>0,20</w:t>
      </w:r>
    </w:p>
    <w:p>
      <w:r>
        <w:t>24,83</w:t>
      </w:r>
    </w:p>
    <w:p>
      <w:r>
        <w:t>2,17</w:t>
      </w:r>
    </w:p>
    <w:p>
      <w:r>
        <w:t>1.4</w:t>
      </w:r>
    </w:p>
    <w:p>
      <w:r>
        <w:t>Đất rừng đặc dụng</w:t>
      </w:r>
    </w:p>
    <w:p>
      <w:r>
        <w:t>RDD</w:t>
      </w:r>
    </w:p>
    <w:p>
      <w:r>
        <w:t>1.5</w:t>
      </w:r>
    </w:p>
    <w:p>
      <w:r>
        <w:t>Đất rừng phòng hộ</w:t>
      </w:r>
    </w:p>
    <w:p>
      <w:r>
        <w:t>RPH</w:t>
      </w:r>
    </w:p>
    <w:p>
      <w:r>
        <w:t>23,45</w:t>
      </w:r>
    </w:p>
    <w:p>
      <w:r>
        <w:t>6,36</w:t>
      </w:r>
    </w:p>
    <w:p>
      <w:r>
        <w:t>0,04</w:t>
      </w:r>
    </w:p>
    <w:p>
      <w:r>
        <w:t>0,01</w:t>
      </w:r>
    </w:p>
    <w:p>
      <w:r>
        <w:t>0,02</w:t>
      </w:r>
    </w:p>
    <w:p>
      <w:r>
        <w:t>17,00</w:t>
      </w:r>
    </w:p>
    <w:p>
      <w:r>
        <w:t>0,02</w:t>
      </w:r>
    </w:p>
    <w:p>
      <w:r>
        <w:t>1.6</w:t>
      </w:r>
    </w:p>
    <w:p>
      <w:r>
        <w:t>Đất rừng sản xuất</w:t>
      </w:r>
    </w:p>
    <w:p>
      <w:r>
        <w:t>RSX</w:t>
      </w:r>
    </w:p>
    <w:p>
      <w:r>
        <w:t>0,30</w:t>
      </w:r>
    </w:p>
    <w:p>
      <w:r>
        <w:t>0,03</w:t>
      </w:r>
    </w:p>
    <w:p>
      <w:r>
        <w:t>0,27</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57,10</w:t>
      </w:r>
    </w:p>
    <w:p>
      <w:r>
        <w:t>1,17</w:t>
      </w:r>
    </w:p>
    <w:p>
      <w:r>
        <w:t>0,04</w:t>
      </w:r>
    </w:p>
    <w:p>
      <w:r>
        <w:t>0,20</w:t>
      </w:r>
    </w:p>
    <w:p>
      <w:r>
        <w:t>0,30</w:t>
      </w:r>
    </w:p>
    <w:p>
      <w:r>
        <w:t>0,30</w:t>
      </w:r>
    </w:p>
    <w:p>
      <w:r>
        <w:t>0,16</w:t>
      </w:r>
    </w:p>
    <w:p>
      <w:r>
        <w:t>54,92</w:t>
      </w:r>
    </w:p>
    <w:p>
      <w:r>
        <w:t>2.1</w:t>
      </w:r>
    </w:p>
    <w:p>
      <w:r>
        <w:t>Đất ở tại nông thôn</w:t>
      </w:r>
    </w:p>
    <w:p>
      <w:r>
        <w:t>ONT</w:t>
      </w:r>
    </w:p>
    <w:p>
      <w:r>
        <w:t>0,46</w:t>
      </w:r>
    </w:p>
    <w:p>
      <w:r>
        <w:t>0,30</w:t>
      </w:r>
    </w:p>
    <w:p>
      <w:r>
        <w:t>0,04</w:t>
      </w:r>
    </w:p>
    <w:p>
      <w:r>
        <w:t>0,12</w:t>
      </w:r>
    </w:p>
    <w:p>
      <w:r>
        <w:t>2.2</w:t>
      </w:r>
    </w:p>
    <w:p>
      <w:r>
        <w:t>Đất ở tại đô thị</w:t>
      </w:r>
    </w:p>
    <w:p>
      <w:r>
        <w:t>ODT</w:t>
      </w:r>
    </w:p>
    <w:p>
      <w:r>
        <w:t>2.3</w:t>
      </w:r>
    </w:p>
    <w:p>
      <w:r>
        <w:t>Đất xây dựng trụ sở cơ quan</w:t>
      </w:r>
    </w:p>
    <w:p>
      <w:r>
        <w:t>TSC</w:t>
      </w:r>
    </w:p>
    <w:p>
      <w:r>
        <w:t>0,56</w:t>
      </w:r>
    </w:p>
    <w:p>
      <w:r>
        <w:t>0,14</w:t>
      </w:r>
    </w:p>
    <w:p>
      <w:r>
        <w:t>0,30</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0,17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0,17</w:t>
      </w:r>
    </w:p>
    <w:p>
      <w:r>
        <w:t>0,17</w:t>
      </w:r>
    </w:p>
    <w:p>
      <w:r>
        <w:t>2.6.5</w:t>
      </w:r>
    </w:p>
    <w:p>
      <w:r>
        <w:t>Đất xây dựng cơ sở thể dục thể thao</w:t>
      </w:r>
    </w:p>
    <w:p>
      <w:r>
        <w:t>DTT</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thuỷ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55,80</w:t>
      </w:r>
    </w:p>
    <w:p>
      <w:r>
        <w:t>1,00</w:t>
      </w:r>
    </w:p>
    <w:p>
      <w:r>
        <w:t>54,80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55,80</w:t>
      </w:r>
    </w:p>
    <w:p>
      <w:r>
        <w:t>1,00</w:t>
      </w:r>
    </w:p>
    <w:p>
      <w:r>
        <w:t>54,80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0,10</w:t>
      </w:r>
    </w:p>
    <w:p>
      <w:r>
        <w:t>0,04</w:t>
      </w:r>
    </w:p>
    <w:p>
      <w:r>
        <w:t>0,06</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4:</w:t>
      </w:r>
    </w:p>
    <w:p>
      <w:r>
        <w:t>KẾ HOẠCH CHUYỂN MỤC ĐÍCH SỬ DỤNG ĐẤT NĂM 2025 CỦA HUYỆN TUY PHONG</w:t>
      </w:r>
    </w:p>
    <w:p>
      <w:r>
        <w:t>(Kèm theo Quyết định số 1246/QĐ-UBND ngày 26/6/2025 của UBND tỉnh)</w:t>
      </w:r>
    </w:p>
    <w:p>
      <w:r>
        <w:t>Đơn vị tính: ha</w:t>
      </w:r>
    </w:p>
    <w:p>
      <w:r>
        <w:t>Số     TT</w:t>
      </w:r>
    </w:p>
    <w:p>
      <w:r>
        <w:t>Chỉ tiêu</w:t>
      </w:r>
    </w:p>
    <w:p>
      <w:r>
        <w:t>Mã</w:t>
      </w:r>
    </w:p>
    <w:p>
      <w:r>
        <w:t>Diện tích     (ha)</w:t>
      </w:r>
    </w:p>
    <w:p>
      <w:r>
        <w:t>Phân theo đơn vị hành chính</w:t>
      </w:r>
    </w:p>
    <w:p>
      <w:r>
        <w:t>TT Liên Hương</w:t>
      </w:r>
    </w:p>
    <w:p>
      <w:r>
        <w:t>TT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718,92</w:t>
      </w:r>
    </w:p>
    <w:p>
      <w:r>
        <w:t>31,15</w:t>
      </w:r>
    </w:p>
    <w:p>
      <w:r>
        <w:t>38,82</w:t>
      </w:r>
    </w:p>
    <w:p>
      <w:r>
        <w:t>64,64</w:t>
      </w:r>
    </w:p>
    <w:p>
      <w:r>
        <w:t>50,25</w:t>
      </w:r>
    </w:p>
    <w:p>
      <w:r>
        <w:t>71,36</w:t>
      </w:r>
    </w:p>
    <w:p>
      <w:r>
        <w:t>105,70</w:t>
      </w:r>
    </w:p>
    <w:p>
      <w:r>
        <w:t>33,16</w:t>
      </w:r>
    </w:p>
    <w:p>
      <w:r>
        <w:t>3,12</w:t>
      </w:r>
    </w:p>
    <w:p>
      <w:r>
        <w:t>10,97</w:t>
      </w:r>
    </w:p>
    <w:p>
      <w:r>
        <w:t>199,31</w:t>
      </w:r>
    </w:p>
    <w:p>
      <w:r>
        <w:t>110,45</w:t>
      </w:r>
    </w:p>
    <w:p>
      <w:r>
        <w:t>Trong đó:</w:t>
      </w:r>
    </w:p>
    <w:p>
      <w:r>
        <w:t>-</w:t>
      </w:r>
    </w:p>
    <w:p>
      <w:r>
        <w:t>1.1</w:t>
      </w:r>
    </w:p>
    <w:p>
      <w:r>
        <w:t>Đất trồng lúa</w:t>
      </w:r>
    </w:p>
    <w:p>
      <w:r>
        <w:t>LUA/PNN</w:t>
      </w:r>
    </w:p>
    <w:p>
      <w:r>
        <w:t>4,36</w:t>
      </w:r>
    </w:p>
    <w:p>
      <w:r>
        <w:t>0,03</w:t>
      </w:r>
    </w:p>
    <w:p>
      <w:r>
        <w:t>0,38</w:t>
      </w:r>
    </w:p>
    <w:p>
      <w:r>
        <w:t>3,56</w:t>
      </w:r>
    </w:p>
    <w:p>
      <w:r>
        <w:t>0,34</w:t>
      </w:r>
    </w:p>
    <w:p>
      <w:r>
        <w:t>0,03</w:t>
      </w:r>
    </w:p>
    <w:p>
      <w:r>
        <w:t>0,02</w:t>
      </w:r>
    </w:p>
    <w:p>
      <w:r>
        <w:t>1.2</w:t>
      </w:r>
    </w:p>
    <w:p>
      <w:r>
        <w:t>Đất trồng cây hàng năm khác</w:t>
      </w:r>
    </w:p>
    <w:p>
      <w:r>
        <w:t>HNK/PNN</w:t>
      </w:r>
    </w:p>
    <w:p>
      <w:r>
        <w:t>221,54</w:t>
      </w:r>
    </w:p>
    <w:p>
      <w:r>
        <w:t>20,16</w:t>
      </w:r>
    </w:p>
    <w:p>
      <w:r>
        <w:t>16,77</w:t>
      </w:r>
    </w:p>
    <w:p>
      <w:r>
        <w:t>28,04</w:t>
      </w:r>
    </w:p>
    <w:p>
      <w:r>
        <w:t>5,21</w:t>
      </w:r>
    </w:p>
    <w:p>
      <w:r>
        <w:t>9,00</w:t>
      </w:r>
    </w:p>
    <w:p>
      <w:r>
        <w:t>40,35</w:t>
      </w:r>
    </w:p>
    <w:p>
      <w:r>
        <w:t>2,13</w:t>
      </w:r>
    </w:p>
    <w:p>
      <w:r>
        <w:t>0,63</w:t>
      </w:r>
    </w:p>
    <w:p>
      <w:r>
        <w:t>5,70</w:t>
      </w:r>
    </w:p>
    <w:p>
      <w:r>
        <w:t>91,82</w:t>
      </w:r>
    </w:p>
    <w:p>
      <w:r>
        <w:t>1,74</w:t>
      </w:r>
    </w:p>
    <w:p>
      <w:r>
        <w:t>1.3</w:t>
      </w:r>
    </w:p>
    <w:p>
      <w:r>
        <w:t>Đất trồng cây lâu năm</w:t>
      </w:r>
    </w:p>
    <w:p>
      <w:r>
        <w:t>CLN/PNN</w:t>
      </w:r>
    </w:p>
    <w:p>
      <w:r>
        <w:t>416,67</w:t>
      </w:r>
    </w:p>
    <w:p>
      <w:r>
        <w:t>10,99</w:t>
      </w:r>
    </w:p>
    <w:p>
      <w:r>
        <w:t>7,01</w:t>
      </w:r>
    </w:p>
    <w:p>
      <w:r>
        <w:t>36,53</w:t>
      </w:r>
    </w:p>
    <w:p>
      <w:r>
        <w:t>20,88</w:t>
      </w:r>
    </w:p>
    <w:p>
      <w:r>
        <w:t>35,49</w:t>
      </w:r>
    </w:p>
    <w:p>
      <w:r>
        <w:t>58,43</w:t>
      </w:r>
    </w:p>
    <w:p>
      <w:r>
        <w:t>27,37</w:t>
      </w:r>
    </w:p>
    <w:p>
      <w:r>
        <w:t>2,49</w:t>
      </w:r>
    </w:p>
    <w:p>
      <w:r>
        <w:t>4,36</w:t>
      </w:r>
    </w:p>
    <w:p>
      <w:r>
        <w:t>104,71</w:t>
      </w:r>
    </w:p>
    <w:p>
      <w:r>
        <w:t>108,40</w:t>
      </w:r>
    </w:p>
    <w:p>
      <w:r>
        <w:t>1.4</w:t>
      </w:r>
    </w:p>
    <w:p>
      <w:r>
        <w:t>Đất rừng đặc dụng</w:t>
      </w:r>
    </w:p>
    <w:p>
      <w:r>
        <w:t>RDD/PNN</w:t>
      </w:r>
    </w:p>
    <w:p>
      <w:r>
        <w:t>1.5</w:t>
      </w:r>
    </w:p>
    <w:p>
      <w:r>
        <w:t>Đất rừng phòng hộ</w:t>
      </w:r>
    </w:p>
    <w:p>
      <w:r>
        <w:t>RPH/PNN</w:t>
      </w:r>
    </w:p>
    <w:p>
      <w:r>
        <w:t>52,12</w:t>
      </w:r>
    </w:p>
    <w:p>
      <w:r>
        <w:t>13,79</w:t>
      </w:r>
    </w:p>
    <w:p>
      <w:r>
        <w:t>0,04</w:t>
      </w:r>
    </w:p>
    <w:p>
      <w:r>
        <w:t>20,50</w:t>
      </w:r>
    </w:p>
    <w:p>
      <w:r>
        <w:t>17,41</w:t>
      </w:r>
    </w:p>
    <w:p>
      <w:r>
        <w:t>0,32</w:t>
      </w:r>
    </w:p>
    <w:p>
      <w:r>
        <w:t>0,05</w:t>
      </w:r>
    </w:p>
    <w:p>
      <w:r>
        <w:t>0,02</w:t>
      </w:r>
    </w:p>
    <w:p>
      <w:r>
        <w:t>1.6</w:t>
      </w:r>
    </w:p>
    <w:p>
      <w:r>
        <w:t>Đất rừng sản xuất</w:t>
      </w:r>
    </w:p>
    <w:p>
      <w:r>
        <w:t>RSX/PNN</w:t>
      </w:r>
    </w:p>
    <w:p>
      <w:r>
        <w:t>12,68</w:t>
      </w:r>
    </w:p>
    <w:p>
      <w:r>
        <w:t>0,03</w:t>
      </w:r>
    </w:p>
    <w:p>
      <w:r>
        <w:t>9,46</w:t>
      </w:r>
    </w:p>
    <w:p>
      <w:r>
        <w:t>0,12</w:t>
      </w:r>
    </w:p>
    <w:p>
      <w:r>
        <w:t>0,10</w:t>
      </w:r>
    </w:p>
    <w:p>
      <w:r>
        <w:t>2,70</w:t>
      </w:r>
    </w:p>
    <w:p>
      <w:r>
        <w:t>0,27</w:t>
      </w:r>
    </w:p>
    <w:p>
      <w:r>
        <w:t>Trong đó: đất rừng sản xuất là rừng tự nhiên</w:t>
      </w:r>
    </w:p>
    <w:p>
      <w:r>
        <w:t>RSN/PNN</w:t>
      </w:r>
    </w:p>
    <w:p>
      <w:r>
        <w:t>1.7</w:t>
      </w:r>
    </w:p>
    <w:p>
      <w:r>
        <w:t>Đất nuôi trồng thủy sản</w:t>
      </w:r>
    </w:p>
    <w:p>
      <w:r>
        <w:t>NTS/PNN</w:t>
      </w:r>
    </w:p>
    <w:p>
      <w:r>
        <w:t>4,10</w:t>
      </w:r>
    </w:p>
    <w:p>
      <w:r>
        <w:t>1,25</w:t>
      </w:r>
    </w:p>
    <w:p>
      <w:r>
        <w:t>2,28</w:t>
      </w:r>
    </w:p>
    <w:p>
      <w:r>
        <w:t>0,57</w:t>
      </w:r>
    </w:p>
    <w:p>
      <w:r>
        <w:t>1.8</w:t>
      </w:r>
    </w:p>
    <w:p>
      <w:r>
        <w:t>Đất chăn nuôi tập trung</w:t>
      </w:r>
    </w:p>
    <w:p>
      <w:r>
        <w:t>CNT/PNN</w:t>
      </w:r>
    </w:p>
    <w:p>
      <w:r>
        <w:t>1.9</w:t>
      </w:r>
    </w:p>
    <w:p>
      <w:r>
        <w:t>Đất làm muối</w:t>
      </w:r>
    </w:p>
    <w:p>
      <w:r>
        <w:t>LMU/PNN</w:t>
      </w:r>
    </w:p>
    <w:p>
      <w:r>
        <w:t>1,35</w:t>
      </w:r>
    </w:p>
    <w:p>
      <w:r>
        <w:t>1,35</w:t>
      </w:r>
    </w:p>
    <w:p>
      <w:r>
        <w:t>1.10</w:t>
      </w:r>
    </w:p>
    <w:p>
      <w:r>
        <w:t>Đất nông nghiệp khác</w:t>
      </w:r>
    </w:p>
    <w:p>
      <w:r>
        <w:t>NKH/PNN</w:t>
      </w:r>
    </w:p>
    <w:p>
      <w:r>
        <w:t>6,11</w:t>
      </w:r>
    </w:p>
    <w:p>
      <w:r>
        <w:t>6,11</w:t>
      </w:r>
    </w:p>
    <w:p>
      <w:r>
        <w:t>2</w:t>
      </w:r>
    </w:p>
    <w:p>
      <w:r>
        <w:t>Chuyển đổi cơ cấu sử dụng đất trong nội bộ đất nông nghiệp</w:t>
      </w:r>
    </w:p>
    <w:p>
      <w:r>
        <w:t>-</w:t>
      </w:r>
    </w:p>
    <w:p>
      <w:r>
        <w:t>2,20</w:t>
      </w:r>
    </w:p>
    <w:p>
      <w:r>
        <w:t>2,20</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79,05</w:t>
      </w:r>
    </w:p>
    <w:p>
      <w:r>
        <w:t>4,69</w:t>
      </w:r>
    </w:p>
    <w:p>
      <w:r>
        <w:t>2,17</w:t>
      </w:r>
    </w:p>
    <w:p>
      <w:r>
        <w:t>0,05</w:t>
      </w:r>
    </w:p>
    <w:p>
      <w:r>
        <w:t>1,44</w:t>
      </w:r>
    </w:p>
    <w:p>
      <w:r>
        <w:t>6,89</w:t>
      </w:r>
    </w:p>
    <w:p>
      <w:r>
        <w:t>0,47</w:t>
      </w:r>
    </w:p>
    <w:p>
      <w:r>
        <w:t>3,80</w:t>
      </w:r>
    </w:p>
    <w:p>
      <w:r>
        <w:t>0,68</w:t>
      </w:r>
    </w:p>
    <w:p>
      <w:r>
        <w:t>0,60</w:t>
      </w:r>
    </w:p>
    <w:p>
      <w:r>
        <w:t>58,26</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5,80</w:t>
      </w:r>
    </w:p>
    <w:p>
      <w:r>
        <w:t>5,34</w:t>
      </w:r>
    </w:p>
    <w:p>
      <w:r>
        <w:t>0,46</w:t>
      </w:r>
    </w:p>
    <w:p>
      <w:r>
        <w:t>4.3</w:t>
      </w:r>
    </w:p>
    <w:p>
      <w:r>
        <w:t>Chuyển đất xây dựng công trình sự nghiệp sang đất sản xuất, kinh doanh phi nông nghiệp</w:t>
      </w:r>
    </w:p>
    <w:p>
      <w:r>
        <w:t>MHT/CSK</w:t>
      </w:r>
    </w:p>
    <w:p>
      <w:r>
        <w:t>1,59</w:t>
      </w:r>
    </w:p>
    <w:p>
      <w:r>
        <w:t>1,50</w:t>
      </w:r>
    </w:p>
    <w:p>
      <w:r>
        <w:t>0,09</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0,30</w:t>
      </w:r>
    </w:p>
    <w:p>
      <w:r>
        <w:t>0,30</w:t>
      </w:r>
    </w:p>
    <w:p>
      <w:r>
        <w:t>Ghi chú: - NNP là mã đất bổ sung, bao gồm các loại đất khác trong nhóm đất nông nghiệp;</w:t>
      </w:r>
    </w:p>
    <w:p>
      <w:r>
        <w:t>- PNN là mã loại đất theo quy hoạch;</w:t>
      </w:r>
    </w:p>
    <w:p>
      <w:r>
        <w:t>- 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