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1246/QĐ-UBND năm 2025 phê duyệt điều chỉnh quy hoạch sử dụng đất huyện Tây Sơn, tỉnh Bình Định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1246/QĐ-UBND</w:t>
      </w:r>
    </w:p>
    <w:p>
      <w:r>
        <w:t>Bình Định, ngày 10 tháng 4 năm 2025</w:t>
      </w:r>
    </w:p>
    <w:p>
      <w:r>
        <w:t>QUYẾT ĐỊNH</w:t>
      </w:r>
    </w:p>
    <w:p>
      <w:r>
        <w:t>VỀ VIỆC PHÊ DUYỆT ĐIỀU CHỈNH QUY HOẠCH SỬ DỤNG ĐẤT HUYỆN TÂY SƠN THỜI KỲ 2021-2030</w:t>
      </w:r>
    </w:p>
    <w:p>
      <w:r>
        <w:t>ỦY BAN NHÂN DÂN TỈNH</w:t>
      </w:r>
    </w:p>
    <w:p>
      <w:r>
        <w:t>Căn cứ Luật Tổ chức chính quyền địa phương ngày 19 tháng 02 năm 2025;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tăng cường hiệu lực, hiệu quả thực hiện chính sách, pháp luật về quy hoạch và một số giải pháp tháo dỡ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1619/QĐ-TTg ngày 23 tháng 12 năm 2023 của Thủ tướng Chính phủ phê duyệt Quy hoạch tỉnh Bình Định thời kỳ 2021-2030, tầm nhìn đến năm 2050;</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 Quyết định số 227/QĐ-TTg ngày 12 tháng 3 năm 2024 của Thủ tướng Chính phủ Điều chỉnh một số chỉ tiêu sử dụng đất đến năm 2025 được Thủ tướng Chính phủ phân bổ tại Quyết định số 326/QĐ-TTg ngày 09/03/2022 của Thủ tướng Chính phủ;</w:t>
      </w:r>
    </w:p>
    <w:p>
      <w:r>
        <w:t>Căn cứ Quyết định số 4384/QĐ-UBND ngày 23 tháng 12 năm 2022 của UBND tỉnh về việc phê duyệt Quy hoạch sử dụng đất huyện Tây Sơn thời kỳ 2021-2030;</w:t>
      </w:r>
    </w:p>
    <w:p>
      <w:r>
        <w:t>Xét đề nghị của UBND huyện Tây Sơn tại Văn bản số 71/TTr-UBND ngày 04 tháng 4 năm 2025 và đề nghị của Sở Nông nghiệp và Môi trường tại Tờ trình số 179/TTr-SNNMT ngày 09 tháng 4 năm 2025.</w:t>
      </w:r>
    </w:p>
    <w:p>
      <w:r>
        <w:t>QUYẾT ĐỊNH:</w:t>
      </w:r>
    </w:p>
    <w:p>
      <w:r>
        <w:t>Điều 1.    Phê duyệt Điều chỉnh quy hoạch sử dụng đất huyện Tây Sơn thời kỳ 2021-2030 với các nội dung chủ yếu như sau:</w:t>
      </w:r>
    </w:p>
    <w:p>
      <w:r>
        <w:t>1. Nội dung phương án Quy hoạch sử dụng đất thời kỳ 2021-2030:</w:t>
      </w:r>
    </w:p>
    <w:p>
      <w:r>
        <w:t>a) Điều chỉnh quy hoạch sử dụng đất đến năm 2030  (theo Phụ lục I đính kèm)</w:t>
      </w:r>
    </w:p>
    <w:p>
      <w:r>
        <w:t>b) Diện tích đất cần thu hồi trong kỳ quy hoạch sử dụng đất đến năm 2030  (theo Phụ lục II đính kèm)</w:t>
      </w:r>
    </w:p>
    <w:p>
      <w:r>
        <w:t>c) Diện tích đất cần chuyển mục đích sử dụng đất trong kỳ quy hoạch sử dụng đất đến năm 2030  (theo Phụ lục III đính kèm).</w:t>
      </w:r>
    </w:p>
    <w:p>
      <w:r>
        <w:t>đ) Diện tích đất chưa sử dụng đưa vào sử dụng trong kỳ quy hoạch sử dụng đất đến năm 2030  (theo Phụ lục IV đính kèm).</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Tây Sơn, tỉnh Bình Định.</w:t>
      </w:r>
    </w:p>
    <w:p>
      <w:r>
        <w:t>Điều 2.    Căn cứ vào Điều 1 của Quyết định này, UBND huyện Tây Sơn có trách nhiệm:</w:t>
      </w:r>
    </w:p>
    <w:p>
      <w:r>
        <w:t>1. Tổ chức công bố công khai quy hoạch, kế hoạch sử dụng đất theo đúng quy định của pháp luật về đất đai; xây dựng Kế hoạch sử dụng đất hàng năm phù hợp với Quy hoạch sử dụng đất thời kỳ 2021-2030 đã phê duyệt.</w:t>
      </w:r>
    </w:p>
    <w:p>
      <w:r>
        <w:t>2. Thực hiện thu hồi đất, giao đất, cho thuê đất, chuyển mục đích sử dụng đất theo đúng quy hoạch, kế hoạch sử dụng đất đã được duyệt; tổ chức kiểm tra việc thực hiện quy hoạch, kế hoạch sử dụng đất theo quy định của Luật Đất đai năm 2024.</w:t>
      </w:r>
    </w:p>
    <w:p>
      <w:r>
        <w:t>3. Chịu trách nhiệm triển khai các công trình, dự án sau khi Điều chỉnh quy hoạch sử dụng đất huyện Tây Sơn thời kỳ 2021-2030 được phê duyệt phải đảm bảo phù hợp với các chỉ tiêu sử dụng đất đã được UBND tỉnh phân bổ tại Văn bản số 3585/UBND-KT ngày 27/6/2022, Văn bản số 4295/UBND-KT ngày 07/6/2024 và các Văn bản điều chỉnh, bổ sung (nếu có) của UBND tỉnh; đồng thời, chịu trách nhiệm trước UBND tỉnh đối với nội dung thực hiện điều chỉnh quy hoạch sử dụng đất, đảm bảo phù hợp với quy hoạch tỉnh và các quy hoạch cấp trên được cơ quan có thẩm quyền phê duyệt.</w:t>
      </w:r>
    </w:p>
    <w:p>
      <w:r>
        <w:t>4. Định kỳ hàng năm, báo cáo UBND tỉnh (thông qua Sở Nông nghiệp và Môi trường để tổng hợp) kết quả thực hiện Quy hoạch sử dụng đất huyện Tây Sơn thời kỳ 2021-2030.</w:t>
      </w:r>
    </w:p>
    <w:p>
      <w:r>
        <w:t>Điều 3.    Quyết định này điều chỉnh, bổ sung Quyết định số 4384/QĐ-UBND ngày 23 tháng 12 năm 2022 của UBND tỉnh và có hiệu lực kể từ ngày ký.</w:t>
      </w:r>
    </w:p>
    <w:p>
      <w:r>
        <w:t>Chánh Văn phòng UBND tỉnh, Giám đốc Sở Nông nghiệp và Môi trường, Chủ tịch UBND huyện Tây Sơn và Thủ trưởng các cơ quan liên quan chịu trách nhiệm thi hành Quyết định này.</w:t>
      </w:r>
    </w:p>
    <w:p>
      <w:r>
        <w:t>Văn phòng UBND tỉnh đăng tải Quyết định này lên Trang thông tin điện tử của Văn phòng UBND tỉnh Bình Định./.</w:t>
      </w:r>
    </w:p>
    <w:p>
      <w:r>
        <w:t>Nơi nhận:</w:t>
      </w:r>
    </w:p>
    <w:p>
      <w:r>
        <w:t>- Như Điều 3;</w:t>
      </w:r>
    </w:p>
    <w:p>
      <w:r>
        <w:t>- TT HĐND tỉnh;</w:t>
      </w:r>
    </w:p>
    <w:p>
      <w:r>
        <w:t>-  CT, PCT UBND tỉnh;</w:t>
      </w:r>
    </w:p>
    <w:p>
      <w:r>
        <w:t>- PVP TD;</w:t>
      </w:r>
    </w:p>
    <w:p>
      <w:r>
        <w:t>- TTTHCB;</w:t>
      </w:r>
    </w:p>
    <w:p>
      <w:r>
        <w:t>- Lưu: VT, K4, K16.</w:t>
      </w:r>
    </w:p>
    <w:p>
      <w:r>
        <w:t>TM. ỦY BAN NHÂN DÂN</w:t>
      </w:r>
    </w:p>
    <w:p>
      <w:r>
        <w:t>KT. CHỦ TỊCH</w:t>
      </w:r>
    </w:p>
    <w:p>
      <w:r>
        <w:t>PHÓ CHỦ TỊCH</w:t>
      </w:r>
    </w:p>
    <w:p>
      <w:r>
        <w:t>Nguyễn Tự Công Hoàng</w:t>
      </w:r>
    </w:p>
    <w:p>
      <w:r>
        <w:t>PHỤ LỤC I</w:t>
      </w:r>
    </w:p>
    <w:p>
      <w:r>
        <w:t>ĐIỀU CHỈNH QUY HOẠCH SỬ DỤNG ĐẤT ĐẾN NĂM 2030 CỦA HUYỆN TÂY SƠN</w:t>
      </w:r>
    </w:p>
    <w:p>
      <w:r>
        <w:t>(Kèm theo Quyết định số:    /QĐ-UBND ngày    /    /2025 của UBND tỉnh Bình Định)</w:t>
      </w:r>
    </w:p>
    <w:p>
      <w:r>
        <w:t>Đơn vị tính: ha</w:t>
      </w:r>
    </w:p>
    <w:p>
      <w:r>
        <w:t>STT</w:t>
      </w:r>
    </w:p>
    <w:p>
      <w:r>
        <w:t>Chỉ tiêu sử dụng đất</w:t>
      </w:r>
    </w:p>
    <w:p>
      <w:r>
        <w:t>Mã</w:t>
      </w:r>
    </w:p>
    <w:p>
      <w:r>
        <w:t>Diện tích cấp tỉnh phân bổ</w:t>
      </w:r>
    </w:p>
    <w:p>
      <w:r>
        <w:t>Nhu cầu sử dụng đất đến năm 2030 của huyện (ha)</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69.220,00</w:t>
      </w:r>
    </w:p>
    <w:p>
      <w:r>
        <w:t>69.219,54</w:t>
      </w:r>
    </w:p>
    <w:p>
      <w:r>
        <w:t>1.153,71</w:t>
      </w:r>
    </w:p>
    <w:p>
      <w:r>
        <w:t>1.365,81</w:t>
      </w:r>
    </w:p>
    <w:p>
      <w:r>
        <w:t>4.953,28</w:t>
      </w:r>
    </w:p>
    <w:p>
      <w:r>
        <w:t>10.993,20</w:t>
      </w:r>
    </w:p>
    <w:p>
      <w:r>
        <w:t>5.312,05</w:t>
      </w:r>
    </w:p>
    <w:p>
      <w:r>
        <w:t>4.079,19</w:t>
      </w:r>
    </w:p>
    <w:p>
      <w:r>
        <w:t>3.528,86</w:t>
      </w:r>
    </w:p>
    <w:p>
      <w:r>
        <w:t>1.050,89</w:t>
      </w:r>
    </w:p>
    <w:p>
      <w:r>
        <w:t>710,69</w:t>
      </w:r>
    </w:p>
    <w:p>
      <w:r>
        <w:t>7.398,35</w:t>
      </w:r>
    </w:p>
    <w:p>
      <w:r>
        <w:t>6.021,34</w:t>
      </w:r>
    </w:p>
    <w:p>
      <w:r>
        <w:t>7.784,54</w:t>
      </w:r>
    </w:p>
    <w:p>
      <w:r>
        <w:t>708,07</w:t>
      </w:r>
    </w:p>
    <w:p>
      <w:r>
        <w:t>3.663,41</w:t>
      </w:r>
    </w:p>
    <w:p>
      <w:r>
        <w:t>10.496,14</w:t>
      </w:r>
    </w:p>
    <w:p>
      <w:r>
        <w:t>1</w:t>
      </w:r>
    </w:p>
    <w:p>
      <w:r>
        <w:t>Nhóm đất nông nghiệp</w:t>
      </w:r>
    </w:p>
    <w:p>
      <w:r>
        <w:t>NNP</w:t>
      </w:r>
    </w:p>
    <w:p>
      <w:r>
        <w:t>57.170,00</w:t>
      </w:r>
    </w:p>
    <w:p>
      <w:r>
        <w:t>55.003,20</w:t>
      </w:r>
    </w:p>
    <w:p>
      <w:r>
        <w:t>430,00</w:t>
      </w:r>
    </w:p>
    <w:p>
      <w:r>
        <w:t>856,09</w:t>
      </w:r>
    </w:p>
    <w:p>
      <w:r>
        <w:t>3.513,25</w:t>
      </w:r>
    </w:p>
    <w:p>
      <w:r>
        <w:t>9.222,65</w:t>
      </w:r>
    </w:p>
    <w:p>
      <w:r>
        <w:t>2.217,44</w:t>
      </w:r>
    </w:p>
    <w:p>
      <w:r>
        <w:t>3.325,30</w:t>
      </w:r>
    </w:p>
    <w:p>
      <w:r>
        <w:t>2.801,15</w:t>
      </w:r>
    </w:p>
    <w:p>
      <w:r>
        <w:t>668,99</w:t>
      </w:r>
    </w:p>
    <w:p>
      <w:r>
        <w:t>383,22</w:t>
      </w:r>
    </w:p>
    <w:p>
      <w:r>
        <w:t>5.909,46</w:t>
      </w:r>
    </w:p>
    <w:p>
      <w:r>
        <w:t>5.135,29</w:t>
      </w:r>
    </w:p>
    <w:p>
      <w:r>
        <w:t>6.747,48</w:t>
      </w:r>
    </w:p>
    <w:p>
      <w:r>
        <w:t>421,74</w:t>
      </w:r>
    </w:p>
    <w:p>
      <w:r>
        <w:t>3.031,41</w:t>
      </w:r>
    </w:p>
    <w:p>
      <w:r>
        <w:t>10.339,74</w:t>
      </w:r>
    </w:p>
    <w:p>
      <w:r>
        <w:t>1.1</w:t>
      </w:r>
    </w:p>
    <w:p>
      <w:r>
        <w:t>Đất trồng lúa</w:t>
      </w:r>
    </w:p>
    <w:p>
      <w:r>
        <w:t>LUA</w:t>
      </w:r>
    </w:p>
    <w:p>
      <w:r>
        <w:t>5.922,00</w:t>
      </w:r>
    </w:p>
    <w:p>
      <w:r>
        <w:t>5.327,68</w:t>
      </w:r>
    </w:p>
    <w:p>
      <w:r>
        <w:t>210,77</w:t>
      </w:r>
    </w:p>
    <w:p>
      <w:r>
        <w:t>491,06</w:t>
      </w:r>
    </w:p>
    <w:p>
      <w:r>
        <w:t>668,82</w:t>
      </w:r>
    </w:p>
    <w:p>
      <w:r>
        <w:t>340,80</w:t>
      </w:r>
    </w:p>
    <w:p>
      <w:r>
        <w:t>415,20</w:t>
      </w:r>
    </w:p>
    <w:p>
      <w:r>
        <w:t>587,15</w:t>
      </w:r>
    </w:p>
    <w:p>
      <w:r>
        <w:t>567,40</w:t>
      </w:r>
    </w:p>
    <w:p>
      <w:r>
        <w:t>400,19</w:t>
      </w:r>
    </w:p>
    <w:p>
      <w:r>
        <w:t>219,33</w:t>
      </w:r>
    </w:p>
    <w:p>
      <w:r>
        <w:t>328,44</w:t>
      </w:r>
    </w:p>
    <w:p>
      <w:r>
        <w:t>323,96</w:t>
      </w:r>
    </w:p>
    <w:p>
      <w:r>
        <w:t>322,50</w:t>
      </w:r>
    </w:p>
    <w:p>
      <w:r>
        <w:t>300,72</w:t>
      </w:r>
    </w:p>
    <w:p>
      <w:r>
        <w:t>126,47</w:t>
      </w:r>
    </w:p>
    <w:p>
      <w:r>
        <w:t>24,86</w:t>
      </w:r>
    </w:p>
    <w:p>
      <w:r>
        <w:t>1.1.1</w:t>
      </w:r>
    </w:p>
    <w:p>
      <w:r>
        <w:t>Đất chuyên trồng lúa</w:t>
      </w:r>
    </w:p>
    <w:p>
      <w:r>
        <w:t>LUC</w:t>
      </w:r>
    </w:p>
    <w:p>
      <w:r>
        <w:t>4.832,00</w:t>
      </w:r>
    </w:p>
    <w:p>
      <w:r>
        <w:t>4.296,37</w:t>
      </w:r>
    </w:p>
    <w:p>
      <w:r>
        <w:t>196,47</w:t>
      </w:r>
    </w:p>
    <w:p>
      <w:r>
        <w:t>486,13</w:t>
      </w:r>
    </w:p>
    <w:p>
      <w:r>
        <w:t>580,18</w:t>
      </w:r>
    </w:p>
    <w:p>
      <w:r>
        <w:t>260,74</w:t>
      </w:r>
    </w:p>
    <w:p>
      <w:r>
        <w:t>370,30</w:t>
      </w:r>
    </w:p>
    <w:p>
      <w:r>
        <w:t>380,07</w:t>
      </w:r>
    </w:p>
    <w:p>
      <w:r>
        <w:t>425,48</w:t>
      </w:r>
    </w:p>
    <w:p>
      <w:r>
        <w:t>352,56</w:t>
      </w:r>
    </w:p>
    <w:p>
      <w:r>
        <w:t>193,86</w:t>
      </w:r>
    </w:p>
    <w:p>
      <w:r>
        <w:t>230,95</w:t>
      </w:r>
    </w:p>
    <w:p>
      <w:r>
        <w:t>221,23</w:t>
      </w:r>
    </w:p>
    <w:p>
      <w:r>
        <w:t>147,85</w:t>
      </w:r>
    </w:p>
    <w:p>
      <w:r>
        <w:t>299,20</w:t>
      </w:r>
    </w:p>
    <w:p>
      <w:r>
        <w:t>126,47</w:t>
      </w:r>
    </w:p>
    <w:p>
      <w:r>
        <w:t>24,86</w:t>
      </w:r>
    </w:p>
    <w:p>
      <w:r>
        <w:t>1.1.2</w:t>
      </w:r>
    </w:p>
    <w:p>
      <w:r>
        <w:t>Đất trồng lúa còn lại</w:t>
      </w:r>
    </w:p>
    <w:p>
      <w:r>
        <w:t>LUK</w:t>
      </w:r>
    </w:p>
    <w:p>
      <w:r>
        <w:t>1.031,31</w:t>
      </w:r>
    </w:p>
    <w:p>
      <w:r>
        <w:t>14,30</w:t>
      </w:r>
    </w:p>
    <w:p>
      <w:r>
        <w:t>4,94</w:t>
      </w:r>
    </w:p>
    <w:p>
      <w:r>
        <w:t>88,64</w:t>
      </w:r>
    </w:p>
    <w:p>
      <w:r>
        <w:t>80,06</w:t>
      </w:r>
    </w:p>
    <w:p>
      <w:r>
        <w:t>44,90</w:t>
      </w:r>
    </w:p>
    <w:p>
      <w:r>
        <w:t>207,08</w:t>
      </w:r>
    </w:p>
    <w:p>
      <w:r>
        <w:t>141,91</w:t>
      </w:r>
    </w:p>
    <w:p>
      <w:r>
        <w:t>47,63</w:t>
      </w:r>
    </w:p>
    <w:p>
      <w:r>
        <w:t>25,47</w:t>
      </w:r>
    </w:p>
    <w:p>
      <w:r>
        <w:t>97,49</w:t>
      </w:r>
    </w:p>
    <w:p>
      <w:r>
        <w:t>102,74</w:t>
      </w:r>
    </w:p>
    <w:p>
      <w:r>
        <w:t>174,65</w:t>
      </w:r>
    </w:p>
    <w:p>
      <w:r>
        <w:t>1,52</w:t>
      </w:r>
    </w:p>
    <w:p>
      <w:r>
        <w:t>1.2</w:t>
      </w:r>
    </w:p>
    <w:p>
      <w:r>
        <w:t>Đất trồng cây hằng năm khác</w:t>
      </w:r>
    </w:p>
    <w:p>
      <w:r>
        <w:t>HNK</w:t>
      </w:r>
    </w:p>
    <w:p>
      <w:r>
        <w:t>6.773,20</w:t>
      </w:r>
    </w:p>
    <w:p>
      <w:r>
        <w:t>155,71</w:t>
      </w:r>
    </w:p>
    <w:p>
      <w:r>
        <w:t>209,46</w:t>
      </w:r>
    </w:p>
    <w:p>
      <w:r>
        <w:t>434,84</w:t>
      </w:r>
    </w:p>
    <w:p>
      <w:r>
        <w:t>679,41</w:t>
      </w:r>
    </w:p>
    <w:p>
      <w:r>
        <w:t>412,28</w:t>
      </w:r>
    </w:p>
    <w:p>
      <w:r>
        <w:t>1.685,28</w:t>
      </w:r>
    </w:p>
    <w:p>
      <w:r>
        <w:t>414,69</w:t>
      </w:r>
    </w:p>
    <w:p>
      <w:r>
        <w:t>114,26</w:t>
      </w:r>
    </w:p>
    <w:p>
      <w:r>
        <w:t>142,21</w:t>
      </w:r>
    </w:p>
    <w:p>
      <w:r>
        <w:t>807,13</w:t>
      </w:r>
    </w:p>
    <w:p>
      <w:r>
        <w:t>334,88</w:t>
      </w:r>
    </w:p>
    <w:p>
      <w:r>
        <w:t>1.036,87</w:t>
      </w:r>
    </w:p>
    <w:p>
      <w:r>
        <w:t>118,87</w:t>
      </w:r>
    </w:p>
    <w:p>
      <w:r>
        <w:t>178,06</w:t>
      </w:r>
    </w:p>
    <w:p>
      <w:r>
        <w:t>49,26</w:t>
      </w:r>
    </w:p>
    <w:p>
      <w:r>
        <w:t>1.3</w:t>
      </w:r>
    </w:p>
    <w:p>
      <w:r>
        <w:t>Đất trồng cây lâu năm</w:t>
      </w:r>
    </w:p>
    <w:p>
      <w:r>
        <w:t>CLN</w:t>
      </w:r>
    </w:p>
    <w:p>
      <w:r>
        <w:t>4.067,59</w:t>
      </w:r>
    </w:p>
    <w:p>
      <w:r>
        <w:t>17,14</w:t>
      </w:r>
    </w:p>
    <w:p>
      <w:r>
        <w:t>120,85</w:t>
      </w:r>
    </w:p>
    <w:p>
      <w:r>
        <w:t>230,27</w:t>
      </w:r>
    </w:p>
    <w:p>
      <w:r>
        <w:t>545,42</w:t>
      </w:r>
    </w:p>
    <w:p>
      <w:r>
        <w:t>532,33</w:t>
      </w:r>
    </w:p>
    <w:p>
      <w:r>
        <w:t>327,32</w:t>
      </w:r>
    </w:p>
    <w:p>
      <w:r>
        <w:t>507,28</w:t>
      </w:r>
    </w:p>
    <w:p>
      <w:r>
        <w:t>84,63</w:t>
      </w:r>
    </w:p>
    <w:p>
      <w:r>
        <w:t>21,68</w:t>
      </w:r>
    </w:p>
    <w:p>
      <w:r>
        <w:t>391,36</w:t>
      </w:r>
    </w:p>
    <w:p>
      <w:r>
        <w:t>253,24</w:t>
      </w:r>
    </w:p>
    <w:p>
      <w:r>
        <w:t>458,70</w:t>
      </w:r>
    </w:p>
    <w:p>
      <w:r>
        <w:t>1,85</w:t>
      </w:r>
    </w:p>
    <w:p>
      <w:r>
        <w:t>300,95</w:t>
      </w:r>
    </w:p>
    <w:p>
      <w:r>
        <w:t>274,57</w:t>
      </w:r>
    </w:p>
    <w:p>
      <w:r>
        <w:t>1.4</w:t>
      </w:r>
    </w:p>
    <w:p>
      <w:r>
        <w:t>Đất rừng đặc dụng</w:t>
      </w:r>
    </w:p>
    <w:p>
      <w:r>
        <w:t>RDD</w:t>
      </w:r>
    </w:p>
    <w:p>
      <w:r>
        <w:t>1.5</w:t>
      </w:r>
    </w:p>
    <w:p>
      <w:r>
        <w:t>Đất rừng phòng hộ</w:t>
      </w:r>
    </w:p>
    <w:p>
      <w:r>
        <w:t>RPH</w:t>
      </w:r>
    </w:p>
    <w:p>
      <w:r>
        <w:t>20.613,00</w:t>
      </w:r>
    </w:p>
    <w:p>
      <w:r>
        <w:t>20.687,43</w:t>
      </w:r>
    </w:p>
    <w:p>
      <w:r>
        <w:t>259,90</w:t>
      </w:r>
    </w:p>
    <w:p>
      <w:r>
        <w:t>6.125,69</w:t>
      </w:r>
    </w:p>
    <w:p>
      <w:r>
        <w:t>58,64</w:t>
      </w:r>
    </w:p>
    <w:p>
      <w:r>
        <w:t>1.160,84</w:t>
      </w:r>
    </w:p>
    <w:p>
      <w:r>
        <w:t>2.323,56</w:t>
      </w:r>
    </w:p>
    <w:p>
      <w:r>
        <w:t>513,86</w:t>
      </w:r>
    </w:p>
    <w:p>
      <w:r>
        <w:t>877,55</w:t>
      </w:r>
    </w:p>
    <w:p>
      <w:r>
        <w:t>9.367,39</w:t>
      </w:r>
    </w:p>
    <w:p>
      <w:r>
        <w:t>1.6</w:t>
      </w:r>
    </w:p>
    <w:p>
      <w:r>
        <w:t>Đất rừng sản xuất</w:t>
      </w:r>
    </w:p>
    <w:p>
      <w:r>
        <w:t>RSX</w:t>
      </w:r>
    </w:p>
    <w:p>
      <w:r>
        <w:t>17.882,00</w:t>
      </w:r>
    </w:p>
    <w:p>
      <w:r>
        <w:t>17.406,12</w:t>
      </w:r>
    </w:p>
    <w:p>
      <w:r>
        <w:t>46,39</w:t>
      </w:r>
    </w:p>
    <w:p>
      <w:r>
        <w:t>29,59</w:t>
      </w:r>
    </w:p>
    <w:p>
      <w:r>
        <w:t>1.875,48</w:t>
      </w:r>
    </w:p>
    <w:p>
      <w:r>
        <w:t>1.436,19</w:t>
      </w:r>
    </w:p>
    <w:p>
      <w:r>
        <w:t>792,06</w:t>
      </w:r>
    </w:p>
    <w:p>
      <w:r>
        <w:t>577,27</w:t>
      </w:r>
    </w:p>
    <w:p>
      <w:r>
        <w:t>1.302,87</w:t>
      </w:r>
    </w:p>
    <w:p>
      <w:r>
        <w:t>67,50</w:t>
      </w:r>
    </w:p>
    <w:p>
      <w:r>
        <w:t>3.107,79</w:t>
      </w:r>
    </w:p>
    <w:p>
      <w:r>
        <w:t>1.875,65</w:t>
      </w:r>
    </w:p>
    <w:p>
      <w:r>
        <w:t>4.178,11</w:t>
      </w:r>
    </w:p>
    <w:p>
      <w:r>
        <w:t>1.498,74</w:t>
      </w:r>
    </w:p>
    <w:p>
      <w:r>
        <w:t>618,48</w:t>
      </w:r>
    </w:p>
    <w:p>
      <w:r>
        <w:t>Trong đó: Đất rừng sản xuất là rừng tự nhiên</w:t>
      </w:r>
    </w:p>
    <w:p>
      <w:r>
        <w:t>RSN</w:t>
      </w:r>
    </w:p>
    <w:p>
      <w:r>
        <w:t>4.917,00</w:t>
      </w:r>
    </w:p>
    <w:p>
      <w:r>
        <w:t>4.892,68</w:t>
      </w:r>
    </w:p>
    <w:p>
      <w:r>
        <w:t>899,03</w:t>
      </w:r>
    </w:p>
    <w:p>
      <w:r>
        <w:t>59,23</w:t>
      </w:r>
    </w:p>
    <w:p>
      <w:r>
        <w:t>477,66</w:t>
      </w:r>
    </w:p>
    <w:p>
      <w:r>
        <w:t>1.108,16</w:t>
      </w:r>
    </w:p>
    <w:p>
      <w:r>
        <w:t>794,12</w:t>
      </w:r>
    </w:p>
    <w:p>
      <w:r>
        <w:t>1.356,89</w:t>
      </w:r>
    </w:p>
    <w:p>
      <w:r>
        <w:t>139,79</w:t>
      </w:r>
    </w:p>
    <w:p>
      <w:r>
        <w:t>57,80</w:t>
      </w:r>
    </w:p>
    <w:p>
      <w:r>
        <w:t>1.7</w:t>
      </w:r>
    </w:p>
    <w:p>
      <w:r>
        <w:t>Đất nuôi trồng thủy sản</w:t>
      </w:r>
    </w:p>
    <w:p>
      <w:r>
        <w:t>NTS</w:t>
      </w:r>
    </w:p>
    <w:p>
      <w:r>
        <w:t>13,54</w:t>
      </w:r>
    </w:p>
    <w:p>
      <w:r>
        <w:t>3,92</w:t>
      </w:r>
    </w:p>
    <w:p>
      <w:r>
        <w:t>1,38</w:t>
      </w:r>
    </w:p>
    <w:p>
      <w:r>
        <w:t>1,50</w:t>
      </w:r>
    </w:p>
    <w:p>
      <w:r>
        <w:t>0,22</w:t>
      </w:r>
    </w:p>
    <w:p>
      <w:r>
        <w:t>6,04</w:t>
      </w:r>
    </w:p>
    <w:p>
      <w:r>
        <w:t>0,30</w:t>
      </w:r>
    </w:p>
    <w:p>
      <w:r>
        <w:t>0,18</w:t>
      </w:r>
    </w:p>
    <w:p>
      <w:r>
        <w:t>1.8</w:t>
      </w:r>
    </w:p>
    <w:p>
      <w:r>
        <w:t>Đất chăn nuôi tập trung</w:t>
      </w:r>
    </w:p>
    <w:p>
      <w:r>
        <w:t>CNT</w:t>
      </w:r>
    </w:p>
    <w:p>
      <w:r>
        <w:t>340,97</w:t>
      </w:r>
    </w:p>
    <w:p>
      <w:r>
        <w:t>73,90</w:t>
      </w:r>
    </w:p>
    <w:p>
      <w:r>
        <w:t>231,41</w:t>
      </w:r>
    </w:p>
    <w:p>
      <w:r>
        <w:t>30,66</w:t>
      </w:r>
    </w:p>
    <w:p>
      <w:r>
        <w:t>5,00</w:t>
      </w:r>
    </w:p>
    <w:p>
      <w:r>
        <w:t>1.9</w:t>
      </w:r>
    </w:p>
    <w:p>
      <w:r>
        <w:t>Đất làm muối</w:t>
      </w:r>
    </w:p>
    <w:p>
      <w:r>
        <w:t>LMU</w:t>
      </w:r>
    </w:p>
    <w:p>
      <w:r>
        <w:t>1.10</w:t>
      </w:r>
    </w:p>
    <w:p>
      <w:r>
        <w:t>Đất nông nghiệp khác</w:t>
      </w:r>
    </w:p>
    <w:p>
      <w:r>
        <w:t>NKH</w:t>
      </w:r>
    </w:p>
    <w:p>
      <w:r>
        <w:t>386,68</w:t>
      </w:r>
    </w:p>
    <w:p>
      <w:r>
        <w:t>1,21</w:t>
      </w:r>
    </w:p>
    <w:p>
      <w:r>
        <w:t>43,95</w:t>
      </w:r>
    </w:p>
    <w:p>
      <w:r>
        <w:t>95,13</w:t>
      </w:r>
    </w:p>
    <w:p>
      <w:r>
        <w:t>6,94</w:t>
      </w:r>
    </w:p>
    <w:p>
      <w:r>
        <w:t>148,27</w:t>
      </w:r>
    </w:p>
    <w:p>
      <w:r>
        <w:t>7,54</w:t>
      </w:r>
    </w:p>
    <w:p>
      <w:r>
        <w:t>2,41</w:t>
      </w:r>
    </w:p>
    <w:p>
      <w:r>
        <w:t>38,48</w:t>
      </w:r>
    </w:p>
    <w:p>
      <w:r>
        <w:t>23,78</w:t>
      </w:r>
    </w:p>
    <w:p>
      <w:r>
        <w:t>18,97</w:t>
      </w:r>
    </w:p>
    <w:p>
      <w:r>
        <w:t>2</w:t>
      </w:r>
    </w:p>
    <w:p>
      <w:r>
        <w:t>Nhóm đất phi nông nghiệp</w:t>
      </w:r>
    </w:p>
    <w:p>
      <w:r>
        <w:t>PNN</w:t>
      </w:r>
    </w:p>
    <w:p>
      <w:r>
        <w:t>11.955,00</w:t>
      </w:r>
    </w:p>
    <w:p>
      <w:r>
        <w:t>14.121,68</w:t>
      </w:r>
    </w:p>
    <w:p>
      <w:r>
        <w:t>717,31</w:t>
      </w:r>
    </w:p>
    <w:p>
      <w:r>
        <w:t>506,36</w:t>
      </w:r>
    </w:p>
    <w:p>
      <w:r>
        <w:t>1.440,03</w:t>
      </w:r>
    </w:p>
    <w:p>
      <w:r>
        <w:t>1.759,67</w:t>
      </w:r>
    </w:p>
    <w:p>
      <w:r>
        <w:t>3.088,70</w:t>
      </w:r>
    </w:p>
    <w:p>
      <w:r>
        <w:t>749,36</w:t>
      </w:r>
    </w:p>
    <w:p>
      <w:r>
        <w:t>717,16</w:t>
      </w:r>
    </w:p>
    <w:p>
      <w:r>
        <w:t>369,85</w:t>
      </w:r>
    </w:p>
    <w:p>
      <w:r>
        <w:t>323,48</w:t>
      </w:r>
    </w:p>
    <w:p>
      <w:r>
        <w:t>1.486,04</w:t>
      </w:r>
    </w:p>
    <w:p>
      <w:r>
        <w:t>882,43</w:t>
      </w:r>
    </w:p>
    <w:p>
      <w:r>
        <w:t>1.015,98</w:t>
      </w:r>
    </w:p>
    <w:p>
      <w:r>
        <w:t>284,70</w:t>
      </w:r>
    </w:p>
    <w:p>
      <w:r>
        <w:t>626,22</w:t>
      </w:r>
    </w:p>
    <w:p>
      <w:r>
        <w:t>154,39</w:t>
      </w:r>
    </w:p>
    <w:p>
      <w:r>
        <w:t>2.1</w:t>
      </w:r>
    </w:p>
    <w:p>
      <w:r>
        <w:t>Đất ở tại nông thôn</w:t>
      </w:r>
    </w:p>
    <w:p>
      <w:r>
        <w:t>ONT</w:t>
      </w:r>
    </w:p>
    <w:p>
      <w:r>
        <w:t>1.597,60</w:t>
      </w:r>
    </w:p>
    <w:p>
      <w:r>
        <w:t>91,01</w:t>
      </w:r>
    </w:p>
    <w:p>
      <w:r>
        <w:t>161,62</w:t>
      </w:r>
    </w:p>
    <w:p>
      <w:r>
        <w:t>105,74</w:t>
      </w:r>
    </w:p>
    <w:p>
      <w:r>
        <w:t>153,46</w:t>
      </w:r>
    </w:p>
    <w:p>
      <w:r>
        <w:t>100,73</w:t>
      </w:r>
    </w:p>
    <w:p>
      <w:r>
        <w:t>105,60</w:t>
      </w:r>
    </w:p>
    <w:p>
      <w:r>
        <w:t>61,24</w:t>
      </w:r>
    </w:p>
    <w:p>
      <w:r>
        <w:t>60,65</w:t>
      </w:r>
    </w:p>
    <w:p>
      <w:r>
        <w:t>148,22</w:t>
      </w:r>
    </w:p>
    <w:p>
      <w:r>
        <w:t>297,08</w:t>
      </w:r>
    </w:p>
    <w:p>
      <w:r>
        <w:t>112,89</w:t>
      </w:r>
    </w:p>
    <w:p>
      <w:r>
        <w:t>48,13</w:t>
      </w:r>
    </w:p>
    <w:p>
      <w:r>
        <w:t>134,50</w:t>
      </w:r>
    </w:p>
    <w:p>
      <w:r>
        <w:t>16,72</w:t>
      </w:r>
    </w:p>
    <w:p>
      <w:r>
        <w:t>2.2</w:t>
      </w:r>
    </w:p>
    <w:p>
      <w:r>
        <w:t>Đất ở tại đô thị</w:t>
      </w:r>
    </w:p>
    <w:p>
      <w:r>
        <w:t>ODT</w:t>
      </w:r>
    </w:p>
    <w:p>
      <w:r>
        <w:t>239,67</w:t>
      </w:r>
    </w:p>
    <w:p>
      <w:r>
        <w:t>239,67</w:t>
      </w:r>
    </w:p>
    <w:p>
      <w:r>
        <w:t>2.3</w:t>
      </w:r>
    </w:p>
    <w:p>
      <w:r>
        <w:t>Đất xây dựng trụ sở cơ quan</w:t>
      </w:r>
    </w:p>
    <w:p>
      <w:r>
        <w:t>TSC</w:t>
      </w:r>
    </w:p>
    <w:p>
      <w:r>
        <w:t>23,55</w:t>
      </w:r>
    </w:p>
    <w:p>
      <w:r>
        <w:t>5,36</w:t>
      </w:r>
    </w:p>
    <w:p>
      <w:r>
        <w:t>0,32</w:t>
      </w:r>
    </w:p>
    <w:p>
      <w:r>
        <w:t>1,47</w:t>
      </w:r>
    </w:p>
    <w:p>
      <w:r>
        <w:t>1,15</w:t>
      </w:r>
    </w:p>
    <w:p>
      <w:r>
        <w:t>1,47</w:t>
      </w:r>
    </w:p>
    <w:p>
      <w:r>
        <w:t>0,45</w:t>
      </w:r>
    </w:p>
    <w:p>
      <w:r>
        <w:t>3,50</w:t>
      </w:r>
    </w:p>
    <w:p>
      <w:r>
        <w:t>0,34</w:t>
      </w:r>
    </w:p>
    <w:p>
      <w:r>
        <w:t>0,41</w:t>
      </w:r>
    </w:p>
    <w:p>
      <w:r>
        <w:t>1,17</w:t>
      </w:r>
    </w:p>
    <w:p>
      <w:r>
        <w:t>3,98</w:t>
      </w:r>
    </w:p>
    <w:p>
      <w:r>
        <w:t>1,25</w:t>
      </w:r>
    </w:p>
    <w:p>
      <w:r>
        <w:t>0,20</w:t>
      </w:r>
    </w:p>
    <w:p>
      <w:r>
        <w:t>1,91</w:t>
      </w:r>
    </w:p>
    <w:p>
      <w:r>
        <w:t>0,58</w:t>
      </w:r>
    </w:p>
    <w:p>
      <w:r>
        <w:t>2.4</w:t>
      </w:r>
    </w:p>
    <w:p>
      <w:r>
        <w:t>Đất quốc phòng</w:t>
      </w:r>
    </w:p>
    <w:p>
      <w:r>
        <w:t>CQP</w:t>
      </w:r>
    </w:p>
    <w:p>
      <w:r>
        <w:t>2.974,00</w:t>
      </w:r>
    </w:p>
    <w:p>
      <w:r>
        <w:t>2.936,13</w:t>
      </w:r>
    </w:p>
    <w:p>
      <w:r>
        <w:t>0,85</w:t>
      </w:r>
    </w:p>
    <w:p>
      <w:r>
        <w:t>1,17</w:t>
      </w:r>
    </w:p>
    <w:p>
      <w:r>
        <w:t>639,83</w:t>
      </w:r>
    </w:p>
    <w:p>
      <w:r>
        <w:t>2.148,23</w:t>
      </w:r>
    </w:p>
    <w:p>
      <w:r>
        <w:t>44,01</w:t>
      </w:r>
    </w:p>
    <w:p>
      <w:r>
        <w:t>96,21</w:t>
      </w:r>
    </w:p>
    <w:p>
      <w:r>
        <w:t>5,64</w:t>
      </w:r>
    </w:p>
    <w:p>
      <w:r>
        <w:t>0,20</w:t>
      </w:r>
    </w:p>
    <w:p>
      <w:r>
        <w:t>2.5</w:t>
      </w:r>
    </w:p>
    <w:p>
      <w:r>
        <w:t>Đất an ninh</w:t>
      </w:r>
    </w:p>
    <w:p>
      <w:r>
        <w:t>CAN</w:t>
      </w:r>
    </w:p>
    <w:p>
      <w:r>
        <w:t>9,00</w:t>
      </w:r>
    </w:p>
    <w:p>
      <w:r>
        <w:t>10,89</w:t>
      </w:r>
    </w:p>
    <w:p>
      <w:r>
        <w:t>0,37</w:t>
      </w:r>
    </w:p>
    <w:p>
      <w:r>
        <w:t>0,22</w:t>
      </w:r>
    </w:p>
    <w:p>
      <w:r>
        <w:t>2,27</w:t>
      </w:r>
    </w:p>
    <w:p>
      <w:r>
        <w:t>0,21</w:t>
      </w:r>
    </w:p>
    <w:p>
      <w:r>
        <w:t>2,00</w:t>
      </w:r>
    </w:p>
    <w:p>
      <w:r>
        <w:t>0,64</w:t>
      </w:r>
    </w:p>
    <w:p>
      <w:r>
        <w:t>0,19</w:t>
      </w:r>
    </w:p>
    <w:p>
      <w:r>
        <w:t>1,35</w:t>
      </w:r>
    </w:p>
    <w:p>
      <w:r>
        <w:t>0,09</w:t>
      </w:r>
    </w:p>
    <w:p>
      <w:r>
        <w:t>0,23</w:t>
      </w:r>
    </w:p>
    <w:p>
      <w:r>
        <w:t>0,10</w:t>
      </w:r>
    </w:p>
    <w:p>
      <w:r>
        <w:t>3,14</w:t>
      </w:r>
    </w:p>
    <w:p>
      <w:r>
        <w:t>0,09</w:t>
      </w:r>
    </w:p>
    <w:p>
      <w:r>
        <w:t>2.6</w:t>
      </w:r>
    </w:p>
    <w:p>
      <w:r>
        <w:t>Đất xây dựng công trình sự nghiệp</w:t>
      </w:r>
    </w:p>
    <w:p>
      <w:r>
        <w:t>DSN</w:t>
      </w:r>
    </w:p>
    <w:p>
      <w:r>
        <w:t>206,42</w:t>
      </w:r>
    </w:p>
    <w:p>
      <w:r>
        <w:t>24,24</w:t>
      </w:r>
    </w:p>
    <w:p>
      <w:r>
        <w:t>15,48</w:t>
      </w:r>
    </w:p>
    <w:p>
      <w:r>
        <w:t>15,20</w:t>
      </w:r>
    </w:p>
    <w:p>
      <w:r>
        <w:t>11,60</w:t>
      </w:r>
    </w:p>
    <w:p>
      <w:r>
        <w:t>5,88</w:t>
      </w:r>
    </w:p>
    <w:p>
      <w:r>
        <w:t>10,00</w:t>
      </w:r>
    </w:p>
    <w:p>
      <w:r>
        <w:t>14,13</w:t>
      </w:r>
    </w:p>
    <w:p>
      <w:r>
        <w:t>11,87</w:t>
      </w:r>
    </w:p>
    <w:p>
      <w:r>
        <w:t>12,31</w:t>
      </w:r>
    </w:p>
    <w:p>
      <w:r>
        <w:t>12,63</w:t>
      </w:r>
    </w:p>
    <w:p>
      <w:r>
        <w:t>41,64</w:t>
      </w:r>
    </w:p>
    <w:p>
      <w:r>
        <w:t>8,17</w:t>
      </w:r>
    </w:p>
    <w:p>
      <w:r>
        <w:t>6,54</w:t>
      </w:r>
    </w:p>
    <w:p>
      <w:r>
        <w:t>14,02</w:t>
      </w:r>
    </w:p>
    <w:p>
      <w:r>
        <w:t>2,71</w:t>
      </w:r>
    </w:p>
    <w:p>
      <w:r>
        <w:t>2.6.1</w:t>
      </w:r>
    </w:p>
    <w:p>
      <w:r>
        <w:t>Đất xây dựng cơ sở văn hóa</w:t>
      </w:r>
    </w:p>
    <w:p>
      <w:r>
        <w:t>DVH</w:t>
      </w:r>
    </w:p>
    <w:p>
      <w:r>
        <w:t>66,00</w:t>
      </w:r>
    </w:p>
    <w:p>
      <w:r>
        <w:t>36,22</w:t>
      </w:r>
    </w:p>
    <w:p>
      <w:r>
        <w:t>11,51</w:t>
      </w:r>
    </w:p>
    <w:p>
      <w:r>
        <w:t>0,76</w:t>
      </w:r>
    </w:p>
    <w:p>
      <w:r>
        <w:t>1,71</w:t>
      </w:r>
    </w:p>
    <w:p>
      <w:r>
        <w:t>2,85</w:t>
      </w:r>
    </w:p>
    <w:p>
      <w:r>
        <w:t>0,24</w:t>
      </w:r>
    </w:p>
    <w:p>
      <w:r>
        <w:t>2,01</w:t>
      </w:r>
    </w:p>
    <w:p>
      <w:r>
        <w:t>0,80</w:t>
      </w:r>
    </w:p>
    <w:p>
      <w:r>
        <w:t>1,89</w:t>
      </w:r>
    </w:p>
    <w:p>
      <w:r>
        <w:t>2,32</w:t>
      </w:r>
    </w:p>
    <w:p>
      <w:r>
        <w:t>1,24</w:t>
      </w:r>
    </w:p>
    <w:p>
      <w:r>
        <w:t>6,77</w:t>
      </w:r>
    </w:p>
    <w:p>
      <w:r>
        <w:t>1,96</w:t>
      </w:r>
    </w:p>
    <w:p>
      <w:r>
        <w:t>0,44</w:t>
      </w:r>
    </w:p>
    <w:p>
      <w:r>
        <w:t>1,31</w:t>
      </w:r>
    </w:p>
    <w:p>
      <w:r>
        <w:t>0,40</w:t>
      </w:r>
    </w:p>
    <w:p>
      <w:r>
        <w:t>2.6.2</w:t>
      </w:r>
    </w:p>
    <w:p>
      <w:r>
        <w:t>Đất xây dựng cơ sở xã hội</w:t>
      </w:r>
    </w:p>
    <w:p>
      <w:r>
        <w:t>DXH</w:t>
      </w:r>
    </w:p>
    <w:p>
      <w:r>
        <w:t>2.6.3</w:t>
      </w:r>
    </w:p>
    <w:p>
      <w:r>
        <w:t>Đất xây dựng cơ sở y tế</w:t>
      </w:r>
    </w:p>
    <w:p>
      <w:r>
        <w:t>DYT</w:t>
      </w:r>
    </w:p>
    <w:p>
      <w:r>
        <w:t>12,00</w:t>
      </w:r>
    </w:p>
    <w:p>
      <w:r>
        <w:t>6,15</w:t>
      </w:r>
    </w:p>
    <w:p>
      <w:r>
        <w:t>2,25</w:t>
      </w:r>
    </w:p>
    <w:p>
      <w:r>
        <w:t>0,16</w:t>
      </w:r>
    </w:p>
    <w:p>
      <w:r>
        <w:t>0,58</w:t>
      </w:r>
    </w:p>
    <w:p>
      <w:r>
        <w:t>0,27</w:t>
      </w:r>
    </w:p>
    <w:p>
      <w:r>
        <w:t>0,21</w:t>
      </w:r>
    </w:p>
    <w:p>
      <w:r>
        <w:t>0,31</w:t>
      </w:r>
    </w:p>
    <w:p>
      <w:r>
        <w:t>0,11</w:t>
      </w:r>
    </w:p>
    <w:p>
      <w:r>
        <w:t>0,09</w:t>
      </w:r>
    </w:p>
    <w:p>
      <w:r>
        <w:t>0,30</w:t>
      </w:r>
    </w:p>
    <w:p>
      <w:r>
        <w:t>0,38</w:t>
      </w:r>
    </w:p>
    <w:p>
      <w:r>
        <w:t>0,14</w:t>
      </w:r>
    </w:p>
    <w:p>
      <w:r>
        <w:t>0,78</w:t>
      </w:r>
    </w:p>
    <w:p>
      <w:r>
        <w:t>0,18</w:t>
      </w:r>
    </w:p>
    <w:p>
      <w:r>
        <w:t>0,23</w:t>
      </w:r>
    </w:p>
    <w:p>
      <w:r>
        <w:t>0,17</w:t>
      </w:r>
    </w:p>
    <w:p>
      <w:r>
        <w:t>2.6.4</w:t>
      </w:r>
    </w:p>
    <w:p>
      <w:r>
        <w:t>Đất xây dựng cơ sở giáo dục và đào tạo</w:t>
      </w:r>
    </w:p>
    <w:p>
      <w:r>
        <w:t>DGD</w:t>
      </w:r>
    </w:p>
    <w:p>
      <w:r>
        <w:t>105,00</w:t>
      </w:r>
    </w:p>
    <w:p>
      <w:r>
        <w:t>97,88</w:t>
      </w:r>
    </w:p>
    <w:p>
      <w:r>
        <w:t>9,65</w:t>
      </w:r>
    </w:p>
    <w:p>
      <w:r>
        <w:t>7,74</w:t>
      </w:r>
    </w:p>
    <w:p>
      <w:r>
        <w:t>9,71</w:t>
      </w:r>
    </w:p>
    <w:p>
      <w:r>
        <w:t>7,10</w:t>
      </w:r>
    </w:p>
    <w:p>
      <w:r>
        <w:t>4,24</w:t>
      </w:r>
    </w:p>
    <w:p>
      <w:r>
        <w:t>6,29</w:t>
      </w:r>
    </w:p>
    <w:p>
      <w:r>
        <w:t>8,97</w:t>
      </w:r>
    </w:p>
    <w:p>
      <w:r>
        <w:t>5,33</w:t>
      </w:r>
    </w:p>
    <w:p>
      <w:r>
        <w:t>6,10</w:t>
      </w:r>
    </w:p>
    <w:p>
      <w:r>
        <w:t>6,96</w:t>
      </w:r>
    </w:p>
    <w:p>
      <w:r>
        <w:t>5,74</w:t>
      </w:r>
    </w:p>
    <w:p>
      <w:r>
        <w:t>4,88</w:t>
      </w:r>
    </w:p>
    <w:p>
      <w:r>
        <w:t>3,66</w:t>
      </w:r>
    </w:p>
    <w:p>
      <w:r>
        <w:t>10,10</w:t>
      </w:r>
    </w:p>
    <w:p>
      <w:r>
        <w:t>1,41</w:t>
      </w:r>
    </w:p>
    <w:p>
      <w:r>
        <w:t>2.6.5</w:t>
      </w:r>
    </w:p>
    <w:p>
      <w:r>
        <w:t>Đất xây dựng cơ sở thể dục, thể thao</w:t>
      </w:r>
    </w:p>
    <w:p>
      <w:r>
        <w:t>DTT</w:t>
      </w:r>
    </w:p>
    <w:p>
      <w:r>
        <w:t>50,00</w:t>
      </w:r>
    </w:p>
    <w:p>
      <w:r>
        <w:t>64,89</w:t>
      </w:r>
    </w:p>
    <w:p>
      <w:r>
        <w:t>0,63</w:t>
      </w:r>
    </w:p>
    <w:p>
      <w:r>
        <w:t>6,82</w:t>
      </w:r>
    </w:p>
    <w:p>
      <w:r>
        <w:t>2,22</w:t>
      </w:r>
    </w:p>
    <w:p>
      <w:r>
        <w:t>1,38</w:t>
      </w:r>
    </w:p>
    <w:p>
      <w:r>
        <w:t>1,14</w:t>
      </w:r>
    </w:p>
    <w:p>
      <w:r>
        <w:t>1,40</w:t>
      </w:r>
    </w:p>
    <w:p>
      <w:r>
        <w:t>4,25</w:t>
      </w:r>
    </w:p>
    <w:p>
      <w:r>
        <w:t>4,55</w:t>
      </w:r>
    </w:p>
    <w:p>
      <w:r>
        <w:t>3,59</w:t>
      </w:r>
    </w:p>
    <w:p>
      <w:r>
        <w:t>4,04</w:t>
      </w:r>
    </w:p>
    <w:p>
      <w:r>
        <w:t>29,00</w:t>
      </w:r>
    </w:p>
    <w:p>
      <w:r>
        <w:t>0,50</w:t>
      </w:r>
    </w:p>
    <w:p>
      <w:r>
        <w:t>2,26</w:t>
      </w:r>
    </w:p>
    <w:p>
      <w:r>
        <w:t>2,37</w:t>
      </w:r>
    </w:p>
    <w:p>
      <w:r>
        <w:t>0,74</w:t>
      </w:r>
    </w:p>
    <w:p>
      <w:r>
        <w:t>2.6.6</w:t>
      </w:r>
    </w:p>
    <w:p>
      <w:r>
        <w:t>Đất xây dựng cơ sở khoa học và công nghệ</w:t>
      </w:r>
    </w:p>
    <w:p>
      <w:r>
        <w:t>DKH</w:t>
      </w:r>
    </w:p>
    <w:p>
      <w:r>
        <w:t>0,400</w:t>
      </w:r>
    </w:p>
    <w:p>
      <w:r>
        <w:t>0,40</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0,88</w:t>
      </w:r>
    </w:p>
    <w:p>
      <w:r>
        <w:t>0,19</w:t>
      </w:r>
    </w:p>
    <w:p>
      <w:r>
        <w:t>0,58</w:t>
      </w:r>
    </w:p>
    <w:p>
      <w:r>
        <w:t>0,04</w:t>
      </w:r>
    </w:p>
    <w:p>
      <w:r>
        <w:t>0,06</w:t>
      </w:r>
    </w:p>
    <w:p>
      <w:r>
        <w:t>0,01</w:t>
      </w:r>
    </w:p>
    <w:p>
      <w:r>
        <w:t>2.7</w:t>
      </w:r>
    </w:p>
    <w:p>
      <w:r>
        <w:t>Đất sản xuất, kinh doanh phi nông nghiệp</w:t>
      </w:r>
    </w:p>
    <w:p>
      <w:r>
        <w:t>CSK</w:t>
      </w:r>
    </w:p>
    <w:p>
      <w:r>
        <w:t>2.082,83</w:t>
      </w:r>
    </w:p>
    <w:p>
      <w:r>
        <w:t>11,22</w:t>
      </w:r>
    </w:p>
    <w:p>
      <w:r>
        <w:t>35,78</w:t>
      </w:r>
    </w:p>
    <w:p>
      <w:r>
        <w:t>656,34</w:t>
      </w:r>
    </w:p>
    <w:p>
      <w:r>
        <w:t>110,68</w:t>
      </w:r>
    </w:p>
    <w:p>
      <w:r>
        <w:t>164,44</w:t>
      </w:r>
    </w:p>
    <w:p>
      <w:r>
        <w:t>40,63</w:t>
      </w:r>
    </w:p>
    <w:p>
      <w:r>
        <w:t>56,22</w:t>
      </w:r>
    </w:p>
    <w:p>
      <w:r>
        <w:t>44,46</w:t>
      </w:r>
    </w:p>
    <w:p>
      <w:r>
        <w:t>13,07</w:t>
      </w:r>
    </w:p>
    <w:p>
      <w:r>
        <w:t>453,51</w:t>
      </w:r>
    </w:p>
    <w:p>
      <w:r>
        <w:t>119,44</w:t>
      </w:r>
    </w:p>
    <w:p>
      <w:r>
        <w:t>116,14</w:t>
      </w:r>
    </w:p>
    <w:p>
      <w:r>
        <w:t>0,08</w:t>
      </w:r>
    </w:p>
    <w:p>
      <w:r>
        <w:t>208,14</w:t>
      </w:r>
    </w:p>
    <w:p>
      <w:r>
        <w:t>52,67</w:t>
      </w:r>
    </w:p>
    <w:p>
      <w:r>
        <w:t>2.7.1</w:t>
      </w:r>
    </w:p>
    <w:p>
      <w:r>
        <w:t>Đất khu công nghiệp</w:t>
      </w:r>
    </w:p>
    <w:p>
      <w:r>
        <w:t>SKK</w:t>
      </w:r>
    </w:p>
    <w:p>
      <w:r>
        <w:t>121,00</w:t>
      </w:r>
    </w:p>
    <w:p>
      <w:r>
        <w:t>507,67</w:t>
      </w:r>
    </w:p>
    <w:p>
      <w:r>
        <w:t>207,67</w:t>
      </w:r>
    </w:p>
    <w:p>
      <w:r>
        <w:t>300,00</w:t>
      </w:r>
    </w:p>
    <w:p>
      <w:r>
        <w:t>2.7.2</w:t>
      </w:r>
    </w:p>
    <w:p>
      <w:r>
        <w:t>Đất cụm công nghiệp</w:t>
      </w:r>
    </w:p>
    <w:p>
      <w:r>
        <w:t>SKN</w:t>
      </w:r>
    </w:p>
    <w:p>
      <w:r>
        <w:t>914,83</w:t>
      </w:r>
    </w:p>
    <w:p>
      <w:r>
        <w:t>20,00</w:t>
      </w:r>
    </w:p>
    <w:p>
      <w:r>
        <w:t>343,03</w:t>
      </w:r>
    </w:p>
    <w:p>
      <w:r>
        <w:t>68,00</w:t>
      </w:r>
    </w:p>
    <w:p>
      <w:r>
        <w:t>147,19</w:t>
      </w:r>
    </w:p>
    <w:p>
      <w:r>
        <w:t>37,00</w:t>
      </w:r>
    </w:p>
    <w:p>
      <w:r>
        <w:t>7,43</w:t>
      </w:r>
    </w:p>
    <w:p>
      <w:r>
        <w:t>23,39</w:t>
      </w:r>
    </w:p>
    <w:p>
      <w:r>
        <w:t>33,82</w:t>
      </w:r>
    </w:p>
    <w:p>
      <w:r>
        <w:t>76,78</w:t>
      </w:r>
    </w:p>
    <w:p>
      <w:r>
        <w:t>158,20</w:t>
      </w:r>
    </w:p>
    <w:p>
      <w:r>
        <w:t>2.7.3</w:t>
      </w:r>
    </w:p>
    <w:p>
      <w:r>
        <w:t>Đất khu công nghệ thông tin tập trung</w:t>
      </w:r>
    </w:p>
    <w:p>
      <w:r>
        <w:t>SCT</w:t>
      </w:r>
    </w:p>
    <w:p>
      <w:r>
        <w:t>2.7.4</w:t>
      </w:r>
    </w:p>
    <w:p>
      <w:r>
        <w:t>Đất thương mại, dịch vụ</w:t>
      </w:r>
    </w:p>
    <w:p>
      <w:r>
        <w:t>TMD</w:t>
      </w:r>
    </w:p>
    <w:p>
      <w:r>
        <w:t>344,46</w:t>
      </w:r>
    </w:p>
    <w:p>
      <w:r>
        <w:t>6,23</w:t>
      </w:r>
    </w:p>
    <w:p>
      <w:r>
        <w:t>9,30</w:t>
      </w:r>
    </w:p>
    <w:p>
      <w:r>
        <w:t>8,40</w:t>
      </w:r>
    </w:p>
    <w:p>
      <w:r>
        <w:t>34,87</w:t>
      </w:r>
    </w:p>
    <w:p>
      <w:r>
        <w:t>0,03</w:t>
      </w:r>
    </w:p>
    <w:p>
      <w:r>
        <w:t>14,06</w:t>
      </w:r>
    </w:p>
    <w:p>
      <w:r>
        <w:t>0,29</w:t>
      </w:r>
    </w:p>
    <w:p>
      <w:r>
        <w:t>5,36</w:t>
      </w:r>
    </w:p>
    <w:p>
      <w:r>
        <w:t>100,69</w:t>
      </w:r>
    </w:p>
    <w:p>
      <w:r>
        <w:t>106,41</w:t>
      </w:r>
    </w:p>
    <w:p>
      <w:r>
        <w:t>0,45</w:t>
      </w:r>
    </w:p>
    <w:p>
      <w:r>
        <w:t>0,08</w:t>
      </w:r>
    </w:p>
    <w:p>
      <w:r>
        <w:t>8,29</w:t>
      </w:r>
    </w:p>
    <w:p>
      <w:r>
        <w:t>50,00</w:t>
      </w:r>
    </w:p>
    <w:p>
      <w:r>
        <w:t>2.7.5</w:t>
      </w:r>
    </w:p>
    <w:p>
      <w:r>
        <w:t>Đất cơ sở sản xuất phi nông nghiệp</w:t>
      </w:r>
    </w:p>
    <w:p>
      <w:r>
        <w:t>SKC</w:t>
      </w:r>
    </w:p>
    <w:p>
      <w:r>
        <w:t>90,86</w:t>
      </w:r>
    </w:p>
    <w:p>
      <w:r>
        <w:t>4,04</w:t>
      </w:r>
    </w:p>
    <w:p>
      <w:r>
        <w:t>0,55</w:t>
      </w:r>
    </w:p>
    <w:p>
      <w:r>
        <w:t>27,32</w:t>
      </w:r>
    </w:p>
    <w:p>
      <w:r>
        <w:t>1,80</w:t>
      </w:r>
    </w:p>
    <w:p>
      <w:r>
        <w:t>0,94</w:t>
      </w:r>
    </w:p>
    <w:p>
      <w:r>
        <w:t>3,63</w:t>
      </w:r>
    </w:p>
    <w:p>
      <w:r>
        <w:t>11,20</w:t>
      </w:r>
    </w:p>
    <w:p>
      <w:r>
        <w:t>10,63</w:t>
      </w:r>
    </w:p>
    <w:p>
      <w:r>
        <w:t>0,18</w:t>
      </w:r>
    </w:p>
    <w:p>
      <w:r>
        <w:t>6,03</w:t>
      </w:r>
    </w:p>
    <w:p>
      <w:r>
        <w:t>2,17</w:t>
      </w:r>
    </w:p>
    <w:p>
      <w:r>
        <w:t>0,001</w:t>
      </w:r>
    </w:p>
    <w:p>
      <w:r>
        <w:t>19,70</w:t>
      </w:r>
    </w:p>
    <w:p>
      <w:r>
        <w:t>2,67</w:t>
      </w:r>
    </w:p>
    <w:p>
      <w:r>
        <w:t>2.7.6</w:t>
      </w:r>
    </w:p>
    <w:p>
      <w:r>
        <w:t>Đất sử dụng cho hoạt động khoáng sản</w:t>
      </w:r>
    </w:p>
    <w:p>
      <w:r>
        <w:t>SKS</w:t>
      </w:r>
    </w:p>
    <w:p>
      <w:r>
        <w:t>225,00</w:t>
      </w:r>
    </w:p>
    <w:p>
      <w:r>
        <w:t>0,95</w:t>
      </w:r>
    </w:p>
    <w:p>
      <w:r>
        <w:t>5,93</w:t>
      </w:r>
    </w:p>
    <w:p>
      <w:r>
        <w:t>69,92</w:t>
      </w:r>
    </w:p>
    <w:p>
      <w:r>
        <w:t>6,00</w:t>
      </w:r>
    </w:p>
    <w:p>
      <w:r>
        <w:t>16,29</w:t>
      </w:r>
    </w:p>
    <w:p>
      <w:r>
        <w:t>23,53</w:t>
      </w:r>
    </w:p>
    <w:p>
      <w:r>
        <w:t>10,14</w:t>
      </w:r>
    </w:p>
    <w:p>
      <w:r>
        <w:t>7,71</w:t>
      </w:r>
    </w:p>
    <w:p>
      <w:r>
        <w:t>18,83</w:t>
      </w:r>
    </w:p>
    <w:p>
      <w:r>
        <w:t>7,00</w:t>
      </w:r>
    </w:p>
    <w:p>
      <w:r>
        <w:t>36,74</w:t>
      </w:r>
    </w:p>
    <w:p>
      <w:r>
        <w:t>21,95</w:t>
      </w:r>
    </w:p>
    <w:p>
      <w:r>
        <w:t>2.8</w:t>
      </w:r>
    </w:p>
    <w:p>
      <w:r>
        <w:t>Đất sử dụng vào mục đích công cộng</w:t>
      </w:r>
    </w:p>
    <w:p>
      <w:r>
        <w:t>CCC</w:t>
      </w:r>
    </w:p>
    <w:p>
      <w:r>
        <w:t>4.220,20</w:t>
      </w:r>
    </w:p>
    <w:p>
      <w:r>
        <w:t>175,08</w:t>
      </w:r>
    </w:p>
    <w:p>
      <w:r>
        <w:t>205,13</w:t>
      </w:r>
    </w:p>
    <w:p>
      <w:r>
        <w:t>382,97</w:t>
      </w:r>
    </w:p>
    <w:p>
      <w:r>
        <w:t>762,70</w:t>
      </w:r>
    </w:p>
    <w:p>
      <w:r>
        <w:t>354,24</w:t>
      </w:r>
    </w:p>
    <w:p>
      <w:r>
        <w:t>412,49</w:t>
      </w:r>
    </w:p>
    <w:p>
      <w:r>
        <w:t>281,69</w:t>
      </w:r>
    </w:p>
    <w:p>
      <w:r>
        <w:t>223,48</w:t>
      </w:r>
    </w:p>
    <w:p>
      <w:r>
        <w:t>133,33</w:t>
      </w:r>
    </w:p>
    <w:p>
      <w:r>
        <w:t>390,97</w:t>
      </w:r>
    </w:p>
    <w:p>
      <w:r>
        <w:t>213,03</w:t>
      </w:r>
    </w:p>
    <w:p>
      <w:r>
        <w:t>367,75</w:t>
      </w:r>
    </w:p>
    <w:p>
      <w:r>
        <w:t>152,38</w:t>
      </w:r>
    </w:p>
    <w:p>
      <w:r>
        <w:t>137,26</w:t>
      </w:r>
    </w:p>
    <w:p>
      <w:r>
        <w:t>27,69</w:t>
      </w:r>
    </w:p>
    <w:p>
      <w:r>
        <w:t>2.8.1</w:t>
      </w:r>
    </w:p>
    <w:p>
      <w:r>
        <w:t>Đất công trình giao thông</w:t>
      </w:r>
    </w:p>
    <w:p>
      <w:r>
        <w:t>DGT</w:t>
      </w:r>
    </w:p>
    <w:p>
      <w:r>
        <w:t>1.709,00</w:t>
      </w:r>
    </w:p>
    <w:p>
      <w:r>
        <w:t>2.383,06</w:t>
      </w:r>
    </w:p>
    <w:p>
      <w:r>
        <w:t>132,68</w:t>
      </w:r>
    </w:p>
    <w:p>
      <w:r>
        <w:t>116,07</w:t>
      </w:r>
    </w:p>
    <w:p>
      <w:r>
        <w:t>233,73</w:t>
      </w:r>
    </w:p>
    <w:p>
      <w:r>
        <w:t>141,86</w:t>
      </w:r>
    </w:p>
    <w:p>
      <w:r>
        <w:t>171,51</w:t>
      </w:r>
    </w:p>
    <w:p>
      <w:r>
        <w:t>309,11</w:t>
      </w:r>
    </w:p>
    <w:p>
      <w:r>
        <w:t>171,18</w:t>
      </w:r>
    </w:p>
    <w:p>
      <w:r>
        <w:t>165,93</w:t>
      </w:r>
    </w:p>
    <w:p>
      <w:r>
        <w:t>80,06</w:t>
      </w:r>
    </w:p>
    <w:p>
      <w:r>
        <w:t>281,95</w:t>
      </w:r>
    </w:p>
    <w:p>
      <w:r>
        <w:t>118,66</w:t>
      </w:r>
    </w:p>
    <w:p>
      <w:r>
        <w:t>233,02</w:t>
      </w:r>
    </w:p>
    <w:p>
      <w:r>
        <w:t>121,57</w:t>
      </w:r>
    </w:p>
    <w:p>
      <w:r>
        <w:t>83,10</w:t>
      </w:r>
    </w:p>
    <w:p>
      <w:r>
        <w:t>22,64</w:t>
      </w:r>
    </w:p>
    <w:p>
      <w:r>
        <w:t>2.8.2</w:t>
      </w:r>
    </w:p>
    <w:p>
      <w:r>
        <w:t>Đất công trình thủy lợi</w:t>
      </w:r>
    </w:p>
    <w:p>
      <w:r>
        <w:t>DTL</w:t>
      </w:r>
    </w:p>
    <w:p>
      <w:r>
        <w:t>1.398,46</w:t>
      </w:r>
    </w:p>
    <w:p>
      <w:r>
        <w:t>15,21</w:t>
      </w:r>
    </w:p>
    <w:p>
      <w:r>
        <w:t>60,37</w:t>
      </w:r>
    </w:p>
    <w:p>
      <w:r>
        <w:t>123,31</w:t>
      </w:r>
    </w:p>
    <w:p>
      <w:r>
        <w:t>605,26</w:t>
      </w:r>
    </w:p>
    <w:p>
      <w:r>
        <w:t>162,64</w:t>
      </w:r>
    </w:p>
    <w:p>
      <w:r>
        <w:t>84,69</w:t>
      </w:r>
    </w:p>
    <w:p>
      <w:r>
        <w:t>42,15</w:t>
      </w:r>
    </w:p>
    <w:p>
      <w:r>
        <w:t>51,18</w:t>
      </w:r>
    </w:p>
    <w:p>
      <w:r>
        <w:t>19,07</w:t>
      </w:r>
    </w:p>
    <w:p>
      <w:r>
        <w:t>84,50</w:t>
      </w:r>
    </w:p>
    <w:p>
      <w:r>
        <w:t>52,51</w:t>
      </w:r>
    </w:p>
    <w:p>
      <w:r>
        <w:t>42,90</w:t>
      </w:r>
    </w:p>
    <w:p>
      <w:r>
        <w:t>26,91</w:t>
      </w:r>
    </w:p>
    <w:p>
      <w:r>
        <w:t>23,78</w:t>
      </w:r>
    </w:p>
    <w:p>
      <w:r>
        <w:t>3,97</w:t>
      </w:r>
    </w:p>
    <w:p>
      <w:r>
        <w:t>2.8.3</w:t>
      </w:r>
    </w:p>
    <w:p>
      <w:r>
        <w:t>Đất công trình cấp nước, thoát nước</w:t>
      </w:r>
    </w:p>
    <w:p>
      <w:r>
        <w:t>DCT</w:t>
      </w:r>
    </w:p>
    <w:p>
      <w:r>
        <w:t>2,11</w:t>
      </w:r>
    </w:p>
    <w:p>
      <w:r>
        <w:t>1,19</w:t>
      </w:r>
    </w:p>
    <w:p>
      <w:r>
        <w:t>0,50</w:t>
      </w:r>
    </w:p>
    <w:p>
      <w:r>
        <w:t>0,42</w:t>
      </w:r>
    </w:p>
    <w:p>
      <w:r>
        <w:t>2.8.4</w:t>
      </w:r>
    </w:p>
    <w:p>
      <w:r>
        <w:t>Đất công trình phòng, chống thiên tai</w:t>
      </w:r>
    </w:p>
    <w:p>
      <w:r>
        <w:t>DPC</w:t>
      </w:r>
    </w:p>
    <w:p>
      <w:r>
        <w:t>62,47</w:t>
      </w:r>
    </w:p>
    <w:p>
      <w:r>
        <w:t>5,83</w:t>
      </w:r>
    </w:p>
    <w:p>
      <w:r>
        <w:t>5,68</w:t>
      </w:r>
    </w:p>
    <w:p>
      <w:r>
        <w:t>9,50</w:t>
      </w:r>
    </w:p>
    <w:p>
      <w:r>
        <w:t>3,92</w:t>
      </w:r>
    </w:p>
    <w:p>
      <w:r>
        <w:t>2,00</w:t>
      </w:r>
    </w:p>
    <w:p>
      <w:r>
        <w:t>4,07</w:t>
      </w:r>
    </w:p>
    <w:p>
      <w:r>
        <w:t>15,94</w:t>
      </w:r>
    </w:p>
    <w:p>
      <w:r>
        <w:t>15,53</w:t>
      </w:r>
    </w:p>
    <w:p>
      <w:r>
        <w:t>2.8.5</w:t>
      </w:r>
    </w:p>
    <w:p>
      <w:r>
        <w:t>Đất có di tích lịch sử - văn hóa danh lam thắng cảnh, di sản thiên nhiên</w:t>
      </w:r>
    </w:p>
    <w:p>
      <w:r>
        <w:t>DDD</w:t>
      </w:r>
    </w:p>
    <w:p>
      <w:r>
        <w:t>62,00</w:t>
      </w:r>
    </w:p>
    <w:p>
      <w:r>
        <w:t>103,10</w:t>
      </w:r>
    </w:p>
    <w:p>
      <w:r>
        <w:t>12,09</w:t>
      </w:r>
    </w:p>
    <w:p>
      <w:r>
        <w:t>15,98</w:t>
      </w:r>
    </w:p>
    <w:p>
      <w:r>
        <w:t>0,34</w:t>
      </w:r>
    </w:p>
    <w:p>
      <w:r>
        <w:t>2,41</w:t>
      </w:r>
    </w:p>
    <w:p>
      <w:r>
        <w:t>0,93</w:t>
      </w:r>
    </w:p>
    <w:p>
      <w:r>
        <w:t>1,11</w:t>
      </w:r>
    </w:p>
    <w:p>
      <w:r>
        <w:t>30,56</w:t>
      </w:r>
    </w:p>
    <w:p>
      <w:r>
        <w:t>0,14</w:t>
      </w:r>
    </w:p>
    <w:p>
      <w:r>
        <w:t>22,25</w:t>
      </w:r>
    </w:p>
    <w:p>
      <w:r>
        <w:t>2,61</w:t>
      </w:r>
    </w:p>
    <w:p>
      <w:r>
        <w:t>11,29</w:t>
      </w:r>
    </w:p>
    <w:p>
      <w:r>
        <w:t>2,55</w:t>
      </w:r>
    </w:p>
    <w:p>
      <w:r>
        <w:t>0,83</w:t>
      </w:r>
    </w:p>
    <w:p>
      <w:r>
        <w:t>2.8.6</w:t>
      </w:r>
    </w:p>
    <w:p>
      <w:r>
        <w:t>Đất công trình xử lý chất thải</w:t>
      </w:r>
    </w:p>
    <w:p>
      <w:r>
        <w:t>DRA</w:t>
      </w:r>
    </w:p>
    <w:p>
      <w:r>
        <w:t>30,00</w:t>
      </w:r>
    </w:p>
    <w:p>
      <w:r>
        <w:t>34,96</w:t>
      </w:r>
    </w:p>
    <w:p>
      <w:r>
        <w:t>0,62</w:t>
      </w:r>
    </w:p>
    <w:p>
      <w:r>
        <w:t>0,20</w:t>
      </w:r>
    </w:p>
    <w:p>
      <w:r>
        <w:t>1,21</w:t>
      </w:r>
    </w:p>
    <w:p>
      <w:r>
        <w:t>0,00</w:t>
      </w:r>
    </w:p>
    <w:p>
      <w:r>
        <w:t>9,01</w:t>
      </w:r>
    </w:p>
    <w:p>
      <w:r>
        <w:t>0,17</w:t>
      </w:r>
    </w:p>
    <w:p>
      <w:r>
        <w:t>0,68</w:t>
      </w:r>
    </w:p>
    <w:p>
      <w:r>
        <w:t>1,64</w:t>
      </w:r>
    </w:p>
    <w:p>
      <w:r>
        <w:t>0,16</w:t>
      </w:r>
    </w:p>
    <w:p>
      <w:r>
        <w:t>2,68</w:t>
      </w:r>
    </w:p>
    <w:p>
      <w:r>
        <w:t>0,06</w:t>
      </w:r>
    </w:p>
    <w:p>
      <w:r>
        <w:t>18,51</w:t>
      </w:r>
    </w:p>
    <w:p>
      <w:r>
        <w:t>2.8.7</w:t>
      </w:r>
    </w:p>
    <w:p>
      <w:r>
        <w:t>Đất công trình năng lượng, chiếu sáng công cộng</w:t>
      </w:r>
    </w:p>
    <w:p>
      <w:r>
        <w:t>DNL</w:t>
      </w:r>
    </w:p>
    <w:p>
      <w:r>
        <w:t>369,00</w:t>
      </w:r>
    </w:p>
    <w:p>
      <w:r>
        <w:t>116,22</w:t>
      </w:r>
    </w:p>
    <w:p>
      <w:r>
        <w:t>4,39</w:t>
      </w:r>
    </w:p>
    <w:p>
      <w:r>
        <w:t>0,04</w:t>
      </w:r>
    </w:p>
    <w:p>
      <w:r>
        <w:t>6,45</w:t>
      </w:r>
    </w:p>
    <w:p>
      <w:r>
        <w:t>4,69</w:t>
      </w:r>
    </w:p>
    <w:p>
      <w:r>
        <w:t>13,04</w:t>
      </w:r>
    </w:p>
    <w:p>
      <w:r>
        <w:t>5,57</w:t>
      </w:r>
    </w:p>
    <w:p>
      <w:r>
        <w:t>9,04</w:t>
      </w:r>
    </w:p>
    <w:p>
      <w:r>
        <w:t>2,44</w:t>
      </w:r>
    </w:p>
    <w:p>
      <w:r>
        <w:t>2,67</w:t>
      </w:r>
    </w:p>
    <w:p>
      <w:r>
        <w:t>2,45</w:t>
      </w:r>
    </w:p>
    <w:p>
      <w:r>
        <w:t>0,46</w:t>
      </w:r>
    </w:p>
    <w:p>
      <w:r>
        <w:t>64,59</w:t>
      </w:r>
    </w:p>
    <w:p>
      <w:r>
        <w:t>0,12</w:t>
      </w:r>
    </w:p>
    <w:p>
      <w:r>
        <w:t>0,25</w:t>
      </w:r>
    </w:p>
    <w:p>
      <w:r>
        <w:t>2.8.8</w:t>
      </w:r>
    </w:p>
    <w:p>
      <w:r>
        <w:t>Đất công trình hạ tầng bưu chính, viễn thông, công nghệ thông tin</w:t>
      </w:r>
    </w:p>
    <w:p>
      <w:r>
        <w:t>DBV</w:t>
      </w:r>
    </w:p>
    <w:p>
      <w:r>
        <w:t>1,00</w:t>
      </w:r>
    </w:p>
    <w:p>
      <w:r>
        <w:t>0,56</w:t>
      </w:r>
    </w:p>
    <w:p>
      <w:r>
        <w:t>0,07</w:t>
      </w:r>
    </w:p>
    <w:p>
      <w:r>
        <w:t>0,18</w:t>
      </w:r>
    </w:p>
    <w:p>
      <w:r>
        <w:t>0,03</w:t>
      </w:r>
    </w:p>
    <w:p>
      <w:r>
        <w:t>0,02</w:t>
      </w:r>
    </w:p>
    <w:p>
      <w:r>
        <w:t>0,02</w:t>
      </w:r>
    </w:p>
    <w:p>
      <w:r>
        <w:t>0,03</w:t>
      </w:r>
    </w:p>
    <w:p>
      <w:r>
        <w:t>0,02</w:t>
      </w:r>
    </w:p>
    <w:p>
      <w:r>
        <w:t>0,11</w:t>
      </w:r>
    </w:p>
    <w:p>
      <w:r>
        <w:t>0,02</w:t>
      </w:r>
    </w:p>
    <w:p>
      <w:r>
        <w:t>0,01</w:t>
      </w:r>
    </w:p>
    <w:p>
      <w:r>
        <w:t>0,01</w:t>
      </w:r>
    </w:p>
    <w:p>
      <w:r>
        <w:t>0,02</w:t>
      </w:r>
    </w:p>
    <w:p>
      <w:r>
        <w:t>0,02</w:t>
      </w:r>
    </w:p>
    <w:p>
      <w:r>
        <w:t>2.8.9</w:t>
      </w:r>
    </w:p>
    <w:p>
      <w:r>
        <w:t>Đất chợ dân sinh, chợ đầu mối</w:t>
      </w:r>
    </w:p>
    <w:p>
      <w:r>
        <w:t>DCH</w:t>
      </w:r>
    </w:p>
    <w:p>
      <w:r>
        <w:t>20,53</w:t>
      </w:r>
    </w:p>
    <w:p>
      <w:r>
        <w:t>0,94</w:t>
      </w:r>
    </w:p>
    <w:p>
      <w:r>
        <w:t>1,07</w:t>
      </w:r>
    </w:p>
    <w:p>
      <w:r>
        <w:t>2,58</w:t>
      </w:r>
    </w:p>
    <w:p>
      <w:r>
        <w:t>0,38</w:t>
      </w:r>
    </w:p>
    <w:p>
      <w:r>
        <w:t>0,00</w:t>
      </w:r>
    </w:p>
    <w:p>
      <w:r>
        <w:t>0,64</w:t>
      </w:r>
    </w:p>
    <w:p>
      <w:r>
        <w:t>4,60</w:t>
      </w:r>
    </w:p>
    <w:p>
      <w:r>
        <w:t>0,23</w:t>
      </w:r>
    </w:p>
    <w:p>
      <w:r>
        <w:t>0,94</w:t>
      </w:r>
    </w:p>
    <w:p>
      <w:r>
        <w:t>3,67</w:t>
      </w:r>
    </w:p>
    <w:p>
      <w:r>
        <w:t>1,66</w:t>
      </w:r>
    </w:p>
    <w:p>
      <w:r>
        <w:t>1,57</w:t>
      </w:r>
    </w:p>
    <w:p>
      <w:r>
        <w:t>1,00</w:t>
      </w:r>
    </w:p>
    <w:p>
      <w:r>
        <w:t>0,73</w:t>
      </w:r>
    </w:p>
    <w:p>
      <w:r>
        <w:t>0,51</w:t>
      </w:r>
    </w:p>
    <w:p>
      <w:r>
        <w:t>2.8.10</w:t>
      </w:r>
    </w:p>
    <w:p>
      <w:r>
        <w:t>Đất khu vui chơi, giải trí công cộng, sinh hoạt cộng đồng</w:t>
      </w:r>
    </w:p>
    <w:p>
      <w:r>
        <w:t>DKV</w:t>
      </w:r>
    </w:p>
    <w:p>
      <w:r>
        <w:t>98,74</w:t>
      </w:r>
    </w:p>
    <w:p>
      <w:r>
        <w:t>3,26</w:t>
      </w:r>
    </w:p>
    <w:p>
      <w:r>
        <w:t>5,55</w:t>
      </w:r>
    </w:p>
    <w:p>
      <w:r>
        <w:t>5,85</w:t>
      </w:r>
    </w:p>
    <w:p>
      <w:r>
        <w:t>8,07</w:t>
      </w:r>
    </w:p>
    <w:p>
      <w:r>
        <w:t>2,18</w:t>
      </w:r>
    </w:p>
    <w:p>
      <w:r>
        <w:t>2,35</w:t>
      </w:r>
    </w:p>
    <w:p>
      <w:r>
        <w:t>20,93</w:t>
      </w:r>
    </w:p>
    <w:p>
      <w:r>
        <w:t>3,38</w:t>
      </w:r>
    </w:p>
    <w:p>
      <w:r>
        <w:t>7,12</w:t>
      </w:r>
    </w:p>
    <w:p>
      <w:r>
        <w:t>9,56</w:t>
      </w:r>
    </w:p>
    <w:p>
      <w:r>
        <w:t>12,33</w:t>
      </w:r>
    </w:p>
    <w:p>
      <w:r>
        <w:t>4,89</w:t>
      </w:r>
    </w:p>
    <w:p>
      <w:r>
        <w:t>1,87</w:t>
      </w:r>
    </w:p>
    <w:p>
      <w:r>
        <w:t>10,86</w:t>
      </w:r>
    </w:p>
    <w:p>
      <w:r>
        <w:t>0,55</w:t>
      </w:r>
    </w:p>
    <w:p>
      <w:r>
        <w:t>2.9</w:t>
      </w:r>
    </w:p>
    <w:p>
      <w:r>
        <w:t>Đất tôn giáo</w:t>
      </w:r>
    </w:p>
    <w:p>
      <w:r>
        <w:t>TON</w:t>
      </w:r>
    </w:p>
    <w:p>
      <w:r>
        <w:t>19,25</w:t>
      </w:r>
    </w:p>
    <w:p>
      <w:r>
        <w:t>3,42</w:t>
      </w:r>
    </w:p>
    <w:p>
      <w:r>
        <w:t>1,05</w:t>
      </w:r>
    </w:p>
    <w:p>
      <w:r>
        <w:t>1,59</w:t>
      </w:r>
    </w:p>
    <w:p>
      <w:r>
        <w:t>0,72</w:t>
      </w:r>
    </w:p>
    <w:p>
      <w:r>
        <w:t>1,12</w:t>
      </w:r>
    </w:p>
    <w:p>
      <w:r>
        <w:t>1,42</w:t>
      </w:r>
    </w:p>
    <w:p>
      <w:r>
        <w:t>2,18</w:t>
      </w:r>
    </w:p>
    <w:p>
      <w:r>
        <w:t>0,88</w:t>
      </w:r>
    </w:p>
    <w:p>
      <w:r>
        <w:t>1,66</w:t>
      </w:r>
    </w:p>
    <w:p>
      <w:r>
        <w:t>0,75</w:t>
      </w:r>
    </w:p>
    <w:p>
      <w:r>
        <w:t>2,89</w:t>
      </w:r>
    </w:p>
    <w:p>
      <w:r>
        <w:t>0,28</w:t>
      </w:r>
    </w:p>
    <w:p>
      <w:r>
        <w:t>0,55</w:t>
      </w:r>
    </w:p>
    <w:p>
      <w:r>
        <w:t>0,75</w:t>
      </w:r>
    </w:p>
    <w:p>
      <w:r>
        <w:t>2.10</w:t>
      </w:r>
    </w:p>
    <w:p>
      <w:r>
        <w:t>Đất tín ngưỡng</w:t>
      </w:r>
    </w:p>
    <w:p>
      <w:r>
        <w:t>TIN</w:t>
      </w:r>
    </w:p>
    <w:p>
      <w:r>
        <w:t>12,05</w:t>
      </w:r>
    </w:p>
    <w:p>
      <w:r>
        <w:t>1,73</w:t>
      </w:r>
    </w:p>
    <w:p>
      <w:r>
        <w:t>1,28</w:t>
      </w:r>
    </w:p>
    <w:p>
      <w:r>
        <w:t>0,64</w:t>
      </w:r>
    </w:p>
    <w:p>
      <w:r>
        <w:t>0,79</w:t>
      </w:r>
    </w:p>
    <w:p>
      <w:r>
        <w:t>1,51</w:t>
      </w:r>
    </w:p>
    <w:p>
      <w:r>
        <w:t>1,31</w:t>
      </w:r>
    </w:p>
    <w:p>
      <w:r>
        <w:t>0,72</w:t>
      </w:r>
    </w:p>
    <w:p>
      <w:r>
        <w:t>0,44</w:t>
      </w:r>
    </w:p>
    <w:p>
      <w:r>
        <w:t>0,90</w:t>
      </w:r>
    </w:p>
    <w:p>
      <w:r>
        <w:t>0,69</w:t>
      </w:r>
    </w:p>
    <w:p>
      <w:r>
        <w:t>0,97</w:t>
      </w:r>
    </w:p>
    <w:p>
      <w:r>
        <w:t>0,62</w:t>
      </w:r>
    </w:p>
    <w:p>
      <w:r>
        <w:t>0,24</w:t>
      </w:r>
    </w:p>
    <w:p>
      <w:r>
        <w:t>0,21</w:t>
      </w:r>
    </w:p>
    <w:p>
      <w:r>
        <w:t>2.11</w:t>
      </w:r>
    </w:p>
    <w:p>
      <w:r>
        <w:t>Đất nghĩa trang, nhà tang lễ, cơ sở hỏa táng; đất cơ sở lưu giữ tro cốt</w:t>
      </w:r>
    </w:p>
    <w:p>
      <w:r>
        <w:t>NTD</w:t>
      </w:r>
    </w:p>
    <w:p>
      <w:r>
        <w:t>634,43</w:t>
      </w:r>
    </w:p>
    <w:p>
      <w:r>
        <w:t>18,34</w:t>
      </w:r>
    </w:p>
    <w:p>
      <w:r>
        <w:t>48,82</w:t>
      </w:r>
    </w:p>
    <w:p>
      <w:r>
        <w:t>62,64</w:t>
      </w:r>
    </w:p>
    <w:p>
      <w:r>
        <w:t>41,57</w:t>
      </w:r>
    </w:p>
    <w:p>
      <w:r>
        <w:t>95,33</w:t>
      </w:r>
    </w:p>
    <w:p>
      <w:r>
        <w:t>94,55</w:t>
      </w:r>
    </w:p>
    <w:p>
      <w:r>
        <w:t>47,16</w:t>
      </w:r>
    </w:p>
    <w:p>
      <w:r>
        <w:t>26,02</w:t>
      </w:r>
    </w:p>
    <w:p>
      <w:r>
        <w:t>22,20</w:t>
      </w:r>
    </w:p>
    <w:p>
      <w:r>
        <w:t>35,22</w:t>
      </w:r>
    </w:p>
    <w:p>
      <w:r>
        <w:t>43,85</w:t>
      </w:r>
    </w:p>
    <w:p>
      <w:r>
        <w:t>42,08</w:t>
      </w:r>
    </w:p>
    <w:p>
      <w:r>
        <w:t>28,11</w:t>
      </w:r>
    </w:p>
    <w:p>
      <w:r>
        <w:t>26,12</w:t>
      </w:r>
    </w:p>
    <w:p>
      <w:r>
        <w:t>2,42</w:t>
      </w:r>
    </w:p>
    <w:p>
      <w:r>
        <w:t>2.12</w:t>
      </w:r>
    </w:p>
    <w:p>
      <w:r>
        <w:t>Đất có mặt nước chuyên dùng</w:t>
      </w:r>
    </w:p>
    <w:p>
      <w:r>
        <w:t>TVC</w:t>
      </w:r>
    </w:p>
    <w:p>
      <w:r>
        <w:t>2.134,55</w:t>
      </w:r>
    </w:p>
    <w:p>
      <w:r>
        <w:t>237,03</w:t>
      </w:r>
    </w:p>
    <w:p>
      <w:r>
        <w:t>106,10</w:t>
      </w:r>
    </w:p>
    <w:p>
      <w:r>
        <w:t>155,29</w:t>
      </w:r>
    </w:p>
    <w:p>
      <w:r>
        <w:t>84,68</w:t>
      </w:r>
    </w:p>
    <w:p>
      <w:r>
        <w:t>161,01</w:t>
      </w:r>
    </w:p>
    <w:p>
      <w:r>
        <w:t>43,77</w:t>
      </w:r>
    </w:p>
    <w:p>
      <w:r>
        <w:t>205,32</w:t>
      </w:r>
    </w:p>
    <w:p>
      <w:r>
        <w:t>1,13</w:t>
      </w:r>
    </w:p>
    <w:p>
      <w:r>
        <w:t>78,76</w:t>
      </w:r>
    </w:p>
    <w:p>
      <w:r>
        <w:t>345,32</w:t>
      </w:r>
    </w:p>
    <w:p>
      <w:r>
        <w:t>151,81</w:t>
      </w:r>
    </w:p>
    <w:p>
      <w:r>
        <w:t>366,38</w:t>
      </w:r>
    </w:p>
    <w:p>
      <w:r>
        <w:t>48,37</w:t>
      </w:r>
    </w:p>
    <w:p>
      <w:r>
        <w:t>100,16</w:t>
      </w:r>
    </w:p>
    <w:p>
      <w:r>
        <w:t>49,41</w:t>
      </w:r>
    </w:p>
    <w:p>
      <w:r>
        <w:t>2.12.1</w:t>
      </w:r>
    </w:p>
    <w:p>
      <w:r>
        <w:t>Đất có mặt nước chuyên dùng dạng ao, hồ, đầm, phá</w:t>
      </w:r>
    </w:p>
    <w:p>
      <w:r>
        <w:t>MNC</w:t>
      </w:r>
    </w:p>
    <w:p>
      <w:r>
        <w:t>390,81</w:t>
      </w:r>
    </w:p>
    <w:p>
      <w:r>
        <w:t>5,11</w:t>
      </w:r>
    </w:p>
    <w:p>
      <w:r>
        <w:t>3,71</w:t>
      </w:r>
    </w:p>
    <w:p>
      <w:r>
        <w:t>2,83</w:t>
      </w:r>
    </w:p>
    <w:p>
      <w:r>
        <w:t>0,42</w:t>
      </w:r>
    </w:p>
    <w:p>
      <w:r>
        <w:t>14,38</w:t>
      </w:r>
    </w:p>
    <w:p>
      <w:r>
        <w:t>14,25</w:t>
      </w:r>
    </w:p>
    <w:p>
      <w:r>
        <w:t>60,48</w:t>
      </w:r>
    </w:p>
    <w:p>
      <w:r>
        <w:t>1,13</w:t>
      </w:r>
    </w:p>
    <w:p>
      <w:r>
        <w:t>1,62</w:t>
      </w:r>
    </w:p>
    <w:p>
      <w:r>
        <w:t>267,86</w:t>
      </w:r>
    </w:p>
    <w:p>
      <w:r>
        <w:t>8,43</w:t>
      </w:r>
    </w:p>
    <w:p>
      <w:r>
        <w:t>3,73</w:t>
      </w:r>
    </w:p>
    <w:p>
      <w:r>
        <w:t>5,72</w:t>
      </w:r>
    </w:p>
    <w:p>
      <w:r>
        <w:t>1,14</w:t>
      </w:r>
    </w:p>
    <w:p>
      <w:r>
        <w:t>2.12.2</w:t>
      </w:r>
    </w:p>
    <w:p>
      <w:r>
        <w:t>Đất có mặt nước dạng sông, ngòi, kênh, rạch, suối</w:t>
      </w:r>
    </w:p>
    <w:p>
      <w:r>
        <w:t>SON</w:t>
      </w:r>
    </w:p>
    <w:p>
      <w:r>
        <w:t>1.743,74</w:t>
      </w:r>
    </w:p>
    <w:p>
      <w:r>
        <w:t>231,92</w:t>
      </w:r>
    </w:p>
    <w:p>
      <w:r>
        <w:t>102,39</w:t>
      </w:r>
    </w:p>
    <w:p>
      <w:r>
        <w:t>152,46</w:t>
      </w:r>
    </w:p>
    <w:p>
      <w:r>
        <w:t>84,26</w:t>
      </w:r>
    </w:p>
    <w:p>
      <w:r>
        <w:t>146,63</w:t>
      </w:r>
    </w:p>
    <w:p>
      <w:r>
        <w:t>29,52</w:t>
      </w:r>
    </w:p>
    <w:p>
      <w:r>
        <w:t>144,84</w:t>
      </w:r>
    </w:p>
    <w:p>
      <w:r>
        <w:t>77,14</w:t>
      </w:r>
    </w:p>
    <w:p>
      <w:r>
        <w:t>77,46</w:t>
      </w:r>
    </w:p>
    <w:p>
      <w:r>
        <w:t>143,38</w:t>
      </w:r>
    </w:p>
    <w:p>
      <w:r>
        <w:t>366,38</w:t>
      </w:r>
    </w:p>
    <w:p>
      <w:r>
        <w:t>44,64</w:t>
      </w:r>
    </w:p>
    <w:p>
      <w:r>
        <w:t>94,45</w:t>
      </w:r>
    </w:p>
    <w:p>
      <w:r>
        <w:t>48,27</w:t>
      </w:r>
    </w:p>
    <w:p>
      <w:r>
        <w:t>2.13</w:t>
      </w:r>
    </w:p>
    <w:p>
      <w:r>
        <w:t>Đất phi nông nghiệp khác</w:t>
      </w:r>
    </w:p>
    <w:p>
      <w:r>
        <w:t>PNK</w:t>
      </w:r>
    </w:p>
    <w:p>
      <w:r>
        <w:t>4,10</w:t>
      </w:r>
    </w:p>
    <w:p>
      <w:r>
        <w:t>2,00</w:t>
      </w:r>
    </w:p>
    <w:p>
      <w:r>
        <w:t>2,10</w:t>
      </w:r>
    </w:p>
    <w:p>
      <w:r>
        <w:t>3</w:t>
      </w:r>
    </w:p>
    <w:p>
      <w:r>
        <w:t>Nhóm đất chưa sử dụng</w:t>
      </w:r>
    </w:p>
    <w:p>
      <w:r>
        <w:t>CSD</w:t>
      </w:r>
    </w:p>
    <w:p>
      <w:r>
        <w:t>95,00</w:t>
      </w:r>
    </w:p>
    <w:p>
      <w:r>
        <w:t>94,66</w:t>
      </w:r>
    </w:p>
    <w:p>
      <w:r>
        <w:t>6,40</w:t>
      </w:r>
    </w:p>
    <w:p>
      <w:r>
        <w:t>3,36</w:t>
      </w:r>
    </w:p>
    <w:p>
      <w:r>
        <w:t>10,89</w:t>
      </w:r>
    </w:p>
    <w:p>
      <w:r>
        <w:t>5,91</w:t>
      </w:r>
    </w:p>
    <w:p>
      <w:r>
        <w:t>4,53</w:t>
      </w:r>
    </w:p>
    <w:p>
      <w:r>
        <w:t>10,55</w:t>
      </w:r>
    </w:p>
    <w:p>
      <w:r>
        <w:t>12,05</w:t>
      </w:r>
    </w:p>
    <w:p>
      <w:r>
        <w:t>3,99</w:t>
      </w:r>
    </w:p>
    <w:p>
      <w:r>
        <w:t>2,86</w:t>
      </w:r>
    </w:p>
    <w:p>
      <w:r>
        <w:t>3,62</w:t>
      </w:r>
    </w:p>
    <w:p>
      <w:r>
        <w:t>21,08</w:t>
      </w:r>
    </w:p>
    <w:p>
      <w:r>
        <w:t>1,64</w:t>
      </w:r>
    </w:p>
    <w:p>
      <w:r>
        <w:t>5,78</w:t>
      </w:r>
    </w:p>
    <w:p>
      <w:r>
        <w:t>2,01</w:t>
      </w:r>
    </w:p>
    <w:p>
      <w:r>
        <w:t>Trong đó:</w:t>
      </w:r>
    </w:p>
    <w:p>
      <w:r>
        <w:t>-</w:t>
      </w:r>
    </w:p>
    <w:p>
      <w:r>
        <w:t>3.1</w:t>
      </w:r>
    </w:p>
    <w:p>
      <w:r>
        <w:t>Đất bằng chưa sử dụng</w:t>
      </w:r>
    </w:p>
    <w:p>
      <w:r>
        <w:t>BCS</w:t>
      </w:r>
    </w:p>
    <w:p>
      <w:r>
        <w:t>95,00</w:t>
      </w:r>
    </w:p>
    <w:p>
      <w:r>
        <w:t>94,66</w:t>
      </w:r>
    </w:p>
    <w:p>
      <w:r>
        <w:t>6,40</w:t>
      </w:r>
    </w:p>
    <w:p>
      <w:r>
        <w:t>3,36</w:t>
      </w:r>
    </w:p>
    <w:p>
      <w:r>
        <w:t>10,89</w:t>
      </w:r>
    </w:p>
    <w:p>
      <w:r>
        <w:t>5,91</w:t>
      </w:r>
    </w:p>
    <w:p>
      <w:r>
        <w:t>4,53</w:t>
      </w:r>
    </w:p>
    <w:p>
      <w:r>
        <w:t>10,55</w:t>
      </w:r>
    </w:p>
    <w:p>
      <w:r>
        <w:t>12,05</w:t>
      </w:r>
    </w:p>
    <w:p>
      <w:r>
        <w:t>3,99</w:t>
      </w:r>
    </w:p>
    <w:p>
      <w:r>
        <w:t>2,86</w:t>
      </w:r>
    </w:p>
    <w:p>
      <w:r>
        <w:t>3,62</w:t>
      </w:r>
    </w:p>
    <w:p>
      <w:r>
        <w:t>21,08</w:t>
      </w:r>
    </w:p>
    <w:p>
      <w:r>
        <w:t>1,64</w:t>
      </w:r>
    </w:p>
    <w:p>
      <w:r>
        <w:t>5,78</w:t>
      </w:r>
    </w:p>
    <w:p>
      <w:r>
        <w:t>2,01</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Ghi chú:    Việc triển khai các công trình, dự án sau khi Điều chỉnh quy hoạch sử dụng đất huyện Tây Sơn thời kỳ 2021-2030 được phê duyệt phải đảm bảo phù hợp với các chỉ tiêu sử dụng đất đã được UBND tỉnh phân bổ tại Văn bản số 3585/UBND-KT ngày 27/6/2022, Văn bản số 4295/UBND-KT ngày 07/6/2024 và các Văn bản điều chỉnh, bổ sung (nếu có) của UBND tỉnh.</w:t>
      </w:r>
    </w:p>
    <w:p>
      <w:r>
        <w:t>PHỤ LỤC II</w:t>
      </w:r>
    </w:p>
    <w:p>
      <w:r>
        <w:t>DIỆN TÍCH ĐẤT CẦN THU HỒI TRONG KỲ QUY HOẠCH SỬ DỤNG ĐẤT ĐẾN NĂM 2030 CỦA HUYỆN TÂY SƠN</w:t>
      </w:r>
    </w:p>
    <w:p>
      <w:r>
        <w:t>(Kèm theo Quyết định số:     /QĐ-UBND ngày   /    /2025 của UBND tỉnh Bình Định)</w:t>
      </w:r>
    </w:p>
    <w:p>
      <w:r>
        <w:t>Đơn vị tính: ha</w:t>
      </w:r>
    </w:p>
    <w:p>
      <w:r>
        <w:t>STT</w:t>
      </w:r>
    </w:p>
    <w:p>
      <w:r>
        <w:t>Chỉ tiêu sử dụng đất</w:t>
      </w:r>
    </w:p>
    <w:p>
      <w:r>
        <w:t>Mã</w:t>
      </w:r>
    </w:p>
    <w:p>
      <w:r>
        <w:t>Tổng diện     tích</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3.273,10</w:t>
      </w:r>
    </w:p>
    <w:p>
      <w:r>
        <w:t>75,65</w:t>
      </w:r>
    </w:p>
    <w:p>
      <w:r>
        <w:t>86,64</w:t>
      </w:r>
    </w:p>
    <w:p>
      <w:r>
        <w:t>617,84</w:t>
      </w:r>
    </w:p>
    <w:p>
      <w:r>
        <w:t>171,56</w:t>
      </w:r>
    </w:p>
    <w:p>
      <w:r>
        <w:t>172,88</w:t>
      </w:r>
    </w:p>
    <w:p>
      <w:r>
        <w:t>320,67</w:t>
      </w:r>
    </w:p>
    <w:p>
      <w:r>
        <w:t>102,51</w:t>
      </w:r>
    </w:p>
    <w:p>
      <w:r>
        <w:t>120,37</w:t>
      </w:r>
    </w:p>
    <w:p>
      <w:r>
        <w:t>99,38</w:t>
      </w:r>
    </w:p>
    <w:p>
      <w:r>
        <w:t>624,50</w:t>
      </w:r>
    </w:p>
    <w:p>
      <w:r>
        <w:t>334,59</w:t>
      </w:r>
    </w:p>
    <w:p>
      <w:r>
        <w:t>234,94</w:t>
      </w:r>
    </w:p>
    <w:p>
      <w:r>
        <w:t>55,02</w:t>
      </w:r>
    </w:p>
    <w:p>
      <w:r>
        <w:t>196,30</w:t>
      </w:r>
    </w:p>
    <w:p>
      <w:r>
        <w:t>60,27</w:t>
      </w:r>
    </w:p>
    <w:p>
      <w:r>
        <w:t>1.1</w:t>
      </w:r>
    </w:p>
    <w:p>
      <w:r>
        <w:t>Đất trồng lúa</w:t>
      </w:r>
    </w:p>
    <w:p>
      <w:r>
        <w:t>LUA</w:t>
      </w:r>
    </w:p>
    <w:p>
      <w:r>
        <w:t>776,30</w:t>
      </w:r>
    </w:p>
    <w:p>
      <w:r>
        <w:t>48,92</w:t>
      </w:r>
    </w:p>
    <w:p>
      <w:r>
        <w:t>45,48</w:t>
      </w:r>
    </w:p>
    <w:p>
      <w:r>
        <w:t>149,11</w:t>
      </w:r>
    </w:p>
    <w:p>
      <w:r>
        <w:t>25,91</w:t>
      </w:r>
    </w:p>
    <w:p>
      <w:r>
        <w:t>34,46</w:t>
      </w:r>
    </w:p>
    <w:p>
      <w:r>
        <w:t>41,71</w:t>
      </w:r>
    </w:p>
    <w:p>
      <w:r>
        <w:t>45,19</w:t>
      </w:r>
    </w:p>
    <w:p>
      <w:r>
        <w:t>47,27</w:t>
      </w:r>
    </w:p>
    <w:p>
      <w:r>
        <w:t>50,63</w:t>
      </w:r>
    </w:p>
    <w:p>
      <w:r>
        <w:t>84,23</w:t>
      </w:r>
    </w:p>
    <w:p>
      <w:r>
        <w:t>71,42</w:t>
      </w:r>
    </w:p>
    <w:p>
      <w:r>
        <w:t>19,79</w:t>
      </w:r>
    </w:p>
    <w:p>
      <w:r>
        <w:t>45,61</w:t>
      </w:r>
    </w:p>
    <w:p>
      <w:r>
        <w:t>65,59</w:t>
      </w:r>
    </w:p>
    <w:p>
      <w:r>
        <w:t>0,97</w:t>
      </w:r>
    </w:p>
    <w:p>
      <w:r>
        <w:t>1.1.1</w:t>
      </w:r>
    </w:p>
    <w:p>
      <w:r>
        <w:t>Đất chuyên trồng lúa</w:t>
      </w:r>
    </w:p>
    <w:p>
      <w:r>
        <w:t>LUC</w:t>
      </w:r>
    </w:p>
    <w:p>
      <w:r>
        <w:t>665,72</w:t>
      </w:r>
    </w:p>
    <w:p>
      <w:r>
        <w:t>48,42</w:t>
      </w:r>
    </w:p>
    <w:p>
      <w:r>
        <w:t>45,32</w:t>
      </w:r>
    </w:p>
    <w:p>
      <w:r>
        <w:t>147,37</w:t>
      </w:r>
    </w:p>
    <w:p>
      <w:r>
        <w:t>25,24</w:t>
      </w:r>
    </w:p>
    <w:p>
      <w:r>
        <w:t>28,42</w:t>
      </w:r>
    </w:p>
    <w:p>
      <w:r>
        <w:t>32,97</w:t>
      </w:r>
    </w:p>
    <w:p>
      <w:r>
        <w:t>38,75</w:t>
      </w:r>
    </w:p>
    <w:p>
      <w:r>
        <w:t>29,92</w:t>
      </w:r>
    </w:p>
    <w:p>
      <w:r>
        <w:t>50,49</w:t>
      </w:r>
    </w:p>
    <w:p>
      <w:r>
        <w:t>56,23</w:t>
      </w:r>
    </w:p>
    <w:p>
      <w:r>
        <w:t>41,93</w:t>
      </w:r>
    </w:p>
    <w:p>
      <w:r>
        <w:t>11,65</w:t>
      </w:r>
    </w:p>
    <w:p>
      <w:r>
        <w:t>45,61</w:t>
      </w:r>
    </w:p>
    <w:p>
      <w:r>
        <w:t>62,47</w:t>
      </w:r>
    </w:p>
    <w:p>
      <w:r>
        <w:t>0,94</w:t>
      </w:r>
    </w:p>
    <w:p>
      <w:r>
        <w:t>1.1.2</w:t>
      </w:r>
    </w:p>
    <w:p>
      <w:r>
        <w:t>Đất trồng lúa còn lại</w:t>
      </w:r>
    </w:p>
    <w:p>
      <w:r>
        <w:t>LUK</w:t>
      </w:r>
    </w:p>
    <w:p>
      <w:r>
        <w:t>110,57</w:t>
      </w:r>
    </w:p>
    <w:p>
      <w:r>
        <w:t>0,50</w:t>
      </w:r>
    </w:p>
    <w:p>
      <w:r>
        <w:t>0,16</w:t>
      </w:r>
    </w:p>
    <w:p>
      <w:r>
        <w:t>1,74</w:t>
      </w:r>
    </w:p>
    <w:p>
      <w:r>
        <w:t>0,67</w:t>
      </w:r>
    </w:p>
    <w:p>
      <w:r>
        <w:t>6,05</w:t>
      </w:r>
    </w:p>
    <w:p>
      <w:r>
        <w:t>8,74</w:t>
      </w:r>
    </w:p>
    <w:p>
      <w:r>
        <w:t>6,44</w:t>
      </w:r>
    </w:p>
    <w:p>
      <w:r>
        <w:t>17,35</w:t>
      </w:r>
    </w:p>
    <w:p>
      <w:r>
        <w:t>0,14</w:t>
      </w:r>
    </w:p>
    <w:p>
      <w:r>
        <w:t>28,01</w:t>
      </w:r>
    </w:p>
    <w:p>
      <w:r>
        <w:t>29,49</w:t>
      </w:r>
    </w:p>
    <w:p>
      <w:r>
        <w:t>8,14</w:t>
      </w:r>
    </w:p>
    <w:p>
      <w:r>
        <w:t>3,12</w:t>
      </w:r>
    </w:p>
    <w:p>
      <w:r>
        <w:t>0,03</w:t>
      </w:r>
    </w:p>
    <w:p>
      <w:r>
        <w:t>1.2</w:t>
      </w:r>
    </w:p>
    <w:p>
      <w:r>
        <w:t>Đất trồng cây hằng năm khác</w:t>
      </w:r>
    </w:p>
    <w:p>
      <w:r>
        <w:t>HNK</w:t>
      </w:r>
    </w:p>
    <w:p>
      <w:r>
        <w:t>971,69</w:t>
      </w:r>
    </w:p>
    <w:p>
      <w:r>
        <w:t>17,13</w:t>
      </w:r>
    </w:p>
    <w:p>
      <w:r>
        <w:t>7,87</w:t>
      </w:r>
    </w:p>
    <w:p>
      <w:r>
        <w:t>114,78</w:t>
      </w:r>
    </w:p>
    <w:p>
      <w:r>
        <w:t>21,48</w:t>
      </w:r>
    </w:p>
    <w:p>
      <w:r>
        <w:t>82,15</w:t>
      </w:r>
    </w:p>
    <w:p>
      <w:r>
        <w:t>124,04</w:t>
      </w:r>
    </w:p>
    <w:p>
      <w:r>
        <w:t>15,45</w:t>
      </w:r>
    </w:p>
    <w:p>
      <w:r>
        <w:t>11,51</w:t>
      </w:r>
    </w:p>
    <w:p>
      <w:r>
        <w:t>19,01</w:t>
      </w:r>
    </w:p>
    <w:p>
      <w:r>
        <w:t>290,19</w:t>
      </w:r>
    </w:p>
    <w:p>
      <w:r>
        <w:t>140,92</w:t>
      </w:r>
    </w:p>
    <w:p>
      <w:r>
        <w:t>101,58</w:t>
      </w:r>
    </w:p>
    <w:p>
      <w:r>
        <w:t>6,61</w:t>
      </w:r>
    </w:p>
    <w:p>
      <w:r>
        <w:t>16,10</w:t>
      </w:r>
    </w:p>
    <w:p>
      <w:r>
        <w:t>2,86</w:t>
      </w:r>
    </w:p>
    <w:p>
      <w:r>
        <w:t>1.3</w:t>
      </w:r>
    </w:p>
    <w:p>
      <w:r>
        <w:t>Đất trồng cây lâu năm</w:t>
      </w:r>
    </w:p>
    <w:p>
      <w:r>
        <w:t>CLN</w:t>
      </w:r>
    </w:p>
    <w:p>
      <w:r>
        <w:t>747,30</w:t>
      </w:r>
    </w:p>
    <w:p>
      <w:r>
        <w:t>9,48</w:t>
      </w:r>
    </w:p>
    <w:p>
      <w:r>
        <w:t>32,99</w:t>
      </w:r>
    </w:p>
    <w:p>
      <w:r>
        <w:t>140,88</w:t>
      </w:r>
    </w:p>
    <w:p>
      <w:r>
        <w:t>92,36</w:t>
      </w:r>
    </w:p>
    <w:p>
      <w:r>
        <w:t>56,27</w:t>
      </w:r>
    </w:p>
    <w:p>
      <w:r>
        <w:t>28,36</w:t>
      </w:r>
    </w:p>
    <w:p>
      <w:r>
        <w:t>18,48</w:t>
      </w:r>
    </w:p>
    <w:p>
      <w:r>
        <w:t>49,55</w:t>
      </w:r>
    </w:p>
    <w:p>
      <w:r>
        <w:t>29,73</w:t>
      </w:r>
    </w:p>
    <w:p>
      <w:r>
        <w:t>71,04</w:t>
      </w:r>
    </w:p>
    <w:p>
      <w:r>
        <w:t>109,26</w:t>
      </w:r>
    </w:p>
    <w:p>
      <w:r>
        <w:t>74,74</w:t>
      </w:r>
    </w:p>
    <w:p>
      <w:r>
        <w:t>2,80</w:t>
      </w:r>
    </w:p>
    <w:p>
      <w:r>
        <w:t>23,98</w:t>
      </w:r>
    </w:p>
    <w:p>
      <w:r>
        <w:t>7,38</w:t>
      </w:r>
    </w:p>
    <w:p>
      <w:r>
        <w:t>1.4</w:t>
      </w:r>
    </w:p>
    <w:p>
      <w:r>
        <w:t>Đất rừng đặc dụng</w:t>
      </w:r>
    </w:p>
    <w:p>
      <w:r>
        <w:t>RDD</w:t>
      </w:r>
    </w:p>
    <w:p>
      <w:r>
        <w:t>1.5</w:t>
      </w:r>
    </w:p>
    <w:p>
      <w:r>
        <w:t>Đất rừng phòng hộ</w:t>
      </w:r>
    </w:p>
    <w:p>
      <w:r>
        <w:t>RPH</w:t>
      </w:r>
    </w:p>
    <w:p>
      <w:r>
        <w:t>11,84</w:t>
      </w:r>
    </w:p>
    <w:p>
      <w:r>
        <w:t>0,00</w:t>
      </w:r>
    </w:p>
    <w:p>
      <w:r>
        <w:t>5,13</w:t>
      </w:r>
    </w:p>
    <w:p>
      <w:r>
        <w:t>5,96</w:t>
      </w:r>
    </w:p>
    <w:p>
      <w:r>
        <w:t>0,04</w:t>
      </w:r>
    </w:p>
    <w:p>
      <w:r>
        <w:t>0,71</w:t>
      </w:r>
    </w:p>
    <w:p>
      <w:r>
        <w:t>1.6</w:t>
      </w:r>
    </w:p>
    <w:p>
      <w:r>
        <w:t>Đất rừng sản xuất</w:t>
      </w:r>
    </w:p>
    <w:p>
      <w:r>
        <w:t>RSX</w:t>
      </w:r>
    </w:p>
    <w:p>
      <w:r>
        <w:t>739,13</w:t>
      </w:r>
    </w:p>
    <w:p>
      <w:r>
        <w:t>0,11</w:t>
      </w:r>
    </w:p>
    <w:p>
      <w:r>
        <w:t>213,07</w:t>
      </w:r>
    </w:p>
    <w:p>
      <w:r>
        <w:t>25,91</w:t>
      </w:r>
    </w:p>
    <w:p>
      <w:r>
        <w:t>125,88</w:t>
      </w:r>
    </w:p>
    <w:p>
      <w:r>
        <w:t>23,38</w:t>
      </w:r>
    </w:p>
    <w:p>
      <w:r>
        <w:t>11,47</w:t>
      </w:r>
    </w:p>
    <w:p>
      <w:r>
        <w:t>152,29</w:t>
      </w:r>
    </w:p>
    <w:p>
      <w:r>
        <w:t>12,98</w:t>
      </w:r>
    </w:p>
    <w:p>
      <w:r>
        <w:t>37,96</w:t>
      </w:r>
    </w:p>
    <w:p>
      <w:r>
        <w:t>87,75</w:t>
      </w:r>
    </w:p>
    <w:p>
      <w:r>
        <w:t>48,33</w:t>
      </w:r>
    </w:p>
    <w:p>
      <w:r>
        <w:t>Trong đó: Đất rừng sản xuất là rừng tự nhiên</w:t>
      </w:r>
    </w:p>
    <w:p>
      <w:r>
        <w:t>RSN</w:t>
      </w:r>
    </w:p>
    <w:p>
      <w:r>
        <w:t>23,87</w:t>
      </w:r>
    </w:p>
    <w:p>
      <w:r>
        <w:t>23,87</w:t>
      </w:r>
    </w:p>
    <w:p>
      <w:r>
        <w:t>1.7</w:t>
      </w:r>
    </w:p>
    <w:p>
      <w:r>
        <w:t>Đất nuôi trồng thủy sản</w:t>
      </w:r>
    </w:p>
    <w:p>
      <w:r>
        <w:t>NTS</w:t>
      </w:r>
    </w:p>
    <w:p>
      <w:r>
        <w:t>1,41</w:t>
      </w:r>
    </w:p>
    <w:p>
      <w:r>
        <w:t>0,30</w:t>
      </w:r>
    </w:p>
    <w:p>
      <w:r>
        <w:t>0,26</w:t>
      </w:r>
    </w:p>
    <w:p>
      <w:r>
        <w:t>0,83</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25,44</w:t>
      </w:r>
    </w:p>
    <w:p>
      <w:r>
        <w:t>0,78</w:t>
      </w:r>
    </w:p>
    <w:p>
      <w:r>
        <w:t>0,68</w:t>
      </w:r>
    </w:p>
    <w:p>
      <w:r>
        <w:t>0,57</w:t>
      </w:r>
    </w:p>
    <w:p>
      <w:r>
        <w:t>20,52</w:t>
      </w:r>
    </w:p>
    <w:p>
      <w:r>
        <w:t>2,89</w:t>
      </w:r>
    </w:p>
    <w:p>
      <w:r>
        <w:t>2</w:t>
      </w:r>
    </w:p>
    <w:p>
      <w:r>
        <w:t>Nhóm đất phi nông nghiệp</w:t>
      </w:r>
    </w:p>
    <w:p>
      <w:r>
        <w:t>PNN</w:t>
      </w:r>
    </w:p>
    <w:p>
      <w:r>
        <w:t>543,52</w:t>
      </w:r>
    </w:p>
    <w:p>
      <w:r>
        <w:t>21,24</w:t>
      </w:r>
    </w:p>
    <w:p>
      <w:r>
        <w:t>19,27</w:t>
      </w:r>
    </w:p>
    <w:p>
      <w:r>
        <w:t>55,62</w:t>
      </w:r>
    </w:p>
    <w:p>
      <w:r>
        <w:t>46,10</w:t>
      </w:r>
    </w:p>
    <w:p>
      <w:r>
        <w:t>36,41</w:t>
      </w:r>
    </w:p>
    <w:p>
      <w:r>
        <w:t>32,68</w:t>
      </w:r>
    </w:p>
    <w:p>
      <w:r>
        <w:t>23,73</w:t>
      </w:r>
    </w:p>
    <w:p>
      <w:r>
        <w:t>28,00</w:t>
      </w:r>
    </w:p>
    <w:p>
      <w:r>
        <w:t>14,96</w:t>
      </w:r>
    </w:p>
    <w:p>
      <w:r>
        <w:t>114,25</w:t>
      </w:r>
    </w:p>
    <w:p>
      <w:r>
        <w:t>42,19</w:t>
      </w:r>
    </w:p>
    <w:p>
      <w:r>
        <w:t>35,65</w:t>
      </w:r>
    </w:p>
    <w:p>
      <w:r>
        <w:t>20,16</w:t>
      </w:r>
    </w:p>
    <w:p>
      <w:r>
        <w:t>41,42</w:t>
      </w:r>
    </w:p>
    <w:p>
      <w:r>
        <w:t>11,82</w:t>
      </w:r>
    </w:p>
    <w:p>
      <w:r>
        <w:t>2.1</w:t>
      </w:r>
    </w:p>
    <w:p>
      <w:r>
        <w:t>Đất ở tại nông thôn</w:t>
      </w:r>
    </w:p>
    <w:p>
      <w:r>
        <w:t>ONT</w:t>
      </w:r>
    </w:p>
    <w:p>
      <w:r>
        <w:t>100,07</w:t>
      </w:r>
    </w:p>
    <w:p>
      <w:r>
        <w:t>1,48</w:t>
      </w:r>
    </w:p>
    <w:p>
      <w:r>
        <w:t>7,17</w:t>
      </w:r>
    </w:p>
    <w:p>
      <w:r>
        <w:t>3,44</w:t>
      </w:r>
    </w:p>
    <w:p>
      <w:r>
        <w:t>5,98</w:t>
      </w:r>
    </w:p>
    <w:p>
      <w:r>
        <w:t>15,75</w:t>
      </w:r>
    </w:p>
    <w:p>
      <w:r>
        <w:t>6,09</w:t>
      </w:r>
    </w:p>
    <w:p>
      <w:r>
        <w:t>13,55</w:t>
      </w:r>
    </w:p>
    <w:p>
      <w:r>
        <w:t>5,06</w:t>
      </w:r>
    </w:p>
    <w:p>
      <w:r>
        <w:t>19,74</w:t>
      </w:r>
    </w:p>
    <w:p>
      <w:r>
        <w:t>0,89</w:t>
      </w:r>
    </w:p>
    <w:p>
      <w:r>
        <w:t>0,22</w:t>
      </w:r>
    </w:p>
    <w:p>
      <w:r>
        <w:t>15,38</w:t>
      </w:r>
    </w:p>
    <w:p>
      <w:r>
        <w:t>4,45</w:t>
      </w:r>
    </w:p>
    <w:p>
      <w:r>
        <w:t>0,87</w:t>
      </w:r>
    </w:p>
    <w:p>
      <w:r>
        <w:t>2.2</w:t>
      </w:r>
    </w:p>
    <w:p>
      <w:r>
        <w:t>Đất ở tại đô thị</w:t>
      </w:r>
    </w:p>
    <w:p>
      <w:r>
        <w:t>ODT</w:t>
      </w:r>
    </w:p>
    <w:p>
      <w:r>
        <w:t>5,05</w:t>
      </w:r>
    </w:p>
    <w:p>
      <w:r>
        <w:t>5,05</w:t>
      </w:r>
    </w:p>
    <w:p>
      <w:r>
        <w:t>2.3</w:t>
      </w:r>
    </w:p>
    <w:p>
      <w:r>
        <w:t>Đất xây dựng trụ sở cơ quan</w:t>
      </w:r>
    </w:p>
    <w:p>
      <w:r>
        <w:t>TSC</w:t>
      </w:r>
    </w:p>
    <w:p>
      <w:r>
        <w:t>1,32</w:t>
      </w:r>
    </w:p>
    <w:p>
      <w:r>
        <w:t>0,04</w:t>
      </w:r>
    </w:p>
    <w:p>
      <w:r>
        <w:t>0,31</w:t>
      </w:r>
    </w:p>
    <w:p>
      <w:r>
        <w:t>0,13</w:t>
      </w:r>
    </w:p>
    <w:p>
      <w:r>
        <w:t>0,27</w:t>
      </w:r>
    </w:p>
    <w:p>
      <w:r>
        <w:t>0,08</w:t>
      </w:r>
    </w:p>
    <w:p>
      <w:r>
        <w:t>0,08</w:t>
      </w:r>
    </w:p>
    <w:p>
      <w:r>
        <w:t>0,02</w:t>
      </w:r>
    </w:p>
    <w:p>
      <w:r>
        <w:t>0,09</w:t>
      </w:r>
    </w:p>
    <w:p>
      <w:r>
        <w:t>0,06</w:t>
      </w:r>
    </w:p>
    <w:p>
      <w:r>
        <w:t>0,24</w:t>
      </w:r>
    </w:p>
    <w:p>
      <w:r>
        <w:t>2.4</w:t>
      </w:r>
    </w:p>
    <w:p>
      <w:r>
        <w:t>Đất quốc phòng</w:t>
      </w:r>
    </w:p>
    <w:p>
      <w:r>
        <w:t>CQP</w:t>
      </w:r>
    </w:p>
    <w:p>
      <w:r>
        <w:t>0,91</w:t>
      </w:r>
    </w:p>
    <w:p>
      <w:r>
        <w:t>0,01</w:t>
      </w:r>
    </w:p>
    <w:p>
      <w:r>
        <w:t>0,89</w:t>
      </w:r>
    </w:p>
    <w:p>
      <w:r>
        <w:t>0,01</w:t>
      </w:r>
    </w:p>
    <w:p>
      <w:r>
        <w:t>2.5</w:t>
      </w:r>
    </w:p>
    <w:p>
      <w:r>
        <w:t>Đất an ninh</w:t>
      </w:r>
    </w:p>
    <w:p>
      <w:r>
        <w:t>CAN</w:t>
      </w:r>
    </w:p>
    <w:p>
      <w:r>
        <w:t>0,29</w:t>
      </w:r>
    </w:p>
    <w:p>
      <w:r>
        <w:t>0,29</w:t>
      </w:r>
    </w:p>
    <w:p>
      <w:r>
        <w:t>2.6</w:t>
      </w:r>
    </w:p>
    <w:p>
      <w:r>
        <w:t>Đất xây dựng công trình sự nghiệp</w:t>
      </w:r>
    </w:p>
    <w:p>
      <w:r>
        <w:t>DSN</w:t>
      </w:r>
    </w:p>
    <w:p>
      <w:r>
        <w:t>10,36</w:t>
      </w:r>
    </w:p>
    <w:p>
      <w:r>
        <w:t>4,00</w:t>
      </w:r>
    </w:p>
    <w:p>
      <w:r>
        <w:t>1,12</w:t>
      </w:r>
    </w:p>
    <w:p>
      <w:r>
        <w:t>0,70</w:t>
      </w:r>
    </w:p>
    <w:p>
      <w:r>
        <w:t>0,12</w:t>
      </w:r>
    </w:p>
    <w:p>
      <w:r>
        <w:t>0,03</w:t>
      </w:r>
    </w:p>
    <w:p>
      <w:r>
        <w:t>0,03</w:t>
      </w:r>
    </w:p>
    <w:p>
      <w:r>
        <w:t>1,02</w:t>
      </w:r>
    </w:p>
    <w:p>
      <w:r>
        <w:t>1,50</w:t>
      </w:r>
    </w:p>
    <w:p>
      <w:r>
        <w:t>0,06</w:t>
      </w:r>
    </w:p>
    <w:p>
      <w:r>
        <w:t>0,15</w:t>
      </w:r>
    </w:p>
    <w:p>
      <w:r>
        <w:t>0,45</w:t>
      </w:r>
    </w:p>
    <w:p>
      <w:r>
        <w:t>1,13</w:t>
      </w:r>
    </w:p>
    <w:p>
      <w:r>
        <w:t>0,06</w:t>
      </w:r>
    </w:p>
    <w:p>
      <w:r>
        <w:t>2.6.1</w:t>
      </w:r>
    </w:p>
    <w:p>
      <w:r>
        <w:t>Đất xây dựng cơ sở văn hóa</w:t>
      </w:r>
    </w:p>
    <w:p>
      <w:r>
        <w:t>DVH</w:t>
      </w:r>
    </w:p>
    <w:p>
      <w:r>
        <w:t>0,97</w:t>
      </w:r>
    </w:p>
    <w:p>
      <w:r>
        <w:t>0,03</w:t>
      </w:r>
    </w:p>
    <w:p>
      <w:r>
        <w:t>0,08</w:t>
      </w:r>
    </w:p>
    <w:p>
      <w:r>
        <w:t>0,13</w:t>
      </w:r>
    </w:p>
    <w:p>
      <w:r>
        <w:t>0,55</w:t>
      </w:r>
    </w:p>
    <w:p>
      <w:r>
        <w:t>0,02</w:t>
      </w:r>
    </w:p>
    <w:p>
      <w:r>
        <w:t>0,16</w:t>
      </w:r>
    </w:p>
    <w:p>
      <w:r>
        <w:t>2.6.2</w:t>
      </w:r>
    </w:p>
    <w:p>
      <w:r>
        <w:t>Đất xây dựng cơ sở xã hội</w:t>
      </w:r>
    </w:p>
    <w:p>
      <w:r>
        <w:t>DXH</w:t>
      </w:r>
    </w:p>
    <w:p>
      <w:r>
        <w:t>2.6.3</w:t>
      </w:r>
    </w:p>
    <w:p>
      <w:r>
        <w:t>Đất xây dựng cơ sở y tế</w:t>
      </w:r>
    </w:p>
    <w:p>
      <w:r>
        <w:t>DYT</w:t>
      </w:r>
    </w:p>
    <w:p>
      <w:r>
        <w:t>1,00</w:t>
      </w:r>
    </w:p>
    <w:p>
      <w:r>
        <w:t>0,64</w:t>
      </w:r>
    </w:p>
    <w:p>
      <w:r>
        <w:t>0,02</w:t>
      </w:r>
    </w:p>
    <w:p>
      <w:r>
        <w:t>0,03</w:t>
      </w:r>
    </w:p>
    <w:p>
      <w:r>
        <w:t>0,10</w:t>
      </w:r>
    </w:p>
    <w:p>
      <w:r>
        <w:t>0,04</w:t>
      </w:r>
    </w:p>
    <w:p>
      <w:r>
        <w:t>0,10</w:t>
      </w:r>
    </w:p>
    <w:p>
      <w:r>
        <w:t>0,06</w:t>
      </w:r>
    </w:p>
    <w:p>
      <w:r>
        <w:t>2.6.4</w:t>
      </w:r>
    </w:p>
    <w:p>
      <w:r>
        <w:t>Đất xây dựng cơ sở giáo dục và đào tạo</w:t>
      </w:r>
    </w:p>
    <w:p>
      <w:r>
        <w:t>DGD</w:t>
      </w:r>
    </w:p>
    <w:p>
      <w:r>
        <w:t>3,82</w:t>
      </w:r>
    </w:p>
    <w:p>
      <w:r>
        <w:t>0,87</w:t>
      </w:r>
    </w:p>
    <w:p>
      <w:r>
        <w:t>0,89</w:t>
      </w:r>
    </w:p>
    <w:p>
      <w:r>
        <w:t>0,22</w:t>
      </w:r>
    </w:p>
    <w:p>
      <w:r>
        <w:t>0,02</w:t>
      </w:r>
    </w:p>
    <w:p>
      <w:r>
        <w:t>0,03</w:t>
      </w:r>
    </w:p>
    <w:p>
      <w:r>
        <w:t>0,03</w:t>
      </w:r>
    </w:p>
    <w:p>
      <w:r>
        <w:t>0,11</w:t>
      </w:r>
    </w:p>
    <w:p>
      <w:r>
        <w:t>0,90</w:t>
      </w:r>
    </w:p>
    <w:p>
      <w:r>
        <w:t>0,15</w:t>
      </w:r>
    </w:p>
    <w:p>
      <w:r>
        <w:t>0,19</w:t>
      </w:r>
    </w:p>
    <w:p>
      <w:r>
        <w:t>0,42</w:t>
      </w:r>
    </w:p>
    <w:p>
      <w:r>
        <w:t>2.6.5</w:t>
      </w:r>
    </w:p>
    <w:p>
      <w:r>
        <w:t>Đất xây dựng cơ sở thể dục, thể thao</w:t>
      </w:r>
    </w:p>
    <w:p>
      <w:r>
        <w:t>DTT</w:t>
      </w:r>
    </w:p>
    <w:p>
      <w:r>
        <w:t>4,32</w:t>
      </w:r>
    </w:p>
    <w:p>
      <w:r>
        <w:t>2,46</w:t>
      </w:r>
    </w:p>
    <w:p>
      <w:r>
        <w:t>0,13</w:t>
      </w:r>
    </w:p>
    <w:p>
      <w:r>
        <w:t>0,24</w:t>
      </w:r>
    </w:p>
    <w:p>
      <w:r>
        <w:t>0,00</w:t>
      </w:r>
    </w:p>
    <w:p>
      <w:r>
        <w:t>0,32</w:t>
      </w:r>
    </w:p>
    <w:p>
      <w:r>
        <w:t>0,60</w:t>
      </w:r>
    </w:p>
    <w:p>
      <w:r>
        <w:t>0,04</w:t>
      </w:r>
    </w:p>
    <w:p>
      <w:r>
        <w:t>0,52</w:t>
      </w:r>
    </w:p>
    <w:p>
      <w:r>
        <w:t>2.6.6</w:t>
      </w:r>
    </w:p>
    <w:p>
      <w:r>
        <w:t>Đất xây dựng cơ sở khoa học và công nghệ</w:t>
      </w:r>
    </w:p>
    <w:p>
      <w:r>
        <w:t>DKH</w:t>
      </w:r>
    </w:p>
    <w:p>
      <w:r>
        <w:t>0,08</w:t>
      </w:r>
    </w:p>
    <w:p>
      <w:r>
        <w:t>0,08</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0,19</w:t>
      </w:r>
    </w:p>
    <w:p>
      <w:r>
        <w:t>0,19</w:t>
      </w:r>
    </w:p>
    <w:p>
      <w:r>
        <w:t>2.7</w:t>
      </w:r>
    </w:p>
    <w:p>
      <w:r>
        <w:t>Đất sản xuất, kinh doanh phi nông nghiệp</w:t>
      </w:r>
    </w:p>
    <w:p>
      <w:r>
        <w:t>CSK</w:t>
      </w:r>
    </w:p>
    <w:p>
      <w:r>
        <w:t>58,20</w:t>
      </w:r>
    </w:p>
    <w:p>
      <w:r>
        <w:t>3,71</w:t>
      </w:r>
    </w:p>
    <w:p>
      <w:r>
        <w:t>2,12</w:t>
      </w:r>
    </w:p>
    <w:p>
      <w:r>
        <w:t>8,62</w:t>
      </w:r>
    </w:p>
    <w:p>
      <w:r>
        <w:t>0,19</w:t>
      </w:r>
    </w:p>
    <w:p>
      <w:r>
        <w:t>5,45</w:t>
      </w:r>
    </w:p>
    <w:p>
      <w:r>
        <w:t>0,02</w:t>
      </w:r>
    </w:p>
    <w:p>
      <w:r>
        <w:t>5,13</w:t>
      </w:r>
    </w:p>
    <w:p>
      <w:r>
        <w:t>4,29</w:t>
      </w:r>
    </w:p>
    <w:p>
      <w:r>
        <w:t>10,92</w:t>
      </w:r>
    </w:p>
    <w:p>
      <w:r>
        <w:t>0,49</w:t>
      </w:r>
    </w:p>
    <w:p>
      <w:r>
        <w:t>0,12</w:t>
      </w:r>
    </w:p>
    <w:p>
      <w:r>
        <w:t>0,22</w:t>
      </w:r>
    </w:p>
    <w:p>
      <w:r>
        <w:t>16,93</w:t>
      </w:r>
    </w:p>
    <w:p>
      <w:r>
        <w:t>2.7.1</w:t>
      </w:r>
    </w:p>
    <w:p>
      <w:r>
        <w:t>Đất khu công nghiệp</w:t>
      </w:r>
    </w:p>
    <w:p>
      <w:r>
        <w:t>SKK</w:t>
      </w:r>
    </w:p>
    <w:p>
      <w:r>
        <w:t>2.7.2</w:t>
      </w:r>
    </w:p>
    <w:p>
      <w:r>
        <w:t>Đất cụm công nghiệp</w:t>
      </w:r>
    </w:p>
    <w:p>
      <w:r>
        <w:t>SKN</w:t>
      </w:r>
    </w:p>
    <w:p>
      <w:r>
        <w:t>9,37</w:t>
      </w:r>
    </w:p>
    <w:p>
      <w:r>
        <w:t>0,17</w:t>
      </w:r>
    </w:p>
    <w:p>
      <w:r>
        <w:t>0,75</w:t>
      </w:r>
    </w:p>
    <w:p>
      <w:r>
        <w:t>4,78</w:t>
      </w:r>
    </w:p>
    <w:p>
      <w:r>
        <w:t>3,64</w:t>
      </w:r>
    </w:p>
    <w:p>
      <w:r>
        <w:t>0,03</w:t>
      </w:r>
    </w:p>
    <w:p>
      <w:r>
        <w:t>2.7.3</w:t>
      </w:r>
    </w:p>
    <w:p>
      <w:r>
        <w:t>Đất khu công nghệ thông tin tập trung</w:t>
      </w:r>
    </w:p>
    <w:p>
      <w:r>
        <w:t>SCT</w:t>
      </w:r>
    </w:p>
    <w:p>
      <w:r>
        <w:t>2.7.4</w:t>
      </w:r>
    </w:p>
    <w:p>
      <w:r>
        <w:t>Đất thương mại, dịch vụ</w:t>
      </w:r>
    </w:p>
    <w:p>
      <w:r>
        <w:t>TMD</w:t>
      </w:r>
    </w:p>
    <w:p>
      <w:r>
        <w:t>1,35</w:t>
      </w:r>
    </w:p>
    <w:p>
      <w:r>
        <w:t>0,79</w:t>
      </w:r>
    </w:p>
    <w:p>
      <w:r>
        <w:t>0,01</w:t>
      </w:r>
    </w:p>
    <w:p>
      <w:r>
        <w:t>0,10</w:t>
      </w:r>
    </w:p>
    <w:p>
      <w:r>
        <w:t>0,04</w:t>
      </w:r>
    </w:p>
    <w:p>
      <w:r>
        <w:t>0,20</w:t>
      </w:r>
    </w:p>
    <w:p>
      <w:r>
        <w:t>0,12</w:t>
      </w:r>
    </w:p>
    <w:p>
      <w:r>
        <w:t>0,09</w:t>
      </w:r>
    </w:p>
    <w:p>
      <w:r>
        <w:t>2.7.5</w:t>
      </w:r>
    </w:p>
    <w:p>
      <w:r>
        <w:t>Đất cơ sở sản xuất phi nông nghiệp</w:t>
      </w:r>
    </w:p>
    <w:p>
      <w:r>
        <w:t>SKC</w:t>
      </w:r>
    </w:p>
    <w:p>
      <w:r>
        <w:t>12,85</w:t>
      </w:r>
    </w:p>
    <w:p>
      <w:r>
        <w:t>1,21</w:t>
      </w:r>
    </w:p>
    <w:p>
      <w:r>
        <w:t>0,18</w:t>
      </w:r>
    </w:p>
    <w:p>
      <w:r>
        <w:t>3,52</w:t>
      </w:r>
    </w:p>
    <w:p>
      <w:r>
        <w:t>0,18</w:t>
      </w:r>
    </w:p>
    <w:p>
      <w:r>
        <w:t>0,23</w:t>
      </w:r>
    </w:p>
    <w:p>
      <w:r>
        <w:t>0,02</w:t>
      </w:r>
    </w:p>
    <w:p>
      <w:r>
        <w:t>0,12</w:t>
      </w:r>
    </w:p>
    <w:p>
      <w:r>
        <w:t>0,03</w:t>
      </w:r>
    </w:p>
    <w:p>
      <w:r>
        <w:t>5,51</w:t>
      </w:r>
    </w:p>
    <w:p>
      <w:r>
        <w:t>0,29</w:t>
      </w:r>
    </w:p>
    <w:p>
      <w:r>
        <w:t>0,13</w:t>
      </w:r>
    </w:p>
    <w:p>
      <w:r>
        <w:t>1,43</w:t>
      </w:r>
    </w:p>
    <w:p>
      <w:r>
        <w:t>2.7.6</w:t>
      </w:r>
    </w:p>
    <w:p>
      <w:r>
        <w:t>Đất sử dụng cho hoạt động khoáng sản</w:t>
      </w:r>
    </w:p>
    <w:p>
      <w:r>
        <w:t>SKS</w:t>
      </w:r>
    </w:p>
    <w:p>
      <w:r>
        <w:t>34,63</w:t>
      </w:r>
    </w:p>
    <w:p>
      <w:r>
        <w:t>1,71</w:t>
      </w:r>
    </w:p>
    <w:p>
      <w:r>
        <w:t>1,94</w:t>
      </w:r>
    </w:p>
    <w:p>
      <w:r>
        <w:t>4,93</w:t>
      </w:r>
    </w:p>
    <w:p>
      <w:r>
        <w:t>4,37</w:t>
      </w:r>
    </w:p>
    <w:p>
      <w:r>
        <w:t>0,23</w:t>
      </w:r>
    </w:p>
    <w:p>
      <w:r>
        <w:t>4,26</w:t>
      </w:r>
    </w:p>
    <w:p>
      <w:r>
        <w:t>1,73</w:t>
      </w:r>
    </w:p>
    <w:p>
      <w:r>
        <w:t>15,47</w:t>
      </w:r>
    </w:p>
    <w:p>
      <w:r>
        <w:t>2.8</w:t>
      </w:r>
    </w:p>
    <w:p>
      <w:r>
        <w:t>Đất sử dụng vào mục đích công cộng</w:t>
      </w:r>
    </w:p>
    <w:p>
      <w:r>
        <w:t>CCC</w:t>
      </w:r>
    </w:p>
    <w:p>
      <w:r>
        <w:t>148,50</w:t>
      </w:r>
    </w:p>
    <w:p>
      <w:r>
        <w:t>6,11</w:t>
      </w:r>
    </w:p>
    <w:p>
      <w:r>
        <w:t>4,92</w:t>
      </w:r>
    </w:p>
    <w:p>
      <w:r>
        <w:t>19,40</w:t>
      </w:r>
    </w:p>
    <w:p>
      <w:r>
        <w:t>8,82</w:t>
      </w:r>
    </w:p>
    <w:p>
      <w:r>
        <w:t>13,46</w:t>
      </w:r>
    </w:p>
    <w:p>
      <w:r>
        <w:t>14,45</w:t>
      </w:r>
    </w:p>
    <w:p>
      <w:r>
        <w:t>5,17</w:t>
      </w:r>
    </w:p>
    <w:p>
      <w:r>
        <w:t>5,75</w:t>
      </w:r>
    </w:p>
    <w:p>
      <w:r>
        <w:t>4,07</w:t>
      </w:r>
    </w:p>
    <w:p>
      <w:r>
        <w:t>27,65</w:t>
      </w:r>
    </w:p>
    <w:p>
      <w:r>
        <w:t>15,18</w:t>
      </w:r>
    </w:p>
    <w:p>
      <w:r>
        <w:t>11,05</w:t>
      </w:r>
    </w:p>
    <w:p>
      <w:r>
        <w:t>2,05</w:t>
      </w:r>
    </w:p>
    <w:p>
      <w:r>
        <w:t>9,62</w:t>
      </w:r>
    </w:p>
    <w:p>
      <w:r>
        <w:t>0,81</w:t>
      </w:r>
    </w:p>
    <w:p>
      <w:r>
        <w:t>2.8.1</w:t>
      </w:r>
    </w:p>
    <w:p>
      <w:r>
        <w:t>Đất công trình giao thông</w:t>
      </w:r>
    </w:p>
    <w:p>
      <w:r>
        <w:t>DGT</w:t>
      </w:r>
    </w:p>
    <w:p>
      <w:r>
        <w:t>90,23</w:t>
      </w:r>
    </w:p>
    <w:p>
      <w:r>
        <w:t>4,39</w:t>
      </w:r>
    </w:p>
    <w:p>
      <w:r>
        <w:t>2,11</w:t>
      </w:r>
    </w:p>
    <w:p>
      <w:r>
        <w:t>15,80</w:t>
      </w:r>
    </w:p>
    <w:p>
      <w:r>
        <w:t>6,76</w:t>
      </w:r>
    </w:p>
    <w:p>
      <w:r>
        <w:t>2,01</w:t>
      </w:r>
    </w:p>
    <w:p>
      <w:r>
        <w:t>6,98</w:t>
      </w:r>
    </w:p>
    <w:p>
      <w:r>
        <w:t>3,01</w:t>
      </w:r>
    </w:p>
    <w:p>
      <w:r>
        <w:t>3,37</w:t>
      </w:r>
    </w:p>
    <w:p>
      <w:r>
        <w:t>2,06</w:t>
      </w:r>
    </w:p>
    <w:p>
      <w:r>
        <w:t>16,02</w:t>
      </w:r>
    </w:p>
    <w:p>
      <w:r>
        <w:t>10,54</w:t>
      </w:r>
    </w:p>
    <w:p>
      <w:r>
        <w:t>9,41</w:t>
      </w:r>
    </w:p>
    <w:p>
      <w:r>
        <w:t>0,10</w:t>
      </w:r>
    </w:p>
    <w:p>
      <w:r>
        <w:t>6,91</w:t>
      </w:r>
    </w:p>
    <w:p>
      <w:r>
        <w:t>0,75</w:t>
      </w:r>
    </w:p>
    <w:p>
      <w:r>
        <w:t>2.8.2</w:t>
      </w:r>
    </w:p>
    <w:p>
      <w:r>
        <w:t>Đất công trình thủy lợi</w:t>
      </w:r>
    </w:p>
    <w:p>
      <w:r>
        <w:t>DTL</w:t>
      </w:r>
    </w:p>
    <w:p>
      <w:r>
        <w:t>53,51</w:t>
      </w:r>
    </w:p>
    <w:p>
      <w:r>
        <w:t>1,55</w:t>
      </w:r>
    </w:p>
    <w:p>
      <w:r>
        <w:t>2,42</w:t>
      </w:r>
    </w:p>
    <w:p>
      <w:r>
        <w:t>3,54</w:t>
      </w:r>
    </w:p>
    <w:p>
      <w:r>
        <w:t>1,95</w:t>
      </w:r>
    </w:p>
    <w:p>
      <w:r>
        <w:t>10,92</w:t>
      </w:r>
    </w:p>
    <w:p>
      <w:r>
        <w:t>6,34</w:t>
      </w:r>
    </w:p>
    <w:p>
      <w:r>
        <w:t>2,07</w:t>
      </w:r>
    </w:p>
    <w:p>
      <w:r>
        <w:t>2,05</w:t>
      </w:r>
    </w:p>
    <w:p>
      <w:r>
        <w:t>1,97</w:t>
      </w:r>
    </w:p>
    <w:p>
      <w:r>
        <w:t>10,74</w:t>
      </w:r>
    </w:p>
    <w:p>
      <w:r>
        <w:t>4,27</w:t>
      </w:r>
    </w:p>
    <w:p>
      <w:r>
        <w:t>1,61</w:t>
      </w:r>
    </w:p>
    <w:p>
      <w:r>
        <w:t>1,75</w:t>
      </w:r>
    </w:p>
    <w:p>
      <w:r>
        <w:t>2,28</w:t>
      </w:r>
    </w:p>
    <w:p>
      <w:r>
        <w:t>0,06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0,08</w:t>
      </w:r>
    </w:p>
    <w:p>
      <w:r>
        <w:t>0,05</w:t>
      </w:r>
    </w:p>
    <w:p>
      <w:r>
        <w:t>0,03</w:t>
      </w:r>
    </w:p>
    <w:p>
      <w:r>
        <w:t>2.8.6</w:t>
      </w:r>
    </w:p>
    <w:p>
      <w:r>
        <w:t>Đất công trình xử lý chất thải</w:t>
      </w:r>
    </w:p>
    <w:p>
      <w:r>
        <w:t>DRA</w:t>
      </w:r>
    </w:p>
    <w:p>
      <w:r>
        <w:t>0,30</w:t>
      </w:r>
    </w:p>
    <w:p>
      <w:r>
        <w:t>0,05</w:t>
      </w:r>
    </w:p>
    <w:p>
      <w:r>
        <w:t>0,01</w:t>
      </w:r>
    </w:p>
    <w:p>
      <w:r>
        <w:t>0,21</w:t>
      </w:r>
    </w:p>
    <w:p>
      <w:r>
        <w:t>0,03</w:t>
      </w:r>
    </w:p>
    <w:p>
      <w:r>
        <w:t>2.8.7</w:t>
      </w:r>
    </w:p>
    <w:p>
      <w:r>
        <w:t>Đất công trình năng lượng, chiếu sáng công cộng</w:t>
      </w:r>
    </w:p>
    <w:p>
      <w:r>
        <w:t>DNL</w:t>
      </w:r>
    </w:p>
    <w:p>
      <w:r>
        <w:t>1,09</w:t>
      </w:r>
    </w:p>
    <w:p>
      <w:r>
        <w:t>0,02</w:t>
      </w:r>
    </w:p>
    <w:p>
      <w:r>
        <w:t>0,53</w:t>
      </w:r>
    </w:p>
    <w:p>
      <w:r>
        <w:t>0,04</w:t>
      </w:r>
    </w:p>
    <w:p>
      <w:r>
        <w:t>0,19</w:t>
      </w:r>
    </w:p>
    <w:p>
      <w:r>
        <w:t>0,23</w:t>
      </w:r>
    </w:p>
    <w:p>
      <w:r>
        <w:t>0,03</w:t>
      </w:r>
    </w:p>
    <w:p>
      <w:r>
        <w:t>0,05</w:t>
      </w:r>
    </w:p>
    <w:p>
      <w:r>
        <w:t>2.8.8</w:t>
      </w:r>
    </w:p>
    <w:p>
      <w:r>
        <w:t>Đất công trình hạ tầng bưu chính, viễn thông, công nghệ thông tin</w:t>
      </w:r>
    </w:p>
    <w:p>
      <w:r>
        <w:t>DBV</w:t>
      </w:r>
    </w:p>
    <w:p>
      <w:r>
        <w:t>0,14</w:t>
      </w:r>
    </w:p>
    <w:p>
      <w:r>
        <w:t>0,10</w:t>
      </w:r>
    </w:p>
    <w:p>
      <w:r>
        <w:t>0,01</w:t>
      </w:r>
    </w:p>
    <w:p>
      <w:r>
        <w:t>0,01</w:t>
      </w:r>
    </w:p>
    <w:p>
      <w:r>
        <w:t>0,01</w:t>
      </w:r>
    </w:p>
    <w:p>
      <w:r>
        <w:t>0,01</w:t>
      </w:r>
    </w:p>
    <w:p>
      <w:r>
        <w:t>2.8.9</w:t>
      </w:r>
    </w:p>
    <w:p>
      <w:r>
        <w:t>Đất chợ dân sinh, chợ đầu mối</w:t>
      </w:r>
    </w:p>
    <w:p>
      <w:r>
        <w:t>DCH</w:t>
      </w:r>
    </w:p>
    <w:p>
      <w:r>
        <w:t>0,41</w:t>
      </w:r>
    </w:p>
    <w:p>
      <w:r>
        <w:t>0,01</w:t>
      </w:r>
    </w:p>
    <w:p>
      <w:r>
        <w:t>0,06</w:t>
      </w:r>
    </w:p>
    <w:p>
      <w:r>
        <w:t>0,04</w:t>
      </w:r>
    </w:p>
    <w:p>
      <w:r>
        <w:t>0,03</w:t>
      </w:r>
    </w:p>
    <w:p>
      <w:r>
        <w:t>0,09</w:t>
      </w:r>
    </w:p>
    <w:p>
      <w:r>
        <w:t>0,18</w:t>
      </w:r>
    </w:p>
    <w:p>
      <w:r>
        <w:t>2.8.10</w:t>
      </w:r>
    </w:p>
    <w:p>
      <w:r>
        <w:t>Đất khu vui chơi, giải trí công cộng, sinh hoạt cộng đồng</w:t>
      </w:r>
    </w:p>
    <w:p>
      <w:r>
        <w:t>DKV</w:t>
      </w:r>
    </w:p>
    <w:p>
      <w:r>
        <w:t>2,74</w:t>
      </w:r>
    </w:p>
    <w:p>
      <w:r>
        <w:t>0,01</w:t>
      </w:r>
    </w:p>
    <w:p>
      <w:r>
        <w:t>0,25</w:t>
      </w:r>
    </w:p>
    <w:p>
      <w:r>
        <w:t>0,06</w:t>
      </w:r>
    </w:p>
    <w:p>
      <w:r>
        <w:t>0,07</w:t>
      </w:r>
    </w:p>
    <w:p>
      <w:r>
        <w:t>1,12</w:t>
      </w:r>
    </w:p>
    <w:p>
      <w:r>
        <w:t>0,09</w:t>
      </w:r>
    </w:p>
    <w:p>
      <w:r>
        <w:t>0,24</w:t>
      </w:r>
    </w:p>
    <w:p>
      <w:r>
        <w:t>0,04</w:t>
      </w:r>
    </w:p>
    <w:p>
      <w:r>
        <w:t>0,45</w:t>
      </w:r>
    </w:p>
    <w:p>
      <w:r>
        <w:t>0,05</w:t>
      </w:r>
    </w:p>
    <w:p>
      <w:r>
        <w:t>0,02</w:t>
      </w:r>
    </w:p>
    <w:p>
      <w:r>
        <w:t>0,35</w:t>
      </w:r>
    </w:p>
    <w:p>
      <w:r>
        <w:t>2.9</w:t>
      </w:r>
    </w:p>
    <w:p>
      <w:r>
        <w:t>Đất tôn giáo</w:t>
      </w:r>
    </w:p>
    <w:p>
      <w:r>
        <w:t>TON</w:t>
      </w:r>
    </w:p>
    <w:p>
      <w:r>
        <w:t>2.10</w:t>
      </w:r>
    </w:p>
    <w:p>
      <w:r>
        <w:t>Đất tín ngưỡng</w:t>
      </w:r>
    </w:p>
    <w:p>
      <w:r>
        <w:t>TIN</w:t>
      </w:r>
    </w:p>
    <w:p>
      <w:r>
        <w:t>1,21</w:t>
      </w:r>
    </w:p>
    <w:p>
      <w:r>
        <w:t>0,06</w:t>
      </w:r>
    </w:p>
    <w:p>
      <w:r>
        <w:t>0,28</w:t>
      </w:r>
    </w:p>
    <w:p>
      <w:r>
        <w:t>0,16</w:t>
      </w:r>
    </w:p>
    <w:p>
      <w:r>
        <w:t>0,08</w:t>
      </w:r>
    </w:p>
    <w:p>
      <w:r>
        <w:t>0,07</w:t>
      </w:r>
    </w:p>
    <w:p>
      <w:r>
        <w:t>0,03</w:t>
      </w:r>
    </w:p>
    <w:p>
      <w:r>
        <w:t>0,20</w:t>
      </w:r>
    </w:p>
    <w:p>
      <w:r>
        <w:t>0,16</w:t>
      </w:r>
    </w:p>
    <w:p>
      <w:r>
        <w:t>0,08</w:t>
      </w:r>
    </w:p>
    <w:p>
      <w:r>
        <w:t>0,09</w:t>
      </w:r>
    </w:p>
    <w:p>
      <w:r>
        <w:t>2.11</w:t>
      </w:r>
    </w:p>
    <w:p>
      <w:r>
        <w:t>Đất nghĩa trang, nhà tang lễ, cơ sở hỏa táng; đất cơ sở lưu giữ tro cốt</w:t>
      </w:r>
    </w:p>
    <w:p>
      <w:r>
        <w:t>NTD</w:t>
      </w:r>
    </w:p>
    <w:p>
      <w:r>
        <w:t>49,58</w:t>
      </w:r>
    </w:p>
    <w:p>
      <w:r>
        <w:t>0,57</w:t>
      </w:r>
    </w:p>
    <w:p>
      <w:r>
        <w:t>5,13</w:t>
      </w:r>
    </w:p>
    <w:p>
      <w:r>
        <w:t>6,23</w:t>
      </w:r>
    </w:p>
    <w:p>
      <w:r>
        <w:t>0,98</w:t>
      </w:r>
    </w:p>
    <w:p>
      <w:r>
        <w:t>7,15</w:t>
      </w:r>
    </w:p>
    <w:p>
      <w:r>
        <w:t>1,69</w:t>
      </w:r>
    </w:p>
    <w:p>
      <w:r>
        <w:t>0,88</w:t>
      </w:r>
    </w:p>
    <w:p>
      <w:r>
        <w:t>2,93</w:t>
      </w:r>
    </w:p>
    <w:p>
      <w:r>
        <w:t>4,02</w:t>
      </w:r>
    </w:p>
    <w:p>
      <w:r>
        <w:t>3,16</w:t>
      </w:r>
    </w:p>
    <w:p>
      <w:r>
        <w:t>9,74</w:t>
      </w:r>
    </w:p>
    <w:p>
      <w:r>
        <w:t>1,29</w:t>
      </w:r>
    </w:p>
    <w:p>
      <w:r>
        <w:t>1,97</w:t>
      </w:r>
    </w:p>
    <w:p>
      <w:r>
        <w:t>3,85</w:t>
      </w:r>
    </w:p>
    <w:p>
      <w:r>
        <w:t>2.12</w:t>
      </w:r>
    </w:p>
    <w:p>
      <w:r>
        <w:t>Đất có mặt nước chuyên dùng</w:t>
      </w:r>
    </w:p>
    <w:p>
      <w:r>
        <w:t>TVC</w:t>
      </w:r>
    </w:p>
    <w:p>
      <w:r>
        <w:t>168,02</w:t>
      </w:r>
    </w:p>
    <w:p>
      <w:r>
        <w:t>1,40</w:t>
      </w:r>
    </w:p>
    <w:p>
      <w:r>
        <w:t>3,92</w:t>
      </w:r>
    </w:p>
    <w:p>
      <w:r>
        <w:t>13,22</w:t>
      </w:r>
    </w:p>
    <w:p>
      <w:r>
        <w:t>32,21</w:t>
      </w:r>
    </w:p>
    <w:p>
      <w:r>
        <w:t>3,30</w:t>
      </w:r>
    </w:p>
    <w:p>
      <w:r>
        <w:t>0,63</w:t>
      </w:r>
    </w:p>
    <w:p>
      <w:r>
        <w:t>6,47</w:t>
      </w:r>
    </w:p>
    <w:p>
      <w:r>
        <w:t>0,24</w:t>
      </w:r>
    </w:p>
    <w:p>
      <w:r>
        <w:t>0,15</w:t>
      </w:r>
    </w:p>
    <w:p>
      <w:r>
        <w:t>52,54</w:t>
      </w:r>
    </w:p>
    <w:p>
      <w:r>
        <w:t>15,74</w:t>
      </w:r>
    </w:p>
    <w:p>
      <w:r>
        <w:t>22,97</w:t>
      </w:r>
    </w:p>
    <w:p>
      <w:r>
        <w:t>0,03</w:t>
      </w:r>
    </w:p>
    <w:p>
      <w:r>
        <w:t>5,12</w:t>
      </w:r>
    </w:p>
    <w:p>
      <w:r>
        <w:t>10,08</w:t>
      </w:r>
    </w:p>
    <w:p>
      <w:r>
        <w:t>2.12.1</w:t>
      </w:r>
    </w:p>
    <w:p>
      <w:r>
        <w:t>Đất có mặt nước chuyên dùng dạng ao, hồ, đầm, phá</w:t>
      </w:r>
    </w:p>
    <w:p>
      <w:r>
        <w:t>MNC</w:t>
      </w:r>
    </w:p>
    <w:p>
      <w:r>
        <w:t>40,61</w:t>
      </w:r>
    </w:p>
    <w:p>
      <w:r>
        <w:t>0,28</w:t>
      </w:r>
    </w:p>
    <w:p>
      <w:r>
        <w:t>0,08</w:t>
      </w:r>
    </w:p>
    <w:p>
      <w:r>
        <w:t>4,05</w:t>
      </w:r>
    </w:p>
    <w:p>
      <w:r>
        <w:t>11,73</w:t>
      </w:r>
    </w:p>
    <w:p>
      <w:r>
        <w:t>1,33</w:t>
      </w:r>
    </w:p>
    <w:p>
      <w:r>
        <w:t>0,07</w:t>
      </w:r>
    </w:p>
    <w:p>
      <w:r>
        <w:t>3,74</w:t>
      </w:r>
    </w:p>
    <w:p>
      <w:r>
        <w:t>0,24</w:t>
      </w:r>
    </w:p>
    <w:p>
      <w:r>
        <w:t>0,15</w:t>
      </w:r>
    </w:p>
    <w:p>
      <w:r>
        <w:t>14,75</w:t>
      </w:r>
    </w:p>
    <w:p>
      <w:r>
        <w:t>2,34</w:t>
      </w:r>
    </w:p>
    <w:p>
      <w:r>
        <w:t>0,77</w:t>
      </w:r>
    </w:p>
    <w:p>
      <w:r>
        <w:t>1,00</w:t>
      </w:r>
    </w:p>
    <w:p>
      <w:r>
        <w:t>0,08</w:t>
      </w:r>
    </w:p>
    <w:p>
      <w:r>
        <w:t>2.12.2</w:t>
      </w:r>
    </w:p>
    <w:p>
      <w:r>
        <w:t>Đất có mặt nước dạng sông, ngòi, kênh, rạch, suối</w:t>
      </w:r>
    </w:p>
    <w:p>
      <w:r>
        <w:t>SON</w:t>
      </w:r>
    </w:p>
    <w:p>
      <w:r>
        <w:t>127,41</w:t>
      </w:r>
    </w:p>
    <w:p>
      <w:r>
        <w:t>1,12</w:t>
      </w:r>
    </w:p>
    <w:p>
      <w:r>
        <w:t>3,84</w:t>
      </w:r>
    </w:p>
    <w:p>
      <w:r>
        <w:t>9,17</w:t>
      </w:r>
    </w:p>
    <w:p>
      <w:r>
        <w:t>20,48</w:t>
      </w:r>
    </w:p>
    <w:p>
      <w:r>
        <w:t>1,97</w:t>
      </w:r>
    </w:p>
    <w:p>
      <w:r>
        <w:t>0,56</w:t>
      </w:r>
    </w:p>
    <w:p>
      <w:r>
        <w:t>2,73</w:t>
      </w:r>
    </w:p>
    <w:p>
      <w:r>
        <w:t>37,79</w:t>
      </w:r>
    </w:p>
    <w:p>
      <w:r>
        <w:t>13,40</w:t>
      </w:r>
    </w:p>
    <w:p>
      <w:r>
        <w:t>22,20</w:t>
      </w:r>
    </w:p>
    <w:p>
      <w:r>
        <w:t>0,03</w:t>
      </w:r>
    </w:p>
    <w:p>
      <w:r>
        <w:t>4,12</w:t>
      </w:r>
    </w:p>
    <w:p>
      <w:r>
        <w:t>10,00</w:t>
      </w:r>
    </w:p>
    <w:p>
      <w:r>
        <w:t>2.13</w:t>
      </w:r>
    </w:p>
    <w:p>
      <w:r>
        <w:t>Đất phi nông nghiệp khác</w:t>
      </w:r>
    </w:p>
    <w:p>
      <w:r>
        <w:t>PNK</w:t>
      </w:r>
    </w:p>
    <w:p>
      <w:r>
        <w:t>PHỤ LỤC III</w:t>
      </w:r>
    </w:p>
    <w:p>
      <w:r>
        <w:t>DIỆN TÍCH ĐẤT CẦN CHUYỂN MỤC ĐÍCH SỬ DỤNG ĐẤT TRONG KỲ QUY HOẠCH SỬ DỤNG ĐẤT ĐẾN NĂM 2030 CỦA HUYỆN TÂY SƠN</w:t>
      </w:r>
    </w:p>
    <w:p>
      <w:r>
        <w:t>(Kèm theo Quyết định số:     /QĐ-UBND ngày    /     /2025 của UBND tỉnh Bình Định)</w:t>
      </w:r>
    </w:p>
    <w:p>
      <w:r>
        <w:t>Đơn vị tính: ha</w:t>
      </w:r>
    </w:p>
    <w:p>
      <w:r>
        <w:t>STT</w:t>
      </w:r>
    </w:p>
    <w:p>
      <w:r>
        <w:t>Chỉ tiêu sử dụng đất</w:t>
      </w:r>
    </w:p>
    <w:p>
      <w:r>
        <w:t>Mã</w:t>
      </w:r>
    </w:p>
    <w:p>
      <w:r>
        <w:t>Tổng diện     tích (ha)</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Chuyển đất nông nghiệp sang đất phi nông     nghiệp</w:t>
      </w:r>
    </w:p>
    <w:p>
      <w:r>
        <w:t>NNP/PNN</w:t>
      </w:r>
    </w:p>
    <w:p>
      <w:r>
        <w:t>3.142,56</w:t>
      </w:r>
    </w:p>
    <w:p>
      <w:r>
        <w:t>109,72</w:t>
      </w:r>
    </w:p>
    <w:p>
      <w:r>
        <w:t>94,92</w:t>
      </w:r>
    </w:p>
    <w:p>
      <w:r>
        <w:t>628,96</w:t>
      </w:r>
    </w:p>
    <w:p>
      <w:r>
        <w:t>132,43</w:t>
      </w:r>
    </w:p>
    <w:p>
      <w:r>
        <w:t>203,23</w:t>
      </w:r>
    </w:p>
    <w:p>
      <w:r>
        <w:t>209,23</w:t>
      </w:r>
    </w:p>
    <w:p>
      <w:r>
        <w:t>135,98</w:t>
      </w:r>
    </w:p>
    <w:p>
      <w:r>
        <w:t>119,57</w:t>
      </w:r>
    </w:p>
    <w:p>
      <w:r>
        <w:t>123,81</w:t>
      </w:r>
    </w:p>
    <w:p>
      <w:r>
        <w:t>539,34</w:t>
      </w:r>
    </w:p>
    <w:p>
      <w:r>
        <w:t>390,65</w:t>
      </w:r>
    </w:p>
    <w:p>
      <w:r>
        <w:t>158,25</w:t>
      </w:r>
    </w:p>
    <w:p>
      <w:r>
        <w:t>56,49</w:t>
      </w:r>
    </w:p>
    <w:p>
      <w:r>
        <w:t>182,79</w:t>
      </w:r>
    </w:p>
    <w:p>
      <w:r>
        <w:t>57,20</w:t>
      </w:r>
    </w:p>
    <w:p>
      <w:r>
        <w:t>Trong đó:</w:t>
      </w:r>
    </w:p>
    <w:p>
      <w:r>
        <w:t>1.1</w:t>
      </w:r>
    </w:p>
    <w:p>
      <w:r>
        <w:t>Đất trồng lúa</w:t>
      </w:r>
    </w:p>
    <w:p>
      <w:r>
        <w:t>LUA/PNN</w:t>
      </w:r>
    </w:p>
    <w:p>
      <w:r>
        <w:t>900,02</w:t>
      </w:r>
    </w:p>
    <w:p>
      <w:r>
        <w:t>62,40</w:t>
      </w:r>
    </w:p>
    <w:p>
      <w:r>
        <w:t>52,76</w:t>
      </w:r>
    </w:p>
    <w:p>
      <w:r>
        <w:t>152,33</w:t>
      </w:r>
    </w:p>
    <w:p>
      <w:r>
        <w:t>26,41</w:t>
      </w:r>
    </w:p>
    <w:p>
      <w:r>
        <w:t>31,89</w:t>
      </w:r>
    </w:p>
    <w:p>
      <w:r>
        <w:t>41,89</w:t>
      </w:r>
    </w:p>
    <w:p>
      <w:r>
        <w:t>67,24</w:t>
      </w:r>
    </w:p>
    <w:p>
      <w:r>
        <w:t>47,27</w:t>
      </w:r>
    </w:p>
    <w:p>
      <w:r>
        <w:t>66,51</w:t>
      </w:r>
    </w:p>
    <w:p>
      <w:r>
        <w:t>88,09</w:t>
      </w:r>
    </w:p>
    <w:p>
      <w:r>
        <w:t>129,30</w:t>
      </w:r>
    </w:p>
    <w:p>
      <w:r>
        <w:t>11,87</w:t>
      </w:r>
    </w:p>
    <w:p>
      <w:r>
        <w:t>45,61</w:t>
      </w:r>
    </w:p>
    <w:p>
      <w:r>
        <w:t>75,31</w:t>
      </w:r>
    </w:p>
    <w:p>
      <w:r>
        <w:t>1,14</w:t>
      </w:r>
    </w:p>
    <w:p>
      <w:r>
        <w:t>1.2</w:t>
      </w:r>
    </w:p>
    <w:p>
      <w:r>
        <w:t>Đất trồng cây hằng năm khác</w:t>
      </w:r>
    </w:p>
    <w:p>
      <w:r>
        <w:t>HNK/PNN</w:t>
      </w:r>
    </w:p>
    <w:p>
      <w:r>
        <w:t>822,20</w:t>
      </w:r>
    </w:p>
    <w:p>
      <w:r>
        <w:t>27,34</w:t>
      </w:r>
    </w:p>
    <w:p>
      <w:r>
        <w:t>8,51</w:t>
      </w:r>
    </w:p>
    <w:p>
      <w:r>
        <w:t>114,78</w:t>
      </w:r>
    </w:p>
    <w:p>
      <w:r>
        <w:t>23,66</w:t>
      </w:r>
    </w:p>
    <w:p>
      <w:r>
        <w:t>92,31</w:t>
      </w:r>
    </w:p>
    <w:p>
      <w:r>
        <w:t>52,11</w:t>
      </w:r>
    </w:p>
    <w:p>
      <w:r>
        <w:t>24,74</w:t>
      </w:r>
    </w:p>
    <w:p>
      <w:r>
        <w:t>11,51</w:t>
      </w:r>
    </w:p>
    <w:p>
      <w:r>
        <w:t>25,91</w:t>
      </w:r>
    </w:p>
    <w:p>
      <w:r>
        <w:t>235,63</w:t>
      </w:r>
    </w:p>
    <w:p>
      <w:r>
        <w:t>127,93</w:t>
      </w:r>
    </w:p>
    <w:p>
      <w:r>
        <w:t>42,84</w:t>
      </w:r>
    </w:p>
    <w:p>
      <w:r>
        <w:t>8,08</w:t>
      </w:r>
    </w:p>
    <w:p>
      <w:r>
        <w:t>23,70</w:t>
      </w:r>
    </w:p>
    <w:p>
      <w:r>
        <w:t>3,14</w:t>
      </w:r>
    </w:p>
    <w:p>
      <w:r>
        <w:t>1.3</w:t>
      </w:r>
    </w:p>
    <w:p>
      <w:r>
        <w:t>Đất trồng cây lâu năm</w:t>
      </w:r>
    </w:p>
    <w:p>
      <w:r>
        <w:t>CLN/PNN</w:t>
      </w:r>
    </w:p>
    <w:p>
      <w:r>
        <w:t>759,44</w:t>
      </w:r>
    </w:p>
    <w:p>
      <w:r>
        <w:t>19,87</w:t>
      </w:r>
    </w:p>
    <w:p>
      <w:r>
        <w:t>33,35</w:t>
      </w:r>
    </w:p>
    <w:p>
      <w:r>
        <w:t>146,48</w:t>
      </w:r>
    </w:p>
    <w:p>
      <w:r>
        <w:t>61,54</w:t>
      </w:r>
    </w:p>
    <w:p>
      <w:r>
        <w:t>77,95</w:t>
      </w:r>
    </w:p>
    <w:p>
      <w:r>
        <w:t>22,80</w:t>
      </w:r>
    </w:p>
    <w:p>
      <w:r>
        <w:t>20,50</w:t>
      </w:r>
    </w:p>
    <w:p>
      <w:r>
        <w:t>49,55</w:t>
      </w:r>
    </w:p>
    <w:p>
      <w:r>
        <w:t>31,38</w:t>
      </w:r>
    </w:p>
    <w:p>
      <w:r>
        <w:t>68,31</w:t>
      </w:r>
    </w:p>
    <w:p>
      <w:r>
        <w:t>120,45</w:t>
      </w:r>
    </w:p>
    <w:p>
      <w:r>
        <w:t>70,15</w:t>
      </w:r>
    </w:p>
    <w:p>
      <w:r>
        <w:t>2,80</w:t>
      </w:r>
    </w:p>
    <w:p>
      <w:r>
        <w:t>25,58</w:t>
      </w:r>
    </w:p>
    <w:p>
      <w:r>
        <w:t>8,74</w:t>
      </w:r>
    </w:p>
    <w:p>
      <w:r>
        <w:t>1.4</w:t>
      </w:r>
    </w:p>
    <w:p>
      <w:r>
        <w:t>Đất rừng đặc dụng</w:t>
      </w:r>
    </w:p>
    <w:p>
      <w:r>
        <w:t>RDD/PNN</w:t>
      </w:r>
    </w:p>
    <w:p>
      <w:r>
        <w:t>1.5</w:t>
      </w:r>
    </w:p>
    <w:p>
      <w:r>
        <w:t>Đất rừng phòng hộ</w:t>
      </w:r>
    </w:p>
    <w:p>
      <w:r>
        <w:t>RPH/PNN</w:t>
      </w:r>
    </w:p>
    <w:p>
      <w:r>
        <w:t>11,13</w:t>
      </w:r>
    </w:p>
    <w:p>
      <w:r>
        <w:t>0,00</w:t>
      </w:r>
    </w:p>
    <w:p>
      <w:r>
        <w:t>5,13</w:t>
      </w:r>
    </w:p>
    <w:p>
      <w:r>
        <w:t>5,96</w:t>
      </w:r>
    </w:p>
    <w:p>
      <w:r>
        <w:t>0,04</w:t>
      </w:r>
    </w:p>
    <w:p>
      <w:r>
        <w:t>1.6</w:t>
      </w:r>
    </w:p>
    <w:p>
      <w:r>
        <w:t>Đất rừng sản xuất</w:t>
      </w:r>
    </w:p>
    <w:p>
      <w:r>
        <w:t>RSX/PNN</w:t>
      </w:r>
    </w:p>
    <w:p>
      <w:r>
        <w:t>622,82</w:t>
      </w:r>
    </w:p>
    <w:p>
      <w:r>
        <w:t>0,11</w:t>
      </w:r>
    </w:p>
    <w:p>
      <w:r>
        <w:t>215,37</w:t>
      </w:r>
    </w:p>
    <w:p>
      <w:r>
        <w:t>14,91</w:t>
      </w:r>
    </w:p>
    <w:p>
      <w:r>
        <w:t>1,08</w:t>
      </w:r>
    </w:p>
    <w:p>
      <w:r>
        <w:t>91,75</w:t>
      </w:r>
    </w:p>
    <w:p>
      <w:r>
        <w:t>23,49</w:t>
      </w:r>
    </w:p>
    <w:p>
      <w:r>
        <w:t>10,67</w:t>
      </w:r>
    </w:p>
    <w:p>
      <w:r>
        <w:t>120,33</w:t>
      </w:r>
    </w:p>
    <w:p>
      <w:r>
        <w:t>12,98</w:t>
      </w:r>
    </w:p>
    <w:p>
      <w:r>
        <w:t>32,65</w:t>
      </w:r>
    </w:p>
    <w:p>
      <w:r>
        <w:t>55,32</w:t>
      </w:r>
    </w:p>
    <w:p>
      <w:r>
        <w:t>44,16</w:t>
      </w:r>
    </w:p>
    <w:p>
      <w:r>
        <w:t>Trong đó: đất rừng sản xuất là rừng tự nhiên</w:t>
      </w:r>
    </w:p>
    <w:p>
      <w:r>
        <w:t>RSN/PNN</w:t>
      </w:r>
    </w:p>
    <w:p>
      <w:r>
        <w:t>23,87</w:t>
      </w:r>
    </w:p>
    <w:p>
      <w:r>
        <w:t>23,87</w:t>
      </w:r>
    </w:p>
    <w:p>
      <w:r>
        <w:t>1.7</w:t>
      </w:r>
    </w:p>
    <w:p>
      <w:r>
        <w:t>Đất nuôi trồng thủy sản</w:t>
      </w:r>
    </w:p>
    <w:p>
      <w:r>
        <w:t>NTS/PNN</w:t>
      </w:r>
    </w:p>
    <w:p>
      <w:r>
        <w:t>1,55</w:t>
      </w:r>
    </w:p>
    <w:p>
      <w:r>
        <w:t>0,30</w:t>
      </w:r>
    </w:p>
    <w:p>
      <w:r>
        <w:t>0,53</w:t>
      </w:r>
    </w:p>
    <w:p>
      <w:r>
        <w:t>0,70</w:t>
      </w:r>
    </w:p>
    <w:p>
      <w:r>
        <w:t>0,02</w:t>
      </w:r>
    </w:p>
    <w:p>
      <w:r>
        <w:t>1.8</w:t>
      </w:r>
    </w:p>
    <w:p>
      <w:r>
        <w:t>Đất chăn nuôi tập trung</w:t>
      </w:r>
    </w:p>
    <w:p>
      <w:r>
        <w:t>CNT/PNN</w:t>
      </w:r>
    </w:p>
    <w:p>
      <w:r>
        <w:t>1.9</w:t>
      </w:r>
    </w:p>
    <w:p>
      <w:r>
        <w:t>Đất làm muối</w:t>
      </w:r>
    </w:p>
    <w:p>
      <w:r>
        <w:t>LMU/PNN</w:t>
      </w:r>
    </w:p>
    <w:p>
      <w:r>
        <w:t>1.10</w:t>
      </w:r>
    </w:p>
    <w:p>
      <w:r>
        <w:t>Đất nông nghiệp khác</w:t>
      </w:r>
    </w:p>
    <w:p>
      <w:r>
        <w:t>NKH/PNN</w:t>
      </w:r>
    </w:p>
    <w:p>
      <w:r>
        <w:t>25,41</w:t>
      </w:r>
    </w:p>
    <w:p>
      <w:r>
        <w:t>0,78</w:t>
      </w:r>
    </w:p>
    <w:p>
      <w:r>
        <w:t>0,68</w:t>
      </w:r>
    </w:p>
    <w:p>
      <w:r>
        <w:t>0,57</w:t>
      </w:r>
    </w:p>
    <w:p>
      <w:r>
        <w:t>20,49</w:t>
      </w:r>
    </w:p>
    <w:p>
      <w:r>
        <w:t>2,89</w:t>
      </w:r>
    </w:p>
    <w:p>
      <w:r>
        <w:t>2</w:t>
      </w:r>
    </w:p>
    <w:p>
      <w:r>
        <w:t>Chuyển đổi cơ cấu sử dụng đất trong nội bộ đất nông nghiệp</w:t>
      </w:r>
    </w:p>
    <w:p>
      <w:r>
        <w:t>1.409,61</w:t>
      </w:r>
    </w:p>
    <w:p>
      <w:r>
        <w:t>2,51</w:t>
      </w:r>
    </w:p>
    <w:p>
      <w:r>
        <w:t>85,92</w:t>
      </w:r>
    </w:p>
    <w:p>
      <w:r>
        <w:t>107,06</w:t>
      </w:r>
    </w:p>
    <w:p>
      <w:r>
        <w:t>26,06</w:t>
      </w:r>
    </w:p>
    <w:p>
      <w:r>
        <w:t>534,35</w:t>
      </w:r>
    </w:p>
    <w:p>
      <w:r>
        <w:t>74,04</w:t>
      </w:r>
    </w:p>
    <w:p>
      <w:r>
        <w:t>22,68</w:t>
      </w:r>
    </w:p>
    <w:p>
      <w:r>
        <w:t>104,77</w:t>
      </w:r>
    </w:p>
    <w:p>
      <w:r>
        <w:t>27,15</w:t>
      </w:r>
    </w:p>
    <w:p>
      <w:r>
        <w:t>180,18</w:t>
      </w:r>
    </w:p>
    <w:p>
      <w:r>
        <w:t>109,27</w:t>
      </w:r>
    </w:p>
    <w:p>
      <w:r>
        <w:t>135,61</w:t>
      </w:r>
    </w:p>
    <w:p>
      <w:r>
        <w:t>Trong đó:</w:t>
      </w:r>
    </w:p>
    <w:p>
      <w:r>
        <w:t>2.1</w:t>
      </w:r>
    </w:p>
    <w:p>
      <w:r>
        <w:t>Chuyển đất trồng lúa sang loại đất khác trong nhóm đất nông nghiệp</w:t>
      </w:r>
    </w:p>
    <w:p>
      <w:r>
        <w:t>LUA/NNP</w:t>
      </w:r>
    </w:p>
    <w:p>
      <w:r>
        <w:t>19,17</w:t>
      </w:r>
    </w:p>
    <w:p>
      <w:r>
        <w:t>0,55</w:t>
      </w:r>
    </w:p>
    <w:p>
      <w:r>
        <w:t>2,23</w:t>
      </w:r>
    </w:p>
    <w:p>
      <w:r>
        <w:t>2,10</w:t>
      </w:r>
    </w:p>
    <w:p>
      <w:r>
        <w:t>13,50</w:t>
      </w:r>
    </w:p>
    <w:p>
      <w:r>
        <w:t>0,79</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43,71</w:t>
      </w:r>
    </w:p>
    <w:p>
      <w:r>
        <w:t>43,00</w:t>
      </w:r>
    </w:p>
    <w:p>
      <w:r>
        <w:t>0,71</w:t>
      </w:r>
    </w:p>
    <w:p>
      <w:r>
        <w:t>2.4</w:t>
      </w:r>
    </w:p>
    <w:p>
      <w:r>
        <w:t>Chuyển đất rừng sản xuất sang loại đất khác trong nhóm đất nông nghiệp</w:t>
      </w:r>
    </w:p>
    <w:p>
      <w:r>
        <w:t>RSX/NNP</w:t>
      </w:r>
    </w:p>
    <w:p>
      <w:r>
        <w:t>837,96</w:t>
      </w:r>
    </w:p>
    <w:p>
      <w:r>
        <w:t>63,00</w:t>
      </w:r>
    </w:p>
    <w:p>
      <w:r>
        <w:t>13,17</w:t>
      </w:r>
    </w:p>
    <w:p>
      <w:r>
        <w:t>425,83</w:t>
      </w:r>
    </w:p>
    <w:p>
      <w:r>
        <w:t>35,23</w:t>
      </w:r>
    </w:p>
    <w:p>
      <w:r>
        <w:t>22,31</w:t>
      </w:r>
    </w:p>
    <w:p>
      <w:r>
        <w:t>32,07</w:t>
      </w:r>
    </w:p>
    <w:p>
      <w:r>
        <w:t>12,78</w:t>
      </w:r>
    </w:p>
    <w:p>
      <w:r>
        <w:t>103,68</w:t>
      </w:r>
    </w:p>
    <w:p>
      <w:r>
        <w:t>129,89</w:t>
      </w:r>
    </w:p>
    <w:p>
      <w:r>
        <w:t>3</w:t>
      </w:r>
    </w:p>
    <w:p>
      <w:r>
        <w:t>Chuyển các loại đất khác sang đất chăn nuôi tập trung khi thực hiện các dự án chăn nuôi tập trung quy mô lớn</w:t>
      </w:r>
    </w:p>
    <w:p>
      <w:r>
        <w:t>MHT/CNT</w:t>
      </w:r>
    </w:p>
    <w:p>
      <w:r>
        <w:t>340,97</w:t>
      </w:r>
    </w:p>
    <w:p>
      <w:r>
        <w:t>73,90</w:t>
      </w:r>
    </w:p>
    <w:p>
      <w:r>
        <w:t>231,41</w:t>
      </w:r>
    </w:p>
    <w:p>
      <w:r>
        <w:t>30,66</w:t>
      </w:r>
    </w:p>
    <w:p>
      <w:r>
        <w:t>5,00</w:t>
      </w:r>
    </w:p>
    <w:p>
      <w:r>
        <w:t>4</w:t>
      </w:r>
    </w:p>
    <w:p>
      <w:r>
        <w:t>Chuyển đổi cơ cấu sử dụng đất trong nội bộ đất phi nông nghiệp</w:t>
      </w:r>
    </w:p>
    <w:p>
      <w:r>
        <w:t>525,03</w:t>
      </w:r>
    </w:p>
    <w:p>
      <w:r>
        <w:t>23,99</w:t>
      </w:r>
    </w:p>
    <w:p>
      <w:r>
        <w:t>19,20</w:t>
      </w:r>
    </w:p>
    <w:p>
      <w:r>
        <w:t>66,26</w:t>
      </w:r>
    </w:p>
    <w:p>
      <w:r>
        <w:t>43,69</w:t>
      </w:r>
    </w:p>
    <w:p>
      <w:r>
        <w:t>37,57</w:t>
      </w:r>
    </w:p>
    <w:p>
      <w:r>
        <w:t>25,72</w:t>
      </w:r>
    </w:p>
    <w:p>
      <w:r>
        <w:t>24,32</w:t>
      </w:r>
    </w:p>
    <w:p>
      <w:r>
        <w:t>27,68</w:t>
      </w:r>
    </w:p>
    <w:p>
      <w:r>
        <w:t>15,99</w:t>
      </w:r>
    </w:p>
    <w:p>
      <w:r>
        <w:t>109,59</w:t>
      </w:r>
    </w:p>
    <w:p>
      <w:r>
        <w:t>48,48</w:t>
      </w:r>
    </w:p>
    <w:p>
      <w:r>
        <w:t>12,18</w:t>
      </w:r>
    </w:p>
    <w:p>
      <w:r>
        <w:t>20,14</w:t>
      </w:r>
    </w:p>
    <w:p>
      <w:r>
        <w:t>38,90</w:t>
      </w:r>
    </w:p>
    <w:p>
      <w:r>
        <w:t>11,30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1,56</w:t>
      </w:r>
    </w:p>
    <w:p>
      <w:r>
        <w:t>0,93</w:t>
      </w:r>
    </w:p>
    <w:p>
      <w:r>
        <w:t>0,55</w:t>
      </w:r>
    </w:p>
    <w:p>
      <w:r>
        <w:t>0,00</w:t>
      </w:r>
    </w:p>
    <w:p>
      <w:r>
        <w:t>0,07</w:t>
      </w:r>
    </w:p>
    <w:p>
      <w:r>
        <w:t>0,01</w:t>
      </w:r>
    </w:p>
    <w:p>
      <w:r>
        <w:t>4.2</w:t>
      </w:r>
    </w:p>
    <w:p>
      <w:r>
        <w:t>Đất phi nông nghiệp không phải là đất ở chuyển sang đất ở</w:t>
      </w:r>
    </w:p>
    <w:p>
      <w:r>
        <w:t>MHT/OTC</w:t>
      </w:r>
    </w:p>
    <w:p>
      <w:r>
        <w:t>76,36</w:t>
      </w:r>
    </w:p>
    <w:p>
      <w:r>
        <w:t>11,73</w:t>
      </w:r>
    </w:p>
    <w:p>
      <w:r>
        <w:t>3,81</w:t>
      </w:r>
    </w:p>
    <w:p>
      <w:r>
        <w:t>7,32</w:t>
      </w:r>
    </w:p>
    <w:p>
      <w:r>
        <w:t>1,59</w:t>
      </w:r>
    </w:p>
    <w:p>
      <w:r>
        <w:t>12,30</w:t>
      </w:r>
    </w:p>
    <w:p>
      <w:r>
        <w:t>1,63</w:t>
      </w:r>
    </w:p>
    <w:p>
      <w:r>
        <w:t>0,69</w:t>
      </w:r>
    </w:p>
    <w:p>
      <w:r>
        <w:t>7,03</w:t>
      </w:r>
    </w:p>
    <w:p>
      <w:r>
        <w:t>1,03</w:t>
      </w:r>
    </w:p>
    <w:p>
      <w:r>
        <w:t>1,60</w:t>
      </w:r>
    </w:p>
    <w:p>
      <w:r>
        <w:t>21,02</w:t>
      </w:r>
    </w:p>
    <w:p>
      <w:r>
        <w:t>0,97</w:t>
      </w:r>
    </w:p>
    <w:p>
      <w:r>
        <w:t>0,94</w:t>
      </w:r>
    </w:p>
    <w:p>
      <w:r>
        <w:t>4,72</w:t>
      </w:r>
    </w:p>
    <w:p>
      <w:r>
        <w:t>4.3</w:t>
      </w:r>
    </w:p>
    <w:p>
      <w:r>
        <w:t>Chuyển đất xây dựng công trình sự nghiệp sang đất sản xuất, kinh doanh phi nông nghiệp</w:t>
      </w:r>
    </w:p>
    <w:p>
      <w:r>
        <w:t>MHT/CSK</w:t>
      </w:r>
    </w:p>
    <w:p>
      <w:r>
        <w:t>1,40</w:t>
      </w:r>
    </w:p>
    <w:p>
      <w:r>
        <w:t>0,55</w:t>
      </w:r>
    </w:p>
    <w:p>
      <w:r>
        <w:t>0,54</w:t>
      </w:r>
    </w:p>
    <w:p>
      <w:r>
        <w:t>0,30</w:t>
      </w:r>
    </w:p>
    <w:p>
      <w:r>
        <w:t>0,01</w:t>
      </w:r>
    </w:p>
    <w:p>
      <w:r>
        <w:t>4.4</w:t>
      </w:r>
    </w:p>
    <w:p>
      <w:r>
        <w:t>Chuyển đất xây dựng công trình công cộng có mục đích kinh doanh sang đất sản xuất, kinh doanh phi nông nghiệp</w:t>
      </w:r>
    </w:p>
    <w:p>
      <w:r>
        <w:t>MHT/CSK</w:t>
      </w:r>
    </w:p>
    <w:p>
      <w:r>
        <w:t>55,82</w:t>
      </w:r>
    </w:p>
    <w:p>
      <w:r>
        <w:t>0,08</w:t>
      </w:r>
    </w:p>
    <w:p>
      <w:r>
        <w:t>0,03</w:t>
      </w:r>
    </w:p>
    <w:p>
      <w:r>
        <w:t>14,58</w:t>
      </w:r>
    </w:p>
    <w:p>
      <w:r>
        <w:t>1,47</w:t>
      </w:r>
    </w:p>
    <w:p>
      <w:r>
        <w:t>7,07</w:t>
      </w:r>
    </w:p>
    <w:p>
      <w:r>
        <w:t>2,71</w:t>
      </w:r>
    </w:p>
    <w:p>
      <w:r>
        <w:t>0,62</w:t>
      </w:r>
    </w:p>
    <w:p>
      <w:r>
        <w:t>1,43</w:t>
      </w:r>
    </w:p>
    <w:p>
      <w:r>
        <w:t>0,14</w:t>
      </w:r>
    </w:p>
    <w:p>
      <w:r>
        <w:t>20,07</w:t>
      </w:r>
    </w:p>
    <w:p>
      <w:r>
        <w:t>4,66</w:t>
      </w:r>
    </w:p>
    <w:p>
      <w:r>
        <w:t>2,96</w:t>
      </w:r>
    </w:p>
    <w:p>
      <w:r>
        <w:t>4.5</w:t>
      </w:r>
    </w:p>
    <w:p>
      <w:r>
        <w:t>Chuyển đất sản xuất, kinh doanh phi nông nghiệp không phải đất thương mại, dịch vụ sang đất thương mại, dịch vụ</w:t>
      </w:r>
    </w:p>
    <w:p>
      <w:r>
        <w:t>MHT/TMD</w:t>
      </w:r>
    </w:p>
    <w:p>
      <w:r>
        <w:t>18,08</w:t>
      </w:r>
    </w:p>
    <w:p>
      <w:r>
        <w:t>0,16</w:t>
      </w:r>
    </w:p>
    <w:p>
      <w:r>
        <w:t>2,40</w:t>
      </w:r>
    </w:p>
    <w:p>
      <w:r>
        <w:t>14,61</w:t>
      </w:r>
    </w:p>
    <w:p>
      <w:r>
        <w:t>0,91</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IV</w:t>
      </w:r>
    </w:p>
    <w:p>
      <w:r>
        <w:t>DIỆN TÍCH ĐẤT CHƯA SỬ DỤNG ĐƯA VÀO SỬ DỤNG TRONG KỲ QUY HOẠCH SỬ DỤNG ĐẤT ĐẾN NĂM 2030 CỦA HUYỆN TÂY SƠN</w:t>
      </w:r>
    </w:p>
    <w:p>
      <w:r>
        <w:t>(Kèm theo Quyết định số:    /QĐ-UBND ngày   /   /2025 của UBND tỉnh Bình Định)</w:t>
      </w:r>
    </w:p>
    <w:p>
      <w:r>
        <w:t>Đơn vị tính: ha.</w:t>
      </w:r>
    </w:p>
    <w:p>
      <w:r>
        <w:t>STT</w:t>
      </w:r>
    </w:p>
    <w:p>
      <w:r>
        <w:t>Chỉ tiêu sử dụng đất</w:t>
      </w:r>
    </w:p>
    <w:p>
      <w:r>
        <w:t>Mã</w:t>
      </w:r>
    </w:p>
    <w:p>
      <w:r>
        <w:t>Tổng diện     tích (ha)</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631,66</w:t>
      </w:r>
    </w:p>
    <w:p>
      <w:r>
        <w:t>3,63</w:t>
      </w:r>
    </w:p>
    <w:p>
      <w:r>
        <w:t>36,18</w:t>
      </w:r>
    </w:p>
    <w:p>
      <w:r>
        <w:t>52,28</w:t>
      </w:r>
    </w:p>
    <w:p>
      <w:r>
        <w:t>43,46</w:t>
      </w:r>
    </w:p>
    <w:p>
      <w:r>
        <w:t>33,87</w:t>
      </w:r>
    </w:p>
    <w:p>
      <w:r>
        <w:t>24,29</w:t>
      </w:r>
    </w:p>
    <w:p>
      <w:r>
        <w:t>75,73</w:t>
      </w:r>
    </w:p>
    <w:p>
      <w:r>
        <w:t>2,82</w:t>
      </w:r>
    </w:p>
    <w:p>
      <w:r>
        <w:t>2,83</w:t>
      </w:r>
    </w:p>
    <w:p>
      <w:r>
        <w:t>142,94</w:t>
      </w:r>
    </w:p>
    <w:p>
      <w:r>
        <w:t>48,01</w:t>
      </w:r>
    </w:p>
    <w:p>
      <w:r>
        <w:t>149,99</w:t>
      </w:r>
    </w:p>
    <w:p>
      <w:r>
        <w:t>3,12</w:t>
      </w:r>
    </w:p>
    <w:p>
      <w:r>
        <w:t>11,77</w:t>
      </w:r>
    </w:p>
    <w:p>
      <w:r>
        <w:t>0,73</w:t>
      </w:r>
    </w:p>
    <w:p>
      <w:r>
        <w:t>1</w:t>
      </w:r>
    </w:p>
    <w:p>
      <w:r>
        <w:t>Nhóm đất nông nghiệp</w:t>
      </w:r>
    </w:p>
    <w:p>
      <w:r>
        <w:t>NNP</w:t>
      </w:r>
    </w:p>
    <w:p>
      <w:r>
        <w:t>511,19</w:t>
      </w:r>
    </w:p>
    <w:p>
      <w:r>
        <w:t>32,61</w:t>
      </w:r>
    </w:p>
    <w:p>
      <w:r>
        <w:t>30,00</w:t>
      </w:r>
    </w:p>
    <w:p>
      <w:r>
        <w:t>40,51</w:t>
      </w:r>
    </w:p>
    <w:p>
      <w:r>
        <w:t>30,62</w:t>
      </w:r>
    </w:p>
    <w:p>
      <w:r>
        <w:t>23,18</w:t>
      </w:r>
    </w:p>
    <w:p>
      <w:r>
        <w:t>70,26</w:t>
      </w:r>
    </w:p>
    <w:p>
      <w:r>
        <w:t>0,75</w:t>
      </w:r>
    </w:p>
    <w:p>
      <w:r>
        <w:t>110,54</w:t>
      </w:r>
    </w:p>
    <w:p>
      <w:r>
        <w:t>26,63</w:t>
      </w:r>
    </w:p>
    <w:p>
      <w:r>
        <w:t>137,54</w:t>
      </w:r>
    </w:p>
    <w:p>
      <w:r>
        <w:t>3,06</w:t>
      </w:r>
    </w:p>
    <w:p>
      <w:r>
        <w:t>5,45</w:t>
      </w:r>
    </w:p>
    <w:p>
      <w:r>
        <w:t>0,05</w:t>
      </w:r>
    </w:p>
    <w:p>
      <w:r>
        <w:t>1.1</w:t>
      </w:r>
    </w:p>
    <w:p>
      <w:r>
        <w:t>Đất trồng lúa</w:t>
      </w:r>
    </w:p>
    <w:p>
      <w:r>
        <w:t>LUA</w:t>
      </w:r>
    </w:p>
    <w:p>
      <w:r>
        <w:t>21,91</w:t>
      </w:r>
    </w:p>
    <w:p>
      <w:r>
        <w:t>0,08</w:t>
      </w:r>
    </w:p>
    <w:p>
      <w:r>
        <w:t>3,00</w:t>
      </w:r>
    </w:p>
    <w:p>
      <w:r>
        <w:t>0,03</w:t>
      </w:r>
    </w:p>
    <w:p>
      <w:r>
        <w:t>0,12</w:t>
      </w:r>
    </w:p>
    <w:p>
      <w:r>
        <w:t>18,28</w:t>
      </w:r>
    </w:p>
    <w:p>
      <w:r>
        <w:t>0,35</w:t>
      </w:r>
    </w:p>
    <w:p>
      <w:r>
        <w:t>0,05</w:t>
      </w:r>
    </w:p>
    <w:p>
      <w:r>
        <w:t>1.1.1</w:t>
      </w:r>
    </w:p>
    <w:p>
      <w:r>
        <w:t>Đất chuyên trồng lúa</w:t>
      </w:r>
    </w:p>
    <w:p>
      <w:r>
        <w:t>LUC</w:t>
      </w:r>
    </w:p>
    <w:p>
      <w:r>
        <w:t>21,91</w:t>
      </w:r>
    </w:p>
    <w:p>
      <w:r>
        <w:t>0,08</w:t>
      </w:r>
    </w:p>
    <w:p>
      <w:r>
        <w:t>3,00</w:t>
      </w:r>
    </w:p>
    <w:p>
      <w:r>
        <w:t>0,03</w:t>
      </w:r>
    </w:p>
    <w:p>
      <w:r>
        <w:t>0,12</w:t>
      </w:r>
    </w:p>
    <w:p>
      <w:r>
        <w:t>18,28</w:t>
      </w:r>
    </w:p>
    <w:p>
      <w:r>
        <w:t>0,35</w:t>
      </w:r>
    </w:p>
    <w:p>
      <w:r>
        <w:t>0,05</w:t>
      </w:r>
    </w:p>
    <w:p>
      <w:r>
        <w:t>1.1.2</w:t>
      </w:r>
    </w:p>
    <w:p>
      <w:r>
        <w:t>Đất trồng lúa còn lại</w:t>
      </w:r>
    </w:p>
    <w:p>
      <w:r>
        <w:t>LUK</w:t>
      </w:r>
    </w:p>
    <w:p>
      <w:r>
        <w:t>1.2</w:t>
      </w:r>
    </w:p>
    <w:p>
      <w:r>
        <w:t>Đất trồng cây hằng năm khác</w:t>
      </w:r>
    </w:p>
    <w:p>
      <w:r>
        <w:t>HNK</w:t>
      </w:r>
    </w:p>
    <w:p>
      <w:r>
        <w:t>14,02</w:t>
      </w:r>
    </w:p>
    <w:p>
      <w:r>
        <w:t>0,43</w:t>
      </w:r>
    </w:p>
    <w:p>
      <w:r>
        <w:t>0,03</w:t>
      </w:r>
    </w:p>
    <w:p>
      <w:r>
        <w:t>10,06</w:t>
      </w:r>
    </w:p>
    <w:p>
      <w:r>
        <w:t>3,06</w:t>
      </w:r>
    </w:p>
    <w:p>
      <w:r>
        <w:t>0,45</w:t>
      </w:r>
    </w:p>
    <w:p>
      <w:r>
        <w:t>1.3</w:t>
      </w:r>
    </w:p>
    <w:p>
      <w:r>
        <w:t>Đất trồng cây lâu năm</w:t>
      </w:r>
    </w:p>
    <w:p>
      <w:r>
        <w:t>CLN</w:t>
      </w:r>
    </w:p>
    <w:p>
      <w:r>
        <w:t>6,55</w:t>
      </w:r>
    </w:p>
    <w:p>
      <w:r>
        <w:t>3,02</w:t>
      </w:r>
    </w:p>
    <w:p>
      <w:r>
        <w:t>0,30</w:t>
      </w:r>
    </w:p>
    <w:p>
      <w:r>
        <w:t>0,23</w:t>
      </w:r>
    </w:p>
    <w:p>
      <w:r>
        <w:t>0,63</w:t>
      </w:r>
    </w:p>
    <w:p>
      <w:r>
        <w:t>1,87</w:t>
      </w:r>
    </w:p>
    <w:p>
      <w:r>
        <w:t>0,50</w:t>
      </w:r>
    </w:p>
    <w:p>
      <w:r>
        <w:t>1.4</w:t>
      </w:r>
    </w:p>
    <w:p>
      <w:r>
        <w:t>Đất rừng đặc dụng</w:t>
      </w:r>
    </w:p>
    <w:p>
      <w:r>
        <w:t>RDD</w:t>
      </w:r>
    </w:p>
    <w:p>
      <w:r>
        <w:t>1.5</w:t>
      </w:r>
    </w:p>
    <w:p>
      <w:r>
        <w:t>Đất rừng phòng hộ</w:t>
      </w:r>
    </w:p>
    <w:p>
      <w:r>
        <w:t>RPH</w:t>
      </w:r>
    </w:p>
    <w:p>
      <w:r>
        <w:t>1.6</w:t>
      </w:r>
    </w:p>
    <w:p>
      <w:r>
        <w:t>Đất rừng sản xuất</w:t>
      </w:r>
    </w:p>
    <w:p>
      <w:r>
        <w:t>RSX</w:t>
      </w:r>
    </w:p>
    <w:p>
      <w:r>
        <w:t>439,69</w:t>
      </w:r>
    </w:p>
    <w:p>
      <w:r>
        <w:t>29,59</w:t>
      </w:r>
    </w:p>
    <w:p>
      <w:r>
        <w:t>30,00</w:t>
      </w:r>
    </w:p>
    <w:p>
      <w:r>
        <w:t>40,00</w:t>
      </w:r>
    </w:p>
    <w:p>
      <w:r>
        <w:t>30,00</w:t>
      </w:r>
    </w:p>
    <w:p>
      <w:r>
        <w:t>20,00</w:t>
      </w:r>
    </w:p>
    <w:p>
      <w:r>
        <w:t>70,00</w:t>
      </w:r>
    </w:p>
    <w:p>
      <w:r>
        <w:t>68,00</w:t>
      </w:r>
    </w:p>
    <w:p>
      <w:r>
        <w:t>25,00</w:t>
      </w:r>
    </w:p>
    <w:p>
      <w:r>
        <w:t>122,10</w:t>
      </w:r>
    </w:p>
    <w:p>
      <w:r>
        <w:t>5,00</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26,92</w:t>
      </w:r>
    </w:p>
    <w:p>
      <w:r>
        <w:t>12,33</w:t>
      </w:r>
    </w:p>
    <w:p>
      <w:r>
        <w:t>14,59</w:t>
      </w:r>
    </w:p>
    <w:p>
      <w:r>
        <w:t>1.9</w:t>
      </w:r>
    </w:p>
    <w:p>
      <w:r>
        <w:t>Đất làm muối</w:t>
      </w:r>
    </w:p>
    <w:p>
      <w:r>
        <w:t>LMU</w:t>
      </w:r>
    </w:p>
    <w:p>
      <w:r>
        <w:t>1.10</w:t>
      </w:r>
    </w:p>
    <w:p>
      <w:r>
        <w:t>Đất nông nghiệp khác</w:t>
      </w:r>
    </w:p>
    <w:p>
      <w:r>
        <w:t>NKH</w:t>
      </w:r>
    </w:p>
    <w:p>
      <w:r>
        <w:t>2,10</w:t>
      </w:r>
    </w:p>
    <w:p>
      <w:r>
        <w:t>0,29</w:t>
      </w:r>
    </w:p>
    <w:p>
      <w:r>
        <w:t>0,18</w:t>
      </w:r>
    </w:p>
    <w:p>
      <w:r>
        <w:t>1,63</w:t>
      </w:r>
    </w:p>
    <w:p>
      <w:r>
        <w:t>2</w:t>
      </w:r>
    </w:p>
    <w:p>
      <w:r>
        <w:t>Nhóm đất phi nông nghiệp</w:t>
      </w:r>
    </w:p>
    <w:p>
      <w:r>
        <w:t>PNN</w:t>
      </w:r>
    </w:p>
    <w:p>
      <w:r>
        <w:t>120,47</w:t>
      </w:r>
    </w:p>
    <w:p>
      <w:r>
        <w:t>3,63</w:t>
      </w:r>
    </w:p>
    <w:p>
      <w:r>
        <w:t>3,57</w:t>
      </w:r>
    </w:p>
    <w:p>
      <w:r>
        <w:t>22,28</w:t>
      </w:r>
    </w:p>
    <w:p>
      <w:r>
        <w:t>2,95</w:t>
      </w:r>
    </w:p>
    <w:p>
      <w:r>
        <w:t>3,25</w:t>
      </w:r>
    </w:p>
    <w:p>
      <w:r>
        <w:t>1,11</w:t>
      </w:r>
    </w:p>
    <w:p>
      <w:r>
        <w:t>5,47</w:t>
      </w:r>
    </w:p>
    <w:p>
      <w:r>
        <w:t>2,08</w:t>
      </w:r>
    </w:p>
    <w:p>
      <w:r>
        <w:t>2,83</w:t>
      </w:r>
    </w:p>
    <w:p>
      <w:r>
        <w:t>32,40</w:t>
      </w:r>
    </w:p>
    <w:p>
      <w:r>
        <w:t>21,38</w:t>
      </w:r>
    </w:p>
    <w:p>
      <w:r>
        <w:t>12,45</w:t>
      </w:r>
    </w:p>
    <w:p>
      <w:r>
        <w:t>0,06</w:t>
      </w:r>
    </w:p>
    <w:p>
      <w:r>
        <w:t>6,32</w:t>
      </w:r>
    </w:p>
    <w:p>
      <w:r>
        <w:t>0,68</w:t>
      </w:r>
    </w:p>
    <w:p>
      <w:r>
        <w:t>2.1</w:t>
      </w:r>
    </w:p>
    <w:p>
      <w:r>
        <w:t>Đất ở tại nông thôn</w:t>
      </w:r>
    </w:p>
    <w:p>
      <w:r>
        <w:t>ONT</w:t>
      </w:r>
    </w:p>
    <w:p>
      <w:r>
        <w:t>27,39</w:t>
      </w:r>
    </w:p>
    <w:p>
      <w:r>
        <w:t>1,47</w:t>
      </w:r>
    </w:p>
    <w:p>
      <w:r>
        <w:t>3,20</w:t>
      </w:r>
    </w:p>
    <w:p>
      <w:r>
        <w:t>0,07</w:t>
      </w:r>
    </w:p>
    <w:p>
      <w:r>
        <w:t>1,66</w:t>
      </w:r>
    </w:p>
    <w:p>
      <w:r>
        <w:t>0,05</w:t>
      </w:r>
    </w:p>
    <w:p>
      <w:r>
        <w:t>0,92</w:t>
      </w:r>
    </w:p>
    <w:p>
      <w:r>
        <w:t>0,43</w:t>
      </w:r>
    </w:p>
    <w:p>
      <w:r>
        <w:t>1,60</w:t>
      </w:r>
    </w:p>
    <w:p>
      <w:r>
        <w:t>1,50</w:t>
      </w:r>
    </w:p>
    <w:p>
      <w:r>
        <w:t>10,82</w:t>
      </w:r>
    </w:p>
    <w:p>
      <w:r>
        <w:t>2,19</w:t>
      </w:r>
    </w:p>
    <w:p>
      <w:r>
        <w:t>0,05</w:t>
      </w:r>
    </w:p>
    <w:p>
      <w:r>
        <w:t>3,27</w:t>
      </w:r>
    </w:p>
    <w:p>
      <w:r>
        <w:t>0,16</w:t>
      </w:r>
    </w:p>
    <w:p>
      <w:r>
        <w:t>2.2</w:t>
      </w:r>
    </w:p>
    <w:p>
      <w:r>
        <w:t>Đất ở tại đô thị</w:t>
      </w:r>
    </w:p>
    <w:p>
      <w:r>
        <w:t>ODT</w:t>
      </w:r>
    </w:p>
    <w:p>
      <w:r>
        <w:t>2,72</w:t>
      </w:r>
    </w:p>
    <w:p>
      <w:r>
        <w:t>2,72</w:t>
      </w:r>
    </w:p>
    <w:p>
      <w:r>
        <w:t>2.3</w:t>
      </w:r>
    </w:p>
    <w:p>
      <w:r>
        <w:t>Đất xây dựng trụ sở cơ quan</w:t>
      </w:r>
    </w:p>
    <w:p>
      <w:r>
        <w:t>TSC</w:t>
      </w:r>
    </w:p>
    <w:p>
      <w:r>
        <w:t>0,30</w:t>
      </w:r>
    </w:p>
    <w:p>
      <w:r>
        <w:t>0,26</w:t>
      </w:r>
    </w:p>
    <w:p>
      <w:r>
        <w:t>0,04</w:t>
      </w:r>
    </w:p>
    <w:p>
      <w:r>
        <w:t>2.4</w:t>
      </w:r>
    </w:p>
    <w:p>
      <w:r>
        <w:t>Đất quốc phòng</w:t>
      </w:r>
    </w:p>
    <w:p>
      <w:r>
        <w:t>CQP</w:t>
      </w:r>
    </w:p>
    <w:p>
      <w:r>
        <w:t>2.5</w:t>
      </w:r>
    </w:p>
    <w:p>
      <w:r>
        <w:t>Đất an ninh</w:t>
      </w:r>
    </w:p>
    <w:p>
      <w:r>
        <w:t>CAN</w:t>
      </w:r>
    </w:p>
    <w:p>
      <w:r>
        <w:t>0,40</w:t>
      </w:r>
    </w:p>
    <w:p>
      <w:r>
        <w:t>0,08</w:t>
      </w:r>
    </w:p>
    <w:p>
      <w:r>
        <w:t>0,32</w:t>
      </w:r>
    </w:p>
    <w:p>
      <w:r>
        <w:t>2.6</w:t>
      </w:r>
    </w:p>
    <w:p>
      <w:r>
        <w:t>Đất xây dựng công trình sự nghiệp</w:t>
      </w:r>
    </w:p>
    <w:p>
      <w:r>
        <w:t>DSN</w:t>
      </w:r>
    </w:p>
    <w:p>
      <w:r>
        <w:t>9,05</w:t>
      </w:r>
    </w:p>
    <w:p>
      <w:r>
        <w:t>0,27</w:t>
      </w:r>
    </w:p>
    <w:p>
      <w:r>
        <w:t>0,07</w:t>
      </w:r>
    </w:p>
    <w:p>
      <w:r>
        <w:t>0,21</w:t>
      </w:r>
    </w:p>
    <w:p>
      <w:r>
        <w:t>0,07</w:t>
      </w:r>
    </w:p>
    <w:p>
      <w:r>
        <w:t>0,33</w:t>
      </w:r>
    </w:p>
    <w:p>
      <w:r>
        <w:t>0,18</w:t>
      </w:r>
    </w:p>
    <w:p>
      <w:r>
        <w:t>0,03</w:t>
      </w:r>
    </w:p>
    <w:p>
      <w:r>
        <w:t>4,10</w:t>
      </w:r>
    </w:p>
    <w:p>
      <w:r>
        <w:t>2,07</w:t>
      </w:r>
    </w:p>
    <w:p>
      <w:r>
        <w:t>1,31</w:t>
      </w:r>
    </w:p>
    <w:p>
      <w:r>
        <w:t>0,30</w:t>
      </w:r>
    </w:p>
    <w:p>
      <w:r>
        <w:t>0,11</w:t>
      </w:r>
    </w:p>
    <w:p>
      <w:r>
        <w:t>2.6.1</w:t>
      </w:r>
    </w:p>
    <w:p>
      <w:r>
        <w:t>Đất xây dựng cơ sở văn hóa</w:t>
      </w:r>
    </w:p>
    <w:p>
      <w:r>
        <w:t>DVH</w:t>
      </w:r>
    </w:p>
    <w:p>
      <w:r>
        <w:t>0,25</w:t>
      </w:r>
    </w:p>
    <w:p>
      <w:r>
        <w:t>0,21</w:t>
      </w:r>
    </w:p>
    <w:p>
      <w:r>
        <w:t>0,04</w:t>
      </w:r>
    </w:p>
    <w:p>
      <w:r>
        <w:t>2.6.2</w:t>
      </w:r>
    </w:p>
    <w:p>
      <w:r>
        <w:t>Đất xây dựng cơ sở xã hội</w:t>
      </w:r>
    </w:p>
    <w:p>
      <w:r>
        <w:t>DXH</w:t>
      </w:r>
    </w:p>
    <w:p>
      <w:r>
        <w:t>6,60</w:t>
      </w:r>
    </w:p>
    <w:p>
      <w:r>
        <w:t>0,24</w:t>
      </w:r>
    </w:p>
    <w:p>
      <w:r>
        <w:t>0,07</w:t>
      </w:r>
    </w:p>
    <w:p>
      <w:r>
        <w:t>0,04</w:t>
      </w:r>
    </w:p>
    <w:p>
      <w:r>
        <w:t>0,10</w:t>
      </w:r>
    </w:p>
    <w:p>
      <w:r>
        <w:t>3,80</w:t>
      </w:r>
    </w:p>
    <w:p>
      <w:r>
        <w:t>1,20</w:t>
      </w:r>
    </w:p>
    <w:p>
      <w:r>
        <w:t>1,15</w:t>
      </w:r>
    </w:p>
    <w:p>
      <w:r>
        <w:t>2.6.3</w:t>
      </w:r>
    </w:p>
    <w:p>
      <w:r>
        <w:t>Đất xây dựng cơ sở y tế</w:t>
      </w:r>
    </w:p>
    <w:p>
      <w:r>
        <w:t>DYT</w:t>
      </w:r>
    </w:p>
    <w:p>
      <w:r>
        <w:t>0,07</w:t>
      </w:r>
    </w:p>
    <w:p>
      <w:r>
        <w:t>0,03</w:t>
      </w:r>
    </w:p>
    <w:p>
      <w:r>
        <w:t>0,02</w:t>
      </w:r>
    </w:p>
    <w:p>
      <w:r>
        <w:t>0,02</w:t>
      </w:r>
    </w:p>
    <w:p>
      <w:r>
        <w:t>2.6.4</w:t>
      </w:r>
    </w:p>
    <w:p>
      <w:r>
        <w:t>Đất xây dựng cơ sở giáo dục và đào tạo</w:t>
      </w:r>
    </w:p>
    <w:p>
      <w:r>
        <w:t>DGD</w:t>
      </w:r>
    </w:p>
    <w:p>
      <w:r>
        <w:t>0,63</w:t>
      </w:r>
    </w:p>
    <w:p>
      <w:r>
        <w:t>0,21</w:t>
      </w:r>
    </w:p>
    <w:p>
      <w:r>
        <w:t>0,18</w:t>
      </w:r>
    </w:p>
    <w:p>
      <w:r>
        <w:t>0,03</w:t>
      </w:r>
    </w:p>
    <w:p>
      <w:r>
        <w:t>0,07</w:t>
      </w:r>
    </w:p>
    <w:p>
      <w:r>
        <w:t>0,12</w:t>
      </w:r>
    </w:p>
    <w:p>
      <w:r>
        <w:t>0,02</w:t>
      </w:r>
    </w:p>
    <w:p>
      <w:r>
        <w:t>2.6.5</w:t>
      </w:r>
    </w:p>
    <w:p>
      <w:r>
        <w:t>Đất xây dựng cơ sở thể dục, thể thao</w:t>
      </w:r>
    </w:p>
    <w:p>
      <w:r>
        <w:t>DTT</w:t>
      </w:r>
    </w:p>
    <w:p>
      <w:r>
        <w:t>1,50</w:t>
      </w:r>
    </w:p>
    <w:p>
      <w:r>
        <w:t>0,03</w:t>
      </w:r>
    </w:p>
    <w:p>
      <w:r>
        <w:t>0,05</w:t>
      </w:r>
    </w:p>
    <w:p>
      <w:r>
        <w:t>0,16</w:t>
      </w:r>
    </w:p>
    <w:p>
      <w:r>
        <w:t>0,87</w:t>
      </w:r>
    </w:p>
    <w:p>
      <w:r>
        <w:t>0,30</w:t>
      </w:r>
    </w:p>
    <w:p>
      <w:r>
        <w:t>0,09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48,62</w:t>
      </w:r>
    </w:p>
    <w:p>
      <w:r>
        <w:t>0,09</w:t>
      </w:r>
    </w:p>
    <w:p>
      <w:r>
        <w:t>0,33</w:t>
      </w:r>
    </w:p>
    <w:p>
      <w:r>
        <w:t>18,30</w:t>
      </w:r>
    </w:p>
    <w:p>
      <w:r>
        <w:t>0,48</w:t>
      </w:r>
    </w:p>
    <w:p>
      <w:r>
        <w:t>0,40</w:t>
      </w:r>
    </w:p>
    <w:p>
      <w:r>
        <w:t>0,11</w:t>
      </w:r>
    </w:p>
    <w:p>
      <w:r>
        <w:t>0,13</w:t>
      </w:r>
    </w:p>
    <w:p>
      <w:r>
        <w:t>0,02</w:t>
      </w:r>
    </w:p>
    <w:p>
      <w:r>
        <w:t>0,06</w:t>
      </w:r>
    </w:p>
    <w:p>
      <w:r>
        <w:t>17,72</w:t>
      </w:r>
    </w:p>
    <w:p>
      <w:r>
        <w:t>3,61</w:t>
      </w:r>
    </w:p>
    <w:p>
      <w:r>
        <w:t>6,10</w:t>
      </w:r>
    </w:p>
    <w:p>
      <w:r>
        <w:t>1,28</w:t>
      </w:r>
    </w:p>
    <w:p>
      <w:r>
        <w:t>2.7.1</w:t>
      </w:r>
    </w:p>
    <w:p>
      <w:r>
        <w:t>Đất khu công nghiệp</w:t>
      </w:r>
    </w:p>
    <w:p>
      <w:r>
        <w:t>SKK</w:t>
      </w:r>
    </w:p>
    <w:p>
      <w:r>
        <w:t>33,65</w:t>
      </w:r>
    </w:p>
    <w:p>
      <w:r>
        <w:t>16,25</w:t>
      </w:r>
    </w:p>
    <w:p>
      <w:r>
        <w:t>17,40</w:t>
      </w:r>
    </w:p>
    <w:p>
      <w:r>
        <w:t>2.7.2</w:t>
      </w:r>
    </w:p>
    <w:p>
      <w:r>
        <w:t>Đất cụm công nghiệp</w:t>
      </w:r>
    </w:p>
    <w:p>
      <w:r>
        <w:t>SKN</w:t>
      </w:r>
    </w:p>
    <w:p>
      <w:r>
        <w:t>3,66</w:t>
      </w:r>
    </w:p>
    <w:p>
      <w:r>
        <w:t>2,00</w:t>
      </w:r>
    </w:p>
    <w:p>
      <w:r>
        <w:t>0,34</w:t>
      </w:r>
    </w:p>
    <w:p>
      <w:r>
        <w:t>0,11</w:t>
      </w:r>
    </w:p>
    <w:p>
      <w:r>
        <w:t>0,02</w:t>
      </w:r>
    </w:p>
    <w:p>
      <w:r>
        <w:t>1,19</w:t>
      </w:r>
    </w:p>
    <w:p>
      <w:r>
        <w:t>2.7.3</w:t>
      </w:r>
    </w:p>
    <w:p>
      <w:r>
        <w:t>Đất khu công nghệ thông tin tập trung</w:t>
      </w:r>
    </w:p>
    <w:p>
      <w:r>
        <w:t>SCT</w:t>
      </w:r>
    </w:p>
    <w:p>
      <w:r>
        <w:t>2.7.4</w:t>
      </w:r>
    </w:p>
    <w:p>
      <w:r>
        <w:t>Đất thương mại, dịch vụ</w:t>
      </w:r>
    </w:p>
    <w:p>
      <w:r>
        <w:t>TMD</w:t>
      </w:r>
    </w:p>
    <w:p>
      <w:r>
        <w:t>4,81</w:t>
      </w:r>
    </w:p>
    <w:p>
      <w:r>
        <w:t>0,09</w:t>
      </w:r>
    </w:p>
    <w:p>
      <w:r>
        <w:t>0,33</w:t>
      </w:r>
    </w:p>
    <w:p>
      <w:r>
        <w:t>0,05</w:t>
      </w:r>
    </w:p>
    <w:p>
      <w:r>
        <w:t>0,14</w:t>
      </w:r>
    </w:p>
    <w:p>
      <w:r>
        <w:t>0,13</w:t>
      </w:r>
    </w:p>
    <w:p>
      <w:r>
        <w:t>0,06</w:t>
      </w:r>
    </w:p>
    <w:p>
      <w:r>
        <w:t>0,32</w:t>
      </w:r>
    </w:p>
    <w:p>
      <w:r>
        <w:t>3,61</w:t>
      </w:r>
    </w:p>
    <w:p>
      <w:r>
        <w:t>0,09</w:t>
      </w:r>
    </w:p>
    <w:p>
      <w:r>
        <w:t>2.7.5</w:t>
      </w:r>
    </w:p>
    <w:p>
      <w:r>
        <w:t>Đất cơ sở sản xuất phi nông nghiệp</w:t>
      </w:r>
    </w:p>
    <w:p>
      <w:r>
        <w:t>SKC</w:t>
      </w:r>
    </w:p>
    <w:p>
      <w:r>
        <w:t>0,10</w:t>
      </w:r>
    </w:p>
    <w:p>
      <w:r>
        <w:t>0,10</w:t>
      </w:r>
    </w:p>
    <w:p>
      <w:r>
        <w:t>2.7.6</w:t>
      </w:r>
    </w:p>
    <w:p>
      <w:r>
        <w:t>Đất sử dụng cho hoạt động khoáng sản</w:t>
      </w:r>
    </w:p>
    <w:p>
      <w:r>
        <w:t>SKS</w:t>
      </w:r>
    </w:p>
    <w:p>
      <w:r>
        <w:t>6,40</w:t>
      </w:r>
    </w:p>
    <w:p>
      <w:r>
        <w:t>0,40</w:t>
      </w:r>
    </w:p>
    <w:p>
      <w:r>
        <w:t>6,00</w:t>
      </w:r>
    </w:p>
    <w:p>
      <w:r>
        <w:t>2.8</w:t>
      </w:r>
    </w:p>
    <w:p>
      <w:r>
        <w:t>Đất sử dụng vào mục đích công cộng</w:t>
      </w:r>
    </w:p>
    <w:p>
      <w:r>
        <w:t>CCC</w:t>
      </w:r>
    </w:p>
    <w:p>
      <w:r>
        <w:t>29,79</w:t>
      </w:r>
    </w:p>
    <w:p>
      <w:r>
        <w:t>0,83</w:t>
      </w:r>
    </w:p>
    <w:p>
      <w:r>
        <w:t>1,50</w:t>
      </w:r>
    </w:p>
    <w:p>
      <w:r>
        <w:t>0,71</w:t>
      </w:r>
    </w:p>
    <w:p>
      <w:r>
        <w:t>2,19</w:t>
      </w:r>
    </w:p>
    <w:p>
      <w:r>
        <w:t>1,04</w:t>
      </w:r>
    </w:p>
    <w:p>
      <w:r>
        <w:t>0,95</w:t>
      </w:r>
    </w:p>
    <w:p>
      <w:r>
        <w:t>4,09</w:t>
      </w:r>
    </w:p>
    <w:p>
      <w:r>
        <w:t>1,45</w:t>
      </w:r>
    </w:p>
    <w:p>
      <w:r>
        <w:t>1,14</w:t>
      </w:r>
    </w:p>
    <w:p>
      <w:r>
        <w:t>8,76</w:t>
      </w:r>
    </w:p>
    <w:p>
      <w:r>
        <w:t>2,85</w:t>
      </w:r>
    </w:p>
    <w:p>
      <w:r>
        <w:t>2,85</w:t>
      </w:r>
    </w:p>
    <w:p>
      <w:r>
        <w:t>0,01</w:t>
      </w:r>
    </w:p>
    <w:p>
      <w:r>
        <w:t>1,16</w:t>
      </w:r>
    </w:p>
    <w:p>
      <w:r>
        <w:t>0,27</w:t>
      </w:r>
    </w:p>
    <w:p>
      <w:r>
        <w:t>2.8.1</w:t>
      </w:r>
    </w:p>
    <w:p>
      <w:r>
        <w:t>Đất công trình giao thông</w:t>
      </w:r>
    </w:p>
    <w:p>
      <w:r>
        <w:t>DGT</w:t>
      </w:r>
    </w:p>
    <w:p>
      <w:r>
        <w:t>18,74</w:t>
      </w:r>
    </w:p>
    <w:p>
      <w:r>
        <w:t>0,35</w:t>
      </w:r>
    </w:p>
    <w:p>
      <w:r>
        <w:t>0,75</w:t>
      </w:r>
    </w:p>
    <w:p>
      <w:r>
        <w:t>0,55</w:t>
      </w:r>
    </w:p>
    <w:p>
      <w:r>
        <w:t>0,84</w:t>
      </w:r>
    </w:p>
    <w:p>
      <w:r>
        <w:t>0,99</w:t>
      </w:r>
    </w:p>
    <w:p>
      <w:r>
        <w:t>0,85</w:t>
      </w:r>
    </w:p>
    <w:p>
      <w:r>
        <w:t>2,94</w:t>
      </w:r>
    </w:p>
    <w:p>
      <w:r>
        <w:t>0,56</w:t>
      </w:r>
    </w:p>
    <w:p>
      <w:r>
        <w:t>0,72</w:t>
      </w:r>
    </w:p>
    <w:p>
      <w:r>
        <w:t>5,08</w:t>
      </w:r>
    </w:p>
    <w:p>
      <w:r>
        <w:t>2,29</w:t>
      </w:r>
    </w:p>
    <w:p>
      <w:r>
        <w:t>2,12</w:t>
      </w:r>
    </w:p>
    <w:p>
      <w:r>
        <w:t>0,43</w:t>
      </w:r>
    </w:p>
    <w:p>
      <w:r>
        <w:t>0,27</w:t>
      </w:r>
    </w:p>
    <w:p>
      <w:r>
        <w:t>2.8.2</w:t>
      </w:r>
    </w:p>
    <w:p>
      <w:r>
        <w:t>Đất công trình thủy lợi</w:t>
      </w:r>
    </w:p>
    <w:p>
      <w:r>
        <w:t>DTL</w:t>
      </w:r>
    </w:p>
    <w:p>
      <w:r>
        <w:t>3,41</w:t>
      </w:r>
    </w:p>
    <w:p>
      <w:r>
        <w:t>0,28</w:t>
      </w:r>
    </w:p>
    <w:p>
      <w:r>
        <w:t>1,15</w:t>
      </w:r>
    </w:p>
    <w:p>
      <w:r>
        <w:t>1,39</w:t>
      </w:r>
    </w:p>
    <w:p>
      <w:r>
        <w:t>0,50</w:t>
      </w:r>
    </w:p>
    <w:p>
      <w:r>
        <w:t>0,01</w:t>
      </w:r>
    </w:p>
    <w:p>
      <w:r>
        <w:t>0,08</w:t>
      </w:r>
    </w:p>
    <w:p>
      <w:r>
        <w:t>2.8.3</w:t>
      </w:r>
    </w:p>
    <w:p>
      <w:r>
        <w:t>Đất công trình cấp nước, thoát nước</w:t>
      </w:r>
    </w:p>
    <w:p>
      <w:r>
        <w:t>DCT</w:t>
      </w:r>
    </w:p>
    <w:p>
      <w:r>
        <w:t>0,07</w:t>
      </w:r>
    </w:p>
    <w:p>
      <w:r>
        <w:t>0,07</w:t>
      </w:r>
    </w:p>
    <w:p>
      <w:r>
        <w:t>2.8.4</w:t>
      </w:r>
    </w:p>
    <w:p>
      <w:r>
        <w:t>Đất công trình phòng, chống thiên tai</w:t>
      </w:r>
    </w:p>
    <w:p>
      <w:r>
        <w:t>DPC</w:t>
      </w:r>
    </w:p>
    <w:p>
      <w:r>
        <w:t>2.8.5</w:t>
      </w:r>
    </w:p>
    <w:p>
      <w:r>
        <w:t>Đất có di tích lịch sử - văn hóa danh lam thắng cảnh, di sản thiên nhiên</w:t>
      </w:r>
    </w:p>
    <w:p>
      <w:r>
        <w:t>DDD</w:t>
      </w:r>
    </w:p>
    <w:p>
      <w:r>
        <w:t>0,32</w:t>
      </w:r>
    </w:p>
    <w:p>
      <w:r>
        <w:t>0,32</w:t>
      </w:r>
    </w:p>
    <w:p>
      <w:r>
        <w:t>2.8.6</w:t>
      </w:r>
    </w:p>
    <w:p>
      <w:r>
        <w:t>Đất công trình xử lý chất thải</w:t>
      </w:r>
    </w:p>
    <w:p>
      <w:r>
        <w:t>DRA</w:t>
      </w:r>
    </w:p>
    <w:p>
      <w:r>
        <w:t>2.8.7</w:t>
      </w:r>
    </w:p>
    <w:p>
      <w:r>
        <w:t>Đất công trình năng lượng, chiếu sáng công cộng</w:t>
      </w:r>
    </w:p>
    <w:p>
      <w:r>
        <w:t>DNL</w:t>
      </w:r>
    </w:p>
    <w:p>
      <w:r>
        <w:t>1,08</w:t>
      </w:r>
    </w:p>
    <w:p>
      <w:r>
        <w:t>0,47</w:t>
      </w:r>
    </w:p>
    <w:p>
      <w:r>
        <w:t>0,16</w:t>
      </w:r>
    </w:p>
    <w:p>
      <w:r>
        <w:t>0,01</w:t>
      </w:r>
    </w:p>
    <w:p>
      <w:r>
        <w:t>0,10</w:t>
      </w:r>
    </w:p>
    <w:p>
      <w:r>
        <w:t>0,05</w:t>
      </w:r>
    </w:p>
    <w:p>
      <w:r>
        <w:t>0,10</w:t>
      </w:r>
    </w:p>
    <w:p>
      <w:r>
        <w:t>0,10</w:t>
      </w:r>
    </w:p>
    <w:p>
      <w:r>
        <w:t>0,04</w:t>
      </w:r>
    </w:p>
    <w:p>
      <w:r>
        <w:t>0,02</w:t>
      </w:r>
    </w:p>
    <w:p>
      <w:r>
        <w:t>0,04</w:t>
      </w:r>
    </w:p>
    <w:p>
      <w:r>
        <w:t>2.8.8</w:t>
      </w:r>
    </w:p>
    <w:p>
      <w:r>
        <w:t>Đất công trình hạ tầng bưu chính, viễn thông, công nghệ thông tin</w:t>
      </w:r>
    </w:p>
    <w:p>
      <w:r>
        <w:t>DBV</w:t>
      </w:r>
    </w:p>
    <w:p>
      <w:r>
        <w:t>2.8.9</w:t>
      </w:r>
    </w:p>
    <w:p>
      <w:r>
        <w:t>Đất chợ dân sinh, chợ đầu mối</w:t>
      </w:r>
    </w:p>
    <w:p>
      <w:r>
        <w:t>DCH</w:t>
      </w:r>
    </w:p>
    <w:p>
      <w:r>
        <w:t>0,13</w:t>
      </w:r>
    </w:p>
    <w:p>
      <w:r>
        <w:t>0,01</w:t>
      </w:r>
    </w:p>
    <w:p>
      <w:r>
        <w:t>0,12</w:t>
      </w:r>
    </w:p>
    <w:p>
      <w:r>
        <w:t>2.8.10</w:t>
      </w:r>
    </w:p>
    <w:p>
      <w:r>
        <w:t>Đất khu vui chơi, giải trí công cộng, sinh hoạt cộng đồng</w:t>
      </w:r>
    </w:p>
    <w:p>
      <w:r>
        <w:t>DKV</w:t>
      </w:r>
    </w:p>
    <w:p>
      <w:r>
        <w:t>6,04</w:t>
      </w:r>
    </w:p>
    <w:p>
      <w:r>
        <w:t>0,01</w:t>
      </w:r>
    </w:p>
    <w:p>
      <w:r>
        <w:t>0,47</w:t>
      </w:r>
    </w:p>
    <w:p>
      <w:r>
        <w:t>0,19</w:t>
      </w:r>
    </w:p>
    <w:p>
      <w:r>
        <w:t>0,05</w:t>
      </w:r>
    </w:p>
    <w:p>
      <w:r>
        <w:t>1,02</w:t>
      </w:r>
    </w:p>
    <w:p>
      <w:r>
        <w:t>0,79</w:t>
      </w:r>
    </w:p>
    <w:p>
      <w:r>
        <w:t>2,14</w:t>
      </w:r>
    </w:p>
    <w:p>
      <w:r>
        <w:t>0,04</w:t>
      </w:r>
    </w:p>
    <w:p>
      <w:r>
        <w:t>0,73</w:t>
      </w:r>
    </w:p>
    <w:p>
      <w:r>
        <w:t>0,61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2,16</w:t>
      </w:r>
    </w:p>
    <w:p>
      <w:r>
        <w:t>0,06</w:t>
      </w:r>
    </w:p>
    <w:p>
      <w:r>
        <w:t>2,00</w:t>
      </w:r>
    </w:p>
    <w:p>
      <w:r>
        <w:t>0,10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0,04</w:t>
      </w:r>
    </w:p>
    <w:p>
      <w:r>
        <w:t>0,04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