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1245/QĐ-CT về Kế hoạch cải cách hành chính của Cục Thuế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1245/QĐ-CT</w:t>
      </w:r>
    </w:p>
    <w:p>
      <w:r>
        <w:t>Hà Nội, ngày 26 tháng 5 năm 2025</w:t>
      </w:r>
    </w:p>
    <w:p>
      <w:r>
        <w:t>QUYẾT ĐỊNH</w:t>
      </w:r>
    </w:p>
    <w:p>
      <w:r>
        <w:t>VỀ VIỆC BAN HÀNH KẾ HOẠCH CẢI CÁCH HÀNH CHÍNH CỦA CỤC THUẾ NĂM 2025</w:t>
      </w:r>
    </w:p>
    <w:p>
      <w:r>
        <w:t>CỤC TRƯỞNG CỤC THUẾ</w:t>
      </w:r>
    </w:p>
    <w:p>
      <w:r>
        <w:t>Căn cứ Nghị quyết số 76/NQ-CP ngày 15 tháng 7 năm 2021 của Chính phủ và Chỉ thị số 23/CT-TTg ngày 02 tháng 9 năm 2021 của Thủ tướng Chính phủ về việc đẩy mạnh thực hiện Chương trình tổng thể cải cách hành chính nhà nước giai đoạn 2021-2030;</w:t>
      </w:r>
    </w:p>
    <w:p>
      <w:r>
        <w:t>Căn cứ Quyết định số 381/QĐ-BTC ngày 26 tháng 02 năm 2025 của Bộ trưởng Bộ Tài chính Quy định chức năng, nhiệm vụ, quyền hạn và cơ cấu tổ chức của Cục Thuế;</w:t>
      </w:r>
    </w:p>
    <w:p>
      <w:r>
        <w:t>Căn cứ Quyết định số 1924/QĐ-BTC ngày 30 tháng 9 năm 2021 của Bộ Tài chính về việc ban hành Kế hoạch cải cách hành chính giai đoạn 2021-2025 của Bộ Tài chính;</w:t>
      </w:r>
    </w:p>
    <w:p>
      <w:r>
        <w:t>Căn cứ Quyết định số 1647/QĐ-BTC ngày 07 tháng 5 năm 2025 của Bộ Tài chính về việc ban hành Kế hoạch cải cách hành chính năm 2025 của Bộ Tài chính;</w:t>
      </w:r>
    </w:p>
    <w:p>
      <w:r>
        <w:t>Căn cứ Quyết định số 1495/QĐ-TCT ngày 25 tháng 10 năm 2021 của Tổng cục Thuế về việc ban hành Kế hoạch cải cách hành chính giai đoạn 2021- 2025 của Tổng cục Thuế;</w:t>
      </w:r>
    </w:p>
    <w:p>
      <w:r>
        <w:t>Theo đề nghị của Chánh Văn phòng Cục Thuế.</w:t>
      </w:r>
    </w:p>
    <w:p>
      <w:r>
        <w:t>QUYẾT ĐỊNH:</w:t>
      </w:r>
    </w:p>
    <w:p>
      <w:r>
        <w:t>Điều 1.  Ban hành kèm theo Quyết định này Kế hoạch cải cách hành chính của Cục Thuế năm 2025.</w:t>
      </w:r>
    </w:p>
    <w:p>
      <w:r>
        <w:t>Điều 2.  Quyết định này có hiệu lực kể từ ngày ký và thay thế Quyết định số 118/QĐ-TCT ngày 04/02/2025 của Tổng cục Thuế.</w:t>
      </w:r>
    </w:p>
    <w:p>
      <w:r>
        <w:t>Điều 3.  Các ông (bà) Chánh Văn phòng, Thủ trưởng các Ban, đơn vị, Chi cục trưởng Chi cục Thuế khu vực thuộc Cục Thuế và các tổ chức, cá nhân có liên quan chịu trách nhiệm thi hành quyết định này./.</w:t>
      </w:r>
    </w:p>
    <w:p>
      <w:r>
        <w:t>Nơi nhận:</w:t>
      </w:r>
    </w:p>
    <w:p>
      <w:r>
        <w:t>- Như Điều 2;</w:t>
      </w:r>
    </w:p>
    <w:p>
      <w:r>
        <w:t>- Lãnh đạo Cục Thuế;</w:t>
      </w:r>
    </w:p>
    <w:p>
      <w:r>
        <w:t>- Văn phòng-BTC;</w:t>
      </w:r>
    </w:p>
    <w:p>
      <w:r>
        <w:t>- Các Ban, đơn vị thuộc Cục Thuế;</w:t>
      </w:r>
    </w:p>
    <w:p>
      <w:r>
        <w:t>- Chi cục Thuế khu vực;</w:t>
      </w:r>
    </w:p>
    <w:p>
      <w:r>
        <w:t>- Website Cục Thuế;</w:t>
      </w:r>
    </w:p>
    <w:p>
      <w:r>
        <w:t>- Lưu; VT, VP (03b).</w:t>
      </w:r>
    </w:p>
    <w:p>
      <w:r>
        <w:t>KT. CỤC TRƯỞNG</w:t>
      </w:r>
    </w:p>
    <w:p>
      <w:r>
        <w:t>PHÓ CỤC TRƯỞNG</w:t>
      </w:r>
    </w:p>
    <w:p>
      <w:r>
        <w:t>Lê Long</w:t>
      </w:r>
    </w:p>
    <w:p>
      <w:r>
        <w:t>PHỤ LỤC</w:t>
      </w:r>
    </w:p>
    <w:p>
      <w:r>
        <w:t>KẾ HOẠCH TRIỂN KHAI NHIỆM VỤ CẢI CÁCH HÀNH CHÍNH NĂM 2025 CỦA CỤC THUẾ</w:t>
      </w:r>
    </w:p>
    <w:p>
      <w:r>
        <w:t>(Kèm theo Quyết định số 1245/QĐ-CT ngày 26 tháng 5 năm 2025 của Cục Thuế)</w:t>
      </w:r>
    </w:p>
    <w:p>
      <w:r>
        <w:t>Stt</w:t>
      </w:r>
    </w:p>
    <w:p>
      <w:r>
        <w:t>Nhiệm vụ</w:t>
      </w:r>
    </w:p>
    <w:p>
      <w:r>
        <w:t>Sản phẩm/Hoạt động</w:t>
      </w:r>
    </w:p>
    <w:p>
      <w:r>
        <w:t>Đơn vị chủ trì</w:t>
      </w:r>
    </w:p>
    <w:p>
      <w:r>
        <w:t>Đơn vị phối hợp</w:t>
      </w:r>
    </w:p>
    <w:p>
      <w:r>
        <w:t>Thời gian</w:t>
      </w:r>
    </w:p>
    <w:p>
      <w:r>
        <w:t>I</w:t>
      </w:r>
    </w:p>
    <w:p>
      <w:r>
        <w:t>CẢI CÁCH THỂ CHẾ</w:t>
      </w:r>
    </w:p>
    <w:p>
      <w:r>
        <w:t>1</w:t>
      </w:r>
    </w:p>
    <w:p>
      <w:r>
        <w:t>Xây dựng, hoàn thiện hệ thống pháp luật</w:t>
      </w:r>
    </w:p>
    <w:p>
      <w:r>
        <w:t>Triển khai thực hiện xây dựng văn bản QPPL được giao theo Chương trình xây dựng văn bản QPPL năm 2025 của Bộ Tài chính và nhiệm vụ được Lãnh đạo Bộ giao phát sinh trong năm.</w:t>
      </w:r>
    </w:p>
    <w:p>
      <w:r>
        <w:t>Các đơn vị được giao nhiệm vụ chủ trì xây dựng Thông tư theo Chương trình xây dựng pháp luật của Cục Thuế</w:t>
      </w:r>
    </w:p>
    <w:p>
      <w:r>
        <w:t>Các Ban/đơn vị có liên quan</w:t>
      </w:r>
    </w:p>
    <w:p>
      <w:r>
        <w:t>Năm 2025</w:t>
      </w:r>
    </w:p>
    <w:p>
      <w:r>
        <w:t>2</w:t>
      </w:r>
    </w:p>
    <w:p>
      <w:r>
        <w:t>Kiểm tra văn bản quy phạm pháp luật.</w:t>
      </w:r>
    </w:p>
    <w:p>
      <w:r>
        <w:t>Xây dựng Kế hoạch kiểm tra văn bản và Danh mục văn bản QPPL kiểm tra thực hiện trong năm 2025.</w:t>
      </w:r>
    </w:p>
    <w:p>
      <w:r>
        <w:t>Ban Pháp chế</w:t>
      </w:r>
    </w:p>
    <w:p>
      <w:r>
        <w:t>Các Ban/đơn vị có liên quan</w:t>
      </w:r>
    </w:p>
    <w:p>
      <w:r>
        <w:t>Trước 31/1/2025</w:t>
      </w:r>
    </w:p>
    <w:p>
      <w:r>
        <w:t>Thực hiện việc kiểm tra văn bản do Bộ, ngành, địa phương ban hành có liên quan đến lĩnh vực thuế (nếu có)</w:t>
      </w:r>
    </w:p>
    <w:p>
      <w:r>
        <w:t>Các Ban/đơn vị được giao chủ trì soạn thảo văn bản</w:t>
      </w:r>
    </w:p>
    <w:p>
      <w:r>
        <w:t>Ban Pháp chế; Các Ban/đơn vị có liên quan</w:t>
      </w:r>
    </w:p>
    <w:p>
      <w:r>
        <w:t>Năm 2025</w:t>
      </w:r>
    </w:p>
    <w:p>
      <w:r>
        <w:t>Thực hiện xử lý văn bản phát hiện sai phạm qua kiểm tra (nếu có) theo quy định.</w:t>
      </w:r>
    </w:p>
    <w:p>
      <w:r>
        <w:t>Ban Pháp chế</w:t>
      </w:r>
    </w:p>
    <w:p>
      <w:r>
        <w:t>Các Ban/đơn vị có liên quan</w:t>
      </w:r>
    </w:p>
    <w:p>
      <w:r>
        <w:t>Năm 2025</w:t>
      </w:r>
    </w:p>
    <w:p>
      <w:r>
        <w:t>3</w:t>
      </w:r>
    </w:p>
    <w:p>
      <w:r>
        <w:t>Theo dõi thi hành pháp luật.</w:t>
      </w:r>
    </w:p>
    <w:p>
      <w:r>
        <w:t>Thực hiện báo cáo định kỳ, đột xuất về công tác kiểm tra văn bản QPPL.</w:t>
      </w:r>
    </w:p>
    <w:p>
      <w:r>
        <w:t>Ban Pháp chế</w:t>
      </w:r>
    </w:p>
    <w:p>
      <w:r>
        <w:t>Các Ban/đơn vị có liên quan</w:t>
      </w:r>
    </w:p>
    <w:p>
      <w:r>
        <w:t>Trước 15/12/2025</w:t>
      </w:r>
    </w:p>
    <w:p>
      <w:r>
        <w:t>Xây dựng Kế hoạch theo dõi thi hành pháp luật năm 2025 của Cục Thuế.</w:t>
      </w:r>
    </w:p>
    <w:p>
      <w:r>
        <w:t>Ban Pháp chế</w:t>
      </w:r>
    </w:p>
    <w:p>
      <w:r>
        <w:t>Các Ban/đơn vị có liên quan</w:t>
      </w:r>
    </w:p>
    <w:p>
      <w:r>
        <w:t>Trước 30/1/2025</w:t>
      </w:r>
    </w:p>
    <w:p>
      <w:r>
        <w:t>Hướng dẫn, đôn đốc, kiểm tra các đơn vị trực thuộc kịp thời xử lý kết quả theo dõi tình hình thi hành pháp luật.</w:t>
      </w:r>
    </w:p>
    <w:p>
      <w:r>
        <w:t>Ban Pháp chế</w:t>
      </w:r>
    </w:p>
    <w:p>
      <w:r>
        <w:t>Các Ban/đơn vị có liên quan</w:t>
      </w:r>
    </w:p>
    <w:p>
      <w:r>
        <w:t>Năm 2025</w:t>
      </w:r>
    </w:p>
    <w:p>
      <w:r>
        <w:t>Kịp thời trình Cục Thuế ban hành các văn bản xử lý kết quả theo dõi tình hình thi hành pháp luật; tổng hợp, nghiên cứu, đề xuất Bộ, Chính phủ, Thủ tướng Chính phủ xử lý kết quả theo dõi tình hình thi hành pháp luật đối với những vấn đề thuộc thẩm quyền quyết định của Bộ, Chính phủ, Thủ tướng Chính phủ.</w:t>
      </w:r>
    </w:p>
    <w:p>
      <w:r>
        <w:t>Ban Pháp chế</w:t>
      </w:r>
    </w:p>
    <w:p>
      <w:r>
        <w:t>Các Ban/đơn vị có liên quan</w:t>
      </w:r>
    </w:p>
    <w:p>
      <w:r>
        <w:t>Năm 2025</w:t>
      </w:r>
    </w:p>
    <w:p>
      <w:r>
        <w:t>Tổng hợp trình Bộ báo cáo gửi Bộ Tư pháp về công tác theo dõi tình hình thi hành pháp luật năm 2025 của Cục Thuế.</w:t>
      </w:r>
    </w:p>
    <w:p>
      <w:r>
        <w:t>Ban Pháp chế</w:t>
      </w:r>
    </w:p>
    <w:p>
      <w:r>
        <w:t>Các Ban/đơn vị có liên quan</w:t>
      </w:r>
    </w:p>
    <w:p>
      <w:r>
        <w:t>Chậm nhất vào ngày 09/12 của kỳ báo cáo</w:t>
      </w:r>
    </w:p>
    <w:p>
      <w:r>
        <w:t>4</w:t>
      </w:r>
    </w:p>
    <w:p>
      <w:r>
        <w:t>Rà soát, hệ thống hóa văn bản QPPL.</w:t>
      </w:r>
    </w:p>
    <w:p>
      <w:r>
        <w:t>Xây dựng Kế hoạch triển khai nhiệm vụ rà soát, hệ thống hóa văn bản QPPL thuộc lĩnh vực quản lý của Cục Thuế năm 2025.</w:t>
      </w:r>
    </w:p>
    <w:p>
      <w:r>
        <w:t>Ban Pháp chế</w:t>
      </w:r>
    </w:p>
    <w:p>
      <w:r>
        <w:t>Các Ban/đơn vị có liên quan</w:t>
      </w:r>
    </w:p>
    <w:p>
      <w:r>
        <w:t>Quý I/2025</w:t>
      </w:r>
    </w:p>
    <w:p>
      <w:r>
        <w:t>Tổ chức thực hiện kế hoạch rà soát, hệ thống hóa văn bản quy phạm pháp luật thuộc lĩnh vực quản lý của Cục Thuế năm 2025.</w:t>
      </w:r>
    </w:p>
    <w:p>
      <w:r>
        <w:t>Ban Pháp chế</w:t>
      </w:r>
    </w:p>
    <w:p>
      <w:r>
        <w:t>Các Ban/đơn vị có liên quan</w:t>
      </w:r>
    </w:p>
    <w:p>
      <w:r>
        <w:t>Năm 2025</w:t>
      </w:r>
    </w:p>
    <w:p>
      <w:r>
        <w:t>Thực hiện báo cáo định kỳ, đột xuất về công tác rà soát, hệ thống hóa văn bản QPPL.</w:t>
      </w:r>
    </w:p>
    <w:p>
      <w:r>
        <w:t>Ban Pháp chế</w:t>
      </w:r>
    </w:p>
    <w:p>
      <w:r>
        <w:t>Các Ban/đơn vị có liên quan</w:t>
      </w:r>
    </w:p>
    <w:p>
      <w:r>
        <w:t>Theo yêu cầu của Bộ Tư pháp (Trước 14/12/2025)</w:t>
      </w:r>
    </w:p>
    <w:p>
      <w:r>
        <w:t>5</w:t>
      </w:r>
    </w:p>
    <w:p>
      <w:r>
        <w:t>Tổ chức tuyên truyền, phổ biến giáo dục pháp luật.</w:t>
      </w:r>
    </w:p>
    <w:p>
      <w:r>
        <w:t>Xây dựng kế hoạch phổ biến giáo dục pháp luật năm 2025 của Cục Thuế.</w:t>
      </w:r>
    </w:p>
    <w:p>
      <w:r>
        <w:t>Ban Pháp chế</w:t>
      </w:r>
    </w:p>
    <w:p>
      <w:r>
        <w:t>Các Ban/đơn vị có liên quan</w:t>
      </w:r>
    </w:p>
    <w:p>
      <w:r>
        <w:t>Quý I/2025</w:t>
      </w:r>
    </w:p>
    <w:p>
      <w:r>
        <w:t>Triển khai các hoạt động phổ biến giáo dục pháp luật được phân công tại Kế hoạch năm 2025 của Cục Thuế.</w:t>
      </w:r>
    </w:p>
    <w:p>
      <w:r>
        <w:t>Ban Pháp chế</w:t>
      </w:r>
    </w:p>
    <w:p>
      <w:r>
        <w:t>Các Ban/đơn vị có liên quan</w:t>
      </w:r>
    </w:p>
    <w:p>
      <w:r>
        <w:t>Theo yêu cầu của Bộ Tư pháp (Trước 14/12/2025)</w:t>
      </w:r>
    </w:p>
    <w:p>
      <w:r>
        <w:t>Báo cáo kết quả thực hiện các hoạt động phổ biến giáo dục pháp luật được phân công tại Kế hoạch năm 2025 của Cục Thuế.</w:t>
      </w:r>
    </w:p>
    <w:p>
      <w:r>
        <w:t>Ban Pháp chế</w:t>
      </w:r>
    </w:p>
    <w:p>
      <w:r>
        <w:t>Các Ban/đơn vị có liên quan</w:t>
      </w:r>
    </w:p>
    <w:p>
      <w:r>
        <w:t>Quý, 6 tháng, năm 2025</w:t>
      </w:r>
    </w:p>
    <w:p>
      <w:r>
        <w:t>6</w:t>
      </w:r>
    </w:p>
    <w:p>
      <w:r>
        <w:t>Công tác kiểm tra việc thực hiện chính sách pháp luật thuộc phạm vi quản lý.</w:t>
      </w:r>
    </w:p>
    <w:p>
      <w:r>
        <w:t>Xây dựng kế hoạch kiểm tra thuế năm 2025.</w:t>
      </w:r>
    </w:p>
    <w:p>
      <w:r>
        <w:t>Ban TTKT</w:t>
      </w:r>
    </w:p>
    <w:p>
      <w:r>
        <w:t>Các Ban/đơn vị có liên quan</w:t>
      </w:r>
    </w:p>
    <w:p>
      <w:r>
        <w:t>Năm 2025</w:t>
      </w:r>
    </w:p>
    <w:p>
      <w:r>
        <w:t>Tổ chức thực hiện kế hoạch kiểm tra thuế năm 2025.</w:t>
      </w:r>
    </w:p>
    <w:p>
      <w:r>
        <w:t>Thực hiện theo dõi, đôn đốc, kiểm tra việc thực hiện kết quả kiểm tra theo quy định.</w:t>
      </w:r>
    </w:p>
    <w:p>
      <w:r>
        <w:t>7</w:t>
      </w:r>
    </w:p>
    <w:p>
      <w:r>
        <w:t>Công tác Kiểm tra nội bộ</w:t>
      </w:r>
    </w:p>
    <w:p>
      <w:r>
        <w:t>Trình Cục Thuế ban hành kế hoạch kiểm tra nội bộ năm 2025.</w:t>
      </w:r>
    </w:p>
    <w:p>
      <w:r>
        <w:t>Ban TTKT</w:t>
      </w:r>
    </w:p>
    <w:p>
      <w:r>
        <w:t>Các Ban/đơn vị có liên quan</w:t>
      </w:r>
    </w:p>
    <w:p>
      <w:r>
        <w:t>Trước 31/12/2024</w:t>
      </w:r>
    </w:p>
    <w:p>
      <w:r>
        <w:t>Tổ chức triển khai kế hoạch kiểm tra nội bộ năm 2025.</w:t>
      </w:r>
    </w:p>
    <w:p>
      <w:r>
        <w:t>Các Ban/đơn vị có liên quan</w:t>
      </w:r>
    </w:p>
    <w:p>
      <w:r>
        <w:t>Năm 2025</w:t>
      </w:r>
    </w:p>
    <w:p>
      <w:r>
        <w:t>8</w:t>
      </w:r>
    </w:p>
    <w:p>
      <w:r>
        <w:t>Thực hiện Quyết định số 2782/QĐ-BTC ngày 22/11/2024 ban hành Kế hoạch hành động của Bộ Tài chính thực hiện Nghị quyết số 98/NQ-CP triển khai Chỉ thị số 27-CT/TW ngày 25/12/2023 của Bộ Chính trị về tăng cường sự lãnh đạo của Đảng đối với công tác thực hành tiết kiệm, chống lãng phí</w:t>
      </w:r>
    </w:p>
    <w:p>
      <w:r>
        <w:t>Tiếp tục triển khai Quyết định số 307/QĐ-TCT ngày 22/03/2022 về chương trình thực hành tiết kiệm, chống lãng phí giai đoạn 2021-2025 của Tổng cục Thuế</w:t>
      </w:r>
    </w:p>
    <w:p>
      <w:r>
        <w:t>Ban TTKT</w:t>
      </w:r>
    </w:p>
    <w:p>
      <w:r>
        <w:t>Các Ban/đơn vị có liên quan</w:t>
      </w:r>
    </w:p>
    <w:p>
      <w:r>
        <w:t>Năm 2025</w:t>
      </w:r>
    </w:p>
    <w:p>
      <w:r>
        <w:t>II</w:t>
      </w:r>
    </w:p>
    <w:p>
      <w:r>
        <w:t>CẢI CÁCH THỦ TỤC HÀNH CHÍNH</w:t>
      </w:r>
    </w:p>
    <w:p>
      <w:r>
        <w:t>9</w:t>
      </w:r>
    </w:p>
    <w:p>
      <w:r>
        <w:t>Kiểm soát thủ tục hành chính trong quá trình xây dựng văn bản QPPL thuộc lĩnh vực thuế.</w:t>
      </w:r>
    </w:p>
    <w:p>
      <w:r>
        <w:t>Xây dựng kế hoạch triển khai nhiệm vụ kiểm soát TTHC năm 2025 của Cục Thuế.</w:t>
      </w:r>
    </w:p>
    <w:p>
      <w:r>
        <w:t>Văn phòng</w:t>
      </w:r>
    </w:p>
    <w:p>
      <w:r>
        <w:t>Các Ban/đơn vị có liên quan</w:t>
      </w:r>
    </w:p>
    <w:p>
      <w:r>
        <w:t>Tháng 1/2025</w:t>
      </w:r>
    </w:p>
    <w:p>
      <w:r>
        <w:t>Thực hiện đánh giá tác động và tính toán chi phí tuân thủ của TTHC tại các dự thảo văn bản quy phạm pháp luật có quy định thủ tục hành chính thuộc lĩnh vực thuế và lấy ý kiến tham gia của Văn phòng theo quy định.</w:t>
      </w:r>
    </w:p>
    <w:p>
      <w:r>
        <w:t>Các Ban/đơn vị chủ trì soạn thảo văn bản QPPL quy định TTHC</w:t>
      </w:r>
    </w:p>
    <w:p>
      <w:r>
        <w:t>Văn phòng</w:t>
      </w:r>
    </w:p>
    <w:p>
      <w:r>
        <w:t>Năm 2025</w:t>
      </w:r>
    </w:p>
    <w:p>
      <w:r>
        <w:t>Lấy ý kiến về việc kiểm soát các quy định về TTHC tại các Dự thảo văn bản QPPL do các đơn vị thuộc Cục Thuế chủ trì soạn thảo.</w:t>
      </w:r>
    </w:p>
    <w:p>
      <w:r>
        <w:t>Các Ban/đơn vị chủ trì soạn thảo văn bản QPPL</w:t>
      </w:r>
    </w:p>
    <w:p>
      <w:r>
        <w:t>Các Ban/đơn vị có liên quan</w:t>
      </w:r>
    </w:p>
    <w:p>
      <w:r>
        <w:t>Năm 2025</w:t>
      </w:r>
    </w:p>
    <w:p>
      <w:r>
        <w:t>Tổ chức thực hiện Kế hoạch triển khai nhiệm vụ kiểm soát TTHC năm 2025 của Cục Thuế.</w:t>
      </w:r>
    </w:p>
    <w:p>
      <w:r>
        <w:t>Văn phòng</w:t>
      </w:r>
    </w:p>
    <w:p>
      <w:r>
        <w:t>Các Ban/đơn vị có liên quan</w:t>
      </w:r>
    </w:p>
    <w:p>
      <w:r>
        <w:t>Năm 2025</w:t>
      </w:r>
    </w:p>
    <w:p>
      <w:r>
        <w:t>10</w:t>
      </w:r>
    </w:p>
    <w:p>
      <w:r>
        <w:t>Rà soát, nghiên cứu đề xuất các phương án cắt giảm, đơn giản hóa TTHC trong lĩnh vực thuế.</w:t>
      </w:r>
    </w:p>
    <w:p>
      <w:r>
        <w:t>Rà soát; tổng hợp báo cáo kết quả rà soát TTHC thuộc lĩnh vực thuế.</w:t>
      </w:r>
    </w:p>
    <w:p>
      <w:r>
        <w:t>Các Ban/đơn vị có liên quan</w:t>
      </w:r>
    </w:p>
    <w:p>
      <w:r>
        <w:t>Văn phòng</w:t>
      </w:r>
    </w:p>
    <w:p>
      <w:r>
        <w:t>Năm 2025</w:t>
      </w:r>
    </w:p>
    <w:p>
      <w:r>
        <w:t>Trình cấp có thẩm quyền sửa đổi, bổ sung văn bản QPPL có quy định TTHC đề xuất cắt giảm, đơn giản hóa.</w:t>
      </w:r>
    </w:p>
    <w:p>
      <w:r>
        <w:t>Các Ban/đơn vị có liên quan</w:t>
      </w:r>
    </w:p>
    <w:p>
      <w:r>
        <w:t>Văn phòng</w:t>
      </w:r>
    </w:p>
    <w:p>
      <w:r>
        <w:t>Năm 2025</w:t>
      </w:r>
    </w:p>
    <w:p>
      <w:r>
        <w:t>11</w:t>
      </w:r>
    </w:p>
    <w:p>
      <w:r>
        <w:t>Thực hiện số hóa hồ sơ, kết quả giải quyết TTHC.</w:t>
      </w:r>
    </w:p>
    <w:p>
      <w:r>
        <w:t>Tiếp tục thực hiện số hóa hồ sơ, kết quả giải quyết thủ tục hành chính theo đúng quy định của Chính phủ tại Nghị định số 45/2020/NĐ-CP ngày 08/4/2020 và Nghị định số 107/2021/NĐ-CP ngày 06/12/2021, Thông tư số 01/2023/TT-VPCP ngày 05/4/2023, chia sẻ dữ liệu trên các hệ thống CSDL của ngành Thuế theo Quyết định số 1335/QĐ-TCT ngày 16/09/2024 của Tổng cục Thuế.  Thực hiện theo dõi và báo cáo số liệu theo quy định.</w:t>
      </w:r>
    </w:p>
    <w:p>
      <w:r>
        <w:t>Ban NVT; Các Ban/đơn vị; Các Chi cục Thuế</w:t>
      </w:r>
    </w:p>
    <w:p>
      <w:r>
        <w:t>Cục CĐS và Các Ban/đơn vị có liên quan</w:t>
      </w:r>
    </w:p>
    <w:p>
      <w:r>
        <w:t>Năm 2025</w:t>
      </w:r>
    </w:p>
    <w:p>
      <w:r>
        <w:t>Thực hiện điện tử hóa các dữ liệu là thành phần hồ sơ, kết quả giải quyết TTHC và chia sẻ dữ liệu trên Hệ thống CSDL ngành thuế (Hồ sơ giấy tờ, kết quả được số hóa)</w:t>
      </w:r>
    </w:p>
    <w:p>
      <w:r>
        <w:t>Ban NVT; Các Ban/đơn vị; Các Chi cục Thuế</w:t>
      </w:r>
    </w:p>
    <w:p>
      <w:r>
        <w:t>Cục CĐS và Các Ban/đơn vị có liên quan</w:t>
      </w:r>
    </w:p>
    <w:p>
      <w:r>
        <w:t>Năm 2025</w:t>
      </w:r>
    </w:p>
    <w:p>
      <w:r>
        <w:t>12</w:t>
      </w:r>
    </w:p>
    <w:p>
      <w:r>
        <w:t>Triển khai công tác đánh giá sự hài lòng của NNT trong tiếp nhận, giải quyết hồ sơ TTHC</w:t>
      </w:r>
    </w:p>
    <w:p>
      <w:r>
        <w:t>Thực hiện đánh giá việc giải quyết TTHC, lấy sự hài lòng của tổ chức, cá nhân về chất lượng và tiến độ giải quyết TTHC và kết quả, hiệu quả thực hiện nhiệm vụ làm thước đo để đánh giá theo Quyết định số 1335/QĐ-TCT ngày 16/09/2024 của Tổng cục Thuế về quy trình tiếp nhận, giải quyết và trả kết quả giải quyết hồ sơ thủ tục hành chính thuế theo cơ chế một cửa, một cửa liên thông tại cơ quan thuế</w:t>
      </w:r>
    </w:p>
    <w:p>
      <w:r>
        <w:t>Văn phòng</w:t>
      </w:r>
    </w:p>
    <w:p>
      <w:r>
        <w:t>Các Ban/đơn vị có liên quan</w:t>
      </w:r>
    </w:p>
    <w:p>
      <w:r>
        <w:t>Năm 2025</w:t>
      </w:r>
    </w:p>
    <w:p>
      <w:r>
        <w:t>13</w:t>
      </w:r>
    </w:p>
    <w:p>
      <w:r>
        <w:t>Rà soát, thống kê và đơn giản hóa các TTHC thuộc phạm vi quản lý của Cục Thuế theo quy định tại Quyết định số 1085/QĐ-TTg ngày 15/9/2022 của Thủ tướng Chính phủ.</w:t>
      </w:r>
    </w:p>
    <w:p>
      <w:r>
        <w:t>Căn cứ Quyết định số 2475/QĐ-BTC ngày 29/11/2022 của Bộ Tài chính và Quyết định số 2074/QĐ-TCT ngày 30/12/2022 của Tổng cục Thuế, các Ban/đơn vị thực thi rà soát và đề xuất phương án đơn giản hóa đối với TTHC nội bộ thuộc phạm vi quản lý của Cục Thuế</w:t>
      </w:r>
    </w:p>
    <w:p>
      <w:r>
        <w:t>Văn phòng</w:t>
      </w:r>
    </w:p>
    <w:p>
      <w:r>
        <w:t>Các Ban/đơn vị có liên quan</w:t>
      </w:r>
    </w:p>
    <w:p>
      <w:r>
        <w:t>Năm 2025</w:t>
      </w:r>
    </w:p>
    <w:p>
      <w:r>
        <w:t>14</w:t>
      </w:r>
    </w:p>
    <w:p>
      <w:r>
        <w:t>Thực thi phương án đơn giản hóa TTHC, giấy tờ công dân liên quan đến quản lý dân cư tại Nghị quyết số 104/NQ-CP ngày 09/10/2017 của Chính phủ theo Kế hoạch sửa đổi, bổ sung các văn bản quy phạm pháp luật thuộc trách nhiệm chủ trì của Bộ Tài chính để thực thi các phương án đơn giản hóa thủ tục hành chính, giấy tờ công dân liên quan đến quản lý dân cư tại Quyết định số 1487/QĐ-BTC ngày 27/6/2024 của Bộ Tài chính.</w:t>
      </w:r>
    </w:p>
    <w:p>
      <w:r>
        <w:t>Rà soát, theo dõi các phương án cắt giảm, đơn giản hóa TTHC đã được phê duyệt tại Nghị quyết 104/NQ-CP.</w:t>
      </w:r>
    </w:p>
    <w:p>
      <w:r>
        <w:t>Văn phòng</w:t>
      </w:r>
    </w:p>
    <w:p>
      <w:r>
        <w:t>Ban Pháp chế; Ban NVT; Vụ CS</w:t>
      </w:r>
    </w:p>
    <w:p>
      <w:r>
        <w:t>Năm 2025</w:t>
      </w:r>
    </w:p>
    <w:p>
      <w:r>
        <w:t>Theo dõi, đôn đốc, báo cáo tiến độ triển khai Kế hoạch sửa đổi, bổ sung các văn bản QPPL để thực thi các phương án đơn giản hóa thủ tục hành chính, giấy tờ công dân liên quan đến quản lý dân cư tại Quyết định số 1487/QĐ-BTC ngày 27/6/2024 của Bộ Tài chính.</w:t>
      </w:r>
    </w:p>
    <w:p>
      <w:r>
        <w:t>Ban Pháp chế tổng hợp báo cáo gửi Văn phòng</w:t>
      </w:r>
    </w:p>
    <w:p>
      <w:r>
        <w:t>Văn phòng; Ban NVT; Ban CS</w:t>
      </w:r>
    </w:p>
    <w:p>
      <w:r>
        <w:t>Năm 2025</w:t>
      </w:r>
    </w:p>
    <w:p>
      <w:r>
        <w:t>15</w:t>
      </w:r>
    </w:p>
    <w:p>
      <w:r>
        <w:t>Thực hiện việc thống kê, công bố, cập nhật và công khai TTHC.</w:t>
      </w:r>
    </w:p>
    <w:p>
      <w:r>
        <w:t>Trình Cục Thuế, trình Bộ công bố danh mục TTHC quy định tại văn bản quy phạm pháp luật do Ban/đơn vị chủ trì soạn thảo.</w:t>
      </w:r>
    </w:p>
    <w:p>
      <w:r>
        <w:t>Văn phòng</w:t>
      </w:r>
    </w:p>
    <w:p>
      <w:r>
        <w:t>Các Ban/đơn vị chủ trì soạn thảo</w:t>
      </w:r>
    </w:p>
    <w:p>
      <w:r>
        <w:t>Năm 2025</w:t>
      </w:r>
    </w:p>
    <w:p>
      <w:r>
        <w:t>Cập nhật đầy đủ TTHC được công bố trên Cổng Thông tin điện tử của Cục Thuế và Cổng Dịch vụ công Quốc gia.</w:t>
      </w:r>
    </w:p>
    <w:p>
      <w:r>
        <w:t>Văn phòng</w:t>
      </w:r>
    </w:p>
    <w:p>
      <w:r>
        <w:t>Các Ban/đơn vị chủ trì soạn thảo văn bản QPPL quy định TTHC</w:t>
      </w:r>
    </w:p>
    <w:p>
      <w:r>
        <w:t>Năm 2025</w:t>
      </w:r>
    </w:p>
    <w:p>
      <w:r>
        <w:t>Công khai TTHC tại trụ sở cơ quan trực tiếp tiếp nhận và giải quyết TTHC.</w:t>
      </w:r>
    </w:p>
    <w:p>
      <w:r>
        <w:t>Văn phòng; Các đơn vị trực tiếp tiếp nhận và giải quyết TTHC</w:t>
      </w:r>
    </w:p>
    <w:p>
      <w:r>
        <w:t>Các Ban/đơn vị có liên quan</w:t>
      </w:r>
    </w:p>
    <w:p>
      <w:r>
        <w:t>Năm 2025</w:t>
      </w:r>
    </w:p>
    <w:p>
      <w:r>
        <w:t>16</w:t>
      </w:r>
    </w:p>
    <w:p>
      <w:r>
        <w:t>Triển khai thực hiện Nghị quyết số 131/NQ-CP ngày 06/10/2022 của Chính phủ.</w:t>
      </w:r>
    </w:p>
    <w:p>
      <w:r>
        <w:t>Báo cáo kết quả thực hiện</w:t>
      </w:r>
    </w:p>
    <w:p>
      <w:r>
        <w:t>Văn phòng</w:t>
      </w:r>
    </w:p>
    <w:p>
      <w:r>
        <w:t>Các Ban/đơn vị có liên quan</w:t>
      </w:r>
    </w:p>
    <w:p>
      <w:r>
        <w:t>Hằng quý, 6 tháng và năm 2025</w:t>
      </w:r>
    </w:p>
    <w:p>
      <w:r>
        <w:t>17</w:t>
      </w:r>
    </w:p>
    <w:p>
      <w:r>
        <w:t>Tiếp nhận, xử lý và trả lời phản ánh, kiến nghị của người dân, doanh nghiệp về các vướng mắc khó khăn trong thực hiện cơ chế, chính sách, TTHC liên quan đến hoạt động sản xuất, kinh doanh và đời sống của nhân dân thuộc phạm vi quản lý của Cục Thuế.</w:t>
      </w:r>
    </w:p>
    <w:p>
      <w:r>
        <w:t>Tiếp nhận và đôn đốc cập nhật nội dung xử lý phản ánh kiến nghị trên Hệ thống thông tin Chính phủ.</w:t>
      </w:r>
    </w:p>
    <w:p>
      <w:r>
        <w:t>Văn phòng</w:t>
      </w:r>
    </w:p>
    <w:p>
      <w:r>
        <w:t>Các Ban/đơn vị có liên quan</w:t>
      </w:r>
    </w:p>
    <w:p>
      <w:r>
        <w:t>Năm 2025</w:t>
      </w:r>
    </w:p>
    <w:p>
      <w:r>
        <w:t>Xử lý, trả lời phản ánh, kiến nghị theo lĩnh vực thuế.</w:t>
      </w:r>
    </w:p>
    <w:p>
      <w:r>
        <w:t>(1) Các Ban/đơn vị thuộc Cục Thuế; (2) Chi cục Thuế</w:t>
      </w:r>
    </w:p>
    <w:p>
      <w:r>
        <w:t>Văn phòng</w:t>
      </w:r>
    </w:p>
    <w:p>
      <w:r>
        <w:t>Năm 2025</w:t>
      </w:r>
    </w:p>
    <w:p>
      <w:r>
        <w:t>Công khai kết quả xử lý phản ánh, kiến nghị của người dân, doanh nghiệp trên Hệ thống thông tin Chính phủ, Cổng thông tin điện tử Bộ Tài chính.</w:t>
      </w:r>
    </w:p>
    <w:p>
      <w:r>
        <w:t>Văn phòng Cục Thuế và các Chi Cục Thuế</w:t>
      </w:r>
    </w:p>
    <w:p>
      <w:r>
        <w:t>Văn phòng</w:t>
      </w:r>
    </w:p>
    <w:p>
      <w:r>
        <w:t>Năm 2025</w:t>
      </w:r>
    </w:p>
    <w:p>
      <w:r>
        <w:t>18</w:t>
      </w:r>
    </w:p>
    <w:p>
      <w:r>
        <w:t>Thực hiện giải quyết TTHC cho cá nhân, tổ chức đảm bảo hiệu quả.</w:t>
      </w:r>
    </w:p>
    <w:p>
      <w:r>
        <w:t>Tiếp nhận và giải quyết TTHC đúng hạn. Trường hợp trễ hẹn phải thực hiện việc xin lỗi người dân, tổ chức theo đúng quy định.</w:t>
      </w:r>
    </w:p>
    <w:p>
      <w:r>
        <w:t>Các đơn vị trực tiếp tiếp nhận và giải quyết TTHC</w:t>
      </w:r>
    </w:p>
    <w:p>
      <w:r>
        <w:t>Văn phòng</w:t>
      </w:r>
    </w:p>
    <w:p>
      <w:r>
        <w:t>Năm 2025</w:t>
      </w:r>
    </w:p>
    <w:p>
      <w:r>
        <w:t>19</w:t>
      </w:r>
    </w:p>
    <w:p>
      <w:r>
        <w:t>Nghiên cứu, đề xuất giải pháp tháo gỡ các vướng mắc về cơ chế, chính sách, các giải pháp nhằm giảm thời gian và chi phí thực hiện các thủ tục hành chính lĩnh vực thuế</w:t>
      </w:r>
    </w:p>
    <w:p>
      <w:r>
        <w:t>Tổ chức hội nghị đối thoại với các doanh nghiệp về việc tuân thủ chính sách pháp luật và việc thực hiện TTHC thuộc lĩnh vực thuế.</w:t>
      </w:r>
    </w:p>
    <w:p>
      <w:r>
        <w:t>Ban QLTT, Các Chi cục Thuế</w:t>
      </w:r>
    </w:p>
    <w:p>
      <w:r>
        <w:t>Văn phòng và các Ban/đơn vị có liên quan</w:t>
      </w:r>
    </w:p>
    <w:p>
      <w:r>
        <w:t>Năm 2025</w:t>
      </w:r>
    </w:p>
    <w:p>
      <w:r>
        <w:t>Tổ chức tập huấn, phổ biến chính sách mới về thủ tục hành chính cho người dân và doanh nghiệp.</w:t>
      </w:r>
    </w:p>
    <w:p>
      <w:r>
        <w:t>Các Ban/đơn vị chủ trì soạn thảo văn bản QPPL</w:t>
      </w:r>
    </w:p>
    <w:p>
      <w:r>
        <w:t>Văn phòng và các Ban/đơn vị có liên quan</w:t>
      </w:r>
    </w:p>
    <w:p>
      <w:r>
        <w:t>Năm 2025</w:t>
      </w:r>
    </w:p>
    <w:p>
      <w:r>
        <w:t>Tiếp tục nghiên cứu, đề xuất các giải pháp nhằm giảm thời gian và chi phí thực hiện các TTHC lĩnh vực thuế.</w:t>
      </w:r>
    </w:p>
    <w:p>
      <w:r>
        <w:t>Các Ban/đơn vị chủ trì soạn thảo văn bản QPPL quy định TTHC</w:t>
      </w:r>
    </w:p>
    <w:p>
      <w:r>
        <w:t>Văn phòng và các Ban/đơn vị có liên quan</w:t>
      </w:r>
    </w:p>
    <w:p>
      <w:r>
        <w:t>Năm 2025</w:t>
      </w:r>
    </w:p>
    <w:p>
      <w:r>
        <w:t>20</w:t>
      </w:r>
    </w:p>
    <w:p>
      <w:r>
        <w:t>Cắt giảm, đơn giản hóa TTHC liên quan đến hoạt động sản xuất kinh doanh năm 2025 và 2026 theo Nghị quyết số 66/NQ-CP ngày 26/3/2025 của Chính phủ, Quyết định số 1362/QĐ-BTC ngày 15/4/2025 của Bộ Tài chính và Kế hoạch của Cục Thuế</w:t>
      </w:r>
    </w:p>
    <w:p>
      <w:r>
        <w:t>Trình Cục Thuế ban hành Kế hoạch triển khai Nghị quyết số 66/NQ-CP ngày 26/3/2025 của Chính phủ, Quyết định số 1362/QĐ-BTC ngày 15/4/2025 của Bộ Tài chính</w:t>
      </w:r>
    </w:p>
    <w:p>
      <w:r>
        <w:t>Quyết định/Báo cáo kết quả thực hiện</w:t>
      </w:r>
    </w:p>
    <w:p>
      <w:r>
        <w:t>Văn phòng, các Ban/đơn vị thuộc Cục Thuế</w:t>
      </w:r>
    </w:p>
    <w:p>
      <w:r>
        <w:t>Theo tiến độ tại Quyết định số 1145/QĐ-CT ngày 25/4/2025 của Cục Thuế</w:t>
      </w:r>
    </w:p>
    <w:p>
      <w:r>
        <w:t>21</w:t>
      </w:r>
    </w:p>
    <w:p>
      <w:r>
        <w:t>Đẩy mạnh các hình thức tuyên truyền khuyến khích người dân, doanh nghiệp sử dụng DVC trực tuyến, góp phần nâng cao chất lượng công tác cải cách hành chính.</w:t>
      </w:r>
    </w:p>
    <w:p>
      <w:r>
        <w:t>Các sản phẩm thông tin, tuyên truyền</w:t>
      </w:r>
    </w:p>
    <w:p>
      <w:r>
        <w:t>Văn phòng</w:t>
      </w:r>
    </w:p>
    <w:p>
      <w:r>
        <w:t>Ban CĐS và các đơn vị liên quan</w:t>
      </w:r>
    </w:p>
    <w:p>
      <w:r>
        <w:t>Năm 2025</w:t>
      </w:r>
    </w:p>
    <w:p>
      <w:r>
        <w:t>III</w:t>
      </w:r>
    </w:p>
    <w:p>
      <w:r>
        <w:t>CẢI CÁCH TỔ CHỨC BỘ MÁY HÀNH CHÍNH NHÀ NƯỚC</w:t>
      </w:r>
    </w:p>
    <w:p>
      <w:r>
        <w:t>22</w:t>
      </w:r>
    </w:p>
    <w:p>
      <w:r>
        <w:t>Sắp xếp, kiện toàn chức năng nhiệm vụ, cơ cấu tổ chức bộ máy của các đơn vị thuộc và trực thuộc Cục Thuế.</w:t>
      </w:r>
    </w:p>
    <w:p>
      <w:r>
        <w:t>Tiếp tục rà soát, sắp xếp, kiện toàn, tinh gọn bộ máy của ngành Thuế theo tinh thần tại Nghị quyết số 18-NQ/TW của Ban Chấp hành Trung ương Đảng khóa VII.</w:t>
      </w:r>
    </w:p>
    <w:p>
      <w:r>
        <w:t>Ban TCCB</w:t>
      </w:r>
    </w:p>
    <w:p>
      <w:r>
        <w:t>Các Ban/đơn vị có liên quan</w:t>
      </w:r>
    </w:p>
    <w:p>
      <w:r>
        <w:t>Năm 2025</w:t>
      </w:r>
    </w:p>
    <w:p>
      <w:r>
        <w:t>Nghiên cứu, đề xuất giải pháp phù hợp để thực hiện kiện toàn, sắp xếp cơ cấu tổ chức của các Ban/đơn vị thuộc Cục Thuế theo hướng quy mô phù hợp, tăng cường tính liên thông, thống nhất, thông suốt trong hoạt động quản lý thuế.</w:t>
      </w:r>
    </w:p>
    <w:p>
      <w:r>
        <w:t>Ban TCCB</w:t>
      </w:r>
    </w:p>
    <w:p>
      <w:r>
        <w:t>Các Ban/đơn vị có liên quan</w:t>
      </w:r>
    </w:p>
    <w:p>
      <w:r>
        <w:t>Năm 2025</w:t>
      </w:r>
    </w:p>
    <w:p>
      <w:r>
        <w:t>23</w:t>
      </w:r>
    </w:p>
    <w:p>
      <w:r>
        <w:t>Rà soát quy trình, quy chế làm việc đảm bảo tính khoa học, phân định rõ trách nhiệm của các cơ quan, đơn vị thuộc Bộ, khắc phục tình trạng né tránh, đùn đẩy trách nhiệm, nâng cao hiệu quả giải quyết công việc</w:t>
      </w:r>
    </w:p>
    <w:p>
      <w:r>
        <w:t>Trình Cục Thuế, trình Bộ ban hành Quy trình, quy chế làm việc, quy trình giải quyết công việc ngành thuế</w:t>
      </w:r>
    </w:p>
    <w:p>
      <w:r>
        <w:t>Các Ban/đơn vị thuộc Cục Thuế</w:t>
      </w:r>
    </w:p>
    <w:p>
      <w:r>
        <w:t>Ban TCCB và các Ban/đơn vị có liên quan</w:t>
      </w:r>
    </w:p>
    <w:p>
      <w:r>
        <w:t>Năm 2025</w:t>
      </w:r>
    </w:p>
    <w:p>
      <w:r>
        <w:t>IV</w:t>
      </w:r>
    </w:p>
    <w:p>
      <w:r>
        <w:t>CẢI CÁCH CHẾ ĐỘ CÔNG VỤ</w:t>
      </w:r>
    </w:p>
    <w:p>
      <w:r>
        <w:t>24</w:t>
      </w:r>
    </w:p>
    <w:p>
      <w:r>
        <w:t>Thực hiện giao biên chế, tinh giản biên chế</w:t>
      </w:r>
    </w:p>
    <w:p>
      <w:r>
        <w:t>Trình Cục Thuế báo cáo Bộ Tài chính kế hoạch biên chế công chức, viên chức của Cục Thuế năm 2025 và thực hiện tinh giản biên chế theo quy định</w:t>
      </w:r>
    </w:p>
    <w:p>
      <w:r>
        <w:t>Ban TCCB</w:t>
      </w:r>
    </w:p>
    <w:p>
      <w:r>
        <w:t>Các Ban /đơn vị có liên quan</w:t>
      </w:r>
    </w:p>
    <w:p>
      <w:r>
        <w:t>Năm 2025</w:t>
      </w:r>
    </w:p>
    <w:p>
      <w:r>
        <w:t>25</w:t>
      </w:r>
    </w:p>
    <w:p>
      <w:r>
        <w:t>Tăng cường phân cấp, giao trách nhiệm cho người đứng đầu các đơn vị chịu trách nhiệm trong việc siết chặt kỷ luật, kỷ cương trong thực hiện công vụ.</w:t>
      </w:r>
    </w:p>
    <w:p>
      <w:r>
        <w:t>Tiếp tục triển khai nghiêm túc Chỉ thị số 04/CT-BTC ngày 03/6/2020 về việc tiếp tục tăng cường kỷ cương, kỷ luật hành chính đối với công chức, viên chức; tăng cường kiểm soát quyền lực, trách nhiệm của người đứng đầu đơn vị trong công tác quản lý cán bộ và thực thi công vụ; chống chạy chức, chạy quyền tại các đơn vị thuộc và trực thuộc Bộ Tài chính</w:t>
      </w:r>
    </w:p>
    <w:p>
      <w:r>
        <w:t>(1) Cục Thuế: Ban TCCB</w:t>
      </w:r>
    </w:p>
    <w:p>
      <w:r>
        <w:t>(2) Chi cục Thuế</w:t>
      </w:r>
    </w:p>
    <w:p>
      <w:r>
        <w:t>Các Ban /đơn vị có liên quan</w:t>
      </w:r>
    </w:p>
    <w:p>
      <w:r>
        <w:t>Năm 2025</w:t>
      </w:r>
    </w:p>
    <w:p>
      <w:r>
        <w:t>26</w:t>
      </w:r>
    </w:p>
    <w:p>
      <w:r>
        <w:t>Về xây dựng đội ngũ công chức ngành thuế.</w:t>
      </w:r>
    </w:p>
    <w:p>
      <w:r>
        <w:t>Thực hiện bố trí công chức theo đúng vị trí việc làm được phê duyệt.</w:t>
      </w:r>
    </w:p>
    <w:p>
      <w:r>
        <w:t>Ban TCCB</w:t>
      </w:r>
    </w:p>
    <w:p>
      <w:r>
        <w:t>Các Ban /đơn vị có liên quan</w:t>
      </w:r>
    </w:p>
    <w:p>
      <w:r>
        <w:t>Năm 2025</w:t>
      </w:r>
    </w:p>
    <w:p>
      <w:r>
        <w:t>27</w:t>
      </w:r>
    </w:p>
    <w:p>
      <w:r>
        <w:t>Thực hiện công tác điều động, luân chuyển, chuyển đổi vị trí công tác, công tác bổ nhiệm, bổ nhiệm lại theo đúng quy định</w:t>
      </w:r>
    </w:p>
    <w:p>
      <w:r>
        <w:t>Trình Cục Thuế thực hiện công tác luân chuyển, điều động, chuyển đổi vị trí công tác đối với công chức thuộc Cục Thuế</w:t>
      </w:r>
    </w:p>
    <w:p>
      <w:r>
        <w:t>Ban TCCB</w:t>
      </w:r>
    </w:p>
    <w:p>
      <w:r>
        <w:t>Các Ban /đơn vị có liên quan</w:t>
      </w:r>
    </w:p>
    <w:p>
      <w:r>
        <w:t>Năm 2025</w:t>
      </w:r>
    </w:p>
    <w:p>
      <w:r>
        <w:t>Ban TCCB</w:t>
      </w:r>
    </w:p>
    <w:p>
      <w:r>
        <w:t>Các đơn vị thuộc và trực thuộc Cục Thuế</w:t>
      </w:r>
    </w:p>
    <w:p>
      <w:r>
        <w:t>Năm 2025</w:t>
      </w:r>
    </w:p>
    <w:p>
      <w:r>
        <w:t>28</w:t>
      </w:r>
    </w:p>
    <w:p>
      <w:r>
        <w:t>Nâng cao chất lượng đào tạo, bồi dưỡng công chức toàn ngành Thuế đáp ứng mục tiêu chiến lược cải cách hệ thống thuế</w:t>
      </w:r>
    </w:p>
    <w:p>
      <w:r>
        <w:t>Xây dựng, trình Cục Thuế ban hành kế hoạch đào tạo, bồi dưỡng công chức năm 2025 của ngành Thuế.</w:t>
      </w:r>
    </w:p>
    <w:p>
      <w:r>
        <w:t>Ban TCCB</w:t>
      </w:r>
    </w:p>
    <w:p>
      <w:r>
        <w:t>Các Ban/đơn vị có liên quan</w:t>
      </w:r>
    </w:p>
    <w:p>
      <w:r>
        <w:t>Tháng 1/2025</w:t>
      </w:r>
    </w:p>
    <w:p>
      <w:r>
        <w:t>Triển khai tổ chức các lớp đào tạo, bồi dưỡng cho công chức, viên chức về trình độ lý luận chính trị, chuyên môn nghiệp vụ; đào tạo, bồi dưỡng lãnh đạo quản lý; trình độ ngoại ngữ, tin học;...</w:t>
      </w:r>
    </w:p>
    <w:p>
      <w:r>
        <w:t>Các Ban/đơn vị có liên quan</w:t>
      </w:r>
    </w:p>
    <w:p>
      <w:r>
        <w:t>Năm 2025</w:t>
      </w:r>
    </w:p>
    <w:p>
      <w:r>
        <w:t>29</w:t>
      </w:r>
    </w:p>
    <w:p>
      <w:r>
        <w:t>Triển khai Đề án "Tăng cường năng lực đội ngũ cán bộ, công chức thực hiện công tác cải cách hành chính giai đoạn 2022 - 2030" theo Quyết định số 905/QĐ-BNV ngày 17/11/2022.</w:t>
      </w:r>
    </w:p>
    <w:p>
      <w:r>
        <w:t>Tổ chức thực hiện tập huấn, bồi dưỡng cho đội ngũ cán bộ, công chức thực hiện công tác cải cách hành chính, hướng dẫn, chỉ đạo việc tập huấn, bồi dưỡng đối với viên chức thực hiện công tác cải cách hành chính tại các đơn vị thuộc Cục Thuế theo hướng dẫn của Bộ Tài chính.</w:t>
      </w:r>
    </w:p>
    <w:p>
      <w:r>
        <w:t>Văn phòng</w:t>
      </w:r>
    </w:p>
    <w:p>
      <w:r>
        <w:t>Ban TCCB và các đơn vị có liên quan</w:t>
      </w:r>
    </w:p>
    <w:p>
      <w:r>
        <w:t>Năm 2025 và những năm tiếp theo</w:t>
      </w:r>
    </w:p>
    <w:p>
      <w:r>
        <w:t>30</w:t>
      </w:r>
    </w:p>
    <w:p>
      <w:r>
        <w:t>Vận hành có hiệu quả cơ sở dữ liệu về cán bộ, công chức, viên chức trong cơ quan Thuế các cấp</w:t>
      </w:r>
    </w:p>
    <w:p>
      <w:r>
        <w:t>Nâng cấp Hệ thống, cập nhật thông tin của cán bộ, công chức ngành thuế</w:t>
      </w:r>
    </w:p>
    <w:p>
      <w:r>
        <w:t>Ban TCCB</w:t>
      </w:r>
    </w:p>
    <w:p>
      <w:r>
        <w:t>Các Ban /đơn vị có liên quan</w:t>
      </w:r>
    </w:p>
    <w:p>
      <w:r>
        <w:t>Cả năm 2025</w:t>
      </w:r>
    </w:p>
    <w:p>
      <w:r>
        <w:t>V</w:t>
      </w:r>
    </w:p>
    <w:p>
      <w:r>
        <w:t>CẢI CÁCH TÀI CHÍNH CÔNG</w:t>
      </w:r>
    </w:p>
    <w:p>
      <w:r>
        <w:t>31</w:t>
      </w:r>
    </w:p>
    <w:p>
      <w:r>
        <w:t>Tiếp tục hoàn thiện quy định pháp luật về chi tiêu nội bộ, triển khai các giải pháp nhằm nâng cao hiệu quả công tác quản lý tài chính nội ngành</w:t>
      </w:r>
    </w:p>
    <w:p>
      <w:r>
        <w:t>Nghiên cứu, xây dựng quy chế chi tiêu nội bộ đối với các đơn vị thuộc Cục Thuế</w:t>
      </w:r>
    </w:p>
    <w:p>
      <w:r>
        <w:t>Ban TVQT</w:t>
      </w:r>
    </w:p>
    <w:p>
      <w:r>
        <w:t>Các Ban /đơn vị có liên quan</w:t>
      </w:r>
    </w:p>
    <w:p>
      <w:r>
        <w:t>Năm 2025</w:t>
      </w:r>
    </w:p>
    <w:p>
      <w:r>
        <w:t>Nghiên cứu, dự thảo văn bản trình cấp có thẩm quyền, hướng dẫn và xử lý đề nghị của các đơn vị trong hệ thống Thuế về công tác quản lý tài sản, sắp xếp, xử lý nhà đất và các văn bản khác.</w:t>
      </w:r>
    </w:p>
    <w:p>
      <w:r>
        <w:t>Ban TVQT</w:t>
      </w:r>
    </w:p>
    <w:p>
      <w:r>
        <w:t>Các Ban /đơn vị có liên quan</w:t>
      </w:r>
    </w:p>
    <w:p>
      <w:r>
        <w:t>Tháng 3/2025</w:t>
      </w:r>
    </w:p>
    <w:p>
      <w:r>
        <w:t>Thực hiện kế hoạch giám sát nội bộ về công tác quản lý tài chính, kế toán, tài sản nhà nước, đầu tư xây dựng đối với các đơn vị thuộc Cục Thuế.</w:t>
      </w:r>
    </w:p>
    <w:p>
      <w:r>
        <w:t>Ban TVQT</w:t>
      </w:r>
    </w:p>
    <w:p>
      <w:r>
        <w:t>Các Ban/đơn vị có liên quan</w:t>
      </w:r>
    </w:p>
    <w:p>
      <w:r>
        <w:t>Năm 2025</w:t>
      </w:r>
    </w:p>
    <w:p>
      <w:r>
        <w:t>VI</w:t>
      </w:r>
    </w:p>
    <w:p>
      <w:r>
        <w:t>XÂY DỰNG VÀ PHÁT TRIỂN CHÍNH PHỦ ĐIỆN TỬ, CHÍNH PHỦ SỐ</w:t>
      </w:r>
    </w:p>
    <w:p>
      <w:r>
        <w:t>32</w:t>
      </w:r>
    </w:p>
    <w:p>
      <w:r>
        <w:t>Đổi mới quy trình, nghiệp vụ ngành Thuế.</w:t>
      </w:r>
    </w:p>
    <w:p>
      <w:r>
        <w:t>Nghiên cứu, xây dựng Đề án đổi mới quy trình, nghiệp vụ ngành thuế phù hợp với mô hình kinh tế số.</w:t>
      </w:r>
    </w:p>
    <w:p>
      <w:r>
        <w:t>Các Ban/đơn vị theo chức năng</w:t>
      </w:r>
    </w:p>
    <w:p>
      <w:r>
        <w:t>Cục CĐS</w:t>
      </w:r>
    </w:p>
    <w:p>
      <w:r>
        <w:t>Năm 2025</w:t>
      </w:r>
    </w:p>
    <w:p>
      <w:r>
        <w:t>33</w:t>
      </w:r>
    </w:p>
    <w:p>
      <w:r>
        <w:t>Tiếp tục triển khai thực hiện các nhiệm vụ của Bộ Tài chính tại Quyết định số 06/QĐ-TTg ngày 06/01/2022 của Thủ tướng chính phủ.</w:t>
      </w:r>
    </w:p>
    <w:p>
      <w:r>
        <w:t>Các văn bản triển khai, báo cáo kết quả thực hiện theo chỉ đạo</w:t>
      </w:r>
    </w:p>
    <w:p>
      <w:r>
        <w:t>Cục CĐS</w:t>
      </w:r>
    </w:p>
    <w:p>
      <w:r>
        <w:t>Các Ban/đơn vị theo chức năng</w:t>
      </w:r>
    </w:p>
    <w:p>
      <w:r>
        <w:t>Năm 2025</w:t>
      </w:r>
    </w:p>
    <w:p>
      <w:r>
        <w:t>Chuẩn hóa, điện tử hóa mẫu đơn, tờ khai theo hướng cắt giảm 20% thông tin phải khai báo trên cơ sở tái sử dụng số liệu phải số hóa theo yêu cầu của Đề án 06/CP của Chính phủ và Chỉ thị số 05/CT-TTg ngày 23/02/2023 của Thủ tướng Chính phủ</w:t>
      </w:r>
    </w:p>
    <w:p>
      <w:r>
        <w:t>Các Ban/đơn vị có TTHC</w:t>
      </w:r>
    </w:p>
    <w:p>
      <w:r>
        <w:t>Văn phòng đôn đốc, tổng hợp, báo cáo gửi Cục CĐS theo Thông báo số 1196/TB-TCT</w:t>
      </w:r>
    </w:p>
    <w:p>
      <w:r>
        <w:t>Năm 2025</w:t>
      </w:r>
    </w:p>
    <w:p>
      <w:r>
        <w:t>50% mẫu đơn, tờ khai có thông tin công dân được chuẩn hóa thống nhất theo yêu cầu từ dữ liệu gốc của Cơ sở dữ liệu quốc gia về dân cư; Tối thiểu 50% thủ tục hành chính, giấy tờ công dân liên quan đến dân cư được cắt giảm, đơn giản hóa so với thời điểm ban hành Quyết định 06/QĐ-TTg</w:t>
      </w:r>
    </w:p>
    <w:p>
      <w:r>
        <w:t>Các Ban/đơn vị có TTHC</w:t>
      </w:r>
    </w:p>
    <w:p>
      <w:r>
        <w:t>Văn phòng đôn đốc, tổng hợp, báo cáo gửi Cục CĐS theo Thông báo số 1196/TB-TCT</w:t>
      </w:r>
    </w:p>
    <w:p>
      <w:r>
        <w:t>Năm 2025</w:t>
      </w:r>
    </w:p>
    <w:p>
      <w:r>
        <w:t>34</w:t>
      </w:r>
    </w:p>
    <w:p>
      <w:r>
        <w:t>Phát triển hạ tầng số; xây dựng, triển khai các ứng dụng/hệ thống thông tin/dữ liệu dùng chung.</w:t>
      </w:r>
    </w:p>
    <w:p>
      <w:r>
        <w:t>Triển khai các ứng dụng/hệ thống thông tin/dữ liệu dùng chung, nền tảng công nghệ dùng chung phục vụ tích hợp, liên thông, trao đổi, chia sẻ dữ liệu trong toàn ngành thuế, giữa Cục Thuế với các cơ quan, đơn vị ngoài ngành.</w:t>
      </w:r>
    </w:p>
    <w:p>
      <w:r>
        <w:t>Cục CĐS</w:t>
      </w:r>
    </w:p>
    <w:p>
      <w:r>
        <w:t>Các Ban/đơn vị có liên quan</w:t>
      </w:r>
    </w:p>
    <w:p>
      <w:r>
        <w:t>Năm 2025</w:t>
      </w:r>
    </w:p>
    <w:p>
      <w:r>
        <w:t>Rà soát, tái thiết kế quy trình nghiệp vụ, cơ cấu tổ chức các đơn vị trong ngành thuế, triển khai cơ chế trao đổi thông tin giữa các đơn vị thuộc Cục Thuế một cách hiệu quả đảm bảo phù hợp với định hướng chuyển đổi số, xây dựng văn hóa môi trường làm việc số.</w:t>
      </w:r>
    </w:p>
    <w:p>
      <w:r>
        <w:t>Các Ban/đơn vị</w:t>
      </w:r>
    </w:p>
    <w:p>
      <w:r>
        <w:t>Các Ban/đơn vị có liên quan</w:t>
      </w:r>
    </w:p>
    <w:p>
      <w:r>
        <w:t>Năm 2025</w:t>
      </w:r>
    </w:p>
    <w:p>
      <w:r>
        <w:t>35</w:t>
      </w:r>
    </w:p>
    <w:p>
      <w:r>
        <w:t>Nâng cấp Hệ thống thông tin giải quyết thủ tục hành chính thuế</w:t>
      </w:r>
    </w:p>
    <w:p>
      <w:r>
        <w:t>Xây dựng Hệ thống thông tin giải quyết thủ tục hành chính, cơ sở dữ liệu chuyên ngành đáp ứng việc số hóa hồ sơ, kết quả giải quyết thủ tục hành chính đảm bảo 100% hồ sơ thủ tục hành chính được tiếp nhận, giải quyết trên Hệ thống thông tin giải quyết thủ tục hành chính ngành thuế và liên thông, đồng bộ với Cổng dịch vụ công quốc gia, Cơ sở dữ liệu quốc gia về dân cư.</w:t>
      </w:r>
    </w:p>
    <w:p>
      <w:r>
        <w:t>Cục CĐS</w:t>
      </w:r>
    </w:p>
    <w:p>
      <w:r>
        <w:t>Các Ban/đơn vị có liên quan</w:t>
      </w:r>
    </w:p>
    <w:p>
      <w:r>
        <w:t>Thực hiện theo tiến độ tại Quyết định số 1335/QĐ-TCT ngày 16/9/2024</w:t>
      </w:r>
    </w:p>
    <w:p>
      <w:r>
        <w:t>Xây dựng, kết nối kho dữ liệu để lưu trữ đầy đủ dữ liệu điện tử của người dân và doanh nghiệp khi thực hiện thủ tục hành chính với cơ quan Thuế trên Cổng dịch vụ công quốc gia và Hệ thống thông tin giải quyết hồ sơ thủ tục hành chính thuế</w:t>
      </w:r>
    </w:p>
    <w:p>
      <w:r>
        <w:t>Thực hiện theo tiến độ tại Quyết định số 1335/QĐ-TCT ngày 16/9/2024</w:t>
      </w:r>
    </w:p>
    <w:p>
      <w:r>
        <w:t>Rà soát, đánh giá các TTHC thuộc lĩnh vực quản lý của Cục Thuế đáp ứng yêu cầu xây dựng dịch vụ công trực tuyến trên môi trường mạng theo các mức độ quy định tại Nghị định số 42/2022/NĐ-CP ngày 24/6/2022 của Chính phủ.</w:t>
      </w:r>
    </w:p>
    <w:p>
      <w:r>
        <w:t>Các Ban/đơn vị chủ trì TTHC</w:t>
      </w:r>
    </w:p>
    <w:p>
      <w:r>
        <w:t>Văn phòng và Cục CĐS</w:t>
      </w:r>
    </w:p>
    <w:p>
      <w:r>
        <w:t>Năm 2025</w:t>
      </w:r>
    </w:p>
    <w:p>
      <w:r>
        <w:t>36</w:t>
      </w:r>
    </w:p>
    <w:p>
      <w:r>
        <w:t>Thực hiện kế hoạch chuyển đổi số của Bộ Tài chính.</w:t>
      </w:r>
    </w:p>
    <w:p>
      <w:r>
        <w:t>Tiếp tục triển khai Quyết định 1484/QĐ-BTC ngày 27/7/2022 của Bộ Tài chính ban hành Kế hoạch chuyển đổi số của Bộ Tài chính đến năm 2025, định hướng đến năm 2030.</w:t>
      </w:r>
    </w:p>
    <w:p>
      <w:r>
        <w:t>Các Ban/đơn vị có liên quan</w:t>
      </w:r>
    </w:p>
    <w:p>
      <w:r>
        <w:t>Cục CĐS</w:t>
      </w:r>
    </w:p>
    <w:p>
      <w:r>
        <w:t>Thực hiện theo tiến độ tại Quyết định số 1484/QĐ-BTC</w:t>
      </w:r>
    </w:p>
    <w:p>
      <w:r>
        <w:t>37</w:t>
      </w:r>
    </w:p>
    <w:p>
      <w:r>
        <w:t>Tiếp tục triển khai Quyết định số 45/2016/QĐ-TTg ngày 19/10/2016 của Thủ tướng Chính phủ về tiếp nhận hồ sơ, Trả kết quả giải quyết TTHC qua dịch vụ bưu chính công ích.</w:t>
      </w:r>
    </w:p>
    <w:p>
      <w:r>
        <w:t>Thực hiện việc tiếp nhận hồ sơ, trả kết quả giải quyết TTHC qua dịch vụ bưu chính công ích đảm bảo nhanh chóng, kịp thời.</w:t>
      </w:r>
    </w:p>
    <w:p>
      <w:r>
        <w:t>(1): Cục Thuế: Ban/đơn vị được giao trực tiếp giải quyết TTHC</w:t>
      </w:r>
    </w:p>
    <w:p>
      <w:r>
        <w:t>(2) Chi cục Thuế: đơn vị được giao trực tiếp giải quyết TTHC</w:t>
      </w:r>
    </w:p>
    <w:p>
      <w:r>
        <w:t>Các đơn vị có liên quan</w:t>
      </w:r>
    </w:p>
    <w:p>
      <w:r>
        <w:t>Năm 2025</w:t>
      </w:r>
    </w:p>
    <w:p>
      <w:r>
        <w:t>38</w:t>
      </w:r>
    </w:p>
    <w:p>
      <w:r>
        <w:t>Tiếp tục đổi mới, hoàn thiện và phát triển hệ thống thuế</w:t>
      </w:r>
    </w:p>
    <w:p>
      <w:r>
        <w:t>Báo cáo kết quả thực hiện nâng cấp, phát triển các Hệ thống quản lý thuế điện tử</w:t>
      </w:r>
    </w:p>
    <w:p>
      <w:r>
        <w:t>Ban CĐS</w:t>
      </w:r>
    </w:p>
    <w:p>
      <w:r>
        <w:t>Các Ban/đơn vị liên quan</w:t>
      </w:r>
    </w:p>
    <w:p>
      <w:r>
        <w:t>Năm 2025</w:t>
      </w:r>
    </w:p>
    <w:p>
      <w:r>
        <w:t>39</w:t>
      </w:r>
    </w:p>
    <w:p>
      <w:r>
        <w:t>Tích hợp 100% TTHC có dịch vụ công đủ điều kiện thực hiện trực tuyến toàn trình lên Cổng dịch vụ công Quốc gia; kết nối với Hệ thống định danh và xác thực điện tử quốc gia</w:t>
      </w:r>
    </w:p>
    <w:p>
      <w:r>
        <w:t>Rà soát danh mục TTHC cung cấp dịch vụ công trực tuyến toàn trình, kết nối, tích hợp Cổng dịch vụ công Quốc gia</w:t>
      </w:r>
    </w:p>
    <w:p>
      <w:r>
        <w:t>Ban CĐS</w:t>
      </w:r>
    </w:p>
    <w:p>
      <w:r>
        <w:t>Các Ban/đơn vị liên quan</w:t>
      </w:r>
    </w:p>
    <w:p>
      <w:r>
        <w:t>Năm 2025</w:t>
      </w:r>
    </w:p>
    <w:p>
      <w:r>
        <w:t>Kết nối với Hệ thống định danh và xác thực điện tử quốc gia, sử dụng tài khoản định danh do Bộ Công An cấp để người dân, doanh nghiệp truy cập, thực hiện dịch vụ công trực tuyến của Cục Thuế</w:t>
      </w:r>
    </w:p>
    <w:p>
      <w:r>
        <w:t>40</w:t>
      </w:r>
    </w:p>
    <w:p>
      <w:r>
        <w:t>Đẩy mạnh việc nghiên cứu, ứng dụng công nghệ thông tin vào hoạt động xây dựng, áp dụng, duy trì và cải tiến Hệ thống quản lý chất lượng theo TCVN ISO 9001 theo quy định tại Quyết định số 19/2014/QĐ-TTg.</w:t>
      </w:r>
    </w:p>
    <w:p>
      <w:r>
        <w:t>Đôn đốc, rà soát, cập nhật các quy trình nội bộ áp dụng Hệ thống quản lý chất lượng theo TCVN ISO 9001:2015.</w:t>
      </w:r>
    </w:p>
    <w:p>
      <w:r>
        <w:t>(1): Cục Thuế: Văn phòng;</w:t>
      </w:r>
    </w:p>
    <w:p>
      <w:r>
        <w:t>(2) Chi cục Thuế</w:t>
      </w:r>
    </w:p>
    <w:p>
      <w:r>
        <w:t>Các Ban/đơn vị có liên quan</w:t>
      </w:r>
    </w:p>
    <w:p>
      <w:r>
        <w:t>Tháng 12/2025</w:t>
      </w:r>
    </w:p>
    <w:p>
      <w:r>
        <w:t>VI</w:t>
      </w:r>
    </w:p>
    <w:p>
      <w:r>
        <w:t>CÔNG TÁC CHỈ ĐẠO, ĐIỀU HÀNH</w:t>
      </w:r>
    </w:p>
    <w:p>
      <w:r>
        <w:t>41</w:t>
      </w:r>
    </w:p>
    <w:p>
      <w:r>
        <w:t>Chỉ đạo, hướng dẫn, đôn đốc các đơn vị thực hiện công tác cải cách hành chính của Cục Thuế</w:t>
      </w:r>
    </w:p>
    <w:p>
      <w:r>
        <w:t>Xây dựng các văn bản chỉ đạo, hướng dẫn, đôn đốc các đơn vị thực hiện công tác cải cách hành chính của Cục Thuế</w:t>
      </w:r>
    </w:p>
    <w:p>
      <w:r>
        <w:t>Văn phòng</w:t>
      </w:r>
    </w:p>
    <w:p>
      <w:r>
        <w:t>Các Ban/đơn vị liên quan</w:t>
      </w:r>
    </w:p>
    <w:p>
      <w:r>
        <w:t>Năm 2025</w:t>
      </w:r>
    </w:p>
    <w:p>
      <w:r>
        <w:t>42</w:t>
      </w:r>
    </w:p>
    <w:p>
      <w:r>
        <w:t>Phối hợp, triển khai thực hiện Đề án xác định chỉ số cải cách hành chính năm 2024 của các bộ, cơ quan ngang bộ, Ủy ban nhân dân các tỉnh, thành phố trực thuộc Trung ương.</w:t>
      </w:r>
    </w:p>
    <w:p>
      <w:r>
        <w:t>Tổng hợp, cung cấp tài liệu kiểm chứng phục vụ chấm điểm chỉ số CCHC năm 2024 của Bộ Tài chính; Giải trình, bổ sung (nếu có).</w:t>
      </w:r>
    </w:p>
    <w:p>
      <w:r>
        <w:t>Văn phòng</w:t>
      </w:r>
    </w:p>
    <w:p>
      <w:r>
        <w:t>Các Ban/đơn vị có liên quan</w:t>
      </w:r>
    </w:p>
    <w:p>
      <w:r>
        <w:t>Quý I/2025</w:t>
      </w:r>
    </w:p>
    <w:p>
      <w:r>
        <w:t>43</w:t>
      </w:r>
    </w:p>
    <w:p>
      <w:r>
        <w:t>Thực hiện các hoạt động tuyên truyền công tác cải cách hành chính.</w:t>
      </w:r>
    </w:p>
    <w:p>
      <w:r>
        <w:t>Tổ chức thực hiện Kế hoạch thông tin, tuyên truyền năm 2025 của Cục Thuế</w:t>
      </w:r>
    </w:p>
    <w:p>
      <w:r>
        <w:t>Văn phòng</w:t>
      </w:r>
    </w:p>
    <w:p>
      <w:r>
        <w:t>Các Ban/đơn vị liên quan</w:t>
      </w:r>
    </w:p>
    <w:p>
      <w:r>
        <w:t>Năm 2025</w:t>
      </w:r>
    </w:p>
    <w:p>
      <w:r>
        <w:t>Xây dựng kế hoạch Kiểm tra công tác cải cách hành chính năm 2025 của Tổng cục Thuế</w:t>
      </w:r>
    </w:p>
    <w:p>
      <w:r>
        <w:t>Quý III/2025</w:t>
      </w:r>
    </w:p>
    <w:p>
      <w:r>
        <w:t>44</w:t>
      </w:r>
    </w:p>
    <w:p>
      <w:r>
        <w:t>Kiểm tra việc thực hiện công tác cải cách hành chính.</w:t>
      </w:r>
    </w:p>
    <w:p>
      <w:r>
        <w:t>Tổ chức thực hiện kiểm tra trực tiếp tại các đơn vị thuộc đối tượng kiểm tra.</w:t>
      </w:r>
    </w:p>
    <w:p>
      <w:r>
        <w:t>Văn phòng</w:t>
      </w:r>
    </w:p>
    <w:p>
      <w:r>
        <w:t>Các Ban/đơn vị có liên quan</w:t>
      </w:r>
    </w:p>
    <w:p>
      <w:r>
        <w:t>Năm 2025</w:t>
      </w:r>
    </w:p>
    <w:p>
      <w:r>
        <w:t>Phối hợp với Bộ Tài chính, Ban Chỉ đạo cải cách hành chính của Chính phủ kiểm tra công tác cải cách hành chính tại các Bộ, ngành, địa phương.</w:t>
      </w:r>
    </w:p>
    <w:p>
      <w:r>
        <w:t>Theo Kế hoạch của Bộ Tài chính, Ban Chỉ đạo</w:t>
      </w:r>
    </w:p>
    <w:p>
      <w:r>
        <w:t>45</w:t>
      </w:r>
    </w:p>
    <w:p>
      <w:r>
        <w:t>Tổng kết đánh giá, triển khai thực hiện Kế hoạch cải cách hành chính giai đoạn 2026-2030</w:t>
      </w:r>
    </w:p>
    <w:p>
      <w:r>
        <w:t>Tổng kết, đánh giá kết quả thực hiện Kế hoạch cải cách hành chính giai đoạn 2021- 2025 của Cục Thuế</w:t>
      </w:r>
    </w:p>
    <w:p>
      <w:r>
        <w:t>Văn phòng</w:t>
      </w:r>
    </w:p>
    <w:p>
      <w:r>
        <w:t>Các Ban/đơn vị có liên quan</w:t>
      </w:r>
    </w:p>
    <w:p>
      <w:r>
        <w:t>Quý III- IV/2025</w:t>
      </w:r>
    </w:p>
    <w:p>
      <w:r>
        <w:t>46</w:t>
      </w:r>
    </w:p>
    <w:p>
      <w:r>
        <w:t>Ban hành Kế hoạch cải cách hành chính giai đoạn 2026-2030</w:t>
      </w:r>
    </w:p>
    <w:p>
      <w:r>
        <w:t>Xây dựng, ban hành Kế hoạch cải cách hành chính giai đoạn 2026-2030 của Cục Thuế</w:t>
      </w:r>
    </w:p>
    <w:p>
      <w:r>
        <w:t>Văn phòng</w:t>
      </w:r>
    </w:p>
    <w:p>
      <w:r>
        <w:t>Các Ban/đơn vị có liên quan</w:t>
      </w:r>
    </w:p>
    <w:p>
      <w:r>
        <w:t>Quý III- 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