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phê duyệt Kế hoạch sử dụng đất năm 2025 quận Hoàng Mai,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124/QĐ-UBND</w:t>
      </w:r>
    </w:p>
    <w:p>
      <w:r>
        <w:t>Hà Nội, ngày 08 tháng 01 năm 2025</w:t>
      </w:r>
    </w:p>
    <w:p>
      <w:r>
        <w:t>QUYẾT ĐỊNH</w:t>
      </w:r>
    </w:p>
    <w:p>
      <w:r>
        <w:t>VỀ VIỆC PHÊ DUYỆT KẾ HOẠCH SỬ DỤNG ĐẤT NĂM 2025 QUẬN HOÀNG MAI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10710/TTr-STNMT-QHKHSDĐ ngày 31/12/2024;</w:t>
      </w:r>
    </w:p>
    <w:p>
      <w:r>
        <w:t>QUYẾT ĐỊNH:</w:t>
      </w:r>
    </w:p>
    <w:p>
      <w:r>
        <w:t>Điều 1.  1. Phê duyệt Kế hoạch sử dụng đất năm 2025 quận Hoàng Mai (kèm theo Bản đồ Kế hoạch sử dụng đất năm 2025 tỷ lệ 1/10.000 và Báo cáo thuyết minh tổng hợp Kế hoạch sử dụng đất năm 2025 của quận Hoàng Mai, được Giám đốc Sở Tài nguyên và Môi trường xác nhận ngày 31/12/2024), trong đó:</w:t>
      </w:r>
    </w:p>
    <w:p>
      <w:r>
        <w:t>Danh mục các công trình, dự án nằm trong kế hoạch sử dụng đất năm 2025  bao gồm 116 dự án với tổng diện tích là 356,8603 ha.</w:t>
      </w:r>
    </w:p>
    <w:p>
      <w:r>
        <w:t>(Chi tiết Danh mục dự án kèm theo)</w:t>
      </w:r>
    </w:p>
    <w:p>
      <w:r>
        <w:t>2. Trong năm thực hiện, UBND quận Hoàng Mai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Hoàng Mai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Hoàng Mai:</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Hoàng Mai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2025 QUẬN HOÀNG MAI</w:t>
      </w:r>
    </w:p>
    <w:p>
      <w:r>
        <w:t>(Kèm theo Quyết định số 124/QĐ-UBND ngày 08 tháng 01 năm 2025 của Uỷ ban nhân dân thành phố Hà Nội)</w:t>
      </w:r>
    </w:p>
    <w:p>
      <w:r>
        <w:t>TT</w:t>
      </w:r>
    </w:p>
    <w:p>
      <w:r>
        <w:t>Danh mục công trình, dự án</w:t>
      </w:r>
    </w:p>
    <w:p>
      <w:r>
        <w:t>Mã loại đất</w:t>
      </w:r>
    </w:p>
    <w:p>
      <w:r>
        <w:t>Đại diện cơ quan, tổ chức, người đăng ký</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Diện tích đất rừng đặc dụng     (ha)</w:t>
      </w:r>
    </w:p>
    <w:p>
      <w:r>
        <w:t>Diện tích đất rừng phòng hộ     (ha)</w:t>
      </w:r>
    </w:p>
    <w:p>
      <w:r>
        <w:t>Diện tích đất rừng sản xuất     (ha)</w:t>
      </w:r>
    </w:p>
    <w:p>
      <w:r>
        <w:t>Địa danh quận</w:t>
      </w:r>
    </w:p>
    <w:p>
      <w:r>
        <w:t>Địa danh phường</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Bồi thường hỗ trợ và tái định cư để GPMB, xây dựng hạ tầng kỹ thuật khu đất xây dựng nhà ở để đấu giá quyền sử dụng đất tại phường Yên Sở, quận Hoàng Mai</w:t>
      </w:r>
    </w:p>
    <w:p>
      <w:r>
        <w:t>ODT</w:t>
      </w:r>
    </w:p>
    <w:p>
      <w:r>
        <w:t>UBND quận Hoàng Mai</w:t>
      </w:r>
    </w:p>
    <w:p>
      <w:r>
        <w:t>4,3</w:t>
      </w:r>
    </w:p>
    <w:p>
      <w:r>
        <w:t>4,3</w:t>
      </w:r>
    </w:p>
    <w:p>
      <w:r>
        <w:t>Hoàng Mai</w:t>
      </w:r>
    </w:p>
    <w:p>
      <w:r>
        <w:t>Yên Sở</w:t>
      </w:r>
    </w:p>
    <w:p>
      <w:r>
        <w:t>- Quyết định số 5411/QĐ-UBND ngày 20/10/2009 của UBNBD Thành phố về việc thu hồi đất, giao cho Trung tâm Phát triển quỹ đất và quản lý duy tu hạ tầng đô thị quận Hoàng Mai (nay là Trung tâm Phát triển quỹ đất quận Hoàng Mai) để bổi thường, hỗ trợ GPMB tạo quỹ đất sạch thực hiện dự án.</w:t>
      </w:r>
    </w:p>
    <w:p>
      <w:r>
        <w:t>- Quyết định số 140/QĐ-UBND ngày 13/1/2010 và quyết định số 1100/QĐ-UBND ngày 18/3/2020 của UBND Thành phố về việc phê duyệt điều chỉnh một số nội dung chủ trương đầu tư dự án.</w:t>
      </w:r>
    </w:p>
    <w:p>
      <w:r>
        <w:t>- Quyết định số 2868/QĐ-UBND ngày 17/3/2011 của UBND quận Hoàng Mai về việc phê duyệt Quy hoạch chi tiết khu đất xây dựng nhà ở để đấu giá quyền sử dụng đất tại phường Yên Sở, quận Hoàng Mai, tỷ lệ 1/500.</w:t>
      </w:r>
    </w:p>
    <w:p>
      <w:r>
        <w:t>- Quyết định số 1100/QĐ-UBND ngày 18/3/2020 của UBNBD Thành phố Về việc điều chỉnh một số nội dung chủ trương đầu tư dự án.</w:t>
      </w:r>
    </w:p>
    <w:p>
      <w:r>
        <w:t>- Quyết định số 2555/QĐ-UBND ngày 06/10/2024 của UBND quận Hoàng Mai về việc phê duyệt dự án đầu tư xây dựng.</w:t>
      </w:r>
    </w:p>
    <w:p>
      <w:r>
        <w:t>- Biên bản bàn giao mốc giới do Sở Tài nguyên và Môi trường bàn giao mốc ngày 28/7/2016.</w:t>
      </w:r>
    </w:p>
    <w:p>
      <w:r>
        <w:t>- Thời gian thực hiện dự án 2020-2025.</w:t>
      </w:r>
    </w:p>
    <w:p>
      <w:r>
        <w:t>2</w:t>
      </w:r>
    </w:p>
    <w:p>
      <w:r>
        <w:t>GPMB và xây dựng hạ tầng ô đất đấu giá G1/ODK2, phường Thanh Trì</w:t>
      </w:r>
    </w:p>
    <w:p>
      <w:r>
        <w:t>ODT</w:t>
      </w:r>
    </w:p>
    <w:p>
      <w:r>
        <w:t>UBND quận Hoàng Mai</w:t>
      </w:r>
    </w:p>
    <w:p>
      <w:r>
        <w:t>1,2</w:t>
      </w:r>
    </w:p>
    <w:p>
      <w:r>
        <w:t>1,2</w:t>
      </w:r>
    </w:p>
    <w:p>
      <w:r>
        <w:t>Hoàng Mai</w:t>
      </w:r>
    </w:p>
    <w:p>
      <w:r>
        <w:t>Thanh Trì</w:t>
      </w:r>
    </w:p>
    <w:p>
      <w:r>
        <w:t>- Kế hoạch số 73/KH-UBND ngày 18/02/2022 về việc thực hiện các dự án đấu giá quyền sử dụng đất năm 2022 trên địa bàn quận Hoàng Mai.</w:t>
      </w:r>
    </w:p>
    <w:p>
      <w:r>
        <w:t>- Quyết định số 1535/QĐ-UBND ngày 02/04/2024 của UBND quận Hoàng Mai về việc phê duyệt Tổng mặt bằng, tỷ lệ 1/500 tại ô đất G1/ODK2 thực hiện dự án.</w:t>
      </w:r>
    </w:p>
    <w:p>
      <w:r>
        <w:t>-Nghị quyết số 09/NQ-HĐND ngày 25/6/2024 của HĐND quận Hoàng Mai về việc điều chỉnh, bổ sung Kế hoạch đầu tư công trung hạn giai đoạn 2021-2025, kế hoạch đầu tư công năm 2024 và phê duyệt chủ trương đầu tư một số dự án đầu tư công ngân sách Quận; (phụ lục 18)</w:t>
      </w:r>
    </w:p>
    <w:p>
      <w:r>
        <w:t>- Thời gian thực hiện dự án 2025-2027.</w:t>
      </w:r>
    </w:p>
    <w:p>
      <w:r>
        <w:t>3</w:t>
      </w:r>
    </w:p>
    <w:p>
      <w:r>
        <w:t>Ô đất ký hiệu F4/ODK1 thuộc quy hoạch phân khu đô thị H2-4, tỷ lệ 1/2000 được duyệt tại phường Lĩnh Nam</w:t>
      </w:r>
    </w:p>
    <w:p>
      <w:r>
        <w:t>ODT</w:t>
      </w:r>
    </w:p>
    <w:p>
      <w:r>
        <w:t>UBND quận Hoàng Mai</w:t>
      </w:r>
    </w:p>
    <w:p>
      <w:r>
        <w:t>0,4349</w:t>
      </w:r>
    </w:p>
    <w:p>
      <w:r>
        <w:t>0,4349</w:t>
      </w:r>
    </w:p>
    <w:p>
      <w:r>
        <w:t>Hoàng Mai</w:t>
      </w:r>
    </w:p>
    <w:p>
      <w:r>
        <w:t>Lĩnh Nam</w:t>
      </w:r>
    </w:p>
    <w:p>
      <w:r>
        <w:t>- Kế hoạch số 73/KH-UBND ngày 18/02/2022 về việc thực hiện các dự án đấu giá quyền sử dụng đất năm 2022 trên địa bàn quận Hoàng Mai.</w:t>
      </w:r>
    </w:p>
    <w:p>
      <w:r>
        <w:t>- Nghị quyết số 19/NQ-HĐND ngày 22/12/2023 của HĐND quận Hoàng Mai về việc phê duyệt chủ trương đầu tư công, điều chỉnh, bổ sung kế hoạch đầu tư công trung hạn giai đoạn 2021-2025.( phụ lục 09)</w:t>
      </w:r>
    </w:p>
    <w:p>
      <w:r>
        <w:t>- Thời gian thực hiện dự án năm 2024-2027.</w:t>
      </w:r>
    </w:p>
    <w:p>
      <w:r>
        <w:t>4</w:t>
      </w:r>
    </w:p>
    <w:p>
      <w:r>
        <w:t>Ô đất ký hiệu H1/P2 thuộc quy hoạch phân khu đô thị H2-4, tỷ lệ 1/2000 được duyệt tại phường Yên Sở</w:t>
      </w:r>
    </w:p>
    <w:p>
      <w:r>
        <w:t>ODT</w:t>
      </w:r>
    </w:p>
    <w:p>
      <w:r>
        <w:t>UBND quận Hoàng Mai</w:t>
      </w:r>
    </w:p>
    <w:p>
      <w:r>
        <w:t>3,1</w:t>
      </w:r>
    </w:p>
    <w:p>
      <w:r>
        <w:t>3,1</w:t>
      </w:r>
    </w:p>
    <w:p>
      <w:r>
        <w:t>Hoàng Mai</w:t>
      </w:r>
    </w:p>
    <w:p>
      <w:r>
        <w:t>Yên Sở</w:t>
      </w:r>
    </w:p>
    <w:p>
      <w:r>
        <w:t>- Kế hoạch số 73/KH-UBND ngày 18/02/2022 về việc thực hiện các dự án đấu giá quyền sử dụng đất năm 2022 trên địa bàn quận Hoàng Mai.</w:t>
      </w:r>
    </w:p>
    <w:p>
      <w:r>
        <w:t>- Nghị quyết số 19/NQ-HĐND ngày 22/12/2023 của HĐND quận Hoàng Mai về việc phê duyệt chủ trương đầu tư công, điều chỉnh, bổ sung kế hoạch đầu tư công trung hạn giai đoạn 2021-2025.( phụ lục 08)</w:t>
      </w:r>
    </w:p>
    <w:p>
      <w:r>
        <w:t>- Thời gian thực hiện dự án năm 2024-2027.</w:t>
      </w:r>
    </w:p>
    <w:p>
      <w:r>
        <w:t>5</w:t>
      </w:r>
    </w:p>
    <w:p>
      <w:r>
        <w:t>Ô đất ký hiệu G1/ODK1 thuộc quy hoạch phân khu đô thị H2-4, tỷ lệ 1/2000 được duyệt tại phường Thanh Trì</w:t>
      </w:r>
    </w:p>
    <w:p>
      <w:r>
        <w:t>ODT</w:t>
      </w:r>
    </w:p>
    <w:p>
      <w:r>
        <w:t>UBND quận Hoàng Mai</w:t>
      </w:r>
    </w:p>
    <w:p>
      <w:r>
        <w:t>0,92</w:t>
      </w:r>
    </w:p>
    <w:p>
      <w:r>
        <w:t>0,92</w:t>
      </w:r>
    </w:p>
    <w:p>
      <w:r>
        <w:t>Hoàng Mai</w:t>
      </w:r>
    </w:p>
    <w:p>
      <w:r>
        <w:t>Thanh Trì</w:t>
      </w:r>
    </w:p>
    <w:p>
      <w:r>
        <w:t>- Kế hoạch số 73/KH-UBND ngày 18/02/2022 về việc thực hiện các dự án đấu giá quyền sử dụng đất năm 2022 trên địa bàn quận Hoàng Mai.</w:t>
      </w:r>
    </w:p>
    <w:p>
      <w:r>
        <w:t>- Nghị quyết số 19/NQ-HĐND ngày 22/12/2023 của HĐND quận Hoàng Mai về việc phê duyệt chủ trương đầu tư công, điều chỉnh, bổ sung kế hoạch đầu tư công trung hạn giai đoạn 2021-2025.( phụ lục 17)</w:t>
      </w:r>
    </w:p>
    <w:p>
      <w:r>
        <w:t>- Thời gian thực hiện dự án năm 2024-2027.</w:t>
      </w:r>
    </w:p>
    <w:p>
      <w:r>
        <w:t>6</w:t>
      </w:r>
    </w:p>
    <w:p>
      <w:r>
        <w:t>Giải phóng mặt bằng và xây dựng hạ tầng các ô đất đấu giá ký hiệu từ TT1 đến TT7 thuộc khu chức năng đô thị Vĩnh Hưng - Thanh Trì</w:t>
      </w:r>
    </w:p>
    <w:p>
      <w:r>
        <w:t>ODT</w:t>
      </w:r>
    </w:p>
    <w:p>
      <w:r>
        <w:t>UBND quận Hoàng Mai</w:t>
      </w:r>
    </w:p>
    <w:p>
      <w:r>
        <w:t>4,22</w:t>
      </w:r>
    </w:p>
    <w:p>
      <w:r>
        <w:t>4,22</w:t>
      </w:r>
    </w:p>
    <w:p>
      <w:r>
        <w:t>Hoàng Mai</w:t>
      </w:r>
    </w:p>
    <w:p>
      <w:r>
        <w:t>Vĩnh Hưng, Thanh Trì</w:t>
      </w:r>
    </w:p>
    <w:p>
      <w:r>
        <w:t>- Kế hoạch số 85/KH-UBND ngày 30/3/2021 của UBND Thành phố Đấu giá quyền sử dụng đất năm 2021 và giai đoạn 2021-2023 trên địa bàn Thành phố Hà Nội.</w:t>
      </w:r>
    </w:p>
    <w:p>
      <w:r>
        <w:t>- Kế hoạch số 73/KH-UBND ngày 18/02/2022 về việc thực hiện các dự án đấu giá quyền sử dụng đất năm 2022 trên địa bàn quận Hoàng Mai.</w:t>
      </w:r>
    </w:p>
    <w:p>
      <w:r>
        <w:t>- Nghị quyết 19/NQ-HDND ngày 22/12/2023 của HDND quận Hoàng Mai về việc phê duyệt chủ trương đầu tư một số dự án đầu tư công, điều chỉnh, bổ sung kế đầu tư công trung hạn giai đoạn 2021-2025</w:t>
      </w:r>
    </w:p>
    <w:p>
      <w:r>
        <w:t>- Thời gian thực hiện dự án năm 2024-2028.</w:t>
      </w:r>
    </w:p>
    <w:p>
      <w:r>
        <w:t>7</w:t>
      </w:r>
    </w:p>
    <w:p>
      <w:r>
        <w:t>Giải phóng mặt bằng và xây dựng hạ tầng các ô đất đấu giá G1/ODK3, G1/QDK4, phường Thanh Trì</w:t>
      </w:r>
    </w:p>
    <w:p>
      <w:r>
        <w:t>ODT</w:t>
      </w:r>
    </w:p>
    <w:p>
      <w:r>
        <w:t>UBND quận Hoàng Mai</w:t>
      </w:r>
    </w:p>
    <w:p>
      <w:r>
        <w:t>1,1</w:t>
      </w:r>
    </w:p>
    <w:p>
      <w:r>
        <w:t>1,1</w:t>
      </w:r>
    </w:p>
    <w:p>
      <w:r>
        <w:t>Hoàng Mai</w:t>
      </w:r>
    </w:p>
    <w:p>
      <w:r>
        <w:t>Thanh Trì</w:t>
      </w:r>
    </w:p>
    <w:p>
      <w:r>
        <w:t>- Kế hoạch số 73/KH-UBND ngày 18/02/2022 về việc thực hiện các dự án đấu giá quyền sử dụng đất năm 2022 trên địa bàn quận Hoàng Mai.</w:t>
      </w:r>
    </w:p>
    <w:p>
      <w:r>
        <w:t>- Nghị quyết số 19/NQ-HĐND ngày 22/12/2023 của HĐND quận Hoàng Mai về việc phê duyệt chủ trương đầu tư công, điều chỉnh, bổ sung kế hoạch đầu tư công trung hạn giai đoạn 2021-2025.( phụ lục 08)</w:t>
      </w:r>
    </w:p>
    <w:p>
      <w:r>
        <w:t>- Thời gian thực hiện dự án năm 2024-2027.</w:t>
      </w:r>
    </w:p>
    <w:p>
      <w:r>
        <w:t>8</w:t>
      </w:r>
    </w:p>
    <w:p>
      <w:r>
        <w:t>Giải phóng mặt bằng và xây dựng hạ tầng kỹ thuật ô đất đấu giá F3/ODK3, phường Thanh Trì</w:t>
      </w:r>
    </w:p>
    <w:p>
      <w:r>
        <w:t>ODT</w:t>
      </w:r>
    </w:p>
    <w:p>
      <w:r>
        <w:t>UBND quận Hoàng Mai</w:t>
      </w:r>
    </w:p>
    <w:p>
      <w:r>
        <w:t>0,35</w:t>
      </w:r>
    </w:p>
    <w:p>
      <w:r>
        <w:t>0,35</w:t>
      </w:r>
    </w:p>
    <w:p>
      <w:r>
        <w:t>Hoàng Mai</w:t>
      </w:r>
    </w:p>
    <w:p>
      <w:r>
        <w:t>Thanh Trì</w:t>
      </w:r>
    </w:p>
    <w:p>
      <w:r>
        <w:t>- Quyết định số 3033/QĐ-UBND ngày 26/10/2023 của UBND quận Hoàng Mai về việc giao nhiệm vụ lập báo cáo đề xuất chủ trương đầu tư một số dự án bổ sung kế hoạch đầu tư công ngân sách quận tại kỳ họp HĐND quận cuối năm 2023.</w:t>
      </w:r>
    </w:p>
    <w:p>
      <w:r>
        <w:t>- Nghị quyết số 19/NQ-HĐND ngày 22/12/2023 của HĐND quận Hoàng Mai về việc phê duyệt chủ trương đầu tư công, điều chỉnh, bổ sung kế hoạch đầu tư công trung hạn giai đoạn 2021-2025.( phụ lục 07)</w:t>
      </w:r>
    </w:p>
    <w:p>
      <w:r>
        <w:t>- Thời gian thực hiện dự án năm 2024-2027.</w:t>
      </w:r>
    </w:p>
    <w:p>
      <w:r>
        <w:t>b</w:t>
      </w:r>
    </w:p>
    <w:p>
      <w:r>
        <w:t>Các dự án đấu thầu lựa chọn nhà đầu tư thực hiện dự án có sử dụng đất</w:t>
      </w:r>
    </w:p>
    <w:p>
      <w:r>
        <w:t>c</w:t>
      </w:r>
    </w:p>
    <w:p>
      <w:r>
        <w:t>Các công trình, dự án khác</w:t>
      </w:r>
    </w:p>
    <w:p>
      <w:r>
        <w:t>9</w:t>
      </w:r>
    </w:p>
    <w:p>
      <w:r>
        <w:t>Trường mầm non Vĩnh Hưng tại ô F2/NT3</w:t>
      </w:r>
    </w:p>
    <w:p>
      <w:r>
        <w:t>DGD</w:t>
      </w:r>
    </w:p>
    <w:p>
      <w:r>
        <w:t>UBND quận Hoàng Mai</w:t>
      </w:r>
    </w:p>
    <w:p>
      <w:r>
        <w:t>0,28</w:t>
      </w:r>
    </w:p>
    <w:p>
      <w:r>
        <w:t>0,28</w:t>
      </w:r>
    </w:p>
    <w:p>
      <w:r>
        <w:t>Hoàng Mai</w:t>
      </w:r>
    </w:p>
    <w:p>
      <w:r>
        <w:t>Vĩnh Hưng</w:t>
      </w:r>
    </w:p>
    <w:p>
      <w:r>
        <w:t>- Quyết định số 6676/QĐ-UBND ngày 29/10/2018 của UBND quận Hoàng Mai về việc phê duyệt dự án.</w:t>
      </w:r>
    </w:p>
    <w:p>
      <w:r>
        <w:t>- Quyết định số 2450/QĐ-UBND ngày 05/6/2019 của UBND quận Hoàng Mai về việc phê duyệt</w:t>
      </w:r>
    </w:p>
    <w:p>
      <w:r>
        <w:t>Thiết kế bản vẽ thi công - dự toán xây dựng công trình dự án.</w:t>
      </w:r>
    </w:p>
    <w:p>
      <w:r>
        <w:t>- Quyết định số 6269/QĐ-UBND ngày 30/10/2020 của UBND quận Hoàng Mai về việc phê duyệt dự án.</w:t>
      </w:r>
    </w:p>
    <w:p>
      <w:r>
        <w:t>- Quyết định số 3864/QĐ-UBND ngày 22/12/2023 của UBND quận Hoàng Mai về việc điều chỉnh thời gian thực hiện dự án.</w:t>
      </w:r>
    </w:p>
    <w:p>
      <w:r>
        <w:t>- Bản định vị mốc giới 23/10/2018</w:t>
      </w:r>
    </w:p>
    <w:p>
      <w:r>
        <w:t>- Thời gian thực hiện dự án 2019-2025.</w:t>
      </w:r>
    </w:p>
    <w:p>
      <w:r>
        <w:t>10</w:t>
      </w:r>
    </w:p>
    <w:p>
      <w:r>
        <w:t>Trường mầm non Định Công (ô D1/NT2)</w:t>
      </w:r>
    </w:p>
    <w:p>
      <w:r>
        <w:t>DGD</w:t>
      </w:r>
    </w:p>
    <w:p>
      <w:r>
        <w:t>UBND quận Hoàng Mai</w:t>
      </w:r>
    </w:p>
    <w:p>
      <w:r>
        <w:t>0,73</w:t>
      </w:r>
    </w:p>
    <w:p>
      <w:r>
        <w:t>0,43</w:t>
      </w:r>
    </w:p>
    <w:p>
      <w:r>
        <w:t>Hoàng Mai</w:t>
      </w:r>
    </w:p>
    <w:p>
      <w:r>
        <w:t>Định Công</w:t>
      </w:r>
    </w:p>
    <w:p>
      <w:r>
        <w:t>- Nghị quyết số 04/NQ-HĐND ngày 01/7/2019 của HĐND quận Hoàng Mai về việc phê duyệt chủ trương đầu tư và điều chỉnh chủ trương đầu tư một số dự án sử dụng vốn đầu tư công trung hạn 5 năm giai đoạn 2016 - 2020 quận Hoàng Mai.( phụ lục 08)</w:t>
      </w:r>
    </w:p>
    <w:p>
      <w:r>
        <w:t>- Quyết định số 3187/QĐ-UBND ngày 19/6/2024 của UBND quận Hoàng Mai phê duyệt điều chỉnh dự án</w:t>
      </w:r>
    </w:p>
    <w:p>
      <w:r>
        <w:t>- Bản định vị mốc giới ngày 20/01/2021.</w:t>
      </w:r>
    </w:p>
    <w:p>
      <w:r>
        <w:t>- Thời gian thực hiện dự án 2020-2024.</w:t>
      </w:r>
    </w:p>
    <w:p>
      <w:r>
        <w:t>11</w:t>
      </w:r>
    </w:p>
    <w:p>
      <w:r>
        <w:t>Trưởng tiểu học Định Công (ô D1/TH3)</w:t>
      </w:r>
    </w:p>
    <w:p>
      <w:r>
        <w:t>DGD</w:t>
      </w:r>
    </w:p>
    <w:p>
      <w:r>
        <w:t>UBND quận Hoàng Mai</w:t>
      </w:r>
    </w:p>
    <w:p>
      <w:r>
        <w:t>0,75</w:t>
      </w:r>
    </w:p>
    <w:p>
      <w:r>
        <w:t>0,08</w:t>
      </w:r>
    </w:p>
    <w:p>
      <w:r>
        <w:t>Hoàng Mai</w:t>
      </w:r>
    </w:p>
    <w:p>
      <w:r>
        <w:t>Định Công</w:t>
      </w:r>
    </w:p>
    <w:p>
      <w:r>
        <w:t>- Nghị quyết số 04/NQ-HĐND ngày 01/7/2019 của HĐND quận Hoàng Mai về việc phê duyệt chủ trương đầu tư và điều chỉnh chủ trương đầu tư một số dự án sử dụng vốn đầu tư công trung hạn 5 năm giai đoạn 2016 - 2020 quận Hoàng Mai.(phụ lục 06)</w:t>
      </w:r>
    </w:p>
    <w:p>
      <w:r>
        <w:t>- Quyết định số 3864/QĐ-UBND ngày 22/12/2023 của UBND quận Hoàng Mai về việc điều chỉnh thời gian thực hiện dự án.</w:t>
      </w:r>
    </w:p>
    <w:p>
      <w:r>
        <w:t>- Quyết định số 6271/QĐ-UBND ngày 30/10/2020 của UBND quận Hoàng Mai về việc phê duyệt dự án.</w:t>
      </w:r>
    </w:p>
    <w:p>
      <w:r>
        <w:t>- Bản định vị mốc giới ngày 20/01/2021.</w:t>
      </w:r>
    </w:p>
    <w:p>
      <w:r>
        <w:t>- Thời gian thực hiện dự án 2020-2025.</w:t>
      </w:r>
    </w:p>
    <w:p>
      <w:r>
        <w:t>12</w:t>
      </w:r>
    </w:p>
    <w:p>
      <w:r>
        <w:t>Xây dựng trường THCS Định Công (ô D1/TH4)</w:t>
      </w:r>
    </w:p>
    <w:p>
      <w:r>
        <w:t>DGD</w:t>
      </w:r>
    </w:p>
    <w:p>
      <w:r>
        <w:t>UBND quận Hoàng Mai</w:t>
      </w:r>
    </w:p>
    <w:p>
      <w:r>
        <w:t>0,97</w:t>
      </w:r>
    </w:p>
    <w:p>
      <w:r>
        <w:t>0,1</w:t>
      </w:r>
    </w:p>
    <w:p>
      <w:r>
        <w:t>Hoàng Mai</w:t>
      </w:r>
    </w:p>
    <w:p>
      <w:r>
        <w:t>Định Công</w:t>
      </w:r>
    </w:p>
    <w:p>
      <w:r>
        <w:t>- Nghị quyết số 04/NQ-HĐND ngày 01/07/2019 của HĐND quận Hoàng Mai về việc phê duyệt chủ trương đầu tư và điều chỉnh chủ trương đầu tư một số dự án sử dụng vốn đầu tư công trung hạn 5 năm giai đoạn 2016 - 2020 quận Hoàng Mai.</w:t>
      </w:r>
    </w:p>
    <w:p>
      <w:r>
        <w:t>- Quyết định số 3864/QĐ-UBND ngày 22/12/2023 của UBND quận Hoàng Mai về việc điều chỉnh thời gian thực hiện dự án.</w:t>
      </w:r>
    </w:p>
    <w:p>
      <w:r>
        <w:t>- Quyết định số 6272/QĐ-UBND ngày 30/10/2020 của UBND quận Hoàng Mai về việc phê duyệt dự án.</w:t>
      </w:r>
    </w:p>
    <w:p>
      <w:r>
        <w:t>- Bản định vị mốc giới ngày 20/01/2021.</w:t>
      </w:r>
    </w:p>
    <w:p>
      <w:r>
        <w:t>- Thời gian thực hiện dự án: 2020-2025.</w:t>
      </w:r>
    </w:p>
    <w:p>
      <w:r>
        <w:t>13</w:t>
      </w:r>
    </w:p>
    <w:p>
      <w:r>
        <w:t>Dự án xây dựng trường THCS Thịnh Liệt tại ô đất B4/TH3</w:t>
      </w:r>
    </w:p>
    <w:p>
      <w:r>
        <w:t>DGD</w:t>
      </w:r>
    </w:p>
    <w:p>
      <w:r>
        <w:t>UBND quận Hoàng Mai</w:t>
      </w:r>
    </w:p>
    <w:p>
      <w:r>
        <w:t>0,73</w:t>
      </w:r>
    </w:p>
    <w:p>
      <w:r>
        <w:t>0,73</w:t>
      </w:r>
    </w:p>
    <w:p>
      <w:r>
        <w:t>Hoàng Mai</w:t>
      </w:r>
    </w:p>
    <w:p>
      <w:r>
        <w:t>Thịnh Liệt</w:t>
      </w:r>
    </w:p>
    <w:p>
      <w:r>
        <w:t>- Nghị Quyết số 17/NQ-HĐND ngày 18/12/2020 của HĐND quận Hoàng Mai phê duyệt chủ trương đầu tư của một số dự án đầu tư công ngân sách quận (trong đó có Dự án xây dựng trường THCS Thịnh Liệt tại ô đất B4/TH3 - Phụ lục số 06).</w:t>
      </w:r>
    </w:p>
    <w:p>
      <w:r>
        <w:t>- Quyết định số 14635/QĐ-UBND ngày 6/12/2021 của UBND quận Hoàng Mai về việc phê duyệt dự án đầu tư xây dựng.</w:t>
      </w:r>
    </w:p>
    <w:p>
      <w:r>
        <w:t>- Bản định vị tọa độ mốc ngày 3/10/2022</w:t>
      </w:r>
    </w:p>
    <w:p>
      <w:r>
        <w:t>- Thời gian thực hiện dự án: 2021-2025.</w:t>
      </w:r>
    </w:p>
    <w:p>
      <w:r>
        <w:t>14</w:t>
      </w:r>
    </w:p>
    <w:p>
      <w:r>
        <w:t>Dự án xây dựng trường Mầm non Thịnh Liệt tại ô đất B4/NT4</w:t>
      </w:r>
    </w:p>
    <w:p>
      <w:r>
        <w:t>DGD</w:t>
      </w:r>
    </w:p>
    <w:p>
      <w:r>
        <w:t>UBND quận Hoàng Mai</w:t>
      </w:r>
    </w:p>
    <w:p>
      <w:r>
        <w:t>0,5</w:t>
      </w:r>
    </w:p>
    <w:p>
      <w:r>
        <w:t>0,5</w:t>
      </w:r>
    </w:p>
    <w:p>
      <w:r>
        <w:t>Hoàng Mai</w:t>
      </w:r>
    </w:p>
    <w:p>
      <w:r>
        <w:t>Thịnh Liệt</w:t>
      </w:r>
    </w:p>
    <w:p>
      <w:r>
        <w:t>- Nghị quyết số 17/NQ-HĐND ngày 18/12/2020 của HĐND quận Hoàng Mai phê duyệt chủ trương đầu tư của một số dự án đầu tư công ngân sách quận (trong đó có Dự án xây dựng trường THCS Thịnh Liệt tại ô đất B4/NT4 - Phụ lục số 05).</w:t>
      </w:r>
    </w:p>
    <w:p>
      <w:r>
        <w:t>- Quyết định số 14634/QĐ-UBND ngày 6/12/2021 của UBND quận Hoàng Mai về việc phê duyệt dự án đầu tư xây dựng.</w:t>
      </w:r>
    </w:p>
    <w:p>
      <w:r>
        <w:t>- Bản định vị tọa độ mốc ngày 28/10/2022</w:t>
      </w:r>
    </w:p>
    <w:p>
      <w:r>
        <w:t>- Thời gian thực hiện dự án: 2021-2025.</w:t>
      </w:r>
    </w:p>
    <w:p>
      <w:r>
        <w:t>15</w:t>
      </w:r>
    </w:p>
    <w:p>
      <w:r>
        <w:t>Dự án xây dựng trường tiểu học Lĩnh Nam tại ô đất ô đất G2/TH1</w:t>
      </w:r>
    </w:p>
    <w:p>
      <w:r>
        <w:t>DGD</w:t>
      </w:r>
    </w:p>
    <w:p>
      <w:r>
        <w:t>UBND quận Hoàng Mai</w:t>
      </w:r>
    </w:p>
    <w:p>
      <w:r>
        <w:t>2,08</w:t>
      </w:r>
    </w:p>
    <w:p>
      <w:r>
        <w:t>0,63</w:t>
      </w:r>
    </w:p>
    <w:p>
      <w:r>
        <w:t>Hoàng Mai</w:t>
      </w:r>
    </w:p>
    <w:p>
      <w:r>
        <w:t>Lĩnh Nam</w:t>
      </w:r>
    </w:p>
    <w:p>
      <w:r>
        <w:t>- Nghị quyết 17/NQ-HĐND ngày 18/12/2020 của HĐND quận Hoàng Mai phê duyệt chủ trương đầu tư của một số dự án đầu tư công ngân sách quận (trong đó có Dự án xây dựng trường tiểu học Lĩnh Nam tại ô đất ô đất G2/TH1- Phụ lục số 07).</w:t>
      </w:r>
    </w:p>
    <w:p>
      <w:r>
        <w:t>- Quyết định số 14636/QĐ-UBND ngày 6/12/2021 của UBND quận Hoàng Mai về việc phê duyệt báo cáo khả thi Dự án: Xây dựng trường tiểu học Lĩnh Nam tại ô đất ô đất G2/TH1.</w:t>
      </w:r>
    </w:p>
    <w:p>
      <w:r>
        <w:t>- Bản định vị tọa độ mốc ngày 18/4/2022</w:t>
      </w:r>
    </w:p>
    <w:p>
      <w:r>
        <w:t>- Thời gian thực hiện dự án: 2021-2025.</w:t>
      </w:r>
    </w:p>
    <w:p>
      <w:r>
        <w:t>16</w:t>
      </w:r>
    </w:p>
    <w:p>
      <w:r>
        <w:t>Dự án xây dựng trường mầm non Lĩnh Nam tại ô đất G2/NT2</w:t>
      </w:r>
    </w:p>
    <w:p>
      <w:r>
        <w:t>DGD</w:t>
      </w:r>
    </w:p>
    <w:p>
      <w:r>
        <w:t>UBND quận Hoàng Mai</w:t>
      </w:r>
    </w:p>
    <w:p>
      <w:r>
        <w:t>0,84</w:t>
      </w:r>
    </w:p>
    <w:p>
      <w:r>
        <w:t>0,84</w:t>
      </w:r>
    </w:p>
    <w:p>
      <w:r>
        <w:t>Hoàng Mai</w:t>
      </w:r>
    </w:p>
    <w:p>
      <w:r>
        <w:t>Lĩnh Nam</w:t>
      </w:r>
    </w:p>
    <w:p>
      <w:r>
        <w:t>- Nghị quyết 17/NQ-HĐND ngày 18/12/2020 của HĐND quận Hoàng Mai phê duyệt chủ trương đầu tư của một số dự án đầu tư công ngân sách quận (trong đó có Dự án xây dựng trường mầm non Lĩnh Nam tại ô đất G2/NT2 - Phụ lục số 08).</w:t>
      </w:r>
    </w:p>
    <w:p>
      <w:r>
        <w:t>- Quyết định số 14637/QĐ-UBND ngày 06/12/2021 của UBND quận Hoàng Mai về việc phê duyệt dự án đầu tư xây dựng Dự án xây dựng trường mầm non Lĩnh Nam tại ô đất G2/NT2.</w:t>
      </w:r>
    </w:p>
    <w:p>
      <w:r>
        <w:t>- Bản định vị tọa độ mốc ngày 18/4/2022.</w:t>
      </w:r>
    </w:p>
    <w:p>
      <w:r>
        <w:t>- Thời gian thực hiện dự án: 2021-2025.</w:t>
      </w:r>
    </w:p>
    <w:p>
      <w:r>
        <w:t>17</w:t>
      </w:r>
    </w:p>
    <w:p>
      <w:r>
        <w:t>Dự án xây dựng trường tiểu học Trần Phú tại ô đất H1/TH2</w:t>
      </w:r>
    </w:p>
    <w:p>
      <w:r>
        <w:t>DGD</w:t>
      </w:r>
    </w:p>
    <w:p>
      <w:r>
        <w:t>UBND quận Hoàng Mai</w:t>
      </w:r>
    </w:p>
    <w:p>
      <w:r>
        <w:t>0,84</w:t>
      </w:r>
    </w:p>
    <w:p>
      <w:r>
        <w:t>0,74</w:t>
      </w:r>
    </w:p>
    <w:p>
      <w:r>
        <w:t>Hoàng Mai</w:t>
      </w:r>
    </w:p>
    <w:p>
      <w:r>
        <w:t>Trần Phú</w:t>
      </w:r>
    </w:p>
    <w:p>
      <w:r>
        <w:t>Nghị quyết số 17/NQ-HĐND ngày 18/12/2020 của HĐND quận Hoàng Mai phê duyệt chủ trương đầu tư của một số dự án đầu tư công ngân sách quận (trong đó có Dự án xây dựng trường tiểu học Trần Phú tại ô đất H1/TH2 - Phụ lục số 03).</w:t>
      </w:r>
    </w:p>
    <w:p>
      <w:r>
        <w:t>- Nghị quyết số 13/NQ-HĐND ngày 22 tháng 7 năm 2021 của HĐND quận Hoàng Mai về việc điều chỉnh, bổ sung kế hoạch đàu tư công năm 2021 và phê duyệt chủ trương đầu tư một số dự án đầu tư công ngân sách quận Hoàng Mai( bản giấy)</w:t>
      </w:r>
    </w:p>
    <w:p>
      <w:r>
        <w:t>- Quyết định số 14620/QĐ-UBND ngày 06/12/2021 của UBND quận Hoàng Mai về việc phê duyệt dự án đầu tư xây dựng Dự án xây dựng trường tiểu học Trần Phú tại ô đất H1/TH2. Thời gian thực hiện dự án: 2021-2025.</w:t>
      </w:r>
    </w:p>
    <w:p>
      <w:r>
        <w:t>18</w:t>
      </w:r>
    </w:p>
    <w:p>
      <w:r>
        <w:t>Dự án xây dựng trường mầm non Trần Phú tại ô đất H1/NT3</w:t>
      </w:r>
    </w:p>
    <w:p>
      <w:r>
        <w:t>DGD</w:t>
      </w:r>
    </w:p>
    <w:p>
      <w:r>
        <w:t>UBND quận Hoàng Mai</w:t>
      </w:r>
    </w:p>
    <w:p>
      <w:r>
        <w:t>0,75</w:t>
      </w:r>
    </w:p>
    <w:p>
      <w:r>
        <w:t>0,17</w:t>
      </w:r>
    </w:p>
    <w:p>
      <w:r>
        <w:t>Hoàng Mai</w:t>
      </w:r>
    </w:p>
    <w:p>
      <w:r>
        <w:t>Trần Phú</w:t>
      </w:r>
    </w:p>
    <w:p>
      <w:r>
        <w:t>- Nghị quyết số 17/NQ-HĐND ngày 18/12/2020 của HĐND quận Hoàng Mai phê duyệt chủ trương đầu tư của một số dự án đầu tư công ngân sách quận (trong đó có Dự án xây dựng trường mầm non Trần Phú tại ô đất H1/NT3 - Phụ lục số 04).</w:t>
      </w:r>
    </w:p>
    <w:p>
      <w:r>
        <w:t>- Quyết định số 14633/QĐ-UBND ngày 6/12/2021 của UBND quận Hoàng Mai về việc phê duyệt dự án đầu tư Xây dựng trường mầm non Trần Phú tại ô đất H1/NT3.</w:t>
      </w:r>
    </w:p>
    <w:p>
      <w:r>
        <w:t>- Thời gian thực hiện dự án: 2021-2025.</w:t>
      </w:r>
    </w:p>
    <w:p>
      <w:r>
        <w:t>19</w:t>
      </w:r>
    </w:p>
    <w:p>
      <w:r>
        <w:t>Xây dựng trường mầm non Hoàng Liệt tại ô đất C1/NT2</w:t>
      </w:r>
    </w:p>
    <w:p>
      <w:r>
        <w:t>DGD</w:t>
      </w:r>
    </w:p>
    <w:p>
      <w:r>
        <w:t>UBND quận Hoàng Mai</w:t>
      </w:r>
    </w:p>
    <w:p>
      <w:r>
        <w:t>0,19</w:t>
      </w:r>
    </w:p>
    <w:p>
      <w:r>
        <w:t>0,19</w:t>
      </w:r>
    </w:p>
    <w:p>
      <w:r>
        <w:t>Hoàng Mai</w:t>
      </w:r>
    </w:p>
    <w:p>
      <w:r>
        <w:t>Hoàng Liệt</w:t>
      </w:r>
    </w:p>
    <w:p>
      <w:r>
        <w:t>- Nghị quyết số 04/NQ-HĐND ngày 02/7/2022 của HĐND quận Hoàng Mai về việc phê duyệt chủ trương đầu tư một số dự án đầu tư công, điều chỉnh, bổ sung kế hoạch đầu tư công trung hạn giai đoạn 2021-2025 và kế hoạch đầu tư công năm 2022 ngân sách quận Hoàng Mai (phụ lục</w:t>
      </w:r>
    </w:p>
    <w:p>
      <w:r>
        <w:t>05).</w:t>
      </w:r>
    </w:p>
    <w:p>
      <w:r>
        <w:t>- Thời gian thực hiện dự án 2023-2025.</w:t>
      </w:r>
    </w:p>
    <w:p>
      <w:r>
        <w:t>20</w:t>
      </w:r>
    </w:p>
    <w:p>
      <w:r>
        <w:t>Cải tạo, nâng cấp, mở rộng trường THPT Việt Nam – Ba Lan</w:t>
      </w:r>
    </w:p>
    <w:p>
      <w:r>
        <w:t>DGD</w:t>
      </w:r>
    </w:p>
    <w:p>
      <w:r>
        <w:t>UBND quận Hoàng Mai</w:t>
      </w:r>
    </w:p>
    <w:p>
      <w:r>
        <w:t>2,965</w:t>
      </w:r>
    </w:p>
    <w:p>
      <w:r>
        <w:t>1,47</w:t>
      </w:r>
    </w:p>
    <w:p>
      <w:r>
        <w:t>Hoàng Mai</w:t>
      </w:r>
    </w:p>
    <w:p>
      <w:r>
        <w:t>Hoàng Liệt</w:t>
      </w:r>
    </w:p>
    <w:p>
      <w:r>
        <w:t>- Nghị quyết số 12/NQ-HĐND ngày 25/09/2023 của HĐND Quận Hoàng Mai về việc phê duyệt chủ trương đầu tư công, điều chỉnh, bổ sung kế hoạch đầu tư công trung hạn giai đoạn 2021-2025.( phụ lục 04)</w:t>
      </w:r>
    </w:p>
    <w:p>
      <w:r>
        <w:t>- Quyết định số 3185/QĐ-UBND ngày 7/11/2023 của UBND quận Hoàng Mai về việc phê duyệt dự án Cải tạo, nâng cấp, mở rộng trường THPT Việt Nam – Ba Lan</w:t>
      </w:r>
    </w:p>
    <w:p>
      <w:r>
        <w:t>- Bản định vị mốc giới ngày 26/6/2024.</w:t>
      </w:r>
    </w:p>
    <w:p>
      <w:r>
        <w:t>- Thời gian thực hiện 2024-2027.</w:t>
      </w:r>
    </w:p>
    <w:p>
      <w:r>
        <w:t>21</w:t>
      </w:r>
    </w:p>
    <w:p>
      <w:r>
        <w:t>Xây dựng Trường Tiểu học Hoàng Liệt tại ô đất F4/TH2 (TH2)</w:t>
      </w:r>
    </w:p>
    <w:p>
      <w:r>
        <w:t>DGD</w:t>
      </w:r>
    </w:p>
    <w:p>
      <w:r>
        <w:t>UBND quận Hoàng Mai</w:t>
      </w:r>
    </w:p>
    <w:p>
      <w:r>
        <w:t>1,12</w:t>
      </w:r>
    </w:p>
    <w:p>
      <w:r>
        <w:t>0,13</w:t>
      </w:r>
    </w:p>
    <w:p>
      <w:r>
        <w:t>Hoàng Mai</w:t>
      </w:r>
    </w:p>
    <w:p>
      <w:r>
        <w:t>Hoàng Liệt</w:t>
      </w:r>
    </w:p>
    <w:p>
      <w:r>
        <w:t>- Nghị quyết số 12/NQ-HĐND ngày 25/09/2023 của HĐND Quận Hoàng Mai về việc phê duyệt chủ trương đầu tư công, điều chỉnh, bổ sung kế hoạch đầu tư công trung hạn giai đoạn 2021-2025.</w:t>
      </w:r>
    </w:p>
    <w:p>
      <w:r>
        <w:t>- Quyết định số 4913/QĐ-UBND ngày 29/9/2023 của UBND thành phố Hà Nội về việc thu hồi 9.968,4 m2 đất tại một phần ô đất ký hiệu TH2 thuộc khu đô thị mới Tây Nam hồ Linh Đàm, phường Hoàng Liệt quận Hoàng Mai; giao cho UBND quận Hoàng Mai để quản lý, chống lấn chiếm và lập phương án sử dụng theo quy định của Luật Đất đai.</w:t>
      </w:r>
    </w:p>
    <w:p>
      <w:r>
        <w:t>- Diện tích còn 1.300m2 chưa GPMB xong.</w:t>
      </w:r>
    </w:p>
    <w:p>
      <w:r>
        <w:t>- Thời gian thực hiện 2024-2027.</w:t>
      </w:r>
    </w:p>
    <w:p>
      <w:r>
        <w:t>22</w:t>
      </w:r>
    </w:p>
    <w:p>
      <w:r>
        <w:t>Xây dựng trường tiểu học Yên Sở tại ô C3/TH2</w:t>
      </w:r>
    </w:p>
    <w:p>
      <w:r>
        <w:t>DGD</w:t>
      </w:r>
    </w:p>
    <w:p>
      <w:r>
        <w:t>UBND quận Hoàng Mai</w:t>
      </w:r>
    </w:p>
    <w:p>
      <w:r>
        <w:t>1,44</w:t>
      </w:r>
    </w:p>
    <w:p>
      <w:r>
        <w:t>1,44</w:t>
      </w:r>
    </w:p>
    <w:p>
      <w:r>
        <w:t>Hoàng Mai</w:t>
      </w:r>
    </w:p>
    <w:p>
      <w:r>
        <w:t>Yên Sở</w:t>
      </w:r>
    </w:p>
    <w:p>
      <w:r>
        <w:t>- Nghị quyết số 19/NQ-HĐND ngày 22/12/2023 của HĐND quận Hoàng Mai về việc phê duyệt chủ trương đầu tư công, điều chỉnh, bổ sung kế hoạch đầu tư công trung hạn giai đoạn 2021-2025.( phụ lục 11)</w:t>
      </w:r>
    </w:p>
    <w:p>
      <w:r>
        <w:t>- Quyết định số 2324/QĐ-UBND ngày 22/5/2024 của UBND quận Hoàng Mai về việc phê duyệt dự án đầu tư xây dựng Dự án Xây dựng trường tiểu học Yên Sở tại ô C3/TH2</w:t>
      </w:r>
    </w:p>
    <w:p>
      <w:r>
        <w:t>- Biên Bản vị trí tọa độ mốc giới ngày 26/8/2024</w:t>
      </w:r>
    </w:p>
    <w:p>
      <w:r>
        <w:t>- Thời gian thực hiện dự án: 2024-2028</w:t>
      </w:r>
    </w:p>
    <w:p>
      <w:r>
        <w:t>23</w:t>
      </w:r>
    </w:p>
    <w:p>
      <w:r>
        <w:t>Xây dựng trường mầm non Thanh Trì tại ô đất F3/NT2</w:t>
      </w:r>
    </w:p>
    <w:p>
      <w:r>
        <w:t>DGD</w:t>
      </w:r>
    </w:p>
    <w:p>
      <w:r>
        <w:t>UBND quận Hoàng Mai</w:t>
      </w:r>
    </w:p>
    <w:p>
      <w:r>
        <w:t>0,284</w:t>
      </w:r>
    </w:p>
    <w:p>
      <w:r>
        <w:t>0,284</w:t>
      </w:r>
    </w:p>
    <w:p>
      <w:r>
        <w:t>Hoàng Mai</w:t>
      </w:r>
    </w:p>
    <w:p>
      <w:r>
        <w:t>Thanh Trì</w:t>
      </w:r>
    </w:p>
    <w:p>
      <w:r>
        <w:t>- Nghị quyết số 17/NQ-HĐND ngày 18/12/2020 của HĐND quận Hoàng Mai về việc cho ý kiến về kế hoạch đầu tư công trung hạn giai đoạn 2021-2025 và phê duyệt chủ trương đầu tư một số dự án đầu tư công ngân sách Quận(phụ lục 11)</w:t>
      </w:r>
    </w:p>
    <w:p>
      <w:r>
        <w:t>- 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Thời gian thực hiện dự án: 2022-2025</w:t>
      </w:r>
    </w:p>
    <w:p>
      <w:r>
        <w:t>24</w:t>
      </w:r>
    </w:p>
    <w:p>
      <w:r>
        <w:t>Xây dựng trường THPT tại ô đất G1/TH3, phường Thanh Trì</w:t>
      </w:r>
    </w:p>
    <w:p>
      <w:r>
        <w:t>DGD</w:t>
      </w:r>
    </w:p>
    <w:p>
      <w:r>
        <w:t>UBND quận Hoàng Mai</w:t>
      </w:r>
    </w:p>
    <w:p>
      <w:r>
        <w:t>1,48</w:t>
      </w:r>
    </w:p>
    <w:p>
      <w:r>
        <w:t>1,48</w:t>
      </w:r>
    </w:p>
    <w:p>
      <w:r>
        <w:t>Hoàng Mai</w:t>
      </w:r>
    </w:p>
    <w:p>
      <w:r>
        <w:t>Thanh Trì</w:t>
      </w:r>
    </w:p>
    <w:p>
      <w:r>
        <w:t>- Nghị quyết số 19/NQ-HĐND ngày 22/12/2023 của HĐND quận Hoàng Mai việc phê duyệt chủ trương đầu tư một số dự án đầu tư công, điều chỉnh, bổ sung kế hoạch đầu tư công trung hạn giai đoạn 2021-2025 (Phụ lục số 10);</w:t>
      </w:r>
    </w:p>
    <w:p>
      <w:r>
        <w:t>- Quyết định số 2400/QĐ-UBND ngày 27/5/2024 của UBND quận Hoàng Mai về việc phê duyệt dự án Xây dựng trường THPT tại ô đất G1/TH3 phường Thanh Trì.</w:t>
      </w:r>
    </w:p>
    <w:p>
      <w:r>
        <w:t>-Nghị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Bản định vị mốc giới ngày 02/10/2024.</w:t>
      </w:r>
    </w:p>
    <w:p>
      <w:r>
        <w:t>- Thời gian thự hiện dự án: 2024-2028</w:t>
      </w:r>
    </w:p>
    <w:p>
      <w:r>
        <w:t>25</w:t>
      </w:r>
    </w:p>
    <w:p>
      <w:r>
        <w:t>Dự án đầu tư xây dựng tuyến đường từ nút giao thông đường Tam Trinh đến điểm giao cắt với tuyến đường Minh Khai - Vĩnh Tuy - Yên Duyên</w:t>
      </w:r>
    </w:p>
    <w:p>
      <w:r>
        <w:t>DGT</w:t>
      </w:r>
    </w:p>
    <w:p>
      <w:r>
        <w:t>UBND quận Hoàng Mai</w:t>
      </w:r>
    </w:p>
    <w:p>
      <w:r>
        <w:t>2,1</w:t>
      </w:r>
    </w:p>
    <w:p>
      <w:r>
        <w:t>2,1</w:t>
      </w:r>
    </w:p>
    <w:p>
      <w:r>
        <w:t>Hoàng Mai</w:t>
      </w:r>
    </w:p>
    <w:p>
      <w:r>
        <w:t>Mai Động, Vĩnh Hưng</w:t>
      </w:r>
    </w:p>
    <w:p>
      <w:r>
        <w:t>- Nghị Quyết số 08/NQ-HĐND ngày 08/7/2019 của HĐND Thành phố về việc cho ý kiến, phê duyệt chủ trương đầu tư, điều chỉnh chủ trương đầu tư một số dự án sử dụng vốn đầu tư công trung hạn 5 năm giai đoạn 2016-2020 của Thành phố. (phụ lục 09)</w:t>
      </w:r>
    </w:p>
    <w:p>
      <w:r>
        <w:t>- Văn bản số 2590/QHKT-HTKT ngày 28/5/2020 của Sở Quy hoạch - Kiến trúc về việc cung cấp chỉ giới đường đỏ và số liệu hạ tầng kỹ thuật dự án.</w:t>
      </w:r>
    </w:p>
    <w:p>
      <w:r>
        <w:t>- Nghị quyết số 41/NQ-HĐND ngày 08/12/2023 của HĐND Thành phố về việc phê duyệt điều chỉnh chủ trương đầu tư một số dự án sử dụng vốn đầu tư công của thành phố Hà Nội (phụ lục 25)</w:t>
      </w:r>
    </w:p>
    <w:p>
      <w:r>
        <w:t>- Thời gian thực hiện dự án 2024-2027.</w:t>
      </w:r>
    </w:p>
    <w:p>
      <w:r>
        <w:t>26</w:t>
      </w:r>
    </w:p>
    <w:p>
      <w:r>
        <w:t>Dự án xây dựng đường Tam Trinh</w:t>
      </w:r>
    </w:p>
    <w:p>
      <w:r>
        <w:t>DGT</w:t>
      </w:r>
    </w:p>
    <w:p>
      <w:r>
        <w:t>UBND quận Hoàng Mai</w:t>
      </w:r>
    </w:p>
    <w:p>
      <w:r>
        <w:t>11,37</w:t>
      </w:r>
    </w:p>
    <w:p>
      <w:r>
        <w:t>11,37</w:t>
      </w:r>
    </w:p>
    <w:p>
      <w:r>
        <w:t>Hoàng Mai</w:t>
      </w:r>
    </w:p>
    <w:p>
      <w:r>
        <w:t>Mai Động, Hoàng Văn Thụ, Yên Sở</w:t>
      </w:r>
    </w:p>
    <w:p>
      <w:r>
        <w:t>- Quyết định số 6444/QĐ-UBND ngày 18/12/2023 của UBND Thành phố về việc phê duyệt điều chỉnh dự án đầu tư Xây dựng đường TamTrinh</w:t>
      </w:r>
    </w:p>
    <w:p>
      <w:r>
        <w:t>- Thời gian thực hiện dự án 2016-2026.</w:t>
      </w:r>
    </w:p>
    <w:p>
      <w:r>
        <w:t>27</w:t>
      </w:r>
    </w:p>
    <w:p>
      <w:r>
        <w:t>Dự án Nâng cấp, mở rộng đường Lĩnh Nam theo quy hoạch</w:t>
      </w:r>
    </w:p>
    <w:p>
      <w:r>
        <w:t>DGT</w:t>
      </w:r>
    </w:p>
    <w:p>
      <w:r>
        <w:t>UBND quận Hoàng Mai</w:t>
      </w:r>
    </w:p>
    <w:p>
      <w:r>
        <w:t>9,83</w:t>
      </w:r>
    </w:p>
    <w:p>
      <w:r>
        <w:t>9,83</w:t>
      </w:r>
    </w:p>
    <w:p>
      <w:r>
        <w:t>Hoàng Mai</w:t>
      </w:r>
    </w:p>
    <w:p>
      <w:r>
        <w:t>Vĩnh Hưng, Mai Động, Trần Phú, Lĩnh Nam</w:t>
      </w:r>
    </w:p>
    <w:p>
      <w:r>
        <w:t>- Quyết định số 716/QĐ-UBND ngày 01/2/2013 của UBND Thành phố về việc phê duyệt dự án.</w:t>
      </w:r>
    </w:p>
    <w:p>
      <w:r>
        <w:t>- Quyết định số 4769/QĐ-UBND ngày 05/9/2019 của UBND Thành phố về việc phê duyệt điều chỉnh dự án.</w:t>
      </w:r>
    </w:p>
    <w:p>
      <w:r>
        <w:t>- Quyết định số 4322/QĐ-UBND ngày19/8/2024 của UBND Thành phố về việc phê duyệt điều chỉnh thời gian thực hiện Dự án Nâng cấp, mở rộng đường Lĩnh Nam theo quy hoạch.</w:t>
      </w:r>
    </w:p>
    <w:p>
      <w:r>
        <w:t>- Thời gian thực hiện dự án hết năm 2027</w:t>
      </w:r>
    </w:p>
    <w:p>
      <w:r>
        <w:t>28</w:t>
      </w:r>
    </w:p>
    <w:p>
      <w:r>
        <w:t>Dự án xây dựng 1/2 cầu Đền Lừ và tuyến đường 2,5 phía bắc khu công nghiệp Vĩnh Tuy</w:t>
      </w:r>
    </w:p>
    <w:p>
      <w:r>
        <w:t>DGT</w:t>
      </w:r>
    </w:p>
    <w:p>
      <w:r>
        <w:t>UBND quận Hoàng Mai</w:t>
      </w:r>
    </w:p>
    <w:p>
      <w:r>
        <w:t>2,11</w:t>
      </w:r>
    </w:p>
    <w:p>
      <w:r>
        <w:t>2,11</w:t>
      </w:r>
    </w:p>
    <w:p>
      <w:r>
        <w:t>Hoàng Mai</w:t>
      </w:r>
    </w:p>
    <w:p>
      <w:r>
        <w:t>Vĩnh Hưng, Yên Sở, Hoàng Văn Thụ</w:t>
      </w:r>
    </w:p>
    <w:p>
      <w:r>
        <w:t>- Quyết định 1513/QĐ-UBND ngày 28/3/2018 của UBND thành phố Hà Nội về việc Phê duyệt điều chỉnh dự án Xây dựng 1/2 cầu Đền lừ và tuyến đường 2,5 phía Bắc khu công nghiệp Vĩnh Tuy, quận Hoàng Mai</w:t>
      </w:r>
    </w:p>
    <w:p>
      <w:r>
        <w:t>- Quyết định số 1645/QĐ-UBND ngày 27/3/2024 của UBND Thành phố về việc phê duyệt điều chỉnh thời gian thực hiện Dự án xây dựng 1/2 cầu Đền Lừ và tuyến đường 2,5 phía bắc khu công nghiệp Vĩnh Tuy, quận Hoàng Mai, thành phố Hà Nội</w:t>
      </w:r>
    </w:p>
    <w:p>
      <w:r>
        <w:t>- Thời gian thực hiện dự án 2013-2024.</w:t>
      </w:r>
    </w:p>
    <w:p>
      <w:r>
        <w:t>29</w:t>
      </w:r>
    </w:p>
    <w:p>
      <w:r>
        <w:t>Dự án xây dựng tuyến đường từ 2,5 đến UBND phường Hoàng Văn Thụ</w:t>
      </w:r>
    </w:p>
    <w:p>
      <w:r>
        <w:t>DGT</w:t>
      </w:r>
    </w:p>
    <w:p>
      <w:r>
        <w:t>UBND quận Hoàng Mai</w:t>
      </w:r>
    </w:p>
    <w:p>
      <w:r>
        <w:t>1,82</w:t>
      </w:r>
    </w:p>
    <w:p>
      <w:r>
        <w:t>0,15</w:t>
      </w:r>
    </w:p>
    <w:p>
      <w:r>
        <w:t>Hoàng Mai</w:t>
      </w:r>
    </w:p>
    <w:p>
      <w:r>
        <w:t>Hoàng Văn Thụ, Tương Mai</w:t>
      </w:r>
    </w:p>
    <w:p>
      <w:r>
        <w:t>Nghị quyết số 04/NQ-HĐND ngày 09/4/2019 của HĐND Thành phố về việc phê duyệt chủ trương đầu tư và điều chỉnh chủ trương đầu tư một số dự án sử dụng vốn đầu tư công trung hạn 5 năm giai đoạn 2016 - 2020 của Thành phố (phụ lục 07)</w:t>
      </w:r>
    </w:p>
    <w:p>
      <w:r>
        <w:t>- Bản vẽ chỉ giới đường đỏ Dự án tỷ lệ 1/500 do Sở Quy hoạch - Kiến trúc cấp kèm theo Văn bản số 1495/QHKT-HTKT ngày 31/3/2020.</w:t>
      </w:r>
    </w:p>
    <w:p>
      <w:r>
        <w:t>- Quyết định số 3895/QĐ-UBND ngày 10/8/2021 của UBND Thành phố về việc phê duyệt dự án.</w:t>
      </w:r>
    </w:p>
    <w:p>
      <w:r>
        <w:t>- Quyết định số 4318/QĐ-UBND ngày 29/8/2023 của UBND Thành phố về việc phê duyệt điều chỉnh dự án đầu tư xây dựng công trình Dự án xây dựng tuyến đường từ 2,5 đến UBND phường Hoàng Văn Thụ</w:t>
      </w:r>
    </w:p>
    <w:p>
      <w:r>
        <w:t>- Bản định vị tọa độ mốc giới ngày 15/4/2022.</w:t>
      </w:r>
    </w:p>
    <w:p>
      <w:r>
        <w:t>- Thời gian thực hiện dự án 2021-2025.</w:t>
      </w:r>
    </w:p>
    <w:p>
      <w:r>
        <w:t>30</w:t>
      </w:r>
    </w:p>
    <w:p>
      <w:r>
        <w:t>Dự án xây dựng tuyến đường vào chợ dân sinh Lĩnh Nam</w:t>
      </w:r>
    </w:p>
    <w:p>
      <w:r>
        <w:t>DGT</w:t>
      </w:r>
    </w:p>
    <w:p>
      <w:r>
        <w:t>UBND quận Hoàng Mai</w:t>
      </w:r>
    </w:p>
    <w:p>
      <w:r>
        <w:t>0,29</w:t>
      </w:r>
    </w:p>
    <w:p>
      <w:r>
        <w:t>0,23</w:t>
      </w:r>
    </w:p>
    <w:p>
      <w:r>
        <w:t>Hoàng Mai</w:t>
      </w:r>
    </w:p>
    <w:p>
      <w:r>
        <w:t>Lĩnh Nam</w:t>
      </w:r>
    </w:p>
    <w:p>
      <w:r>
        <w:t>- Quyết định số 6702/QĐ-UBND ngày 28/10/2019 của UBND quận Hoàng Mai về việc phê duyệt dự án.</w:t>
      </w:r>
    </w:p>
    <w:p>
      <w:r>
        <w:t>- Quyết định số 3864/QĐ-UBND ngày 22/12/2023 của UBND quận Hoàng Mai về việc điều chỉnh thời gian thực hiện dự án</w:t>
      </w:r>
    </w:p>
    <w:p>
      <w:r>
        <w:t>- Bản định vị mốc giới 20/5/2020</w:t>
      </w:r>
    </w:p>
    <w:p>
      <w:r>
        <w:t>- Thời gian thực hiện dự án 2018-2025</w:t>
      </w:r>
    </w:p>
    <w:p>
      <w:r>
        <w:t>31</w:t>
      </w:r>
    </w:p>
    <w:p>
      <w:r>
        <w:t>Dự án xây dựng các tuyến đường vào trường THCS Tiểu Học, Mầm Non Định Công theo quy hoạch</w:t>
      </w:r>
    </w:p>
    <w:p>
      <w:r>
        <w:t>DGT</w:t>
      </w:r>
    </w:p>
    <w:p>
      <w:r>
        <w:t>UBND quận Hoàng Mai</w:t>
      </w:r>
    </w:p>
    <w:p>
      <w:r>
        <w:t>0,9</w:t>
      </w:r>
    </w:p>
    <w:p>
      <w:r>
        <w:t>0,3</w:t>
      </w:r>
    </w:p>
    <w:p>
      <w:r>
        <w:t>Hoàng Mai</w:t>
      </w:r>
    </w:p>
    <w:p>
      <w:r>
        <w:t>Định Công</w:t>
      </w:r>
    </w:p>
    <w:p>
      <w:r>
        <w:t>- Nghị Quyết số 17/NQ-HĐND ngày 18/12/2020 của HĐND quận Hoàng Mai về việc cho ý kiến về kế hoạch đầu tư công trung hạn giai đoạn 2021-2025 và phê duyệt chủ trương đầu tư một số dự án đầu tư công ngân sách Quận (phụ lục số 33).</w:t>
      </w:r>
    </w:p>
    <w:p>
      <w:r>
        <w:t>- Quyết định số 7103/QĐ-UBND ngày 08/7/2021 của UBND quận Hoàng Mai về phê duyệt dự án.</w:t>
      </w:r>
    </w:p>
    <w:p>
      <w:r>
        <w:t>- Bản định vị mốc giới ngày 19/7/2021.</w:t>
      </w:r>
    </w:p>
    <w:p>
      <w:r>
        <w:t>- Thời gian thực hiện dự án 2022-2024.</w:t>
      </w:r>
    </w:p>
    <w:p>
      <w:r>
        <w:t>32</w:t>
      </w:r>
    </w:p>
    <w:p>
      <w:r>
        <w:t>Dự án xây dựng tuyến đường Minh khai - Vĩnh Tuy - Yên Duyên nối tiếp đoạn từ đường Vành đai 2,5 đến đường Vành đai 3</w:t>
      </w:r>
    </w:p>
    <w:p>
      <w:r>
        <w:t>DGT</w:t>
      </w:r>
    </w:p>
    <w:p>
      <w:r>
        <w:t>UBND quận Hoàng Mai</w:t>
      </w:r>
    </w:p>
    <w:p>
      <w:r>
        <w:t>8,4</w:t>
      </w:r>
    </w:p>
    <w:p>
      <w:r>
        <w:t>8,4</w:t>
      </w:r>
    </w:p>
    <w:p>
      <w:r>
        <w:t>Hoàng Mai</w:t>
      </w:r>
    </w:p>
    <w:p>
      <w:r>
        <w:t>Vĩnh Hưng, Trần Phú,Hoàng Văn Thụ, Yên Sở, Lĩnh Nam</w:t>
      </w:r>
    </w:p>
    <w:p>
      <w:r>
        <w:t>- Nghị Quyết số 17/NQ-HĐND ngày 18/12/2020 của HĐND quận Hoàng Mai phê duyệt chủ trương đầu tư của một số dự án đầu tư công ngân sách quận (trong đó có Dự án xây dựng tuyến đường Minh khai - Vĩnh Tuy - Yên Duyên nối tiếp đoạn từ đường Vành đai 2,5 đến đường Vành đai 3 - Phụ lục số 42).</w:t>
      </w:r>
    </w:p>
    <w:p>
      <w:r>
        <w:t>- Nghị Quyết số 29/NQ-HĐND ngày 8/12/2022 của HĐND thành phố Hà Nội về việc phê duyệt chủ trương đầu tư một số dự án sử dụng vốn đầu tư công của thành phố Hà Nội.</w:t>
      </w:r>
    </w:p>
    <w:p>
      <w:r>
        <w:t>- Quyết định số 5447/QĐ-UBND ngày 26/10/2023 của UBND thành phố Hà Nội về việc phê duyệt dự án đầu tư xây dựng tuyến đường Minh khai - Vĩnh Tuy - Yên Duyên nối tiếp đoạn từ đường Vành đai 2,5 đến đường Vành đai 3, quận Hoàng Mai, thành phố Hà Nội.</w:t>
      </w:r>
    </w:p>
    <w:p>
      <w:r>
        <w:t>- Quyết định 4568/QĐ-UBND ngày 02/8/2024 của UBND quận Hoàng Mai về việc phê duyệt thiết kế xây dựng triển khai sau thiết kế cơ sở Dự án: Xây dựng tuyến đường Minh Khai- Vĩnh Tuy- Yên Duyên nối tiếp từ đường Vành đai 2,5 đến Vành đai 3, quận Hoàng Mai, Hà Nội.</w:t>
      </w:r>
    </w:p>
    <w:p>
      <w:r>
        <w:t>- Bản định vị mốc giới ngày 5/4/2024.</w:t>
      </w:r>
    </w:p>
    <w:p>
      <w:r>
        <w:t>- Thời gian thực hiện dự án 2023-2025.</w:t>
      </w:r>
    </w:p>
    <w:p>
      <w:r>
        <w:t>33</w:t>
      </w:r>
    </w:p>
    <w:p>
      <w:r>
        <w:t>Dự án xây dựng tuyến đường vào trường tiểu học Lĩnh Nam tại ô quy hoạch G2/TH1</w:t>
      </w:r>
    </w:p>
    <w:p>
      <w:r>
        <w:t>DGT</w:t>
      </w:r>
    </w:p>
    <w:p>
      <w:r>
        <w:t>UBND quận Hoàng Mai</w:t>
      </w:r>
    </w:p>
    <w:p>
      <w:r>
        <w:t>1,16</w:t>
      </w:r>
    </w:p>
    <w:p>
      <w:r>
        <w:t>0,77</w:t>
      </w:r>
    </w:p>
    <w:p>
      <w:r>
        <w:t>Hoàng Mai</w:t>
      </w:r>
    </w:p>
    <w:p>
      <w:r>
        <w:t>Lĩnh Nam, Thanh Trì</w:t>
      </w:r>
    </w:p>
    <w:p>
      <w:r>
        <w:t>- Nghị quyết 17/NQ-HĐND ngày 18/12/2020 của HĐND quận Hoàng Mai phê duyệt chủ trương đầu tư của một số dự án đầu tư công ngân sách quận (trong đó có Dự án xây dựng tuyến đường vào trường tiểu học Lĩnh Nam tại ô quy hoạch G2/TH1 - Phụ lục số 26).</w:t>
      </w:r>
    </w:p>
    <w:p>
      <w:r>
        <w:t>- Bản định vị mốc giới ngày 29/8/2023.</w:t>
      </w:r>
    </w:p>
    <w:p>
      <w:r>
        <w:t>- Thời gian thực hiện dự án 2021-2024.</w:t>
      </w:r>
    </w:p>
    <w:p>
      <w:r>
        <w:t>34</w:t>
      </w:r>
    </w:p>
    <w:p>
      <w:r>
        <w:t>Dự án xây dựng tuyến đường từ ngách 95/15 phố Nam Dư đến cuối ngõ 47 phố Nam Dư theo quy hoạch</w:t>
      </w:r>
    </w:p>
    <w:p>
      <w:r>
        <w:t>DGT</w:t>
      </w:r>
    </w:p>
    <w:p>
      <w:r>
        <w:t>UBND quận Hoàng Mai</w:t>
      </w:r>
    </w:p>
    <w:p>
      <w:r>
        <w:t>0,73</w:t>
      </w:r>
    </w:p>
    <w:p>
      <w:r>
        <w:t>0,73</w:t>
      </w:r>
    </w:p>
    <w:p>
      <w:r>
        <w:t>Hoàng Mai</w:t>
      </w:r>
    </w:p>
    <w:p>
      <w:r>
        <w:t>Lĩnh Nam</w:t>
      </w:r>
    </w:p>
    <w:p>
      <w:r>
        <w:t>- Nghị quyết 17/NQ-HĐND ngày 18/12/2020 của HĐND quận Hoàng Mai phê duyệt chủ trương đầu tư của một số dự án đầu tư công ngân sách quận (trong đó có Dự án xây dựng tuyến đường từ ngách 95/15 phố Nam Dư đến cuối ngõ 47 phố Nam Dư theo quy hoạch - Phụ lục số 31).</w:t>
      </w:r>
    </w:p>
    <w:p>
      <w:r>
        <w:t>- Bản định vị mốc giới ngày 29/7/2022.</w:t>
      </w:r>
    </w:p>
    <w:p>
      <w:r>
        <w:t>- Bản định vị mốc giới ngày 05/2024 (bổ sung).</w:t>
      </w:r>
    </w:p>
    <w:p>
      <w:r>
        <w:t>- Thời gian thực hiện dự án 2021-2025.</w:t>
      </w:r>
    </w:p>
    <w:p>
      <w:r>
        <w:t>35</w:t>
      </w:r>
    </w:p>
    <w:p>
      <w:r>
        <w:t>Xây dựng tuyến đường nối từ đường vào trường tiểu học chất lượng cao Yên Sở đến đường Vành đai 3</w:t>
      </w:r>
    </w:p>
    <w:p>
      <w:r>
        <w:t>DGT</w:t>
      </w:r>
    </w:p>
    <w:p>
      <w:r>
        <w:t>UBND quận Hoàng Mai</w:t>
      </w:r>
    </w:p>
    <w:p>
      <w:r>
        <w:t>1,8</w:t>
      </w:r>
    </w:p>
    <w:p>
      <w:r>
        <w:t>1,8</w:t>
      </w:r>
    </w:p>
    <w:p>
      <w:r>
        <w:t>Hoàng Mai</w:t>
      </w:r>
    </w:p>
    <w:p>
      <w:r>
        <w:t>Yên Sở</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5).</w:t>
      </w:r>
    </w:p>
    <w:p>
      <w:r>
        <w:t>- Quyết định 3668/QĐ-UBND ngày 01/12/2023 của UBND quận Hoàng Mai về việc phê duyệt dự án đầu tư xây dựng công trình.</w:t>
      </w:r>
    </w:p>
    <w:p>
      <w:r>
        <w:t>- Thời gian thực hiện dự án 2022-2025.</w:t>
      </w:r>
    </w:p>
    <w:p>
      <w:r>
        <w:t>36</w:t>
      </w:r>
    </w:p>
    <w:p>
      <w:r>
        <w:t>Xây dựng tuyến đường giáp đường sắt Bắc - Nam và hồ Linh Đàm, đoạn kết nối đường Nguyễn Hữu Thọ và phố Hoàng Liệt</w:t>
      </w:r>
    </w:p>
    <w:p>
      <w:r>
        <w:t>DGT</w:t>
      </w:r>
    </w:p>
    <w:p>
      <w:r>
        <w:t>UBND quận Hoàng Mai</w:t>
      </w:r>
    </w:p>
    <w:p>
      <w:r>
        <w:t>0,5</w:t>
      </w:r>
    </w:p>
    <w:p>
      <w:r>
        <w:t>0,5</w:t>
      </w:r>
    </w:p>
    <w:p>
      <w:r>
        <w:t>Hoàng Mai</w:t>
      </w:r>
    </w:p>
    <w:p>
      <w:r>
        <w:t>Hoàng Liệt</w:t>
      </w:r>
    </w:p>
    <w:p>
      <w:r>
        <w:t>- Nghị quyết số 19/NQ-HĐND ngày 22/12/2023 của HĐND quận Hoàng Mai về việc phê duyệt chủ trương đầu tư một số dự án đầu tư công, điều chỉnh, bổ sung kế hoạch đầu tư công trung hạn giai đoạn 2021-2025 (phụ lục 02)</w:t>
      </w:r>
    </w:p>
    <w:p>
      <w:r>
        <w:t>- Thời gian thực hiện dự án 2025-2027.</w:t>
      </w:r>
    </w:p>
    <w:p>
      <w:r>
        <w:t>37</w:t>
      </w:r>
    </w:p>
    <w:p>
      <w:r>
        <w:t>Xây dựng tuyến đường phía Tây sông Kim Ngưu, đoạn từ cầu Đền Lừ đến đường nối tiếp đường phía Đông khu hành chính quận Hoàng Mai</w:t>
      </w:r>
    </w:p>
    <w:p>
      <w:r>
        <w:t>DGT</w:t>
      </w:r>
    </w:p>
    <w:p>
      <w:r>
        <w:t>UBND quận Hoàng Mai</w:t>
      </w:r>
    </w:p>
    <w:p>
      <w:r>
        <w:t>1,85</w:t>
      </w:r>
    </w:p>
    <w:p>
      <w:r>
        <w:t>1,85</w:t>
      </w:r>
    </w:p>
    <w:p>
      <w:r>
        <w:t>Hoàng Mai</w:t>
      </w:r>
    </w:p>
    <w:p>
      <w:r>
        <w:t>Yên Sở, Hoàng Văn Thụ</w:t>
      </w:r>
    </w:p>
    <w:p>
      <w:r>
        <w:t>- Nghị quyết số 04/NQ-HĐND ngày 02/7/2022 của HĐND quận Hoàng Mai về việc phê duyệt chủ trương đầu tư một số dự án đầu tư công, điều chỉnh, bổ sung kế hoạch đầu tư công trung hạn giai đoạn 2021-2025 và kế hoạch đầu tư công năm 2022 ngân sách quận Hoàng Mai ( Phụ lục số 14).</w:t>
      </w:r>
    </w:p>
    <w:p>
      <w:r>
        <w:t>- Quyết định số 2476/QĐ-UBND ngày 14/9/2023 của UBND quận Hoàng Mai về việc phê duyệt Dự án: Xây dựng tuyến đường phía Tây sông Kim Ngưu, đoạn từ cầu Đền Lừ đến đường nối tiếp đường phía Đông khu hành chính quận Hoàng Mai</w:t>
      </w:r>
    </w:p>
    <w:p>
      <w:r>
        <w:t>- Biên bản bàn giao vị trí tọa độ mốc giới ngày 16/5/2024</w:t>
      </w:r>
    </w:p>
    <w:p>
      <w:r>
        <w:t>- Thời gian thực hiện dự án 2023-2025.</w:t>
      </w:r>
    </w:p>
    <w:p>
      <w:r>
        <w:t>38</w:t>
      </w:r>
    </w:p>
    <w:p>
      <w:r>
        <w:t>Xây dựng hoàn thiện tuyến đường bờ trái sông Tô Lịch, phường Hoàng Liệt, quận Hoàng Mai</w:t>
      </w:r>
    </w:p>
    <w:p>
      <w:r>
        <w:t>DGT</w:t>
      </w:r>
    </w:p>
    <w:p>
      <w:r>
        <w:t>UBND quận Hoàng Mai</w:t>
      </w:r>
    </w:p>
    <w:p>
      <w:r>
        <w:t>0,01</w:t>
      </w:r>
    </w:p>
    <w:p>
      <w:r>
        <w:t>0,01</w:t>
      </w:r>
    </w:p>
    <w:p>
      <w:r>
        <w:t>Hoàng Mai</w:t>
      </w:r>
    </w:p>
    <w:p>
      <w:r>
        <w:t>Hoàng Liệt</w:t>
      </w:r>
    </w:p>
    <w:p>
      <w:r>
        <w:t>-Nghị quyết số 09/NQ-HĐND ngày 25/6/2024 của HĐND quận Hoàng Mai về việc phê duyệt điều chỉnh, bổ sung Kế hoạch đầu tư công trung hạn giai đoạn 2021-2025, Kế hoạch đầu tư công năm 2024 và phê duyệt chủ trương đầu tư một một số dự án đầu tư công ngân sách Quận;(phụ lục 04)</w:t>
      </w:r>
    </w:p>
    <w:p>
      <w:r>
        <w:t>- Thời gian thực hiện 2024-2026.</w:t>
      </w:r>
    </w:p>
    <w:p>
      <w:r>
        <w:t>39</w:t>
      </w:r>
    </w:p>
    <w:p>
      <w:r>
        <w:t>Xây dựng tuyến đường nội bộ song hành với đường Tam Trinh từ mương bao hồ Yên Sở đến đường Vành đai 3</w:t>
      </w:r>
    </w:p>
    <w:p>
      <w:r>
        <w:t>DGT</w:t>
      </w:r>
    </w:p>
    <w:p>
      <w:r>
        <w:t>UBND quận Hoàng Mai</w:t>
      </w:r>
    </w:p>
    <w:p>
      <w:r>
        <w:t>2,04</w:t>
      </w:r>
    </w:p>
    <w:p>
      <w:r>
        <w:t>2,04</w:t>
      </w:r>
    </w:p>
    <w:p>
      <w:r>
        <w:t>Hoàng Mai</w:t>
      </w:r>
    </w:p>
    <w:p>
      <w:r>
        <w:t>Yên Sở</w:t>
      </w:r>
    </w:p>
    <w:p>
      <w:r>
        <w:t>Nghị quyết số 19/NQ-HĐND ngày 22/12/2023 của HĐND quận Hoàng Mai việc phê duyệt chủ trương đầu tư một số dự án đầu tư công, điều chỉnh, bổ sung kế hoạch đầu tư công trung hạn giai đoạn 2021-2025 (Phụ lục số 1)</w:t>
      </w:r>
    </w:p>
    <w:p>
      <w:r>
        <w:t>- 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Thời gian thực hiện dự án: 2025-2028</w:t>
      </w:r>
    </w:p>
    <w:p>
      <w:r>
        <w:t>40</w:t>
      </w:r>
    </w:p>
    <w:p>
      <w:r>
        <w:t>Xây dựng tuyến đường theo quy hoạch tại vị trí mương thoát nước khu dân cư số 6 phường Vĩnh Hưng</w:t>
      </w:r>
    </w:p>
    <w:p>
      <w:r>
        <w:t>DGT</w:t>
      </w:r>
    </w:p>
    <w:p>
      <w:r>
        <w:t>UBND quận Hoàng Mai</w:t>
      </w:r>
    </w:p>
    <w:p>
      <w:r>
        <w:t>0,408</w:t>
      </w:r>
    </w:p>
    <w:p>
      <w:r>
        <w:t>0,408</w:t>
      </w:r>
    </w:p>
    <w:p>
      <w:r>
        <w:t>Hoàng Mai</w:t>
      </w:r>
    </w:p>
    <w:p>
      <w:r>
        <w:t>Vĩnh Hưng</w:t>
      </w:r>
    </w:p>
    <w:p>
      <w:r>
        <w:t>- 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lục số 11)</w:t>
      </w:r>
    </w:p>
    <w:p>
      <w:r>
        <w:t>- 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Thời gian thực hiện 2025-2027.</w:t>
      </w:r>
    </w:p>
    <w:p>
      <w:r>
        <w:t>41</w:t>
      </w:r>
    </w:p>
    <w:p>
      <w:r>
        <w:t>Xây dựng tuyến đường nối tiếp từ khu đô thị Đồng Tàu đến đường Giải Phóng</w:t>
      </w:r>
    </w:p>
    <w:p>
      <w:r>
        <w:t>DGT</w:t>
      </w:r>
    </w:p>
    <w:p>
      <w:r>
        <w:t>UBND quận Hoàng Mai</w:t>
      </w:r>
    </w:p>
    <w:p>
      <w:r>
        <w:t>1,67</w:t>
      </w:r>
    </w:p>
    <w:p>
      <w:r>
        <w:t>1,3</w:t>
      </w:r>
    </w:p>
    <w:p>
      <w:r>
        <w:t>Hoàng Mai</w:t>
      </w:r>
    </w:p>
    <w:p>
      <w:r>
        <w:t>Hoàng Liệt, Thịnh Liệt</w:t>
      </w:r>
    </w:p>
    <w:p>
      <w:r>
        <w:t>- Nghị quyết số 22/NQ-HĐND ngày 12/09/2022 của HĐND thành phố về việc phê duyệt chủ trương đầu tư- Phụ lục số 17.</w:t>
      </w:r>
    </w:p>
    <w:p>
      <w:r>
        <w:t>- 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Quyết định 4657/QĐ-UBND ngày 14/8/2024 của UBND quận Hoàng mai về việc Phê duyệt Thiết kế xây dựng triển khai sau thiết kế cơ sở Dự án: Xây dựng tuyến đường nối từ Khu đô thị Đồng Tàu đến đường Giải Phóng, phường Hoàng Liệt, phường Thịnh Liệt, quận Hoàng Mai</w:t>
      </w:r>
    </w:p>
    <w:p>
      <w:r>
        <w:t>- Quyết định 3991/QĐ-UBND ngày 08/8/2023 của UBND thành phố Hà Nội về việc Phê duyệt dự án đầu tư xây dựng tuyến đường nối từ Khu đô thị Đồng Tàu đến đường Giải Phóng, phường Hoàng Liệt, phường Thịnh Liệt, quận Hoàng Mai</w:t>
      </w:r>
    </w:p>
    <w:p>
      <w:r>
        <w:t>- QĐ 2430/QĐ-UBND ngày 31/5/2024 của UBND quận Hoàng Mai về việc thu hồi đất để thực hiện Dự án Xây dựng tuyến đường nối từ Khu đô thị Đồng Tàu đến đường Giải Phóng tại phường Thịnh Liệt, quận Hoàng Mai, thành phố Hà Nội</w:t>
      </w:r>
    </w:p>
    <w:p>
      <w:r>
        <w:t>- Bản định vị mốc giới 29/3/2023</w:t>
      </w:r>
    </w:p>
    <w:p>
      <w:r>
        <w:t>- Thời gian thực hiện dự án 2023-2025.</w:t>
      </w:r>
    </w:p>
    <w:p>
      <w:r>
        <w:t>42</w:t>
      </w:r>
    </w:p>
    <w:p>
      <w:r>
        <w:t>Dự án đầu tư xây dựng tuyến đường nối tiếp từ Đền Lừ II đến Trương Định- Giáp Bát</w:t>
      </w:r>
    </w:p>
    <w:p>
      <w:r>
        <w:t>DGT</w:t>
      </w:r>
    </w:p>
    <w:p>
      <w:r>
        <w:t>UBND quận Hoàng Mai</w:t>
      </w:r>
    </w:p>
    <w:p>
      <w:r>
        <w:t>5,51</w:t>
      </w:r>
    </w:p>
    <w:p>
      <w:r>
        <w:t>0,02</w:t>
      </w:r>
    </w:p>
    <w:p>
      <w:r>
        <w:t>Hoàng Mai</w:t>
      </w:r>
    </w:p>
    <w:p>
      <w:r>
        <w:t>Tân Mai</w:t>
      </w:r>
    </w:p>
    <w:p>
      <w:r>
        <w:t>- Quyết định số 9382/QĐ-UBND ngày 22/12/2004 của UBND Thành phố về việc thu hồi 55.148m2 đất tại các phường Hoàng Văn Thụ, Tân Mai, Tương Mai, Giáp Bát, quận Hoàng Mai; giao cho Ban quản lý dự án quận Hoàng Mai để đầu tư xây dựng tuyến đường nối tiếp từ khu Đền Lừ II đến Trương Định - Giáp Bát (Quốc lộ 1).</w:t>
      </w:r>
    </w:p>
    <w:p>
      <w:r>
        <w:t>- Quyết định 1760/QĐ-UBND ngày 18/4/2011 của UBND thành phố Hà Nội về việc phê duyệt điều chỉnh Dự án xây dựng tuyến đường nối tiếp từ khu Đèn Lừ II đến đường Trương ĐỊnh- Giáp Bát.</w:t>
      </w:r>
    </w:p>
    <w:p>
      <w:r>
        <w:t>- Quyết định số 3739/QĐ-UBND ngày 10/10/2022 của UBND thành phố Hà Nội về việc Phê duyệt điều chỉnh dự án đầu tư xây dựng tuyến đường nối tiếp từ khu Đền Lừ II đến đường Trương Định- Giáp Bát, quận Hoàng Mai.</w:t>
      </w:r>
    </w:p>
    <w:p>
      <w:r>
        <w:t>- Quyết định số 3960 /QĐ_UBND ngày 31/7/2024 của UBND thành phố Hà Nội về việc Phê duyệt điều chỉnh Dự án Xây dựng tuyến đường nối tiếp từ khu Đền Lừ II đến đường Trương Định- Giáp Bát</w:t>
      </w:r>
    </w:p>
    <w:p>
      <w:r>
        <w:t>- Diện tích chưa hoàn thành GPMB 200,9 m2.</w:t>
      </w:r>
    </w:p>
    <w:p>
      <w:r>
        <w:t>- Thời gian thực hiện dự án : Hoàn thành năm 2024</w:t>
      </w:r>
    </w:p>
    <w:p>
      <w:r>
        <w:t>43</w:t>
      </w:r>
    </w:p>
    <w:p>
      <w:r>
        <w:t>Xây dựng, cải tạo công viên, vườn hoa trên địa bàn quận theo phân cấp</w:t>
      </w:r>
    </w:p>
    <w:p>
      <w:r>
        <w:t>DKV</w:t>
      </w:r>
    </w:p>
    <w:p>
      <w:r>
        <w:t>UBND quận Hoàng Mai</w:t>
      </w:r>
    </w:p>
    <w:p>
      <w:r>
        <w:t>0,21</w:t>
      </w:r>
    </w:p>
    <w:p>
      <w:r>
        <w:t>0,21</w:t>
      </w:r>
    </w:p>
    <w:p>
      <w:r>
        <w:t>Hoàng Mai</w:t>
      </w:r>
    </w:p>
    <w:p>
      <w:r>
        <w:t>Hoàng Liệt</w:t>
      </w:r>
    </w:p>
    <w:p>
      <w:r>
        <w:t>- Nghị quyết số 20/NQ-HĐND ngày 22/12/2021 của HĐND quận Hoàng Mai về việc cho ý kiến về kế hoạch đầu tư công trung hạn giai đoạn 2021-2025 và phê duyệt chủ trương đầu tư một số dự án đầu tư công ngân sách Quận (phụ lục số 15).</w:t>
      </w:r>
    </w:p>
    <w:p>
      <w:r>
        <w:t>- Quyết định số 3936/QĐ-UBND ngày 14/12/2022 của UBND quận Hoàng Mai về việc phê duyệt báo cáo nghiên cứu khả thi.</w:t>
      </w:r>
    </w:p>
    <w:p>
      <w:r>
        <w:t>- Tờ trình 1188/TTr-BQLDA-DA ngày 30/10/2024 của BQLDA đầu tư xây dựng về việc phê duyệt điều chỉnh thời gian thực hiện các dự án.</w:t>
      </w:r>
    </w:p>
    <w:p>
      <w:r>
        <w:t>- Bản định vị mốc giới 5/8/2024</w:t>
      </w:r>
    </w:p>
    <w:p>
      <w:r>
        <w:t>- Thời gian thự hiện dự án :2021-2024</w:t>
      </w:r>
    </w:p>
    <w:p>
      <w:r>
        <w:t>44</w:t>
      </w:r>
    </w:p>
    <w:p>
      <w:r>
        <w:t>Cải tạo cảnh quan khu vực Ao cá Bác Hồ theo ô quy hoạch D3/CX5, phường Yên Sở</w:t>
      </w:r>
    </w:p>
    <w:p>
      <w:r>
        <w:t>DKV, DGT</w:t>
      </w:r>
    </w:p>
    <w:p>
      <w:r>
        <w:t>UBND quận Hoàng Mai</w:t>
      </w:r>
    </w:p>
    <w:p>
      <w:r>
        <w:t>2,1</w:t>
      </w:r>
    </w:p>
    <w:p>
      <w:r>
        <w:t>2,1</w:t>
      </w:r>
    </w:p>
    <w:p>
      <w:r>
        <w:t>Hoàng Mai</w:t>
      </w:r>
    </w:p>
    <w:p>
      <w:r>
        <w:t>Yên Sở</w:t>
      </w:r>
    </w:p>
    <w:p>
      <w:r>
        <w:t>- Nghị quyết số 09/NQ-HĐND ngày 25/6/2024 của HĐND quận Hoàng Mai về việc điều chỉnh, bổ sung Kế hoạch đầu tư công trung hạn giai đoạn 2021-2025, kế hoạch đầu tư công năm 2024 và phê duyệt chủ trương đầu tư một số dự án đầu tư công ngân sách Quận; (Phụ lục 02)</w:t>
      </w:r>
    </w:p>
    <w:p>
      <w:r>
        <w:t>- Thời gian thực hiện 2024-2028.</w:t>
      </w:r>
    </w:p>
    <w:p>
      <w:r>
        <w:t>45</w:t>
      </w:r>
    </w:p>
    <w:p>
      <w:r>
        <w:t>Xây dựng, cải tạo công viên, vườn hoa trên địa bàn quận Hoàng Mai theo phân cấp (giai đoạn 2)</w:t>
      </w:r>
    </w:p>
    <w:p>
      <w:r>
        <w:t>DKV</w:t>
      </w:r>
    </w:p>
    <w:p>
      <w:r>
        <w:t>UBND quận Hoàng Mai</w:t>
      </w:r>
    </w:p>
    <w:p>
      <w:r>
        <w:t>11,1</w:t>
      </w:r>
    </w:p>
    <w:p>
      <w:r>
        <w:t>0,54</w:t>
      </w:r>
    </w:p>
    <w:p>
      <w:r>
        <w:t>Hoàng Mai</w:t>
      </w:r>
    </w:p>
    <w:p>
      <w:r>
        <w:t>Hoàng Liệt</w:t>
      </w:r>
    </w:p>
    <w:p>
      <w:r>
        <w:t>Nghị quyết số 19/NQ-HĐND ngày 22/12/2023 của HĐND quận Hoàng Mai về việc phê duyệt chủ trương đầu tư một số dự án đầu tư công, điều chỉnh, bổ sung kế hoạch đầu tư công trung hạn giai đoạn 2021 - 2025 (Phụ lục số 4)</w:t>
      </w:r>
    </w:p>
    <w:p>
      <w:r>
        <w:t>- Quyết định số 1015/QĐ-UBND ngày 12/03/2024 của UBND quận Hoàng Mai về việc phê duyệt dự án đầu tư xây dựng dự án: Xây dựng, cải tạo công viên, vườn hoa trên địa bàn quận Hoàng Mai theo phân cấp (giai đoạn 2)</w:t>
      </w:r>
    </w:p>
    <w:p>
      <w:r>
        <w:t>- Thời gian thực hiện dự án: 2025-2028.</w:t>
      </w:r>
    </w:p>
    <w:p>
      <w:r>
        <w:t>46</w:t>
      </w:r>
    </w:p>
    <w:p>
      <w:r>
        <w:t>Xây dựng nhà hội họp khu dân cư số 7 phường Vĩnh Hưng</w:t>
      </w:r>
    </w:p>
    <w:p>
      <w:r>
        <w:t>DSH</w:t>
      </w:r>
    </w:p>
    <w:p>
      <w:r>
        <w:t>UBND quận Hoàng Mai</w:t>
      </w:r>
    </w:p>
    <w:p>
      <w:r>
        <w:t>0,09</w:t>
      </w:r>
    </w:p>
    <w:p>
      <w:r>
        <w:t>0,09</w:t>
      </w:r>
    </w:p>
    <w:p>
      <w:r>
        <w:t>Hoàng Mai</w:t>
      </w:r>
    </w:p>
    <w:p>
      <w:r>
        <w:t>Vĩnh Hưng</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12).</w:t>
      </w:r>
    </w:p>
    <w:p>
      <w:r>
        <w:t>- Nghị quyết số 12/NQ-HĐND ngày 4/10/2024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quận.(phụ lục 10)</w:t>
      </w:r>
    </w:p>
    <w:p>
      <w:r>
        <w:t>- Thời gian thực hiện dự án 2024-2026</w:t>
      </w:r>
    </w:p>
    <w:p>
      <w:r>
        <w:t>47</w:t>
      </w:r>
    </w:p>
    <w:p>
      <w:r>
        <w:t>GPMB, tu bổ tôn tạo di tích chùa Nam Dư Hạ</w:t>
      </w:r>
    </w:p>
    <w:p>
      <w:r>
        <w:t>TON</w:t>
      </w:r>
    </w:p>
    <w:p>
      <w:r>
        <w:t>UBND quận Hoàng Mai</w:t>
      </w:r>
    </w:p>
    <w:p>
      <w:r>
        <w:t>0,0645</w:t>
      </w:r>
    </w:p>
    <w:p>
      <w:r>
        <w:t>0,0645</w:t>
      </w:r>
    </w:p>
    <w:p>
      <w:r>
        <w:t>Hoàng Mai</w:t>
      </w:r>
    </w:p>
    <w:p>
      <w:r>
        <w:t>Trần Phú</w:t>
      </w:r>
    </w:p>
    <w:p>
      <w:r>
        <w:t>- Nghị quyết số 04/NQ-HĐND ngày 01/07/2019 của HĐND quận Hoàng Mai về việc phê duyệt chủ trương đầu tư và điều chỉnh chủ trương đầu tư một số dự án sử dụng vốn đầu tư công trung hạn 5 năm giai đoạn 2016 - 2020 quận Hoàng Mai.(phụ lục 11)</w:t>
      </w:r>
    </w:p>
    <w:p>
      <w:r>
        <w:t>- Quyết định số 14638/QĐ-UBND ngày 06/12/2021 của UBND quận Hoàng Mai về việc phê duyệt dự án đầu tư xây dựng công trình dự án GPMB, tu bổ, tôn tạo di tích chùa Nam Dư Hạ.</w:t>
      </w:r>
    </w:p>
    <w:p>
      <w:r>
        <w:t>- Quyết định số 3864/QĐ-UBND ngày 22/12/2023 của UBND quận Hoàng Mai về việc điều chỉnh thời gian thực hiện dự án</w:t>
      </w:r>
    </w:p>
    <w:p>
      <w:r>
        <w:t>- Bản định vị tọa độ mốc ngày 08/01/2024</w:t>
      </w:r>
    </w:p>
    <w:p>
      <w:r>
        <w:t>- Thời gian thực hiện dự án 2019-2025.</w:t>
      </w:r>
    </w:p>
    <w:p>
      <w:r>
        <w:t>48</w:t>
      </w:r>
    </w:p>
    <w:p>
      <w:r>
        <w:t>Xây dựng trụ sở Đảng uỷ - UBND - UBMTTQ phường Tân Mai</w:t>
      </w:r>
    </w:p>
    <w:p>
      <w:r>
        <w:t>TSC</w:t>
      </w:r>
    </w:p>
    <w:p>
      <w:r>
        <w:t>Ban QLDA ĐTXD</w:t>
      </w:r>
    </w:p>
    <w:p>
      <w:r>
        <w:t>0,1511</w:t>
      </w:r>
    </w:p>
    <w:p>
      <w:r>
        <w:t>0,1511</w:t>
      </w:r>
    </w:p>
    <w:p>
      <w:r>
        <w:t>Hoàng Mai</w:t>
      </w:r>
    </w:p>
    <w:p>
      <w:r>
        <w:t>Tân Mai</w:t>
      </w:r>
    </w:p>
    <w:p>
      <w:r>
        <w:t>- Nghị quyết số 03/NQ-HĐND ngày 27/6/2023 của HĐND quận Hoàng Mai về việc phê duyệt chủ trương đầu tư một số dự án đầu tư công, điều chỉnh, bổ sung kế hoạch đầu tư công trung hạn giai đoạn 2021-2025.(phụ lục 13)</w:t>
      </w:r>
    </w:p>
    <w:p>
      <w:r>
        <w:t>- Quyết định số 318/QĐ- UBND ngày 24/1.2024 của UBND quận Hoàng Mai về việc phê duyệt dự án Xây dựng trụ sở Đảng uỷ - UBND - UBMTTQ phường Tân Mai</w:t>
      </w:r>
    </w:p>
    <w:p>
      <w:r>
        <w:t>- Bản định vị mốc giới ngày 06/5/2024</w:t>
      </w:r>
    </w:p>
    <w:p>
      <w:r>
        <w:t>- Thời gian thực hiện dự án 2024-2027.</w:t>
      </w:r>
    </w:p>
    <w:p>
      <w:r>
        <w:t>49</w:t>
      </w:r>
    </w:p>
    <w:p>
      <w:r>
        <w:t>Xây dựng Trụ sở Ban Chỉ huy Quân sự phường Thịnh Liệt</w:t>
      </w:r>
    </w:p>
    <w:p>
      <w:r>
        <w:t>TSC</w:t>
      </w:r>
    </w:p>
    <w:p>
      <w:r>
        <w:t>UBND quận Hoàng Mai</w:t>
      </w:r>
    </w:p>
    <w:p>
      <w:r>
        <w:t>0,087</w:t>
      </w:r>
    </w:p>
    <w:p>
      <w:r>
        <w:t>0,087</w:t>
      </w:r>
    </w:p>
    <w:p>
      <w:r>
        <w:t>Hoàng Mai</w:t>
      </w:r>
    </w:p>
    <w:p>
      <w:r>
        <w:t>Thịnh Liệt</w:t>
      </w:r>
    </w:p>
    <w:p>
      <w:r>
        <w:t>- Nghị quyết số 09/NQ-HĐND ngày 25/6/2024 của HĐND quận Hoàng Mai về việc điều chỉnh, bổ sung Kế hoạch đầu tư công trung hạn giai đoạn 2021-2025, kế hoạch đầu tư công năm 2024 và phê duyệt chủ trương đầu tư một số dự án đầu tư công ngân sách Quận; (phụ lục 13)</w:t>
      </w:r>
    </w:p>
    <w:p>
      <w:r>
        <w:t>- Nghị quyết số 36/NQ-HĐND ngày 4/10/2024 của HĐND Thành phố Hà Nội về việc Thông qua điều chỉnh,bổ sung danh mục các công trình, dự án tu hồi đất năm 2024 ; danh mục các dự án chuyển mục đích sử dụng đất trồng lúa năm2024 trên địa bàn Thành phố Hà Nội.</w:t>
      </w:r>
    </w:p>
    <w:p>
      <w:r>
        <w:t>- Thời gian thực hiện dự án: 2024-2026</w:t>
      </w:r>
    </w:p>
    <w:p>
      <w:r>
        <w:t>50</w:t>
      </w:r>
    </w:p>
    <w:p>
      <w:r>
        <w:t>Xây dựng Trụ sở Ban chỉ huy quân sự phường Đại Kim</w:t>
      </w:r>
    </w:p>
    <w:p>
      <w:r>
        <w:t>TSC</w:t>
      </w:r>
    </w:p>
    <w:p>
      <w:r>
        <w:t>UBND quận Hoàng Mai</w:t>
      </w:r>
    </w:p>
    <w:p>
      <w:r>
        <w:t>0,067</w:t>
      </w:r>
    </w:p>
    <w:p>
      <w:r>
        <w:t>0,067</w:t>
      </w:r>
    </w:p>
    <w:p>
      <w:r>
        <w:t>Hoàng Mai</w:t>
      </w:r>
    </w:p>
    <w:p>
      <w:r>
        <w:t>Đại Kim</w:t>
      </w:r>
    </w:p>
    <w:p>
      <w:r>
        <w:t>- Nghị quyết số 09/NQ-HĐND ngày 25/6/2024 của HĐND quận Hoàng Mai về việc điều chỉnh, bổ sung Kế hoạch đầu tư công trung hạn giai đoạn 2021-2025, kế hoạch đầu tư công năm 2024 và phê duyệt chủ trương đầu tư một số dự án đầu tư công ngân sách Quận; (phụ lục 08)</w:t>
      </w:r>
    </w:p>
    <w:p>
      <w:r>
        <w:t>- Nghị quyết số 36/NQ-HĐND ngày 4/10/2024 của HĐND Thành phố Hà Nội về việc Thông qua điều chỉnh,bổ sung danh mục các công trình, dự án thu hồi đất năm 2024 ; danh mục các dự án chuyển mục đích sử dụng đất trồng lúa năm2024 trên địa bàn Thành phố Hà Nội.</w:t>
      </w:r>
    </w:p>
    <w:p>
      <w:r>
        <w:t>- Thời gian thực hiện dự án: 2024-2026</w:t>
      </w:r>
    </w:p>
    <w:p>
      <w:r>
        <w:t>51</w:t>
      </w:r>
    </w:p>
    <w:p>
      <w:r>
        <w:t>Dự án Khu chức năng hỗn hợp Trung tâm thương mại, văn phòng, dịch vụ công cộng kết hợp nhà ở, chợ và cây xanh</w:t>
      </w:r>
    </w:p>
    <w:p>
      <w:r>
        <w:t>ODT</w:t>
      </w:r>
    </w:p>
    <w:p>
      <w:r>
        <w:t>Tập đoàn Geleximco - Công ty cổ phần</w:t>
      </w:r>
    </w:p>
    <w:p>
      <w:r>
        <w:t>0,94</w:t>
      </w:r>
    </w:p>
    <w:p>
      <w:r>
        <w:t>0,1316</w:t>
      </w:r>
    </w:p>
    <w:p>
      <w:r>
        <w:t>Hoàng Mai</w:t>
      </w:r>
    </w:p>
    <w:p>
      <w:r>
        <w:t>Giáp Bát</w:t>
      </w:r>
    </w:p>
    <w:p>
      <w:r>
        <w:t>- Quyết định số 3839/QĐ-UBND ngày 24/6/2017 của UBND Thành phố về việc chấp thuận chủ trương đầu tư dự án.</w:t>
      </w:r>
    </w:p>
    <w:p>
      <w:r>
        <w:t>- Quyết định số 6162/QĐ-UBND ngày 04/1/2019 của UBND Thành phố về việc cho phép Tập đoàn Geleximco chuyển mục đích sử dụng 8.028,9m2 (đợt 1) tại phường Giáp Bát, quận Hoàng Mai để thực hiện dự án.</w:t>
      </w:r>
    </w:p>
    <w:p>
      <w:r>
        <w:t>- Quyết định chấp thuận điều chỉnh chủ trương đầu tư số 1111/QĐ-UBND ngày 28/02/2024 của UBND thành phố Hà Nội.</w:t>
      </w:r>
    </w:p>
    <w:p>
      <w:r>
        <w:t>- Thông báo số 588/TB-VP ngày 21/12/2023 của Văn phòng UBND Thành phố về kết luận của Phó Chủ tịch UBND Thành phố Dương Đức Tuấn tại cuộc họp xem xét về Dự án đầu tư xây dựng Khu chức năng hỗn hợp - trung tâm thương mại, văn phòng, dịch vụ công cộng kết hợp nhà ở, chợ và cây xanh tại phường Giáp Bát, quận Hoàng Mai.</w:t>
      </w:r>
    </w:p>
    <w:p>
      <w:r>
        <w:t>- Thời gian thực hiện dự án Quý IV/2025.</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đấu giá quyền sử dụng đất</w:t>
      </w:r>
    </w:p>
    <w:p>
      <w:r>
        <w:t>52</w:t>
      </w:r>
    </w:p>
    <w:p>
      <w:r>
        <w:t>Dự án GPMB và xây dựng HTKT các ô đất để đấu giá QSD đất trong khu đô thị Nam hồ Linh Đàm giai đoạn II</w:t>
      </w:r>
    </w:p>
    <w:p>
      <w:r>
        <w:t>ODT</w:t>
      </w:r>
    </w:p>
    <w:p>
      <w:r>
        <w:t>UBND quận Hoàng Mai</w:t>
      </w:r>
    </w:p>
    <w:p>
      <w:r>
        <w:t>6,33</w:t>
      </w:r>
    </w:p>
    <w:p>
      <w:r>
        <w:t>6,33</w:t>
      </w:r>
    </w:p>
    <w:p>
      <w:r>
        <w:t>Hoàng Mai</w:t>
      </w:r>
    </w:p>
    <w:p>
      <w:r>
        <w:t>Hoàng Liệt</w:t>
      </w:r>
    </w:p>
    <w:p>
      <w:r>
        <w:t>Nghị quyết 20/NQ-HĐND ngày 22/12/2021 của HĐND quận Hoàng Mai phê duyệt Kế hoạch đầu tư công trung hạn giai đoạn 2021-2025 và phê duyệt chủ trương đầu tư,điều chỉnh chủ trương đầu tư một số dự án đầu tư công ngân sách quận (phụ lục 17)</w:t>
      </w:r>
    </w:p>
    <w:p>
      <w:r>
        <w:t>- Quyết định số 3938/QĐ -UBND ngày 14/12/2022 của UBND quận Hoàng Mai về việc phê duyệt báo cáo nghiên cứu khả thi dự án . Thời gian thực hiện dự án 2022-2025.</w:t>
      </w:r>
    </w:p>
    <w:p>
      <w:r>
        <w:t>b</w:t>
      </w:r>
    </w:p>
    <w:p>
      <w:r>
        <w:t>Các dự án đấu thầu lựa chọn nhà đầu tư thực hiện dự án có sử dụng đất</w:t>
      </w:r>
    </w:p>
    <w:p>
      <w:r>
        <w:t>c</w:t>
      </w:r>
    </w:p>
    <w:p>
      <w:r>
        <w:t>Các công trình, dự án khác</w:t>
      </w:r>
    </w:p>
    <w:p>
      <w:r>
        <w:t>53</w:t>
      </w:r>
    </w:p>
    <w:p>
      <w:r>
        <w:t>Xây dựng tuyến đường vào trường MN Lĩnh Nam tại ô đất G2/NT2</w:t>
      </w:r>
    </w:p>
    <w:p>
      <w:r>
        <w:t>DGT</w:t>
      </w:r>
    </w:p>
    <w:p>
      <w:r>
        <w:t>UBND quận Hoàng Mai</w:t>
      </w:r>
    </w:p>
    <w:p>
      <w:r>
        <w:t>1,41</w:t>
      </w:r>
    </w:p>
    <w:p>
      <w:r>
        <w:t>1,41</w:t>
      </w:r>
    </w:p>
    <w:p>
      <w:r>
        <w:t>Hoàng Mai</w:t>
      </w:r>
    </w:p>
    <w:p>
      <w:r>
        <w:t>Lĩnh Nam</w:t>
      </w:r>
    </w:p>
    <w:p>
      <w:r>
        <w:t>- Nghị quyết số 10/NQ-HĐND ngày 22/12/2022 của HĐND quận Hoàng Mai về việc phê duyệt chủ trương đầu tư một số dự án đầu tư công, điều chỉnh, bổ sung kế hoạch đầu tư công trung hạn giai đoạn 2021-2025.( phụ lục 05)</w:t>
      </w:r>
    </w:p>
    <w:p>
      <w:r>
        <w:t>- Bản định vị mốc giới ngày 26/6/2024</w:t>
      </w:r>
    </w:p>
    <w:p>
      <w:r>
        <w:t>- Thời gian thực hiện :2024-2027</w:t>
      </w:r>
    </w:p>
    <w:p>
      <w:r>
        <w:t>54</w:t>
      </w:r>
    </w:p>
    <w:p>
      <w:r>
        <w:t>GPMB, tu bổ, tôn tạo di tích Đình Hoàng Mai</w:t>
      </w:r>
    </w:p>
    <w:p>
      <w:r>
        <w:t>TIN</w:t>
      </w:r>
    </w:p>
    <w:p>
      <w:r>
        <w:t>UBND quận Hoàng Mai</w:t>
      </w:r>
    </w:p>
    <w:p>
      <w:r>
        <w:t>0,25</w:t>
      </w:r>
    </w:p>
    <w:p>
      <w:r>
        <w:t>0,04</w:t>
      </w:r>
    </w:p>
    <w:p>
      <w:r>
        <w:t>Hoàng Mai</w:t>
      </w:r>
    </w:p>
    <w:p>
      <w:r>
        <w:t>Hoàng Văn Thụ</w:t>
      </w:r>
    </w:p>
    <w:p>
      <w:r>
        <w:t>- Nghị quyết số 04/NQ-HĐND ngày 01/07/2019 của HĐND quận Hoàng Mai về việc phê duyệt chủ trương đầu tư và điều chỉnh chủ trương đầu tư một số dự án sử dụng vốn đầu tư công trung hạn 5 năm giai đoạn 2016 - 2020 quận Hoàng Mai (phụ lục 13)</w:t>
      </w:r>
    </w:p>
    <w:p>
      <w:r>
        <w:t>- Quyết định số 480/QĐ-BQLDA ngày 11/7/2024 của Ban quản lý dự án đầu tư xây dựng về việc phê duyệt điều chỉnh thiết kế xây dựng triển khai sau thiết kế cơ sở Dự án: GPMB - Tu bổ, tôn tạo di tích Đình Hoàng Mai.</w:t>
      </w:r>
    </w:p>
    <w:p>
      <w:r>
        <w:t>- Bản định vị mốc giới ngày 03/5/2024.</w:t>
      </w:r>
    </w:p>
    <w:p>
      <w:r>
        <w:t>- Bản định vị mốc giới ngày 06/9/2022.</w:t>
      </w:r>
    </w:p>
    <w:p>
      <w:r>
        <w:t>- Thời gian thực hiện dự án 2022-2025.</w:t>
      </w:r>
    </w:p>
    <w:p>
      <w:r>
        <w:t>55</w:t>
      </w:r>
    </w:p>
    <w:p>
      <w:r>
        <w:t>Giải phóng mặt bằng và tu bổ tôn tạo di tích chùa Sét khu vực I</w:t>
      </w:r>
    </w:p>
    <w:p>
      <w:r>
        <w:t>TON</w:t>
      </w:r>
    </w:p>
    <w:p>
      <w:r>
        <w:t>UBND quận Hoàng Mai</w:t>
      </w:r>
    </w:p>
    <w:p>
      <w:r>
        <w:t>0,31</w:t>
      </w:r>
    </w:p>
    <w:p>
      <w:r>
        <w:t>0,17</w:t>
      </w:r>
    </w:p>
    <w:p>
      <w:r>
        <w:t>Hoàng Mai</w:t>
      </w:r>
    </w:p>
    <w:p>
      <w:r>
        <w:t>Tân Mai</w:t>
      </w:r>
    </w:p>
    <w:p>
      <w:r>
        <w:t>- Quyết định số 4622/QĐ-UBND ngày 27/5/2021 của UBND quận Hoàng Mai về việc phê duyệt điều chỉnh báo cáo nghiên cứu khả thi dự án.</w:t>
      </w:r>
    </w:p>
    <w:p>
      <w:r>
        <w:t>- Biên bản vị trí tọa độ mốc giới 06/4/2018.</w:t>
      </w:r>
    </w:p>
    <w:p>
      <w:r>
        <w:t>- Thời gian thực hiện 2018-2025.</w:t>
      </w:r>
    </w:p>
    <w:p>
      <w:r>
        <w:t>56</w:t>
      </w:r>
    </w:p>
    <w:p>
      <w:r>
        <w:t>Khu chức năng đô thị Trũng Kênh kết hợp cải tạo chỉnh trang làng xóm cũ</w:t>
      </w:r>
    </w:p>
    <w:p>
      <w:r>
        <w:t>ODT</w:t>
      </w:r>
    </w:p>
    <w:p>
      <w:r>
        <w:t>Liên danh: Công ty CP Licogi 16 - Công ty CP ĐT&amp;PT công nghệ Hà Thành - Công ty CP KDPT nhà và đô thị HN</w:t>
      </w:r>
    </w:p>
    <w:p>
      <w:r>
        <w:t>21,5</w:t>
      </w:r>
    </w:p>
    <w:p>
      <w:r>
        <w:t>13,71</w:t>
      </w:r>
    </w:p>
    <w:p>
      <w:r>
        <w:t>Hoàng Mai</w:t>
      </w:r>
    </w:p>
    <w:p>
      <w:r>
        <w:t>Thịnh Liệt, Hoàng Liệt</w:t>
      </w:r>
    </w:p>
    <w:p>
      <w:r>
        <w:t>Quyết định số 3258/QĐ-UBNĐ ngày 20/6/2014 của UBND Thành phố về việc phê duyệt điều chỉnh tổng thể Quy hoạch chi tiết tỷ lệ 1/500 Khu chức năng đô thị Trũng Kênh kết hợp cải tạo chỉnh trang làng xóm cũ phường Thịnh Liệt và phường Hoàng Liệt, quận Hoàng Mai.</w:t>
      </w:r>
    </w:p>
    <w:p>
      <w:r>
        <w:t>- Quyết định số 1424/QĐ-UBND ngày 23/3/2016 của UBND Thành phố về việc phê duyệt chủ trương đầu tư dự án;</w:t>
      </w:r>
    </w:p>
    <w:p>
      <w:r>
        <w:t>- Thời gian thực hiện dự án 2015-2025.</w:t>
      </w:r>
    </w:p>
    <w:p>
      <w:r>
        <w:t>57</w:t>
      </w:r>
    </w:p>
    <w:p>
      <w:r>
        <w:t>Khu đô thị mới Đại Kim</w:t>
      </w:r>
    </w:p>
    <w:p>
      <w:r>
        <w:t>ODT</w:t>
      </w:r>
    </w:p>
    <w:p>
      <w:r>
        <w:t>Liên danh: Công ty Đầu tư xây dựng số 2 Hà Nội và Công ty Cổ phần Tập đoàn dược phẩm Vimedimex</w:t>
      </w:r>
    </w:p>
    <w:p>
      <w:r>
        <w:t>9,39</w:t>
      </w:r>
    </w:p>
    <w:p>
      <w:r>
        <w:t>1,98</w:t>
      </w:r>
    </w:p>
    <w:p>
      <w:r>
        <w:t>Hoàng Mai</w:t>
      </w:r>
    </w:p>
    <w:p>
      <w:r>
        <w:t>Đại Kim</w:t>
      </w:r>
    </w:p>
    <w:p>
      <w:r>
        <w:t>- Quyết định số 2269/QĐ-UBND ngày 11/5/2016 của UBND thành phố Hà Nội về Quyết định chủ trương đầu tư; Quyết định số 2163/QĐ-UBND ngày 23/6/2022 của UBND Thành phố về việc chấp thuận điều chỉnh chủ trương đầu tư (Thời gian thực hiện dự án: Giai đoạn I đến Quý IV/2023, Giai đoạn 2 đến Qúy IV/2024, Giai đoạn 3 đến Quý IV/2025).</w:t>
      </w:r>
    </w:p>
    <w:p>
      <w:r>
        <w:t>- Quyết định 2356/QĐ-UBND ngày 08/6/2020 của UBND thành phố Hà Nội về việc cho Công ty Đầu tư xây dựng số 2 Hà Nội ( đại diện liên danh: Công tư xây dựng số 2 Hà Nội và Công ty tập đoàn dược phẩm Vimedimex) chuyển mục đích sử dụng đất sử dụng 597,2m2 đất ( đã hoàn thành việc nhận chuyển quyền sử dụng đất) và giao 379,5m2 đất ( đã hoàn thành thủ tục GPMB) để xây dựng nhà ở thấp tầng (đợt 2) ( thuộc ô quy hoạch nhà ở thấp tầng TT6-2D, ô quy nhà ở thấp tầng TT6-2C và ô quy hoạch nhà ở thấp tầng TT2 thuộc dự án KĐT mới Đại Kim, tại phường Đại Kim, quận Hoàng Mai) và điều chỉnh một số ô đất ghi tại Quyết định số 1511/QĐ- UBND ngày 02/3/2017 của UBND Thành phố.</w:t>
      </w:r>
    </w:p>
    <w:p>
      <w:r>
        <w:t>- Thời gian thực hiện dự án: đến Quý IV/2025</w:t>
      </w:r>
    </w:p>
    <w:p>
      <w:r>
        <w:t>58</w:t>
      </w:r>
    </w:p>
    <w:p>
      <w:r>
        <w:t>Khu đô thị mới Hoàng Văn Thụ</w:t>
      </w:r>
    </w:p>
    <w:p>
      <w:r>
        <w:t>ODT</w:t>
      </w:r>
    </w:p>
    <w:p>
      <w:r>
        <w:t>Công ty cổ phần Đầu tư phát triển đô thị Hoàng Mai</w:t>
      </w:r>
    </w:p>
    <w:p>
      <w:r>
        <w:t>22,3</w:t>
      </w:r>
    </w:p>
    <w:p>
      <w:r>
        <w:t>1,95035</w:t>
      </w:r>
    </w:p>
    <w:p>
      <w:r>
        <w:t>Hoàng Mai</w:t>
      </w:r>
    </w:p>
    <w:p>
      <w:r>
        <w:t>Hoàng Văn Thụ, Yên Sở, Thịnh Liệt</w:t>
      </w:r>
    </w:p>
    <w:p>
      <w:r>
        <w:t>- Quyết định số 3431/QĐ-UBND ngày 21/7/2011 của UBND Thành phố về việc cho phép đầu tư dự án; Quyết định số 8599/QĐ-UBND ngày 12/12/2017 của UBND Thành phố về việc điều chỉnh chủ trương đầu tư dự án; Quyết định điều chỉnh chủ trương đầu tư số 903/QĐ-UBND ngày 23/02/2021 của UBND thành phố Hà Nội (Thời gian thực hiện dự án Quý IV/2016 - Quý IV/2025).</w:t>
      </w:r>
    </w:p>
    <w:p>
      <w:r>
        <w:t>- Quyết định số 2768/QĐ-UBND ngày 06/6/2018 của UBND Thành phố về việc giao đất (đợt 1) cho Công ty cổ phần Đầu tư phát triển đô thị Hoàng Mai để thực hiện dự án; Quyết định số 1488/QĐ-UBND ngày 13/4/2020 của UBND Thành phố về việc giao đất (đợt 2) cho Công ty cổ phần Đầu tư phát triển đô thị Hoàng Mai để thực hiện dự án; Quyết định số 2730/QĐ-UBND ngày 24/6/2021 của UBND Thành phố về việc giao đất (đợt 3) cho Công ty cổ phần Đầu tư phát triển đô thị Hoàng Mai để thực hiện dự án.</w:t>
      </w:r>
    </w:p>
    <w:p>
      <w:r>
        <w:t>- Thời gian thực hiện dự án: Quý IV/2016 - Quý IV/2025.</w:t>
      </w:r>
    </w:p>
    <w:p>
      <w:r>
        <w:t>59</w:t>
      </w:r>
    </w:p>
    <w:p>
      <w:r>
        <w:t>Xây dựng trường cao đẳng nghề Phú Châu</w:t>
      </w:r>
    </w:p>
    <w:p>
      <w:r>
        <w:t>DGD</w:t>
      </w:r>
    </w:p>
    <w:p>
      <w:r>
        <w:t>Công ty TNHH Bảo Vân</w:t>
      </w:r>
    </w:p>
    <w:p>
      <w:r>
        <w:t>4,65</w:t>
      </w:r>
    </w:p>
    <w:p>
      <w:r>
        <w:t>4,52</w:t>
      </w:r>
    </w:p>
    <w:p>
      <w:r>
        <w:t>Hoàng Mai</w:t>
      </w:r>
    </w:p>
    <w:p>
      <w:r>
        <w:t>Trần Phú, Lĩnh Nam</w:t>
      </w:r>
    </w:p>
    <w:p>
      <w:r>
        <w:t>- Giấy chứng nhận đầu tư số 01121000986 ngày 13/5/2011 của UBND Thành phố.</w:t>
      </w:r>
    </w:p>
    <w:p>
      <w:r>
        <w:t>- Quyết định số 7463/QĐ-UBND ngày 30/12/2019 của UBND Thành phố về việc điều chỉnh chủ trương đầu tư dự án. Quyết định chấp thuận điều chỉnh chủ trương đầu tư số 960/QĐ-UBND ngày 18/3/2022 của UBND thành phố Hà Nội.</w:t>
      </w:r>
    </w:p>
    <w:p>
      <w:r>
        <w:t>- Đã GPMB diện tích khoảng 1.311,8m2 đất thuộc phường Lĩnh Nam; đang GPMB diện tích 45.235,7m2 đất thuộc phường Trần Phú.</w:t>
      </w:r>
    </w:p>
    <w:p>
      <w:r>
        <w:t>- Thời gian thực hiện dự án:24 tháng kể từ ngày Nhà đầu tư được cho thuê đất theo quy định pháp luật đất đai (Quyết định 960).</w:t>
      </w:r>
    </w:p>
    <w:p>
      <w:r>
        <w:t>- Quyết định số 919/QĐ-BLĐTBXH ngày 03/7/2007 của Bộ Lao động-Thương binh và xã Hội về việc cho phép thành lập trường cao đẳng nghề Phú Châu</w:t>
      </w:r>
    </w:p>
    <w:p>
      <w:r>
        <w:t>II</w:t>
      </w:r>
    </w:p>
    <w:p>
      <w:r>
        <w:t>Các công trình, dự án đăng ký mới</w:t>
      </w:r>
    </w:p>
    <w:p>
      <w:r>
        <w:t>a</w:t>
      </w:r>
    </w:p>
    <w:p>
      <w:r>
        <w:t>Các dự án thu hồi đất đấu giá quyền sử dụng đất</w:t>
      </w:r>
    </w:p>
    <w:p>
      <w:r>
        <w:t>60</w:t>
      </w:r>
    </w:p>
    <w:p>
      <w:r>
        <w:t>Chợ dân sinh tại ô đất D2/CCDV1 phường Vĩnh Hưng</w:t>
      </w:r>
    </w:p>
    <w:p>
      <w:r>
        <w:t>DCH</w:t>
      </w:r>
    </w:p>
    <w:p>
      <w:r>
        <w:t>UBND quận Hoàng Mai</w:t>
      </w:r>
    </w:p>
    <w:p>
      <w:r>
        <w:t>0,48</w:t>
      </w:r>
    </w:p>
    <w:p>
      <w:r>
        <w:t>0,48</w:t>
      </w:r>
    </w:p>
    <w:p>
      <w:r>
        <w:t>Hoàng Mai</w:t>
      </w:r>
    </w:p>
    <w:p>
      <w:r>
        <w:t>Vĩnh Hưng</w:t>
      </w:r>
    </w:p>
    <w:p>
      <w:r>
        <w:t>- 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luc 07).</w:t>
      </w:r>
    </w:p>
    <w:p>
      <w:r>
        <w:t>- Tờ trình số 174/TTr-UBND ngày 26/8/2024 của UBND quận Hoàng Mai về việc chấp thuận bổ sung danh mục các dự án Đấu giá quyền sử dụng đất trên địa bàn quận Hoàng Mai giai đoạn năm 2024-2025.</w:t>
      </w:r>
    </w:p>
    <w:p>
      <w:r>
        <w:t>-Thời gian thực hiện 2024-2026.</w:t>
      </w:r>
    </w:p>
    <w:p>
      <w:r>
        <w:t>61</w:t>
      </w:r>
    </w:p>
    <w:p>
      <w:r>
        <w:t>Chợ dân sinh tại ô đất F4/CCDV4 phường Vĩnh Hưng</w:t>
      </w:r>
    </w:p>
    <w:p>
      <w:r>
        <w:t>DCH</w:t>
      </w:r>
    </w:p>
    <w:p>
      <w:r>
        <w:t>UBND quận Hoàng Mai</w:t>
      </w:r>
    </w:p>
    <w:p>
      <w:r>
        <w:t>0,16</w:t>
      </w:r>
    </w:p>
    <w:p>
      <w:r>
        <w:t>0,16</w:t>
      </w:r>
    </w:p>
    <w:p>
      <w:r>
        <w:t>Hoàng Mai</w:t>
      </w:r>
    </w:p>
    <w:p>
      <w:r>
        <w:t>Vĩnh Hưng</w:t>
      </w:r>
    </w:p>
    <w:p>
      <w:r>
        <w:t>- 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 (phụ luc 08).</w:t>
      </w:r>
    </w:p>
    <w:p>
      <w:r>
        <w:t>- Tờ trình số 174/TTr-UBND ngày 26/8/2024 của UBND quận Hoàng Mai về việc chấp thuận bổ sung danh mục các dự án Đấu giá quyền sử dụng đất trên địa bàn quận Hoàng Mai giai đoạn</w:t>
      </w:r>
    </w:p>
    <w:p>
      <w:r>
        <w:t>năm 2024-2025.</w:t>
      </w:r>
    </w:p>
    <w:p>
      <w:r>
        <w:t>-Thời gian thực hiện 2024-2026.</w:t>
      </w:r>
    </w:p>
    <w:p>
      <w:r>
        <w:t>62</w:t>
      </w:r>
    </w:p>
    <w:p>
      <w:r>
        <w:t>Chợ dân sinh tại ô đất G2/CCKV2 phường Lĩnh Nam</w:t>
      </w:r>
    </w:p>
    <w:p>
      <w:r>
        <w:t>DCH</w:t>
      </w:r>
    </w:p>
    <w:p>
      <w:r>
        <w:t>UBND quận Hoàng Mai</w:t>
      </w:r>
    </w:p>
    <w:p>
      <w:r>
        <w:t>0,154</w:t>
      </w:r>
    </w:p>
    <w:p>
      <w:r>
        <w:t>0,15</w:t>
      </w:r>
    </w:p>
    <w:p>
      <w:r>
        <w:t>Hoàng Mai</w:t>
      </w:r>
    </w:p>
    <w:p>
      <w:r>
        <w:t>Lĩnh Nam</w:t>
      </w:r>
    </w:p>
    <w:p>
      <w:r>
        <w:t>- 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w:t>
      </w:r>
    </w:p>
    <w:p>
      <w:r>
        <w:t>- Tờ trình số 174/TTr-UBND ngày 26/8/2024 của UBND quận Hoàng Mai về việc chấp thuận bổ sung danh mục các dự án Đấu giá quyền sử dụng đất trên địa bàn quận Hoàng Mai giai đoạn năm 2024-2025.</w:t>
      </w:r>
    </w:p>
    <w:p>
      <w:r>
        <w:t>- Thời gian thực hiện 2024-2027.</w:t>
      </w:r>
    </w:p>
    <w:p>
      <w:r>
        <w:t>63</w:t>
      </w:r>
    </w:p>
    <w:p>
      <w:r>
        <w:t>Chợ dân sinh tại ô đất B4/CCDV3 phường Thịnh Liệt</w:t>
      </w:r>
    </w:p>
    <w:p>
      <w:r>
        <w:t>DCH</w:t>
      </w:r>
    </w:p>
    <w:p>
      <w:r>
        <w:t>UBND quận Hoàng Mai</w:t>
      </w:r>
    </w:p>
    <w:p>
      <w:r>
        <w:t>0,31</w:t>
      </w:r>
    </w:p>
    <w:p>
      <w:r>
        <w:t>0,31</w:t>
      </w:r>
    </w:p>
    <w:p>
      <w:r>
        <w:t>Hoàng Mai</w:t>
      </w:r>
    </w:p>
    <w:p>
      <w:r>
        <w:t>Thịnh Liệt</w:t>
      </w:r>
    </w:p>
    <w:p>
      <w:r>
        <w:t>- Nghị quyết số 01/NQ-HĐND ngày 17/5/2024 của HĐND Quận Hoàng Mai về việc điều chỉnh, bổ sung Kế hoạch đầu tư công năm 2024, Kế hoạch đầu tư công trung hạn giai đoạn 2021-2025, bổ sung danh mục dự án dự kiến đầu tư và phê duyệt chủ trương đầu tư một số dự án đầu tư công ngân sách quận.(phụ lục 09).</w:t>
      </w:r>
    </w:p>
    <w:p>
      <w:r>
        <w:t>- Tờ trình số 174/TTr-UBND ngày 26/8/2024 của UBND quận Hoàng Mai về việc chấp thuận bổ sung danh mục các dự án Đấu giá quyền sử dụng đất trên địa bàn quận Hoàng Mai giai đoạn năm 2024-2025.</w:t>
      </w:r>
    </w:p>
    <w:p>
      <w:r>
        <w:t>- Thời gian thực hiện 2024-2026.</w:t>
      </w:r>
    </w:p>
    <w:p>
      <w:r>
        <w:t>64</w:t>
      </w:r>
    </w:p>
    <w:p>
      <w:r>
        <w:t>GPMB, san nền ô đất D1/QP2, phường Định Công</w:t>
      </w:r>
    </w:p>
    <w:p>
      <w:r>
        <w:t>DKV</w:t>
      </w:r>
    </w:p>
    <w:p>
      <w:r>
        <w:t>UBND quận Hoàng Mai</w:t>
      </w:r>
    </w:p>
    <w:p>
      <w:r>
        <w:t>0,75</w:t>
      </w:r>
    </w:p>
    <w:p>
      <w:r>
        <w:t>0,75</w:t>
      </w:r>
    </w:p>
    <w:p>
      <w:r>
        <w:t>Hoàng Mai</w:t>
      </w:r>
    </w:p>
    <w:p>
      <w:r>
        <w:t>Định Công</w:t>
      </w:r>
    </w:p>
    <w:p>
      <w:r>
        <w:t>- Nghị quyết số 12/NQ-HĐND ngày 04/10/2024 của HĐND quận Hoàng Mai Về việc điều chỉnh, bổ sung Kế hoạch đầu tư công năm 2024, Kế hoạch đầu tư công trung hạn giai đoạn 2021- 2025 và phê duyệt chủ trương đầu tư một số dự án đầu tư công ngân sách Quận</w:t>
      </w:r>
    </w:p>
    <w:p>
      <w:r>
        <w:t>- Thời gian thực hiện : 2024-2026</w:t>
      </w:r>
    </w:p>
    <w:p>
      <w:r>
        <w:t>b</w:t>
      </w:r>
    </w:p>
    <w:p>
      <w:r>
        <w:t>Các dự án đấu thầu lựa chọn nhà đầu tư thực hiện dự án có sử dụng đất</w:t>
      </w:r>
    </w:p>
    <w:p>
      <w:r>
        <w:t>c</w:t>
      </w:r>
    </w:p>
    <w:p>
      <w:r>
        <w:t>Các công trình, dự án khác</w:t>
      </w:r>
    </w:p>
    <w:p>
      <w:r>
        <w:t>65</w:t>
      </w:r>
    </w:p>
    <w:p>
      <w:r>
        <w:t>Xây dựng Trường mầm non tại ô đất B2/NT4, thuộc khu đô thị Ao Sào phường Thịnh Liệt</w:t>
      </w:r>
    </w:p>
    <w:p>
      <w:r>
        <w:t>DGD</w:t>
      </w:r>
    </w:p>
    <w:p>
      <w:r>
        <w:t>UBND quận Hoàng Mai</w:t>
      </w:r>
    </w:p>
    <w:p>
      <w:r>
        <w:t>0,677</w:t>
      </w:r>
    </w:p>
    <w:p>
      <w:r>
        <w:t>0,677</w:t>
      </w:r>
    </w:p>
    <w:p>
      <w:r>
        <w:t>Hoàng Mai</w:t>
      </w:r>
    </w:p>
    <w:p>
      <w:r>
        <w:t>Thịnh Liệt</w:t>
      </w:r>
    </w:p>
    <w:p>
      <w:r>
        <w:t>- Nghị quyết số 12/NQ-HĐND ngày 04/10/2024 của HĐND quận Hoàng Mai Về việc điều chỉnh, bổ sung Kế hoạch đầu tư công năm 2024, Kế hoạch đầu tư công trung hạn giai đoạn 2021-2025 và phê duyệt chủ trương đầu tư một số dự án đầu tư công ngân sách Quận (phụ lục 01)</w:t>
      </w:r>
    </w:p>
    <w:p>
      <w:r>
        <w:t>- Thời gian thực hiện dự án 2025-2028.</w:t>
      </w:r>
    </w:p>
    <w:p>
      <w:r>
        <w:t>66</w:t>
      </w:r>
    </w:p>
    <w:p>
      <w:r>
        <w:t>Xây dựng Trường tiểu học tại ô đất B2/TH3, thuộc khu đô thị Ao Sào phường Thịnh Liệt</w:t>
      </w:r>
    </w:p>
    <w:p>
      <w:r>
        <w:t>DGD</w:t>
      </w:r>
    </w:p>
    <w:p>
      <w:r>
        <w:t>UBND quận Hoàng Mai</w:t>
      </w:r>
    </w:p>
    <w:p>
      <w:r>
        <w:t>1,055</w:t>
      </w:r>
    </w:p>
    <w:p>
      <w:r>
        <w:t>1,055</w:t>
      </w:r>
    </w:p>
    <w:p>
      <w:r>
        <w:t>Hoàng Mai</w:t>
      </w:r>
    </w:p>
    <w:p>
      <w:r>
        <w:t>Thịnh Liệt</w:t>
      </w:r>
    </w:p>
    <w:p>
      <w:r>
        <w:t>- Nghị quyết số 12/NQ-HĐND ngày 04/10/2024 của HĐND quận Hoàng Mai Về việc điều chỉnh, bổ sung Kế hoạch đầu tư công năm 2024, Kế hoạch đầu tư công trung hạn giai đoạn 2021-2025 và phê duyệt chủ trương đầu tư một số dự án đầu tư công ngân sách Quận(phụ lục 02)</w:t>
      </w:r>
    </w:p>
    <w:p>
      <w:r>
        <w:t>- Thời gian thực hiện : 2025-2028</w:t>
      </w:r>
    </w:p>
    <w:p>
      <w:r>
        <w:t>67</w:t>
      </w:r>
    </w:p>
    <w:p>
      <w:r>
        <w:t>Xây dựng Trường Mầm non Yên Sở tại ô đất D3/NT1</w:t>
      </w:r>
    </w:p>
    <w:p>
      <w:r>
        <w:t>DGD</w:t>
      </w:r>
    </w:p>
    <w:p>
      <w:r>
        <w:t>UBND quận Hoàng Mai</w:t>
      </w:r>
    </w:p>
    <w:p>
      <w:r>
        <w:t>0,54</w:t>
      </w:r>
    </w:p>
    <w:p>
      <w:r>
        <w:t>0,54</w:t>
      </w:r>
    </w:p>
    <w:p>
      <w:r>
        <w:t>Hoàng Mai</w:t>
      </w:r>
    </w:p>
    <w:p>
      <w:r>
        <w:t>Yên Sở</w:t>
      </w:r>
    </w:p>
    <w:p>
      <w:r>
        <w:t>- Nghị quyết số 01/NQ-HĐND ngày 17/5/2024 của HĐND quận Hoàng Mai về việc phê duyệt điều chỉnh, bổ sung Kế hoạch đầu tư công năm 2024, Kế hoạch đầu tư công trung hạn giai đoạn 2021-2025, bổ sung danh mục dự án dự kiến đầu tư và phê duyệt chủ trương đầu tư một một số dự án đầu tư công ngân sách Quận; (phụ lục 02)</w:t>
      </w:r>
    </w:p>
    <w:p>
      <w:r>
        <w:t>- Nghị quyết số 20/NQ-HĐND ngày 02/7/2024 của HĐND thành phố Hà Nội về việc thông qua điều chỉnh, bổ sung danh mục công trình, dự án thu hồi đất năm 2024; danh mục các dự án chuyển mục đích sử dụng đất trồng lúa năm 2024 trên địa bàn thành phố Hà Nội.</w:t>
      </w:r>
    </w:p>
    <w:p>
      <w:r>
        <w:t>- Thời gian thực hiện dự án: 2024-2027</w:t>
      </w:r>
    </w:p>
    <w:p>
      <w:r>
        <w:t>68</w:t>
      </w:r>
    </w:p>
    <w:p>
      <w:r>
        <w:t>Xây dựng hoàn thiện phần còn lại tuyến đường bờ sông Sét, phường Thịnh Liệt</w:t>
      </w:r>
    </w:p>
    <w:p>
      <w:r>
        <w:t>DGT</w:t>
      </w:r>
    </w:p>
    <w:p>
      <w:r>
        <w:t>UBND quận Hoàng Mai</w:t>
      </w:r>
    </w:p>
    <w:p>
      <w:r>
        <w:t>0,2</w:t>
      </w:r>
    </w:p>
    <w:p>
      <w:r>
        <w:t>0,2</w:t>
      </w:r>
    </w:p>
    <w:p>
      <w:r>
        <w:t>Hoàng Mai</w:t>
      </w:r>
    </w:p>
    <w:p>
      <w:r>
        <w:t>Thịnh Liệt</w:t>
      </w:r>
    </w:p>
    <w:p>
      <w:r>
        <w:t>- Nghị quyết số 09/NQ-HĐND ngày 25/6/2024 của HĐND quận Hoàng Mai về việc điều chỉnh, bổ sung Kế hoạch đầu tư công trung hạn giai đoạn 2021-2025, kế hoạch đầu tư công năm 2024 và phê duyệt chủ trương đầu tư một số dự án đầu tư công ngân sách Quận; (phụ lục 3)</w:t>
      </w:r>
    </w:p>
    <w:p>
      <w:r>
        <w:t>- Thời gian thực hiện dụ án: 2024-2026</w:t>
      </w:r>
    </w:p>
    <w:p>
      <w:r>
        <w:t>B</w:t>
      </w:r>
    </w:p>
    <w:p>
      <w:r>
        <w:t>Các công trình, dự án không phải báo cáo HĐND Thành phố thông qua (gồm các trường hợp không thuộc mục A)</w:t>
      </w:r>
    </w:p>
    <w:p>
      <w:r>
        <w:t>I</w:t>
      </w:r>
    </w:p>
    <w:p>
      <w:r>
        <w:t>Các công trình, dự án chuyển tiếp</w:t>
      </w:r>
    </w:p>
    <w:p>
      <w:r>
        <w:t>1</w:t>
      </w:r>
    </w:p>
    <w:p>
      <w:r>
        <w:t>Các công trình, dự án được cập nhật xác định lần đầu trong Kế hoạch sử dụng đất năm 2025 (chưa quá 02 năm liên tục theo khoản 7 Điều 76 của Luật Đất đai)</w:t>
      </w:r>
    </w:p>
    <w:p>
      <w:r>
        <w:t>69</w:t>
      </w:r>
    </w:p>
    <w:p>
      <w:r>
        <w:t>Ô đất ký hiệu PT2 (Chợ dân sinh phường Hoàng Liệt)</w:t>
      </w:r>
    </w:p>
    <w:p>
      <w:r>
        <w:t>DCH</w:t>
      </w:r>
    </w:p>
    <w:p>
      <w:r>
        <w:t>UBND quận Hoàng Mai</w:t>
      </w:r>
    </w:p>
    <w:p>
      <w:r>
        <w:t>0,49</w:t>
      </w:r>
    </w:p>
    <w:p>
      <w:r>
        <w:t>Hoàng Mai</w:t>
      </w:r>
    </w:p>
    <w:p>
      <w:r>
        <w:t>Hoàng Liệt</w:t>
      </w:r>
    </w:p>
    <w:p>
      <w:r>
        <w:t>'- Quyết định số 4731/QĐ-UBND ngày 21/9/2023 của UBND thành phố Hà Nội về việc thu hồi 4.910 m2 đất tại một phần ô đất ký hiệu PT2 thuộc khu đô thị mới Tây Nam hồ Linh Đàm, phường Hoàng Liệt, quận Hoàng Mai; giao cho UBND quận Hoàng Mai để quản lý, lập chống lấn chiếm.</w:t>
      </w:r>
    </w:p>
    <w:p>
      <w:r>
        <w:t>- Văn bản số 2272/KH&amp;ĐT-KTN ngày 24/5/2024 của Sở Kế Hoạch và Đầu Tư về việc chấp thuận chủ trương đầu tư Dự án Chợ và các dịch vụ thương mại Hoàng Liệt, quận Hoàng Mai, Hà Nội.</w:t>
      </w:r>
    </w:p>
    <w:p>
      <w:r>
        <w:t>- Tờ trình số 174/TTr-UBND ngày 26/8/2024 của UBND quận Hoàng Mai về việc chấp thuận bổ sung danh mục các dự án Đấu giá quyền sử dụng đất trên địa bàn quận Hoàng Mai giai đoạn năm 2024-2025.</w:t>
      </w:r>
    </w:p>
    <w:p>
      <w:r>
        <w:t>70</w:t>
      </w:r>
    </w:p>
    <w:p>
      <w:r>
        <w:t>Trường tiểu học Vĩnh Hưng (ô F3/TH4)</w:t>
      </w:r>
    </w:p>
    <w:p>
      <w:r>
        <w:t>DGD</w:t>
      </w:r>
    </w:p>
    <w:p>
      <w:r>
        <w:t>UBND quận Hoàng Mai</w:t>
      </w:r>
    </w:p>
    <w:p>
      <w:r>
        <w:t>0,93</w:t>
      </w:r>
    </w:p>
    <w:p>
      <w:r>
        <w:t>Hoàng Mai</w:t>
      </w:r>
    </w:p>
    <w:p>
      <w:r>
        <w:t>Vĩnh Hưng, Thanh Trì</w:t>
      </w:r>
    </w:p>
    <w:p>
      <w:r>
        <w:t>- Nghị quyết số 04/NQ-HĐND ngày 01/7/2019 của HĐND quận Hoàng Mai về việc phê duyệt chủ trương đầu tư và điều chỉnh chủ trương đầu tư một số dự án sử dụng vốn đầu tư công trung hạn 5 năm giai đoạn 2016 - 2020 quận Hoàng Mai.(phụ lục 02)</w:t>
      </w:r>
    </w:p>
    <w:p>
      <w:r>
        <w:t>- Quyết định số 6268/QĐ-UBND ngày 30/10/2020 của UBND quận Hoàng Mai về việc phê duyệt dự án đầu tư xây dựng công trình dự án Xây dựng trường tiểu học Vĩnh Hưng (ô F3/TH4).</w:t>
      </w:r>
    </w:p>
    <w:p>
      <w:r>
        <w:t>- Quyết định số 3864/QĐ-UBND ngày 22/12/2023 của UBND quận Hoàng Mai về việc điều chỉnh thời gian thực hiện dự án</w:t>
      </w:r>
    </w:p>
    <w:p>
      <w:r>
        <w:t>- Bản định vị mốc giới</w:t>
      </w:r>
    </w:p>
    <w:p>
      <w:r>
        <w:t>- Thời gian thực hiện dự án:2019- 2025</w:t>
      </w:r>
    </w:p>
    <w:p>
      <w:r>
        <w:t>71</w:t>
      </w:r>
    </w:p>
    <w:p>
      <w:r>
        <w:t>Trường mầm non Vĩnh Hưng (ô F3/NT3)</w:t>
      </w:r>
    </w:p>
    <w:p>
      <w:r>
        <w:t>DGD</w:t>
      </w:r>
    </w:p>
    <w:p>
      <w:r>
        <w:t>UBND quận Hoàng Mai</w:t>
      </w:r>
    </w:p>
    <w:p>
      <w:r>
        <w:t>0,38</w:t>
      </w:r>
    </w:p>
    <w:p>
      <w:r>
        <w:t>Hoàng Mai</w:t>
      </w:r>
    </w:p>
    <w:p>
      <w:r>
        <w:t>Vĩnh Hưng</w:t>
      </w:r>
    </w:p>
    <w:p>
      <w:r>
        <w:t>- Nghị quyết số 04/NQ-HĐND ngày 01/07/2019 của HĐND quận Hoàng Mai về việc phê duyệt chủ trương đầu tư và điều chỉnh chủ trương đầu tư một số dự án sử dụng vốn đầu tư công trung hạn 5 năm giai đoạn 2016 - 2020 quận Hoàng Mai.(phụ lục 03)</w:t>
      </w:r>
    </w:p>
    <w:p>
      <w:r>
        <w:t>- Quyết định số 6269/QĐ-UBND ngày 30/10/2020 của UBND quận Hoàng Mai về việc phê duyệt dự án.</w:t>
      </w:r>
    </w:p>
    <w:p>
      <w:r>
        <w:t>- Quyết định số 10791/QĐ-UBND ngày 10/9/2021của UBND quận Hoàng Mai về việc phê duyệt Thiết kế bản vẽ thi công - dự toán xây dựng công trình Dự án: Xây dựng trường mầm non Vĩnh Hưng tại ô F3/NT3.</w:t>
      </w:r>
    </w:p>
    <w:p>
      <w:r>
        <w:t>- Quyết định số 3864/QĐ-UBND ngày 22/12/2023 của UBND quận Hoàng Mai về việc điều chỉnh thời gian thực hiện dự án.</w:t>
      </w:r>
    </w:p>
    <w:p>
      <w:r>
        <w:t>- Bản định vị mốc giới 7/4/2021</w:t>
      </w:r>
    </w:p>
    <w:p>
      <w:r>
        <w:t>- Thời gian thực hiện dự án: 2019-2025.</w:t>
      </w:r>
    </w:p>
    <w:p>
      <w:r>
        <w:t>72</w:t>
      </w:r>
    </w:p>
    <w:p>
      <w:r>
        <w:t>Xây dựng trường tiểu học và trường mầm non tại ô đất TH3 và NT3 khu dịch vụ tổng hợp và nhà ở hồ Linh Đàm</w:t>
      </w:r>
    </w:p>
    <w:p>
      <w:r>
        <w:t>DGD</w:t>
      </w:r>
    </w:p>
    <w:p>
      <w:r>
        <w:t>Tổng Công ty đầu tư phát triển nhà và đô thị - Công ty TNHH</w:t>
      </w:r>
    </w:p>
    <w:p>
      <w:r>
        <w:t>1,084</w:t>
      </w:r>
    </w:p>
    <w:p>
      <w:r>
        <w:t>Hoàng Mai</w:t>
      </w:r>
    </w:p>
    <w:p>
      <w:r>
        <w:t>Hoàng Liệt</w:t>
      </w:r>
    </w:p>
    <w:p>
      <w:r>
        <w:t>- Quyết định chấp thuận chủ trương đầu tư đồng thời chấp thuận nhà đầu tư số 1574/QĐ-UBND ngày 25/3/2024 của UBND Thành phố về việc chấp thuận chủ trương đầu tư dự án.</w:t>
      </w:r>
    </w:p>
    <w:p>
      <w:r>
        <w:t>- Văn bản số 4693/HUD-QLD2 ngày 13/11/2014 của tổng công ty đầu tư phát triển nhà và đô thị về việc đề nghị đưa phần diện tích đất lô TH3,NT3 để xây dựng trường tiểu học và trường mầm non tại dự án khu dịch vụ tổng hợp và nhà ở hồ Linh Đàm.</w:t>
      </w:r>
    </w:p>
    <w:p>
      <w:r>
        <w:t>- Thời gian thực hiện dự án Quý I/2026.</w:t>
      </w:r>
    </w:p>
    <w:p>
      <w:r>
        <w:t>73</w:t>
      </w:r>
    </w:p>
    <w:p>
      <w:r>
        <w:t>Xây dựng trường THCS tại ô đất D4/TH2, phường Trần Phú</w:t>
      </w:r>
    </w:p>
    <w:p>
      <w:r>
        <w:t>DGD</w:t>
      </w:r>
    </w:p>
    <w:p>
      <w:r>
        <w:t>UBND quận Hoàng Mai</w:t>
      </w:r>
    </w:p>
    <w:p>
      <w:r>
        <w:t>0,98</w:t>
      </w:r>
    </w:p>
    <w:p>
      <w:r>
        <w:t>Hoàng Mai</w:t>
      </w:r>
    </w:p>
    <w:p>
      <w:r>
        <w:t>Trần Phú</w:t>
      </w:r>
    </w:p>
    <w:p>
      <w:r>
        <w:t>- Nghị quyết số 12/NQ-HĐND ngày 25/09/2023 của HĐND Quận Hoàng Mai về việc phê duyệt chủ trương đầu tư công, điều chỉnh, bổ sung kế hoạch đầu tư công trung hạn giai đoạn 2021-2025 (phụ lục số 03).</w:t>
      </w:r>
    </w:p>
    <w:p>
      <w:r>
        <w:t>- Quyết định số 3808/QĐ-UBND ngày 23/7/2024 của UBND Thành phố Hà Nội về việc thu hồi 9.750m2 đất tại ô TH2 (D4/TH2) thuộc dự án Khu đô thị mới C2, phường Trần Phú, quận Hoàng Mai (đã hoàn thành giải phóng mặt bằng); giao UBND quận Hoàng Mai để thực hiện dự án Xây dựng trường Tiểu học theo quy hoạch.</w:t>
      </w:r>
    </w:p>
    <w:p>
      <w:r>
        <w:t>- Đất sạch đã GPMB xong do Trung tâm phát triển quỹ đất Hà Nội quản lý. UBND Thành phố thu hồi giao về UBND Quận đầu tư.</w:t>
      </w:r>
    </w:p>
    <w:p>
      <w:r>
        <w:t>- Thời gian thực hiện 2024-2027.</w:t>
      </w:r>
    </w:p>
    <w:p>
      <w:r>
        <w:t>74</w:t>
      </w:r>
    </w:p>
    <w:p>
      <w:r>
        <w:t>Xây dựng trường Tiểu học tại ô đất D4/TH1, phường Trần Phú</w:t>
      </w:r>
    </w:p>
    <w:p>
      <w:r>
        <w:t>DGD</w:t>
      </w:r>
    </w:p>
    <w:p>
      <w:r>
        <w:t>UBND quận Hoàng Mai</w:t>
      </w:r>
    </w:p>
    <w:p>
      <w:r>
        <w:t>1,1</w:t>
      </w:r>
    </w:p>
    <w:p>
      <w:r>
        <w:t>Hoàng Mai</w:t>
      </w:r>
    </w:p>
    <w:p>
      <w:r>
        <w:t>Trần Phú</w:t>
      </w:r>
    </w:p>
    <w:p>
      <w:r>
        <w:t>- Nghị quyết số 12/NQ-HĐND ngày 25/09/2023 của HĐND Quận Hoàng Mai về việc phê duyệt chủ trương đầu tư công, điều chỉnh, bổ sung kế hoạch đầu tư công trung hạn giai đoạn 2021-2025 (phụ lục số 02).</w:t>
      </w:r>
    </w:p>
    <w:p>
      <w:r>
        <w:t>- Quyết định số 3839/QĐ-UBND ngày 24/7/2024 của UBND Thành phố Hà Nội về việc thu hồi 11.900m2 đất tại ô TH1 (D4/TH1) thuộc dự án Khu đô thị mới C2, phường Trần Phú, quận Hoàng Mai (đã hoàn thành giải phóng mặt bằng); giao UBND quận Hoàng Mai để thực hiện dự án Xây dựng trường Tiểu học theo quy hoạch.</w:t>
      </w:r>
    </w:p>
    <w:p>
      <w:r>
        <w:t>- Thời gian thực hiện 2024-2027.</w:t>
      </w:r>
    </w:p>
    <w:p>
      <w:r>
        <w:t>75</w:t>
      </w:r>
    </w:p>
    <w:p>
      <w:r>
        <w:t>Xây dựng Trường Mầm non Hoàng Liệt tại ô đất C1/NT3 (NT-II.7.3)</w:t>
      </w:r>
    </w:p>
    <w:p>
      <w:r>
        <w:t>DGD</w:t>
      </w:r>
    </w:p>
    <w:p>
      <w:r>
        <w:t>UBND quận Hoàng Mai</w:t>
      </w:r>
    </w:p>
    <w:p>
      <w:r>
        <w:t>0,64</w:t>
      </w:r>
    </w:p>
    <w:p>
      <w:r>
        <w:t>Hoàng Mai</w:t>
      </w:r>
    </w:p>
    <w:p>
      <w:r>
        <w:t>Hoàng Liệt</w:t>
      </w:r>
    </w:p>
    <w:p>
      <w:r>
        <w:t>- Quyết định số 3572/QĐ-UBND ngày 13/7/2023 của UBND Thành phố về việc thu hồi 30.667,9 m2 tại các ô đất ký hiệu TH-III.15.2, NT-II.7.3, ĐX.I.2.1 thuộc khu đô thị mới Pháp Vân - Tứ Hiệp, phường Hoàng Liệt, quận Hoàng Mai; giao cho UBND quận Hoàng Mai để quản lý, lập chống lấn chiếm và lập phương án sử dụng theo quy định của Luật Đất đai.</w:t>
      </w:r>
    </w:p>
    <w:p>
      <w:r>
        <w:t>- Nghị quyết số 12/NQ-HĐND ngày 25/09/2023 của HĐND Quận Hoàng Mai về việc phê duyệt chủ trương đầu tư công, điều chỉnh, bổ sung kế hoạch đầu tư công trung hạn giai đoạn 2021-2025.</w:t>
      </w:r>
    </w:p>
    <w:p>
      <w:r>
        <w:t>- Thời gian thực hiện 2024-2027.</w:t>
      </w:r>
    </w:p>
    <w:p>
      <w:r>
        <w:t>76</w:t>
      </w:r>
    </w:p>
    <w:p>
      <w:r>
        <w:t>Xây dựng Trường Tiểu học Hoàng Liệt tại ô đất C1/TH2 (TH-III.15.2)</w:t>
      </w:r>
    </w:p>
    <w:p>
      <w:r>
        <w:t>DGD</w:t>
      </w:r>
    </w:p>
    <w:p>
      <w:r>
        <w:t>UBND quận Hoàng Mai</w:t>
      </w:r>
    </w:p>
    <w:p>
      <w:r>
        <w:t>2,28</w:t>
      </w:r>
    </w:p>
    <w:p>
      <w:r>
        <w:t>Hoàng Mai</w:t>
      </w:r>
    </w:p>
    <w:p>
      <w:r>
        <w:t>Hoàng Liệt</w:t>
      </w:r>
    </w:p>
    <w:p>
      <w:r>
        <w:t>- Quyết định số 3572/QĐ-UBND ngày 13/7/2023 của UBND Thành phố về việc thu hồi 30.667,9 m2 tại các ô đất ký hiệu TH-III.15.2, NT-II.7.3, ĐX.I.2.1 thuộc khu đô thị mới Pháp Vân - Tứ Hiệp, phường Hoàng Liệt, quận Hoàng Mai; giao cho UBND quận Hoàng Mai để quản lý, lập chống lấn chiếm và lập phương án sử dụng theo quy định của Luật Đất đai.</w:t>
      </w:r>
    </w:p>
    <w:p>
      <w:r>
        <w:t>- Kế hoạch số 266/KH-UBND ngày 18/8/2023 của UBND quận Hoàng Mai về việc tiếp nhận, quản lý 19 ô đất nhận bàn giao từ Tổng công ty Đầu tư phát triển nhà và đô thị (HUD).</w:t>
      </w:r>
    </w:p>
    <w:p>
      <w:r>
        <w:t>- Nghị quyết số 12/NQ-HĐND ngày 25/09/2023 của HĐND Quận Hoàng Mai về việc phê duyệt chủ trương đầu tư công, điều chỉnh, bổ sung kế hoạch đầu tư công trung hạn giai đoạn 2021-2025.</w:t>
      </w:r>
    </w:p>
    <w:p>
      <w:r>
        <w:t>- Biên bản vị trí tọa độ mốc giới</w:t>
      </w:r>
    </w:p>
    <w:p>
      <w:r>
        <w:t>- Thời gian thực hiện 2024-2027.</w:t>
      </w:r>
    </w:p>
    <w:p>
      <w:r>
        <w:t>77</w:t>
      </w:r>
    </w:p>
    <w:p>
      <w:r>
        <w:t>Xây dựng Trường THPT Hoàng Liệt tại ô đất C1/TH3 (TH.III.16.1)</w:t>
      </w:r>
    </w:p>
    <w:p>
      <w:r>
        <w:t>DGD</w:t>
      </w:r>
    </w:p>
    <w:p>
      <w:r>
        <w:t>UBND quận Hoàng Mai</w:t>
      </w:r>
    </w:p>
    <w:p>
      <w:r>
        <w:t>0,94</w:t>
      </w:r>
    </w:p>
    <w:p>
      <w:r>
        <w:t>Hoàng Mai</w:t>
      </w:r>
    </w:p>
    <w:p>
      <w:r>
        <w:t>Hoàng Liệt</w:t>
      </w:r>
    </w:p>
    <w:p>
      <w:r>
        <w:t>- Kế hoạch số 266/KH-UBND ngày 18/8/2023 của UBND quận Hoàng Mai về việc tiếp nhận, quản lý 19 ô đất nhận bàn giao từ Tổng công ty Đầu tư phát triển nhà và đô thị (HUD).</w:t>
      </w:r>
    </w:p>
    <w:p>
      <w:r>
        <w:t>- Tờ trình số 7164/TTr-STNMT-QHKHSDĐ ngày 18.9.2023 của sở Tài nguyên Môi trường về việc thu hồi 10.274,2m2 đất tại một phần ô ký hiệu TH-III.16.1 thuộc Khu đô thị mới Pháp Vân- Tứ Hiệp, phường Hoàng Liệt, quận Hoàng Mai để quản lý , chống lấn chiếm và lập phương án sử dụng theo quy định của Luật Đất đai.</w:t>
      </w:r>
    </w:p>
    <w:p>
      <w:r>
        <w:t>- Nghị quyết số 12/NQ-HĐND ngày 25/09/2023 của HĐND Quận Hoàng Mai về việc phê duyệt chủ trương đầu tư công, điều chỉnh, bổ sung kế hoạch đầu tư công trung hạn giai đoạn 2021-2025.(phụ lục 08)</w:t>
      </w:r>
    </w:p>
    <w:p>
      <w:r>
        <w:t>- Quyết định số 3181/QĐ-UBND ngày 7/11/2023 của UBND quận Hoàng Mai về việc phê duyệt dự án Xây dựng Trường THPT Hoàng Liệt tại ô đất C1/TH3 (TH.III.16.1)</w:t>
      </w:r>
    </w:p>
    <w:p>
      <w:r>
        <w:t>- Thời gian thực hiện 2024-2027.</w:t>
      </w:r>
    </w:p>
    <w:p>
      <w:r>
        <w:t>78</w:t>
      </w:r>
    </w:p>
    <w:p>
      <w:r>
        <w:t>Xây dựng trường tiểu học khu tái định cư X2 tại ô đất D2/TH5 phường Đại Kim</w:t>
      </w:r>
    </w:p>
    <w:p>
      <w:r>
        <w:t>DGD</w:t>
      </w:r>
    </w:p>
    <w:p>
      <w:r>
        <w:t>UBND quận Hoàng Mai</w:t>
      </w:r>
    </w:p>
    <w:p>
      <w:r>
        <w:t>0,78</w:t>
      </w:r>
    </w:p>
    <w:p>
      <w:r>
        <w:t>Hoàng Mai</w:t>
      </w:r>
    </w:p>
    <w:p>
      <w:r>
        <w:t>Đại Kim</w:t>
      </w:r>
    </w:p>
    <w:p>
      <w:r>
        <w:t>- Văn bản số 10753/VP-ĐT ngày 08/10/2021 của Văn phòng UBND thành phố Hà Nội về việc sử dụng đất để xây dựng trường tiểu học công lập tại ô đất D2/TH5 Khu tái định cư X2, phường Đại Kim, quận Hoàng Mai.</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Quận.(phụ lục 11)</w:t>
      </w:r>
    </w:p>
    <w:p>
      <w:r>
        <w:t>- Quyết định số 2974/QĐ-UNND ngày 30/5/2023 của UBND thành phố Hà Nội về việc phê duyệt Điều chỉnh cục bộ Quy hoạch chi tiết xây dựng khu di dân tái định cư X2 - Đại Kim- Hoàng Mai, tỷ lệ 1/500 tại ô đất ký hiệu TH để xây dựng trường tiểu học công lập.</w:t>
      </w:r>
    </w:p>
    <w:p>
      <w:r>
        <w:t>- Quyết định 1598/QĐ-UBND ngày 7/7/2023 của UBND quận Hoàng Mai Về việc phê duyệt dự án Xây dựng trường tiểu học khu tái định cư X2 tại ô đất D2/TH5 phường Đại Kim.</w:t>
      </w:r>
    </w:p>
    <w:p>
      <w:r>
        <w:t>- Thời gian thực hiện dự án 2022-2025.</w:t>
      </w:r>
    </w:p>
    <w:p>
      <w:r>
        <w:t>79</w:t>
      </w:r>
    </w:p>
    <w:p>
      <w:r>
        <w:t>Ô đất ký hiệu ĐX.I.2.1 (một phần ô C1/P2 thuộc quy hoạch phân khu đô thị H2-4)</w:t>
      </w:r>
    </w:p>
    <w:p>
      <w:r>
        <w:t>DGT</w:t>
      </w:r>
    </w:p>
    <w:p>
      <w:r>
        <w:t>UBND quận Hoàng Mai</w:t>
      </w:r>
    </w:p>
    <w:p>
      <w:r>
        <w:t>0,2</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Quyết định số 3572/QĐ-UBND ngày 13/7/2023 của UBND Thành phố về việc thu hồi 30.667,9 m2 tại các ô đất ký hiệu TH-III.15.2, NT-II.7.3, ĐX.I.2.1 thuộc khu đô thị mới Pháp Vân - Tứ Hiệp, p Hoàng Liệt, quận Hoàng Mai; giao cho UBND quận Hoàng Mai để quản lý, lập chống lấn chiếm và lập phương án sử dụng theo quy định của Luật Đất đai.</w:t>
      </w:r>
    </w:p>
    <w:p>
      <w:r>
        <w:t>- Kế hoạch số 266/KH-UBND ngày 18/8/2023 của UBND quận Hoàng Mai về việc tiếp nhận, quản lý 19 ô đất nhận bàn giao từ Tổng công ty Đầu tư phát triển nhà và đô thị (HUD).</w:t>
      </w:r>
    </w:p>
    <w:p>
      <w:r>
        <w:t>- Quyết định số 619/QĐ-UBND ngày 21/2/2024 của UBND quận Hoàng Mai về việc giao nhiệm vụ chủ đầu tư 02 dự án đấu giá QSDĐ trên địa bàn quận Hoàng Mai</w:t>
      </w:r>
    </w:p>
    <w:p>
      <w:r>
        <w:t>80</w:t>
      </w:r>
    </w:p>
    <w:p>
      <w:r>
        <w:t>Khu nhà ở kinh doanh tại ô đất ký hiệu C11/ODK6 thuộc khu Đầm Liễng, phường Yên Sở, quận Hoàng Mai</w:t>
      </w:r>
    </w:p>
    <w:p>
      <w:r>
        <w:t>ODT</w:t>
      </w:r>
    </w:p>
    <w:p>
      <w:r>
        <w:t>Công ty cổ phần Đầu tư và Phát triển Tân Á Đại Thành</w:t>
      </w:r>
    </w:p>
    <w:p>
      <w:r>
        <w:t>1,23</w:t>
      </w:r>
    </w:p>
    <w:p>
      <w:r>
        <w:t>Hoàng Mai</w:t>
      </w:r>
    </w:p>
    <w:p>
      <w:r>
        <w:t>Yên Sở</w:t>
      </w:r>
    </w:p>
    <w:p>
      <w:r>
        <w:t>- Văn bản số 8057/UBND-KH&amp;ĐT ngày 21/9/2011 của UBND Thành phố về việc chấp thuận đầu tư dự án.</w:t>
      </w:r>
    </w:p>
    <w:p>
      <w:r>
        <w:t>- Quyết định số 2684/QĐ-UBND ngày 14/6/2011 của UBND Thành phố về việc phê duyệt Điều chỉnh cục bộ quy hoạch khu đất xây dựng công trình tại khu vực ao Đầm Liễng, phường Yên Sở, quận Hoàng Mai.</w:t>
      </w:r>
    </w:p>
    <w:p>
      <w:r>
        <w:t>- Văn bản số 7721/VP-ĐT ngày 09/9/2020 của Văn phòng UBND Thành phố về việc quản lý, sử dụng đất tại ô đất C11/ODK6 thuộc khu Đầm Liễng, phường Yên Sở, quận Hoàng Mai (thông báo ý kiến chỉ đạo của Phó Chủ tịch UBND Thành phố thống nhất ranh giới để Nhà đầu tư hoàn thiện thủ tục thỏa thuận nhận chuyển nhượng quyền sử dụng đất).</w:t>
      </w:r>
    </w:p>
    <w:p>
      <w:r>
        <w:t>- Văn bản số 2985/UBND-TNMT ngày 15/10/2021 của UBND quận Hoàng Mai về việc xác định ranh giới đất và thực hiện quy hoạch cho dự án tại ô đất C11/ODK6 thuộc khu Đầm Liễng, phường Yên Sở,quận Hoàng Mai.</w:t>
      </w:r>
    </w:p>
    <w:p>
      <w:r>
        <w:t>- Thông báo số 63/TB-VP ngày 06/2/2024 của Văn phòng thành phố kế luận của Phó Chủ tịch UBND Thành phố Dương Đức Tuấn tại cuộc họp về điều chỉnh chủ trương đầu tư Dự án đầu tư xây dựng Khu nhà ở kinh doanh tại ô đất ký hiệu C11/ODK6 thuộc khu Đầm Liễng, phường Yên Sở, quận Hoàng Mai.</w:t>
      </w:r>
    </w:p>
    <w:p>
      <w:r>
        <w:t>- Thông báo số 460/TB-VP ngày 02/10/2024 của Văn phòng thành phố kế luận của Phó Chủ tịch UBND Thành phố Dương Đức Tuấn tại cuộc họp báo cáo về khó khăn, vướng mắc tại Dự án đầu tư xây dựng Khu nhà ở kinh doanh tại ô đất ký hiệu C11/ODK6 thuộc khu Đầm Liễng, phường Yên Sở, quận Hoàng Mai.</w:t>
      </w:r>
    </w:p>
    <w:p>
      <w:r>
        <w:t>81</w:t>
      </w:r>
    </w:p>
    <w:p>
      <w:r>
        <w:t>Ô đất ký hiệu ĐX3 thuộc quy hoạch phân khu đô thị H2-3</w:t>
      </w:r>
    </w:p>
    <w:p>
      <w:r>
        <w:t>DGT</w:t>
      </w:r>
    </w:p>
    <w:p>
      <w:r>
        <w:t>UBND quận Hoàng Mai</w:t>
      </w:r>
    </w:p>
    <w:p>
      <w:r>
        <w:t>0,096</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Quyết định số 4914/QĐ-UBND ngày 29/9/2023 của UBND thành phố Hà Nội về việc thu hồi 5.234,8 m2 đất tại các ô đất ký hiệu ĐX 3, CX4 và một phần ô đất ký hiệu CC3 thuộc khhu dịch vụ tổng hợp và nhà ở hồ Linh Đàm, phường Hoàng Liệt, quận Hoàng Mai; giao cho UBND quận Hoàng Mai để quản lý, lập chống lấn chiếm.và lập phương án sử dụng theo quy định của Luật Đất đai.</w:t>
      </w:r>
    </w:p>
    <w:p>
      <w:r>
        <w:t>82</w:t>
      </w:r>
    </w:p>
    <w:p>
      <w:r>
        <w:t>Ô đất ký hiệu CX4-CX5 thuộc quy hoạch H2-3</w:t>
      </w:r>
    </w:p>
    <w:p>
      <w:r>
        <w:t>DGT</w:t>
      </w:r>
    </w:p>
    <w:p>
      <w:r>
        <w:t>UBND quận Hoàng Mai</w:t>
      </w:r>
    </w:p>
    <w:p>
      <w:r>
        <w:t>0,3994</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Quyết định số 4914/QĐ-UBND ngày 29/9/2023 của UBND thành phố Hà Nội về việc thu hồi 5.234,8 m2 đất tại các ô đất ký hiệu ĐX 3, CX4 và một phần ô đất ký hiệu CC3 thuộc khu dịch vụ tổng hợp và nhà ở hồ Linh Đàm, phường Hoàng Liệt, quận Hoàng Mai; giao cho UBND quận Hoàng Mai để quản lý, lập chống lấn chiếm và lập phương án sử dụng theo quy định của Luật Đất đai.</w:t>
      </w:r>
    </w:p>
    <w:p>
      <w:r>
        <w:t>83</w:t>
      </w:r>
    </w:p>
    <w:p>
      <w:r>
        <w:t>Dự án đấu giá quyền sử dụng đất tại ô đất ĐX1 thuộc khu đô thị mới Định Công</w:t>
      </w:r>
    </w:p>
    <w:p>
      <w:r>
        <w:t>DGT</w:t>
      </w:r>
    </w:p>
    <w:p>
      <w:r>
        <w:t>UBND quận Hoàng Mai</w:t>
      </w:r>
    </w:p>
    <w:p>
      <w:r>
        <w:t>0,32</w:t>
      </w:r>
    </w:p>
    <w:p>
      <w:r>
        <w:t>Hoàng Mai</w:t>
      </w:r>
    </w:p>
    <w:p>
      <w:r>
        <w:t>Định Công</w:t>
      </w:r>
    </w:p>
    <w:p>
      <w:r>
        <w:t>- Quyết định số 4006/QĐ-UBND ngày 10/8/2023 của UBND thành phố Hà Nội về việc thu hồi 3.296m2 đất tại một phần ô đất ký hiệu ĐX1 thuộc Khu đô thị mới Định Công, phường Định Công, quận Hoàng Mai; giao cho UBND quận Hoàng Mai để quản lý, chống lấn chiếm và lập phương án sử dụng theo quy định của Luật Đất đai.</w:t>
      </w:r>
    </w:p>
    <w:p>
      <w:r>
        <w:t>- Kế hoạch số 266/KH-UBND ngày 18/8/2023 của UBND quận Hoàng Mai về việc tiếp nhận, quản lý 19 ô đất nhận bàn giao từ Tổng công ty Đầu tư phát triển nhà và đô thị (HUD).</w:t>
      </w:r>
    </w:p>
    <w:p>
      <w:r>
        <w:t>- Quyết định số 1545/QĐ-UBND ngày 4/4/2024 của UBND quận Hoàng Mai về việc giao nhiệm vụ lập hồ sơ điều chỉnh cục bộ Quy hoạch chi tiết tỷ lệ 1/500 đối với 05 ô đất trên địa bàn quận Hoàng Mai.</w:t>
      </w:r>
    </w:p>
    <w:p>
      <w:r>
        <w:t>84</w:t>
      </w:r>
    </w:p>
    <w:p>
      <w:r>
        <w:t>Dự án xây dựng hầm chui tại nút giao giữa đường Vành đai 2,5 với đường Giải Phóng (Quốc lộ 1A)</w:t>
      </w:r>
    </w:p>
    <w:p>
      <w:r>
        <w:t>DGT</w:t>
      </w:r>
    </w:p>
    <w:p>
      <w:r>
        <w:t>Ban Quản lý dự án đầu tư xây dựng công trình giao thông Thành phố Hà Nội</w:t>
      </w:r>
    </w:p>
    <w:p>
      <w:r>
        <w:t>3</w:t>
      </w:r>
    </w:p>
    <w:p>
      <w:r>
        <w:t>Hoàng Mai</w:t>
      </w:r>
    </w:p>
    <w:p>
      <w:r>
        <w:t>Thịnh Liệt; Giáp Bát</w:t>
      </w:r>
    </w:p>
    <w:p>
      <w:r>
        <w:t>- Công văn 1565/QHKT-HTKT ngày 22/3/2018 của Sở Quy hoạch - Kiến trúc về việc cung cấp chỉ giới đường đỏ tỷ lệ 1/500 tại nút giao giữa vành đai 2,5 với đường Giải Phóng, quận Hoàng Mai</w:t>
      </w:r>
    </w:p>
    <w:p>
      <w:r>
        <w:t>- Quyết định số 5804/QĐ-UBND ngày 26/10/2018 của UBND Thành phố về việc phê duyệt Báo cáo nghiên cứu khả thi dự án.</w:t>
      </w:r>
    </w:p>
    <w:p>
      <w:r>
        <w:t>- Nghị quyết 03/NQ-HĐND ngày 08/4/2022 của HĐND thành phố Hà Nội về việc Phê duyệt chủ trương đầu tư, điều chỉnh chủ trương đầu tư một số dự án sử dụng vốn đầu tư công của thành phố Hà Nội</w:t>
      </w:r>
    </w:p>
    <w:p>
      <w:r>
        <w:t>- Quyết định số 1949/QĐ-UBND ngày 09/6/2022 của UBND Thành phố về việc phê duyệt điều chỉnh Báo cáo nghiên cứu kỹ thuật của dự án.</w:t>
      </w:r>
    </w:p>
    <w:p>
      <w:r>
        <w:t>- Bản định vị tọa độ mốc</w:t>
      </w:r>
    </w:p>
    <w:p>
      <w:r>
        <w:t>- Quyết định 1949/QĐ-UBND ngày 09/6/2022 của UBND thành phố Hà Nội về việc phê duyệt điều chỉnh Báo cáo nghiên cứu khả thi dự án đầu tư xây dựng dự án xây dựng hầm chui tại nút giao giữa đường Vành đai 2.5 với đường Giải phóng (QL1A cũ), quận Hoàng Mai</w:t>
      </w:r>
    </w:p>
    <w:p>
      <w:r>
        <w:t>- Thời gian thực hiện dự án 2022-2025</w:t>
      </w:r>
    </w:p>
    <w:p>
      <w:r>
        <w:t>85</w:t>
      </w:r>
    </w:p>
    <w:p>
      <w:r>
        <w:t>Xây dựng các tuyến đường theo quy hoạch khu vực bệnh viện điều trị người bệnh Covid-19 tại phường Yên Sở, quận Hoàng Mai</w:t>
      </w:r>
    </w:p>
    <w:p>
      <w:r>
        <w:t>DGT</w:t>
      </w:r>
    </w:p>
    <w:p>
      <w:r>
        <w:t>UBND quận Hoàng Mai</w:t>
      </w:r>
    </w:p>
    <w:p>
      <w:r>
        <w:t>1,65</w:t>
      </w:r>
    </w:p>
    <w:p>
      <w:r>
        <w:t>Hoàng Mai</w:t>
      </w:r>
    </w:p>
    <w:p>
      <w:r>
        <w:t>Yên Sở</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4).</w:t>
      </w:r>
    </w:p>
    <w:p>
      <w:r>
        <w:t>- Quyết định 3128/QĐ-UBND ngày 06/09/2022 của UBND thành phố Hà Nội về việc điều chỉnh, bổ sung Kế hoạch sử dụng đất năm 2022 quận Hoàng Mai</w:t>
      </w:r>
    </w:p>
    <w:p>
      <w:r>
        <w:t>- Nghị quyết số 20/NQ-HĐND ngày 02/7/2024 của HĐND thành phố Hà Nội về việc thông qua điều chỉnh , bổ sung danh mục công trình , dự án thu hồi đất năm 2024; danh mục các dự án chuyển mục đích sử dụng đất trồng lúa năm 2024 trên địa bàn thành phố Hà Nội.</w:t>
      </w:r>
    </w:p>
    <w:p>
      <w:r>
        <w:t>- Đất sạch đã GPMB xong và đang hoàn thiện thủ tục giao đất.</w:t>
      </w:r>
    </w:p>
    <w:p>
      <w:r>
        <w:t>- Bản định vị mốc giới 30.10.2023</w:t>
      </w:r>
    </w:p>
    <w:p>
      <w:r>
        <w:t>- Thời gian thực hiện dự án 2022-2025.</w:t>
      </w:r>
    </w:p>
    <w:p>
      <w:r>
        <w:t>86</w:t>
      </w:r>
    </w:p>
    <w:p>
      <w:r>
        <w:t>Ô đất ký hiệu ĐXI.1.1 (một phần ô C1/P7 thuộc quy hoạch phân khu đô thị H2-4)</w:t>
      </w:r>
    </w:p>
    <w:p>
      <w:r>
        <w:t>DGT</w:t>
      </w:r>
    </w:p>
    <w:p>
      <w:r>
        <w:t>UBND quận Hoàng Mai</w:t>
      </w:r>
    </w:p>
    <w:p>
      <w:r>
        <w:t>0,25</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3068/UBND-TNMT ngày 30/9/2024 về việc đề nghị thu hồi các ô đất tổng HUD làm chủ đầu tư giao cho UBND quận Hoàng Mai quản lý và sử dụng đất theo quy định.</w:t>
      </w:r>
    </w:p>
    <w:p>
      <w:r>
        <w:t>87</w:t>
      </w:r>
    </w:p>
    <w:p>
      <w:r>
        <w:t>Ô đất ký hiệu ĐX.III.16.2</w:t>
      </w:r>
    </w:p>
    <w:p>
      <w:r>
        <w:t>DGT</w:t>
      </w:r>
    </w:p>
    <w:p>
      <w:r>
        <w:t>UBND quận Hoàng Mai</w:t>
      </w:r>
    </w:p>
    <w:p>
      <w:r>
        <w:t>0,18</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3068/UBND-TNMT ngày 30/9/2024 về việc đề nghị thu hồi các ô đất tổng HUD làm chủ đầu tư giao cho UBND quận Hoàng Mai quản lý và sử dụng đất theo quy định.</w:t>
      </w:r>
    </w:p>
    <w:p>
      <w:r>
        <w:t>88</w:t>
      </w:r>
    </w:p>
    <w:p>
      <w:r>
        <w:t>Ô đất ký hiệu ĐX.III.15.3</w:t>
      </w:r>
    </w:p>
    <w:p>
      <w:r>
        <w:t>DGT</w:t>
      </w:r>
    </w:p>
    <w:p>
      <w:r>
        <w:t>UBND quận Hoàng Mai</w:t>
      </w:r>
    </w:p>
    <w:p>
      <w:r>
        <w:t>0,24</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Văn bản số 3068/UBND-TNMT ngày 30/9/2024 về việc đề nghị thu hồi các ô đất tổng HUD làm chủ đầu tư giao cho UBND quận Hoàng Mai quản lý và sử dụng đất theo quy định.</w:t>
      </w:r>
    </w:p>
    <w:p>
      <w:r>
        <w:t>89</w:t>
      </w:r>
    </w:p>
    <w:p>
      <w:r>
        <w:t>Dự án đấu giá quyền sử dụng đất tại ô đất D1/P1</w:t>
      </w:r>
    </w:p>
    <w:p>
      <w:r>
        <w:t>DGT</w:t>
      </w:r>
    </w:p>
    <w:p>
      <w:r>
        <w:t>UBND quận Hoàng Mai</w:t>
      </w:r>
    </w:p>
    <w:p>
      <w:r>
        <w:t>0,18</w:t>
      </w:r>
    </w:p>
    <w:p>
      <w:r>
        <w:t>Hoàng Mai</w:t>
      </w:r>
    </w:p>
    <w:p>
      <w:r>
        <w:t>Hoàng Văn Thụ</w:t>
      </w:r>
    </w:p>
    <w:p>
      <w:r>
        <w:t>- Quyết định số 3693/QĐ-UBND ngày 23/7/2021 của UBND Thành phố về việc thu hồi 1.835,8 m2 đất tại Cụm công nghiệp quận Hoàng Mai, phường Hoàng Văn Thụ, quận Hoàng Mai; giao cho UBND quận Hoàng Mai để quản lý và lập phương án sử dụng đất theo quy định của Luật đất đai.</w:t>
      </w:r>
    </w:p>
    <w:p>
      <w:r>
        <w:t>- Quyết định số 3684/QĐ-UBND ngày 06/10/2022 của UBND thành phố về việc quyết định chấp thuận chủ trương đầu tư.</w:t>
      </w:r>
    </w:p>
    <w:p>
      <w:r>
        <w:t>- Quyết định số 105/QĐ-UBND ngày 06/01/2023 của UBND thành phố về việc đấu giá quyền sử dụng đất để thực hiện dự án Bãi đỗ xe tại ô đất D1/P1, phường Hoàng Văn Thụ, quận Hoàng Mai.</w:t>
      </w:r>
    </w:p>
    <w:p>
      <w:r>
        <w:t>- Quyết định số 104/QĐ-UBND ngày 06/01/2023 của UBND thành phố về việc phê duyệt Phương án đấu giá quyền sử dụng đất để thực hiện dự án Bãi đỗ xe tại ô đất D1/P1, phường Hoàng Văn Thụ, quận Hoàng Mai.</w:t>
      </w:r>
    </w:p>
    <w:p>
      <w:r>
        <w:t>- Quyết định 3698/QĐ-UBND ngày 08/12/2023 của UBND quận Hoàng Mai về việc phê duyệt kết quả lựa chọn nhà thầu gói thầu thực hiện đấu giá quyền sử dụng đất đối với ô đất D1/P1, phường Hoàng Văn Thụ, quận Hoàng Mai.</w:t>
      </w:r>
    </w:p>
    <w:p>
      <w:r>
        <w:t>90</w:t>
      </w:r>
    </w:p>
    <w:p>
      <w:r>
        <w:t>Bến xe khách Yên Sở</w:t>
      </w:r>
    </w:p>
    <w:p>
      <w:r>
        <w:t>DGT</w:t>
      </w:r>
    </w:p>
    <w:p>
      <w:r>
        <w:t>Công ty cổ phần Bến xe Thanh Trì</w:t>
      </w:r>
    </w:p>
    <w:p>
      <w:r>
        <w:t>3,4</w:t>
      </w:r>
    </w:p>
    <w:p>
      <w:r>
        <w:t>Hoàng Mai</w:t>
      </w:r>
    </w:p>
    <w:p>
      <w:r>
        <w:t>Yên Sở</w:t>
      </w:r>
    </w:p>
    <w:p>
      <w:r>
        <w:t>- Quyết định số 7283/QĐ-UBND ngày 30/12/2016 của UBND Thành phố về việc chấp thuận chủ trương đầu tư dự án.</w:t>
      </w:r>
    </w:p>
    <w:p>
      <w:r>
        <w:t>- Đất sạch đã GPMB xong và đang hoàn thiện thủ tục giao đất.</w:t>
      </w:r>
    </w:p>
    <w:p>
      <w:r>
        <w:t>- Thời gian thực hiện dự án 2017-2018. Hiện Nhà đầu tư đang thực hiện thủ tục điều chỉnh chủ trương đầu tư dự án.</w:t>
      </w:r>
    </w:p>
    <w:p>
      <w:r>
        <w:t>- Ngày 04/9/2024, Văn phòng UBND Thành phố có Thông báo số 400/TB-VP kết luận của Phó Chủ tịch UBND Thành phố Nguyễn Mạnh Quyền liên quan đến chủ trương đầu tư dự án bến xe khách Yên Sở, quận Hoàng Mai. Kết luận của Ban Cán sự Đảng UBND Thành phố về việc chấp thuận điều chỉnh chủ trương Dự án xây dựng Bến xe khách Yên Sở, quận Hoàng Mai tại cuộc họp ngày 18/12/2024.</w:t>
      </w:r>
    </w:p>
    <w:p>
      <w:r>
        <w:t>91</w:t>
      </w:r>
    </w:p>
    <w:p>
      <w:r>
        <w:t>Dự án xây dựng tuyến đường vào trường tiểu học chất lượng cao Yên Sở</w:t>
      </w:r>
    </w:p>
    <w:p>
      <w:r>
        <w:t>DGT</w:t>
      </w:r>
    </w:p>
    <w:p>
      <w:r>
        <w:t>UBND quận Hoàng Mai</w:t>
      </w:r>
    </w:p>
    <w:p>
      <w:r>
        <w:t>0,33</w:t>
      </w:r>
    </w:p>
    <w:p>
      <w:r>
        <w:t>Hoàng Mai</w:t>
      </w:r>
    </w:p>
    <w:p>
      <w:r>
        <w:t>Yên Sở</w:t>
      </w:r>
    </w:p>
    <w:p>
      <w:r>
        <w:t>- Quyết định số 4195/QĐ-UBND ngày 28/8/2019 của UBND quận Hoàng Mai về việc phê duyệt dự án.</w:t>
      </w:r>
    </w:p>
    <w:p>
      <w: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23).</w:t>
      </w:r>
    </w:p>
    <w:p>
      <w:r>
        <w:t>- Quyết định số 618/QĐ-UBND ngày 15/3/2022 của UBND quận Hoàng Mai về việc phê duyệt điều chỉnh dự án đầu tư xây dựng.</w:t>
      </w:r>
    </w:p>
    <w:p>
      <w:r>
        <w:t>- Bản định vị mốc giới 9/6/2020</w:t>
      </w:r>
    </w:p>
    <w:p>
      <w:r>
        <w:t>92</w:t>
      </w:r>
    </w:p>
    <w:p>
      <w:r>
        <w:t>Dự án xây dựng tuyến đường 2,5 (Đoạn từ Đầm Hồng đến Quốc lộ 1A)</w:t>
      </w:r>
    </w:p>
    <w:p>
      <w:r>
        <w:t>DGT</w:t>
      </w:r>
    </w:p>
    <w:p>
      <w:r>
        <w:t>UBND quận Hoàng Mai</w:t>
      </w:r>
    </w:p>
    <w:p>
      <w:r>
        <w:t>3,65</w:t>
      </w:r>
    </w:p>
    <w:p>
      <w:r>
        <w:t>Hoàng Mai</w:t>
      </w:r>
    </w:p>
    <w:p>
      <w:r>
        <w:t>Thịnh Liệt, Định Công</w:t>
      </w:r>
    </w:p>
    <w:p>
      <w:r>
        <w:t>- Quyết định số 1555/QĐ-UBND ngày 06/4/2010 của UBND Thành phố về việc thu hồi đất, giao cho trung tâm phát triển quỹ đất và quản lý duy tu hạ tầng đô thị quận Hoàng Mai (nay là Trung tâm Phát triển quỹ đất quận Hoàng Mai) để thực hiện công tác bồi thường, hỗ trợ và tái định cư dự án.</w:t>
      </w:r>
    </w:p>
    <w:p>
      <w:r>
        <w:t>- Quyết định số 2987/QĐ-UBND ngày 03/7/2012 của UBND Thành phố về việc phê duyệt Báo cáo nghiên cứu khả thi dự án.</w:t>
      </w:r>
    </w:p>
    <w:p>
      <w:r>
        <w:t>- Quyết định số 523/QĐ-UBND ngày 22/01/2014 của UBND Thành phố về việc phê duyệt điều chỉnh dự án.</w:t>
      </w:r>
    </w:p>
    <w:p>
      <w:r>
        <w:t>- Biên bản khôi phục mốc giới ngày 30/3/2017</w:t>
      </w:r>
    </w:p>
    <w:p>
      <w:r>
        <w:t>93</w:t>
      </w:r>
    </w:p>
    <w:p>
      <w:r>
        <w:t>Dự án xây dựng trạm y tế phường Hoàng Văn Thụ</w:t>
      </w:r>
    </w:p>
    <w:p>
      <w:r>
        <w:t>DYT</w:t>
      </w:r>
    </w:p>
    <w:p>
      <w:r>
        <w:t>UBND quận Hoàng Mai</w:t>
      </w:r>
    </w:p>
    <w:p>
      <w:r>
        <w:t>0,18</w:t>
      </w:r>
    </w:p>
    <w:p>
      <w:r>
        <w:t>Hoàng Mai</w:t>
      </w:r>
    </w:p>
    <w:p>
      <w:r>
        <w:t>Hoàng Văn Thụ</w:t>
      </w:r>
    </w:p>
    <w:p>
      <w:r>
        <w:t>- Nghị Quyết số 17/NQ-HĐND ngày 18/12/2020 của HĐND quận Hoàng Mai phê duyệt chủ trương đầu tư của một số dự án đầu tư công ngân sách quận (trong đó có Dự án xây dựng trạm y tế phường Hoàng Văn Thụ - Phụ lục số 38).</w:t>
      </w:r>
    </w:p>
    <w:p>
      <w:r>
        <w:t>- Quyết định số 14647/QĐ-UBND ngày 6/12/2021 của UBND quận Hoàng Mai về việc phê duyệt dự án đầu tư xây dựng Dự án: Xây dựng trạm y tế phường Hoàng Văn Thụ.</w:t>
      </w:r>
    </w:p>
    <w:p>
      <w:r>
        <w:t>- Bản định vị mốc giới ngày 27/7/2022.</w:t>
      </w:r>
    </w:p>
    <w:p>
      <w:r>
        <w:t>- Thời gian thực hiện dự án 2021-2025</w:t>
      </w:r>
    </w:p>
    <w:p>
      <w:r>
        <w:t>94</w:t>
      </w:r>
    </w:p>
    <w:p>
      <w:r>
        <w:t>Phòng khám đa khoa Lĩnh Nam (G2/CCKV2)</w:t>
      </w:r>
    </w:p>
    <w:p>
      <w:r>
        <w:t>DYT</w:t>
      </w:r>
    </w:p>
    <w:p>
      <w:r>
        <w:t>UBND quận Hoàng Mai</w:t>
      </w:r>
    </w:p>
    <w:p>
      <w:r>
        <w:t>0,4</w:t>
      </w:r>
    </w:p>
    <w:p>
      <w:r>
        <w:t>Hoàng Mai</w:t>
      </w:r>
    </w:p>
    <w:p>
      <w:r>
        <w:t>Lĩnh Nam</w:t>
      </w:r>
    </w:p>
    <w:p>
      <w:r>
        <w:t>- Quyết định số 3864/QĐ-UBND ngày 22/12/2023 của UBND quận Hoàng Mai về việc phê duyệt điều chỉnh thời gian thực hiện dự án</w:t>
      </w:r>
    </w:p>
    <w:p>
      <w:r>
        <w:t>- Bản định vị mốc giới ngày 20/5/2020</w:t>
      </w:r>
    </w:p>
    <w:p>
      <w:r>
        <w:t>- Thời gian thực hiện dự án 2018-2025.</w:t>
      </w:r>
    </w:p>
    <w:p>
      <w:r>
        <w:t>95</w:t>
      </w:r>
    </w:p>
    <w:p>
      <w:r>
        <w:t>Dự án đầu tư xây dựng Bệnh viện kính mắt Hà Nội</w:t>
      </w:r>
    </w:p>
    <w:p>
      <w:r>
        <w:t>DYT</w:t>
      </w:r>
    </w:p>
    <w:p>
      <w:r>
        <w:t>Công ty CP Kính mắt HN</w:t>
      </w:r>
    </w:p>
    <w:p>
      <w:r>
        <w:t>0,79</w:t>
      </w:r>
    </w:p>
    <w:p>
      <w:r>
        <w:t>Hoàng Mai</w:t>
      </w:r>
    </w:p>
    <w:p>
      <w:r>
        <w:t>Tương Mai, Hoàng Văn Thụ</w:t>
      </w:r>
    </w:p>
    <w:p>
      <w:r>
        <w:t>- Quyết định số 2251/QĐ-UB ngày 26/11/2008 của UBND Thành phố v/v thu hồi 7.982 m2 đất tại Khu đô thị Đền Lừ, phường Tương Mai và phường Hoàng Văn Thụ, quận Hoàng Mai; giao cho Công ty CP Kính mắt Hà Nội thuê để thực hiện dự án đầu tư xây dựng Bệnh viện tư nhân chuyên khoa mắt Hà Nội.</w:t>
      </w:r>
    </w:p>
    <w:p>
      <w:r>
        <w:t>- Thông báo số 345/TB-VP ngày 31/7/2023 của Văn phòng UBND Thành phố về Kết luận, chỉ đạo của Chủ tịch UBND Thành phố tại cuộc họp về kết quả kiểm tra, rà soát việc thực hiện các dự án vốn ngoài ngân sách có sử dụng đất, chậm triển khai trên địa bàn quận Hoàng Mai theo Nghị quyết số 04/NQ-HĐND Thành phố ngày 08/4/2022 của HĐND Thành phố và Kế hoạch số 160/KH-UBND ngày 08/6/2022 của UBND Thành phố Hà Nội.</w:t>
      </w:r>
    </w:p>
    <w:p>
      <w:r>
        <w:t>- Biên bản định vị thửa đất</w:t>
      </w:r>
    </w:p>
    <w:p>
      <w:r>
        <w:t>-   Diện tích chưa hoàn thành GPMB là 76,7m2.</w:t>
      </w:r>
    </w:p>
    <w:p>
      <w:r>
        <w:t>96</w:t>
      </w:r>
    </w:p>
    <w:p>
      <w:r>
        <w:t>Khu đô thị mới Thịnh Liệt</w:t>
      </w:r>
    </w:p>
    <w:p>
      <w:r>
        <w:t>ODT</w:t>
      </w:r>
    </w:p>
    <w:p>
      <w:r>
        <w:t>Công ty TNHH MTV nhà ở và đô thị Licogi</w:t>
      </w:r>
    </w:p>
    <w:p>
      <w:r>
        <w:t>35,16</w:t>
      </w:r>
    </w:p>
    <w:p>
      <w:r>
        <w:t>Hoàng Mai</w:t>
      </w:r>
    </w:p>
    <w:p>
      <w:r>
        <w:t>Thịnh Liệt, Tương Mai, Hoàng Văn Thụ</w:t>
      </w:r>
    </w:p>
    <w:p>
      <w:r>
        <w:t>- Quyết định số 4930/QĐ-UB ngày 10/8/2004 của UBND Thành phố về việc thu hồi 351.618 m2 đất tại các phường Tương Mai, Hoàng Văn Thụ, Thịnh Liệt thuộc quận Hoàng Mai; tạm giao cho Tổng công ty Xây dựng và phát triển hạ tầng (Bộ XD) để tổ chức điều tra lập phương án giải phóng mặt bằng, chuẩn bị triển khai Dự án đầu tư xây dựng khu đô thị mới Thịnh Liệt.</w:t>
      </w:r>
    </w:p>
    <w:p>
      <w:r>
        <w:t>- Quyết định số 3649/QĐ-UBND ngày 17/9/2007 của UBND Thành phố cho phép Tổng công ty Xây dựng và phát triển hạ tầng (Bộ XD) sử dụng chính thức 351.618m2 tại các phường Thịnh Liệt, Tương Mai, Hoàng Văn Thụ, quận Hoàng Mai để thực hiện Dự án khu đô thị mới Thịnh Liệt.</w:t>
      </w:r>
    </w:p>
    <w:p>
      <w:r>
        <w:t>- Quyết định số 4506/QĐ-UBND ngày 09/9/2015 của UBND thành phố Hà Nội về việc phê duyệt Điều chỉnh tổng thể Quy hoạch chi tiết Khu đô thị mới Thịnh Liệt, tỷ lệ 1/500</w:t>
      </w:r>
    </w:p>
    <w:p>
      <w:r>
        <w:t>- Quyết định số 6429/QĐ-UBND ngày 15/9/2017 của UBND Thành phố về việc chấp thuận chủ trương đầu tư dự án.</w:t>
      </w:r>
    </w:p>
    <w:p>
      <w:r>
        <w:t>- Thời gian thực hiện dự án: Từ Quý II/2017 đến Quý IV/2021.</w:t>
      </w:r>
    </w:p>
    <w:p>
      <w:r>
        <w:t>97</w:t>
      </w:r>
    </w:p>
    <w:p>
      <w:r>
        <w:t>GPMB và xây dựng hạ tầng kỹ thuật các ô đất để đấu giá quyền sử dụng đất trong Khu đô thị mới Nam hồ Linh Đàm (giai đoạn I)</w:t>
      </w:r>
    </w:p>
    <w:p>
      <w:r>
        <w:t>ODT</w:t>
      </w:r>
    </w:p>
    <w:p>
      <w:r>
        <w:t>UBND quận Hoàng Mai</w:t>
      </w:r>
    </w:p>
    <w:p>
      <w:r>
        <w:t>4,3</w:t>
      </w:r>
    </w:p>
    <w:p>
      <w:r>
        <w:t>Hoàng Mai</w:t>
      </w:r>
    </w:p>
    <w:p>
      <w:r>
        <w:t>Hoàng Liệt</w:t>
      </w:r>
    </w:p>
    <w:p>
      <w:r>
        <w:t>- Quyết định số 555/QĐ-UBND ngày 26/01/2024 của UBND thành phố về việc giao 43.944m2 đất tại phường Hoàng Liệt, quận Hoàng Mai đã hoàn thành công tác giải phóng mặt bằng cho UBND quận Hoàng Mai để thực hiện dự án GPMB và xây dựng hạ tầng kỹ thuật các ô đất để đấu giá quyền sử dụng đất trong Khu đô thị mới Nam hồ Linh Đàm (giai đoạn I).</w:t>
      </w:r>
    </w:p>
    <w:p>
      <w:r>
        <w:t>- Quyết định số 1452/QĐ-UBND ngày 18/3/2024 của UBND thành phố về việc quyết định chấp thuận chủ trương đầu tư.</w:t>
      </w:r>
    </w:p>
    <w:p>
      <w:r>
        <w:t>- Quyết định số 3480/QĐ-UBND ngày 03/07/2024 của UBND thành phố về việc phê duyệt phương án đầu giá quyền sử dụng đất để thực hiện dự án xây dựng nhà ở thấp tầng tại ô đất ký hiệu TT4 thuộc Khu đô thị Nam hồ Linh Đàm, phường Hoàng Liệt, quận Hoàng Mai - Giai đoạn 1.</w:t>
      </w:r>
    </w:p>
    <w:p>
      <w:r>
        <w:t>- Quyết định số 3495/QĐ-UBND ngày 04/07/2024 của UBND thành phố về việc đấu giá QSDĐ để thực hiện dự án xây dựng nhà ở thấp tầng tại ô đất ký hiệu TT4 thuộc Khu đô thị Nam hồ Linh Đàm, phường Hoàng Liệt, quận Hoàng Mai - Giai đoạn 1.</w:t>
      </w:r>
    </w:p>
    <w:p>
      <w:r>
        <w:t>98</w:t>
      </w:r>
    </w:p>
    <w:p>
      <w:r>
        <w:t>Dự án đầu tư xây dựng nhà tái định cư</w:t>
      </w:r>
    </w:p>
    <w:p>
      <w:r>
        <w:t>ODT</w:t>
      </w:r>
    </w:p>
    <w:p>
      <w:r>
        <w:t>Ban quản lý dự án đầu tư xây dựng thành phố Hà Nôi.</w:t>
      </w:r>
    </w:p>
    <w:p>
      <w:r>
        <w:t>2,52</w:t>
      </w:r>
    </w:p>
    <w:p>
      <w:r>
        <w:t>Hoàng Mai</w:t>
      </w:r>
    </w:p>
    <w:p>
      <w:r>
        <w:t>Trần Phú</w:t>
      </w:r>
    </w:p>
    <w:p>
      <w:r>
        <w:t>- Quyết định số 1570/QĐ-UBND ngày 04/4/2011 của UBND thành phố Hà Nội về việc phê duyệt dự án đầu tư: Xây dựng nhà tái định cư tại phường Trần Phú, quận Hoàng Mai, Hà Nội (phục vụ công tác GPMB Công viên tuổi trẻ Thủ đô).</w:t>
      </w:r>
    </w:p>
    <w:p>
      <w:r>
        <w:t>- Văn bản số 1512/UBND-ĐT ngày 23/5/2023 của UBND thành phố Hà Nội về việc triển khai thực hiện dự án đàu tư xây dựng nhà tái định cư phường Trần Phú.</w:t>
      </w:r>
    </w:p>
    <w:p>
      <w:r>
        <w:t>- Quyết định số 117/QĐ-UBND ngày 09/01/2024 của UBND thành phố Hà Nội về việc phê duyệt điều chỉnh dự án đầu tư: Xây dựng nhà tái định cư tại phường Trần Phú, quận Hoàng Mai, Hà Nội (phục vụ GPMB Công viên Tuổi trẻ Thủ đô).</w:t>
      </w:r>
    </w:p>
    <w:p>
      <w:r>
        <w:t>- Bản định vị tọa độ mốc giới.</w:t>
      </w:r>
    </w:p>
    <w:p>
      <w:r>
        <w:t>99</w:t>
      </w:r>
    </w:p>
    <w:p>
      <w:r>
        <w:t>Dự án nhà ở xã hội cao tầng Vĩnh Hưng</w:t>
      </w:r>
    </w:p>
    <w:p>
      <w:r>
        <w:t>ODT</w:t>
      </w:r>
    </w:p>
    <w:p>
      <w:r>
        <w:t>Công ty CP đầu tư kinh doanh bất động sản và thương mại Vĩnh Hưng và Công ty TNHH Hòa Bình</w:t>
      </w:r>
    </w:p>
    <w:p>
      <w:r>
        <w:t>0,4516</w:t>
      </w:r>
    </w:p>
    <w:p>
      <w:r>
        <w:t>Hoàng Mai</w:t>
      </w:r>
    </w:p>
    <w:p>
      <w:r>
        <w:t>Thanh Trì</w:t>
      </w:r>
    </w:p>
    <w:p>
      <w:r>
        <w:t>- Quyết định chấp thuận chủ trương đầu tư đồng thời chấp thuận nhà đầu tư số 2895/QĐ-UBND ngày 24/5/2023 của UBND thành phố Hà Nội.</w:t>
      </w:r>
    </w:p>
    <w:p>
      <w:r>
        <w:t>- Quyết định số 56/QĐ-UBND ngày 04/01/2024 của UBND thành phố Hà Nội về việc phê duyệt Quy hoạch tổng mặt bằng dự án đầu tư xây dựng Nhà ở xã hội cao tầng Vĩnh Hưng, tỷ lệ 1/500, địa điểm: số 4-6-8 ngõ 321 phố Vĩnh Hưng, phường Thanh Trì, quận Hoàng Mai, Hà Nội.</w:t>
      </w:r>
    </w:p>
    <w:p>
      <w:r>
        <w:t>- Giấy chứng nhận quyền sử dụng đất AĐ 493558 được UBND thành phố Hà Nội cấp ngày 13/3/2007.</w:t>
      </w:r>
    </w:p>
    <w:p>
      <w:r>
        <w:t>100</w:t>
      </w:r>
    </w:p>
    <w:p>
      <w:r>
        <w:t>GPMB và xây dựng hạ tầng kỹ thuật ô đất đấu giá F1/ODK5, phường Vĩnh Hưng</w:t>
      </w:r>
    </w:p>
    <w:p>
      <w:r>
        <w:t>ODT</w:t>
      </w:r>
    </w:p>
    <w:p>
      <w:r>
        <w:t>UBND quận Hoàng Mai</w:t>
      </w:r>
    </w:p>
    <w:p>
      <w:r>
        <w:t>0,24</w:t>
      </w:r>
    </w:p>
    <w:p>
      <w:r>
        <w:t>Hoàng Mai</w:t>
      </w:r>
    </w:p>
    <w:p>
      <w:r>
        <w:t>Vĩnh Hưng</w:t>
      </w:r>
    </w:p>
    <w:p>
      <w:r>
        <w:t>- Quyết định 2490/QĐ-UBND ngày 16/05/2019 của UBND Thành phố về việc thu hồi diện tích 2,387 m2 đất tại phường Vĩnh Hưng, quận Hoàng Mai do Công ty cổ phần Cơ khí xây dựng giao thông Thăng Long quản lý, sử dụng nhưng vi phạm Luật Đất đai.</w:t>
      </w:r>
    </w:p>
    <w:p>
      <w:r>
        <w:t>- Nghị quyết 17/NQ-HĐND ngày 18/12/2020 của HĐND quận Hoàng Mai phê duyệt chủ trương đầu tư của một số dự án đầu tư công ngân sách quận (phụ lục 34).</w:t>
      </w:r>
    </w:p>
    <w:p>
      <w:r>
        <w:t>- Quyết định số 4956/QĐ-UBND ngày 9/12/2022 của UBND thành phố về quyết định chấp thuận chủ trương đầu tư.</w:t>
      </w:r>
    </w:p>
    <w:p>
      <w:r>
        <w:t>- Quyết định số 3599/QĐ-UBND ngày 14/7/2023 của UBND thành phố về đấu giá quyền sử dụng đất để thực hiện dự án xây dựng nhà ở tại ô F1/ODK5, phường Vĩnh Hưng, quận Hoàng Mai.</w:t>
      </w:r>
    </w:p>
    <w:p>
      <w:r>
        <w:t>- Quyết định số 24/QĐ-UBND ngày 5/11/2024 của UBND quận Hoàng Mai về việc phê duyệt giá đất cụ thể, hệ số điều chỉnh giá đất và giá khởi điểm đấu giá QSDĐ để xây dựng nhà ở tại ô F1/ODK5, phường Vĩnh Hưng, quận Hoàng Mai.</w:t>
      </w:r>
    </w:p>
    <w:p>
      <w:r>
        <w:t>- Thời gian thực hiện dự án 2021-2025.</w:t>
      </w:r>
    </w:p>
    <w:p>
      <w:r>
        <w:t>101</w:t>
      </w:r>
    </w:p>
    <w:p>
      <w:r>
        <w:t>Dự án Cải tạo xây dựng lại khu tập thể Dịch vụ vận tải đường sắt tại số 01 phố Định Công, phường Thịnh Liệt, quận Hoàng Mai, thành phố Hà Nội</w:t>
      </w:r>
    </w:p>
    <w:p>
      <w:r>
        <w:t>ODT</w:t>
      </w:r>
    </w:p>
    <w:p>
      <w:r>
        <w:t>Liên danh Công ty cổ phần dịch vụ vận tải đường sắt- Công ty cổ phần đầu tư xây dựng phát triển kiến trúc Hà Nội</w:t>
      </w:r>
    </w:p>
    <w:p>
      <w:r>
        <w:t>0,15</w:t>
      </w:r>
    </w:p>
    <w:p>
      <w:r>
        <w:t>Hoàng Mai</w:t>
      </w:r>
    </w:p>
    <w:p>
      <w:r>
        <w:t>Thịnh Liệt</w:t>
      </w:r>
    </w:p>
    <w:p>
      <w:r>
        <w:t>'- Văn bản 7925/STNMT-CCQLĐĐ ngày 22 /10/2021 của Sở Tài nguyên và Môi trường về việc hướng dẫn xác định ranh giới khu đất thu hồi phục vụ công tác bồi thường, hỗ trợ, tái định cư thực hiện dự án Cải tạo, xây dựng lại khu tập thể dịch vụ vân tải Đường sắt tại số 1 phố Định Công, phường Thịnh Liệt, quận Hoàng Mai</w:t>
      </w:r>
    </w:p>
    <w:p>
      <w:r>
        <w:t>- Quyết định 1614/QĐ-UBND điều chỉnh ngày 26/3/2024 của UBND Thành phố Hà Nội về việc Quyết định chấp thuận chủ trương đầu tư.</w:t>
      </w:r>
    </w:p>
    <w:p>
      <w:r>
        <w:t>- Bản định vị tọa độ mốc ngày 10/11/2021 của Sở Tài nguyên và Môi trường.</w:t>
      </w:r>
    </w:p>
    <w:p>
      <w:r>
        <w:t>- Thời gian thực hiện dự án Quý II/2021- Quý IV/2026</w:t>
      </w:r>
    </w:p>
    <w:p>
      <w:r>
        <w:t>102</w:t>
      </w:r>
    </w:p>
    <w:p>
      <w:r>
        <w:t>Xây dựng khu tái định cư và nhà ở thấp tầng tại ô đất ký hiệu B10/ODK3, phường Yên Sở, quận Hoàng Mai</w:t>
      </w:r>
    </w:p>
    <w:p>
      <w:r>
        <w:t>ODT</w:t>
      </w:r>
    </w:p>
    <w:p>
      <w:r>
        <w:t>UBND quận Hoàng Mai</w:t>
      </w:r>
    </w:p>
    <w:p>
      <w:r>
        <w:t>0,7347</w:t>
      </w:r>
    </w:p>
    <w:p>
      <w:r>
        <w:t>Hoàng Mai</w:t>
      </w:r>
    </w:p>
    <w:p>
      <w:r>
        <w:t>Yên Sở</w:t>
      </w:r>
    </w:p>
    <w:p>
      <w:r>
        <w:t>- Quyết định số 6817/QĐ-UBND ngày 29/12/2009 của UBND Thành phố về việc thu hồi 7.347m2 đất tại phường Yên Sở, quận Hoàng Mai; giao cho Trung tâm phát triển quỹ đất và quản lý duy tu hạ tầng đô thị quận Hoàng Mai để thực hiện việc bồi thường , hỗ trợ GPMB tạo quỹ đất sạch thực hiện dự án xây dựng khu tái định cư</w:t>
      </w:r>
    </w:p>
    <w:p>
      <w:r>
        <w:t>- Quyết định số 6342/QĐ-UBND ngày 24/12/2010 của UBND thành phố Hà Nội về việc phê duyệt dự án đầu tư xây dựng công trình.</w:t>
      </w:r>
    </w:p>
    <w:p>
      <w:r>
        <w:t>- Quyết định số 5072/QĐ-UBND ngày 12/11/2020 của UBND thành phố Hà Nội về việc phê duyệt điều chỉnh dự án Xây dựng khu tái định cư và nhà ở thấp tầng tại ô đất ký hiệu B10/ODK3, phường Yên Sở, quận Hoàng Mai.</w:t>
      </w:r>
    </w:p>
    <w:p>
      <w:r>
        <w:t>- Tờ trình số 83/TTr- UBND ngày 19/4/2024 của UBND quận Hoàng Mai về việc phê duyệt điều chỉnh dự án đầu tư xây dựng công trình Dự án: Xây dựng khu tái định cư và nhà ở thấp tầng tại ô đất ký hiệu B10/ODK3, phường Yên Sở, quận Hoàng Mai.</w:t>
      </w:r>
    </w:p>
    <w:p>
      <w:r>
        <w:t>- Công văn số 7616/SXD-QLXD ngày 17/9/2024 của Sở Xây Dựng về việc phúc đáp văn bản số 2668/UBND-BQLDAngày 23/8/2024 của UBND quận Hoàng Mai cam kết tiến độ thực hiện dự án Xây dựng khu tái định cư và nhà ở thấp tầng tại ô đất ký hiệu B10/ODK3, phường Yên Sở, quận Hoàng Mai.</w:t>
      </w:r>
    </w:p>
    <w:p>
      <w:r>
        <w:t>- Diện tích chưa hoàn thành GPMB 57,2 m2</w:t>
      </w:r>
    </w:p>
    <w:p>
      <w:r>
        <w:t>103</w:t>
      </w:r>
    </w:p>
    <w:p>
      <w:r>
        <w:t>Dự án đầu tư xây dựng và kinh doanh cơ sở hạ tầng khu đô thị mới Đại Kim – Định Công trên địa bàn phường Đại Kim, Định Công (24 ha)</w:t>
      </w:r>
    </w:p>
    <w:p>
      <w:r>
        <w:t>ODT</w:t>
      </w:r>
    </w:p>
    <w:p>
      <w:r>
        <w:t>Công ty CP KDPT nhà và đô thị Hà Nội</w:t>
      </w:r>
    </w:p>
    <w:p>
      <w:r>
        <w:t>23,62</w:t>
      </w:r>
    </w:p>
    <w:p>
      <w:r>
        <w:t>Hoàng Mai</w:t>
      </w:r>
    </w:p>
    <w:p>
      <w:r>
        <w:t>Đại Kim; Định Công</w:t>
      </w:r>
    </w:p>
    <w:p>
      <w:r>
        <w:t>- Quyết định số 963/QĐ-TTg ngày 22/10/1998 của Thủ tướng Chính phủ về việc thu hồi 236.243m2 đất bao gồm 172.840m2 đất thuộc địa bàn xã Đại Kim và 63.403m2 đất thuộc địa bàn xã Định Công, huyện Thanh Trì giao cho Công ty KDPT nhà Thanh Trì (nay là Công ty Cổ phần KDPT nhà và Đô thị Hà Nội) để đầu tư xây dựng khu đô thị mới Đại Kim - Định Công.</w:t>
      </w:r>
    </w:p>
    <w:p>
      <w:r>
        <w:t>- Quyết định sô 4750/QĐ-UBND ngày 18/11/1998 của UBND thành phố Hà Nội về việc giao nhiệm vụ thực hiện Quyết định số 963/QĐ-TTg ngày 22/10/1998 của Thủ tướng Chính phủ.</w:t>
      </w:r>
    </w:p>
    <w:p>
      <w:r>
        <w:t>- Thông báo số 345/TB-VP ngày 31/7/2023 của Văn phòng UBND Thành phố về Kết luận, chỉ đạo của Chủ tịch UBND Thành phố tại cuộc họp về kết quả kiểm tra, rà soát việc thực hiện các dự án vốn ngoài ngân sách có sử dụng đất, chậm triển khai trên địa bàn quận Hoàng Mai theo Nghị quyết số 04/NQ-HĐND Thành phố ngày 08/4/2022 của HĐND Thành phố và Kế hoạch số 160/KH-UBND ngày 08/6/2022 của UBND Thành phố Hà Nội.</w:t>
      </w:r>
    </w:p>
    <w:p>
      <w:r>
        <w:t>- Diện tích còn lại chưa GPMB là 393,7 m2.</w:t>
      </w:r>
    </w:p>
    <w:p>
      <w:r>
        <w:t>104</w:t>
      </w:r>
    </w:p>
    <w:p>
      <w:r>
        <w:t>Đầu tư xây dựng Khu đô thị Tây Nam hồ Linh Đàm</w:t>
      </w:r>
    </w:p>
    <w:p>
      <w:r>
        <w:t>ODT</w:t>
      </w:r>
    </w:p>
    <w:p>
      <w:r>
        <w:t>Tổng HUD</w:t>
      </w:r>
    </w:p>
    <w:p>
      <w:r>
        <w:t>49,28</w:t>
      </w:r>
    </w:p>
    <w:p>
      <w:r>
        <w:t>Hoàng Mai</w:t>
      </w:r>
    </w:p>
    <w:p>
      <w:r>
        <w:t>Hoàng Liệt</w:t>
      </w:r>
    </w:p>
    <w:p>
      <w:r>
        <w:t>- Quyết định số 3789/QĐ-UBND ngày 25/9/2007 của UBND Thành phố về việc thu hồi 492.841m2 đất tại cụm Bằng A, phường Hoàng Liệt, quận Hoàng Mai và thôn Văn, xã Thanh Liệt, huyện Thanh Trì; giao cho Tổng công ty Đầu tư phát triển nhà và đô thị HUD (Bộ Xây dựng) để đầu tư xây dựng Khu đô thị mới Tây Nam hồ Linh Đàm.</w:t>
      </w:r>
    </w:p>
    <w:p>
      <w:r>
        <w:t>- Thông báo số 345/TB-VP ngày 31/7/2023 của Văn phòng UBND Thành phố về Kết luận, chỉ đạo của Chủ tịch UBND Thành phố tại cuộc họp về kết quả kiểm tra, rà soát việc thực hiện các dự án vốn ngoài ngân sách có sử dụng đất, chậm triển khai trên địa bàn quận Hoàng Mai theo Nghị quyết số 04/NQ-HĐND Thành phố ngày 08/4/2022 của HĐND Thành phố và Kế hoạch số 160/KH-UBND ngày 08/6/2022 của UBND Thành phố Hà Nội.</w:t>
      </w:r>
    </w:p>
    <w:p>
      <w:r>
        <w:t>- Diện tích chưa hoàn thành GPMB là 18.178m2 tại quận Hoàng Mai.</w:t>
      </w:r>
    </w:p>
    <w:p>
      <w:r>
        <w:t>105</w:t>
      </w:r>
    </w:p>
    <w:p>
      <w:r>
        <w:t>Dự án xây dựng nhà ở bán cho cán bộ, chiến sỹ công an quận Hoàng Mai</w:t>
      </w:r>
    </w:p>
    <w:p>
      <w:r>
        <w:t>ODT</w:t>
      </w:r>
    </w:p>
    <w:p>
      <w:r>
        <w:t>Công ty TNHH XDCT Hoàng Hà</w:t>
      </w:r>
    </w:p>
    <w:p>
      <w:r>
        <w:t>2,1</w:t>
      </w:r>
    </w:p>
    <w:p>
      <w:r>
        <w:t>Hoàng Mai</w:t>
      </w:r>
    </w:p>
    <w:p>
      <w:r>
        <w:t>Thanh Trì</w:t>
      </w:r>
    </w:p>
    <w:p>
      <w:r>
        <w:t>- Quyết định số 2696/QĐ-UBND ngày 04/06/2009 của UBND Thành phố về việc thu hồi 20.988m2 đất tại phường Thanh Trì, quận Hoàng Mai giao cho Công ty TNHH xây dựng công trình Hoàng Hà để xây dựng Khu nhà ở bán cho cán bộ, chiến sỹ công an quận Hoàng Mai.</w:t>
      </w:r>
    </w:p>
    <w:p>
      <w:r>
        <w:t>- Thông báo số 345/TB-VP ngày 31/7/2023 của Văn phòng UBND Thành phố về Kết luận, chỉ đạo của Chủ tịch UBND Thành phố tại cuộc họp về kết quả kiểm tra, rà soát việc thực hiện các dự án vốn ngoài ngân sách có sử dụng đất, chậm triển khai trên địa bàn quận Hoàng Mai theo Nghị quyết số 04/NQ-HĐND Thành phố ngày 08/4/2022 của HĐND Thành phố và Kế hoạch số 160/KH-UBND ngày 08/6/2022 của UBND Thành phố Hà Nội.</w:t>
      </w:r>
    </w:p>
    <w:p>
      <w:r>
        <w:t>- Diện tích chưa hoàn thành GPMB là 1.725m2</w:t>
      </w:r>
    </w:p>
    <w:p>
      <w:r>
        <w:t>- Thời gian thực hiện sau 12 tháng kể từ ngày nhận bàn giao đất trên thực địa.</w:t>
      </w:r>
    </w:p>
    <w:p>
      <w:r>
        <w:t>106</w:t>
      </w:r>
    </w:p>
    <w:p>
      <w:r>
        <w:t>Dự án đấu giá các ô đất xen kẹt còn lại chưa giao TĐC thuộc dự án vành đai 3 và cầu Thanh Trì</w:t>
      </w:r>
    </w:p>
    <w:p>
      <w:r>
        <w:t>ODT</w:t>
      </w:r>
    </w:p>
    <w:p>
      <w:r>
        <w:t>UBND quận Hoàng Mai</w:t>
      </w:r>
    </w:p>
    <w:p>
      <w:r>
        <w:t>1,3</w:t>
      </w:r>
    </w:p>
    <w:p>
      <w:r>
        <w:t>Hoàng Mai</w:t>
      </w:r>
    </w:p>
    <w:p>
      <w:r>
        <w:t>Hoàng Liệt, Trần Phú, Lĩnh Nam, Yên Sở</w:t>
      </w:r>
    </w:p>
    <w:p>
      <w:r>
        <w:t>- Kế hoạch số 85/KH-UBND ngày 30/3/2021 của UBND Thành phố Đấu giá quyền sử dụng đất năm 2021 và giai đoạn 2021-2023 trên địa bàn Thành phố Hà Nội.</w:t>
      </w:r>
    </w:p>
    <w:p>
      <w:r>
        <w:t>- Các Quyết định số 5497/QĐ-UBND ngày 31/12/2021, số 199, 200, 201/QĐ-UBND ngày 14/01/2022 của UBND Thành phố Hà Nội về việc thu hồi đất tại Khu tái định cư X3, X4, X2A, X2B phục vụ xây dựng cầu Thanh Trì và đoạn tuyến Nam Vành đai 3, giao cho UBND quận Hoàng Mai để quản lý, chống lấn chiếm và lập phương án sử dụng đất theo quy định.</w:t>
      </w:r>
    </w:p>
    <w:p>
      <w:r>
        <w:t>- Văn bản 7060/STNMT-QHKHSDĐ ngày 28/8/2024 của Sở Tài nguyên Môi trường về việc UBND quận HM đề xuất phương án sử dụng đất đối với 13.607,6m2 đất tại 04 khu tái định cư trên địa bàn các phường Yên Sở, Trần Phú, Lĩnh Nam, quận Hoàng Mai.</w:t>
      </w:r>
    </w:p>
    <w:p>
      <w:r>
        <w:t>- Văn bản số 4216/UBND-TNMT ngày 16/12/2024 của UBND Thành phố thông báo ý kiến chỉ đạo của UBND Thành phố về việc đề xuất phương án sử dụng đất đối với 13.607,6m2 đất tại 04 khu tái định cư trên địa bàn các phường Yên Sở, Trần Phú, Lĩnh Nam, quận Hoàng Mai.</w:t>
      </w:r>
    </w:p>
    <w:p>
      <w:r>
        <w:t>107</w:t>
      </w:r>
    </w:p>
    <w:p>
      <w:r>
        <w:t>Ô đất ký hiệu CC3 thuộc quy hoạch H2- 3</w:t>
      </w:r>
    </w:p>
    <w:p>
      <w:r>
        <w:t>TMD</w:t>
      </w:r>
    </w:p>
    <w:p>
      <w:r>
        <w:t>UBND quận Hoàng Mai</w:t>
      </w:r>
    </w:p>
    <w:p>
      <w:r>
        <w:t>0,0199</w:t>
      </w:r>
    </w:p>
    <w:p>
      <w:r>
        <w:t>Hoàng Mai</w:t>
      </w:r>
    </w:p>
    <w:p>
      <w:r>
        <w:t>Hoàng Liệt</w:t>
      </w:r>
    </w:p>
    <w:p>
      <w:r>
        <w:t>- Thông báo số 262/TB-VP ngày 05/6/2023 của UBND thành phố Hà Nội về kết luận của Phó chủ tịch UBND thành phố Dương Đức Tuấn Tại cuộc họp về xem xét bàn giao các ô đất trường học, công cộng tại các khu đô thị do Tổng công ty Đầu tư phát triển nhà và đô thị (HUD) làm chủ đầu tư trên địa bàn quận Hoàng Mai.</w:t>
      </w:r>
    </w:p>
    <w:p>
      <w:r>
        <w:t>- Kế hoạch số 266/KH-UBND ngày 18/8/2023 của UBND quận Hoàng Mai về việc tiếp nhận, quản lý 19 ô đất nhận bàn giao từ Tổng công ty Đầu tư phát triển nhà và đô thị (HUD).</w:t>
      </w:r>
    </w:p>
    <w:p>
      <w:r>
        <w:t>- Quyết định số 4914/QĐ-UBND ngày 29/9/2023 của UBND thành phố Hà Nội về việc thu hồi 5.234,8 m2 đất tại các ô đất ký hiệu ĐX 3, CX4 và một phần ô đất ký hiệu CC3 thuộc khhu dịch vụ tổng hợp và nhà ở hồ Linh Đàm, phường Hoàng Liệt, quận Hoàng Mai; giao cho UBND quận Hoàng Mai để quản lý, lập chống lấn chiếm và lập phương án sử dụng theo quy định của Luật Đất đai.</w:t>
      </w:r>
    </w:p>
    <w:p>
      <w:r>
        <w:t>108</w:t>
      </w:r>
    </w:p>
    <w:p>
      <w:r>
        <w:t>Dự án bãi đỗ xe, trung tâm thương mại Hoàng Mai Giáp Bát</w:t>
      </w:r>
    </w:p>
    <w:p>
      <w:r>
        <w:t>TMD</w:t>
      </w:r>
    </w:p>
    <w:p>
      <w:r>
        <w:t>Liên danh: Công ty cổ phần Xuân Nam Việt và Công ty TNHH Cơ khí chế tạo và dịch vụ tổng hợp 27-7</w:t>
      </w:r>
    </w:p>
    <w:p>
      <w:r>
        <w:t>6,06</w:t>
      </w:r>
    </w:p>
    <w:p>
      <w:r>
        <w:t>Hoàng Mai</w:t>
      </w:r>
    </w:p>
    <w:p>
      <w:r>
        <w:t>Đại Kim, Thịnh Liệt</w:t>
      </w:r>
    </w:p>
    <w:p>
      <w:r>
        <w:t>- Thông báo số 938/QĐ-UBND ngày 14/8/2017 của UBND Thành phố về kết luận của Chủ tịch UBND Thành phố đồng ý cho Công ty cổ phần Xuân Nam Việt và Công ty TNHH Cơ khí chế tạo và dịch vụ tổng hợp 27-7 liên danh thực hiện việc thỏa thuận nhận chuyển nhượng quyền sử dụng đất để đề xuất Dự án.</w:t>
      </w:r>
    </w:p>
    <w:p>
      <w:r>
        <w:t>- Quyết định số 3209/QĐ-UBDND ngày 05/9/2022 của UBND thành phố chấp thuận chủ trương đầu tư đồng thời chấp thuận nhà đầu tư.</w:t>
      </w:r>
    </w:p>
    <w:p>
      <w:r>
        <w:t>- Giấy chứng nhận đăng ký đầu tư Mã số dự án: 4211081208 chứng nhận lần đầu ngày 16/5/2024, chứng nhận điều chỉnh lần thứ nhất ngày 03/6/2024, điều chỉnh tên dự án thành: Bãi đỗ xe, trung tâm thương mại Hoàng Mai Giáp Bát.</w:t>
      </w:r>
    </w:p>
    <w:p>
      <w:r>
        <w:t>- Bản định vị mốc giới ngày 26/6/2018.</w:t>
      </w:r>
    </w:p>
    <w:p>
      <w:r>
        <w:t>- Thời gian thực hiện dự án 2022-2024.</w:t>
      </w:r>
    </w:p>
    <w:p>
      <w:r>
        <w:t>109</w:t>
      </w:r>
    </w:p>
    <w:p>
      <w:r>
        <w:t>Giải phóng mặt bằng và phục dựng chùa Đồng</w:t>
      </w:r>
    </w:p>
    <w:p>
      <w:r>
        <w:t>TON</w:t>
      </w:r>
    </w:p>
    <w:p>
      <w:r>
        <w:t>UBND quận Hoàng Mai</w:t>
      </w:r>
    </w:p>
    <w:p>
      <w:r>
        <w:t>0,33</w:t>
      </w:r>
    </w:p>
    <w:p>
      <w:r>
        <w:t>Hoàng Mai</w:t>
      </w:r>
    </w:p>
    <w:p>
      <w:r>
        <w:t>Thanh Trì</w:t>
      </w:r>
    </w:p>
    <w:p>
      <w:r>
        <w:t>- Quyết định số 6391/QĐ-UBND ngày 30/10/2017 của UBND quận Hoàng Mai về việc phê duyệt Báo cáo nghiên cứu khả thi dự án.</w:t>
      </w:r>
    </w:p>
    <w:p>
      <w:r>
        <w:t>- Quyết định số 6740/QĐ-UBND ngày 12/11/2018 của UBND Thành phố về việc giao 3.094,6 m2 đất tại phường Thanh Trì, quận Hoàng Mai đã hoàn thành công tác giải phóng mặt bằng (giai đoạn 1) cho UBND quận Hoàng Mai để thực hiện dự án.</w:t>
      </w:r>
    </w:p>
    <w:p>
      <w:r>
        <w:t>- Quyết định số 39/QĐ-UBND ngày 08/01/2021 của UBND quận Hoàng Mai về việc phê duyệt điều chỉnh Báo cáo nghiên cứu khả thi dự án.</w:t>
      </w:r>
    </w:p>
    <w:p>
      <w:r>
        <w:t>- Quyết định số 3864/QĐ-UBND ngày 22/12/2023 của UBND quận Hoàng Mai về phê duyệt điều chỉnh dự án.</w:t>
      </w:r>
    </w:p>
    <w:p>
      <w:r>
        <w:t>- Bản vị trí tọa độ mốc giới</w:t>
      </w:r>
    </w:p>
    <w:p>
      <w:r>
        <w:t>- Thời gian thực hiện dự án đến hết 2025</w:t>
      </w:r>
    </w:p>
    <w:p>
      <w:r>
        <w:t>110</w:t>
      </w:r>
    </w:p>
    <w:p>
      <w:r>
        <w:t>Trụ sở làm việc công an phường Đại Kim, quận Hoàng Mai thuộc Công an thành phố Hà Nội</w:t>
      </w:r>
    </w:p>
    <w:p>
      <w:r>
        <w:t>CAN</w:t>
      </w:r>
    </w:p>
    <w:p>
      <w:r>
        <w:t>Ban Quản lý dự án đầu tư xây dựng công trình Văn hóa - Xã hội thành phố Hà Nội</w:t>
      </w:r>
    </w:p>
    <w:p>
      <w:r>
        <w:t>0,33</w:t>
      </w:r>
    </w:p>
    <w:p>
      <w:r>
        <w:t>0,33</w:t>
      </w:r>
    </w:p>
    <w:p>
      <w:r>
        <w:t>Hoàng Mai</w:t>
      </w:r>
    </w:p>
    <w:p>
      <w:r>
        <w:t>Đại Kim</w:t>
      </w:r>
    </w:p>
    <w:p>
      <w:r>
        <w:t>- Quyết định số 6260/QĐ-UBND ngày 15/11/2018 của UBND Thành phố về việc phê duyệt chủ trương đầu tư dự án.</w:t>
      </w:r>
    </w:p>
    <w:p>
      <w:r>
        <w:t>- Quyết định số 122/QĐ-SXD ngày 01/3/2024 của Sở Xây dựng về việc Phê duyệt điều chỉnh thời gian thực hiện Dự án xây dựng trụ sở làm việc Công an phường Đại Kim, quận Hoàng Mai thuộc Công an thành phố Hà Nội</w:t>
      </w:r>
    </w:p>
    <w:p>
      <w:r>
        <w:t>- Bản định vị tọa độ mốc</w:t>
      </w:r>
    </w:p>
    <w:p>
      <w:r>
        <w:t>- Thời gian thực hiện dự án : Hoàn thành năm 2025</w:t>
      </w:r>
    </w:p>
    <w:p>
      <w:r>
        <w:t>111</w:t>
      </w:r>
    </w:p>
    <w:p>
      <w:r>
        <w:t>Trụ sở làm việc công an phường Vĩnh Hưng, quận Hoàng Mai thuộc Công an thành phố Hà Nội</w:t>
      </w:r>
    </w:p>
    <w:p>
      <w:r>
        <w:t>CAN</w:t>
      </w:r>
    </w:p>
    <w:p>
      <w:r>
        <w:t>Ban Quản lý dự án đầu tư xây dựng công trình Văn hóa - Xã hội thành phố Hà Nội</w:t>
      </w:r>
    </w:p>
    <w:p>
      <w:r>
        <w:t>0,47</w:t>
      </w:r>
    </w:p>
    <w:p>
      <w:r>
        <w:t>0,47</w:t>
      </w:r>
    </w:p>
    <w:p>
      <w:r>
        <w:t>Hoàng Mai</w:t>
      </w:r>
    </w:p>
    <w:p>
      <w:r>
        <w:t>Vĩnh Hưng</w:t>
      </w:r>
    </w:p>
    <w:p>
      <w:r>
        <w:t>- Quyết định số 6259/QĐ-UBND ngày 15/11/2018 của UBND Thành phố về việc phê duyệt chủ trương đầu tư dự án.</w:t>
      </w:r>
    </w:p>
    <w:p>
      <w:r>
        <w:t>- Quyết định 121/QĐ-UBND ngày 01/3/2024 của Sở xây dựng về việc Phê duyệt điều chỉnh thời gian thực hiện Dự án Xây dựng trụ sở làm việc Công an phường Vĩnh Hưng, quận Hoàng Mai thuộc Công an thành phố Hà Nội</w:t>
      </w:r>
    </w:p>
    <w:p>
      <w:r>
        <w:t>- Hồ sơ diện tích</w:t>
      </w:r>
    </w:p>
    <w:p>
      <w:r>
        <w:t>- Thời gian thực hiện dự án : Hoàn thành năm 2025.</w:t>
      </w:r>
    </w:p>
    <w:p>
      <w:r>
        <w:t>2</w:t>
      </w:r>
    </w:p>
    <w:p>
      <w:r>
        <w:t>Các công trình, dự án đã có trong Kế hoạch sử dụng đất cấp huyện 02 năm trở lên (được cập nhật xác định lần đầu vào thời điểm từ năm 2024 trở về trước) được tiếp tục thực hiện theo quy định tại khoản 7 Điều 76 của Luật Đất đai</w:t>
      </w:r>
    </w:p>
    <w:p>
      <w:r>
        <w:t>II</w:t>
      </w:r>
    </w:p>
    <w:p>
      <w:r>
        <w:t>Các công trình, dự án đăng ký mới</w:t>
      </w:r>
    </w:p>
    <w:p>
      <w:r>
        <w:t>112</w:t>
      </w:r>
    </w:p>
    <w:p>
      <w:r>
        <w:t>Dự án đầu tư Xây dựng hạ tầng kỹ thuật khu di dân Đền Lừ III và đấu giá quyền sử dụng đất</w:t>
      </w:r>
    </w:p>
    <w:p>
      <w:r>
        <w:t>ODT</w:t>
      </w:r>
    </w:p>
    <w:p>
      <w:r>
        <w:t>UBND quận Hoàng Mai</w:t>
      </w:r>
    </w:p>
    <w:p>
      <w:r>
        <w:t>1</w:t>
      </w:r>
    </w:p>
    <w:p>
      <w:r>
        <w:t>Hoàng Mai</w:t>
      </w:r>
    </w:p>
    <w:p>
      <w:r>
        <w:t>Tân Mai, Hoàng Văn Thụ</w:t>
      </w:r>
    </w:p>
    <w:p>
      <w:r>
        <w:t>- Quyết định số 6604/QĐ-UBND ngày 05/12/2018 của UBND Thành phố về việc phê duyệt điều chỉnh Dự án đầu tư Xây dựng hạ tầng kỹ thuật khu di dân Đền Lừ III và đấu giá quyền sử dụng đất.</w:t>
      </w:r>
    </w:p>
    <w:p>
      <w:r>
        <w:t>- Văn bản số 4069/UBND-TTPTQĐ ngày 20/12/2024 của UBND quận Hoàng Mai về việc đề xuất triển khai Dự án tại ô đất ký hiệu ĐCCTP thuộc Quy hoạch chi tiết khu di dân Đền Lừ III, quận Hoàng Mai.</w:t>
      </w:r>
    </w:p>
    <w:p>
      <w:r>
        <w:t>113</w:t>
      </w:r>
    </w:p>
    <w:p>
      <w:r>
        <w:t>Quỹ đất nông nghiệp công ích do UBND phường quản lý để thực hiện đấu giá cho thuê sản xuất nông nghiệp trên địa bàn quận Hoàng Mai năm 2025.</w:t>
      </w:r>
    </w:p>
    <w:p>
      <w:r>
        <w:t>BHK, NTS</w:t>
      </w:r>
    </w:p>
    <w:p>
      <w:r>
        <w:t>UBND quận Hoàng Mai</w:t>
      </w:r>
    </w:p>
    <w:p>
      <w:r>
        <w:t>30,61</w:t>
      </w:r>
    </w:p>
    <w:p>
      <w:r>
        <w:t>Hoàng Mai</w:t>
      </w:r>
    </w:p>
    <w:p>
      <w:r>
        <w:t>Lĩnh Nam, Thanh Trì, Trần Phú</w:t>
      </w:r>
    </w:p>
    <w:p>
      <w:r>
        <w:t>- Công văn số 3442/UBND-TNMT ngày 04/11/2024 của UBND quận Hoàng Mai về việc tổ chức đấu giá cho các hộ gia đình, cá nhân thuê quyền sử dụng đất quỹ đất nông nghiệp do UBND phường quản lý.</w:t>
      </w:r>
    </w:p>
    <w:p>
      <w:r>
        <w:t>- Văn bản số 355/UBND-ĐC ngày 02/12/2024 của UBND phường Trần Phú về việc rà soát bổ sung khu đất đề xuất đấu giá cho thuê quỹ đất nông nghiệp do UBND phường quản lý</w:t>
      </w:r>
    </w:p>
    <w:p>
      <w:r>
        <w:t>114</w:t>
      </w:r>
    </w:p>
    <w:p>
      <w:r>
        <w:t>Dự án trụ sở làm việc và cơ sở kinh doanh tại số 109 phố Tân Mai, phường Tân Mai</w:t>
      </w:r>
    </w:p>
    <w:p>
      <w:r>
        <w:t>TMD</w:t>
      </w:r>
    </w:p>
    <w:p>
      <w:r>
        <w:t>Hợp tác xã Công nghiệp Giải phóng</w:t>
      </w:r>
    </w:p>
    <w:p>
      <w:r>
        <w:t>0,08</w:t>
      </w:r>
    </w:p>
    <w:p>
      <w:r>
        <w:t>Hoàng Mai</w:t>
      </w:r>
    </w:p>
    <w:p>
      <w:r>
        <w:t>Phường Tân Mai</w:t>
      </w:r>
    </w:p>
    <w:p>
      <w:r>
        <w:t>- Quyết định cho thuê đất số 1696/QĐ-UBND ngày 14/4/2010 của UBND thành phố Hà Nội.</w:t>
      </w:r>
    </w:p>
    <w:p>
      <w:r>
        <w:t>- Quyết định chủ trương đầu tư số 3546/QĐ-UBND ngày 13/8/2020 của UBND thành phố Hà Nội.</w:t>
      </w:r>
    </w:p>
    <w:p>
      <w:r>
        <w:t>- Văn bản số 2059/TB-KH&amp;ĐT ngày 15/11/2023 của Sở Kế hoạch và Đầu tư về việc giải quyết hồ sơ điều chỉnh dự án xây dựng Trụ sở làm việc và cơ sở kinh doan tại số 109 phố Tân Mai, phường Tân Mai, quận Hoàng Mai.</w:t>
      </w:r>
    </w:p>
    <w:p>
      <w:r>
        <w:t>115</w:t>
      </w:r>
    </w:p>
    <w:p>
      <w:r>
        <w:t>Quỹ đất nông nghiệp công ích do UBND phường quản lý để thực hiện đấu giá cho thuê sản xuất nông nghiệp trên địa bàn quận Hoàng Mai năm 2025.</w:t>
      </w:r>
    </w:p>
    <w:p>
      <w:r>
        <w:t>BHK, NTS</w:t>
      </w:r>
    </w:p>
    <w:p>
      <w:r>
        <w:t>UBND quận Hoàng Mai</w:t>
      </w:r>
    </w:p>
    <w:p>
      <w:r>
        <w:t>0,5772</w:t>
      </w:r>
    </w:p>
    <w:p>
      <w:r>
        <w:t>Hoàng Mai</w:t>
      </w:r>
    </w:p>
    <w:p>
      <w:r>
        <w:t>Trần Phú</w:t>
      </w:r>
    </w:p>
    <w:p>
      <w:r>
        <w:t>- Công văn số 3442/UBND-TNMT ngày 04/11/2024 của UBND quận Hoàng Mai về việc tổ chức đấu giá cho các hộ gia đình, cá nhân thuê quyền sử dụng đất quỹ đất nông nghiệp do UBND phường quản lý.</w:t>
      </w:r>
    </w:p>
    <w:p>
      <w:r>
        <w:t>- Văn bản số 355/UBND-ĐC ngày 02/12/2024 của UBND phường Trần Phú về việc rà soát bổ sung khu đất đề xuất đấu giá cho thuê quỹ đất nông nghiệp do UBND phường quản lý</w:t>
      </w:r>
    </w:p>
    <w:p>
      <w:r>
        <w:t>116</w:t>
      </w:r>
    </w:p>
    <w:p>
      <w:r>
        <w:t>Dự án đường dây 220 kV Long Biên - Mai Động</w:t>
      </w:r>
    </w:p>
    <w:p>
      <w:r>
        <w:t>DNL</w:t>
      </w:r>
    </w:p>
    <w:p>
      <w:r>
        <w:t>BQLDA các công trình điện Miền Bắc</w:t>
      </w:r>
    </w:p>
    <w:p>
      <w:r>
        <w:t>2,08</w:t>
      </w:r>
    </w:p>
    <w:p>
      <w:r>
        <w:t>Hoàng Mai</w:t>
      </w:r>
    </w:p>
    <w:p>
      <w:r>
        <w:t>Thanh Trì, Lĩnh Nam, Vĩnh Hưng, Hoàng Văn Thụ</w:t>
      </w:r>
    </w:p>
    <w:p>
      <w:r>
        <w:t>- Công văn số 7674/NPMB-ĐB ban quản lý dự án các công trình điện Miền Bắc ngày 30/9/2024 về việc đăng ký kế hoạch sử dụng đất bổ sung năm 2024 và kế hoạch sử dụng đất năm 2025 dự án đường dây 220kV Long Biên - Mai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