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phê duyệt Kế hoạch sử dụng đất năm 2023 của thành phố Hạ Long,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1238/QĐ-UBND</w:t>
      </w:r>
    </w:p>
    <w:p>
      <w:r>
        <w:t>Quảng Ninh, ngày 16 tháng 5 năm 2023</w:t>
      </w:r>
    </w:p>
    <w:p>
      <w:r>
        <w:t>QUYẾT ĐỊNH</w:t>
      </w:r>
    </w:p>
    <w:p>
      <w:r>
        <w:t>VỀ VIỆC PHÊ DUYỆT KẾ HOẠCH SỬ DỤNG ĐẤT NĂM 2023 CỦA THÀNH PHỐ HẠ LONG</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16/8/2019 của Ủy ban Thường vụ Quốc hội giải thích một số điều của Luật Quy hoạch;</w:t>
      </w:r>
    </w:p>
    <w:p>
      <w:r>
        <w:t>Căn cứ Nghị định số 37/2019/NĐ-CP ngày 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09/2021/TT-BTNMT ngày 30/6/2021 của Bộ Tài nguyên và Môi trường sửa đổi, bổ sung một số điều của các Thông tư quy định chi tiết và hướng dẫn thi hành Luật Đất đai;</w:t>
      </w:r>
    </w:p>
    <w:p>
      <w:r>
        <w:t>Căn cứ Quyết định số 819/QĐ-UBND ngày 17/3/2021 của UBND tỉnh về việc phê duyệt Quy hoạch sử dụng đất thời kỳ 2021 - 2030 và Kế hoạch sử dụng đất năm 2021 của thành phố Hạ Long; các Quyết định điều chỉnh quy mô, địa điểm và số lượng dự án, công trình trong Quy hoạch sử dụng đất thời kỳ 2021-2030 của thành phố Hạ Long: số 3706/QĐ-UBND ngày 25/10/2021 số 4285/QĐ-UBND ngày 01/12/2021; số 521/QĐ-UBND ngày 25/02/2022; số 1800/QĐ-UBND ngày 20/6/2022; số 2837/QĐ-UBND ngày 30/9/2022; số 3545/QĐ-UBND ngày 05/12/2022; số 1218/QĐ-UBND ngày 12/5/2023 của UBND tỉnh;</w:t>
      </w:r>
    </w:p>
    <w:p>
      <w:r>
        <w:t>Theo đề nghị của UBND thành phố Hạ Long tại Tờ trình số 76/TTr-UBND ngày 24/03/2023 và Tờ trình số 161/TTr-TNMT-QHKH ngày 28/4/2023 của Sở Tài nguyên và Môi trường và ý kiến tham gia của các thành viên UBND tỉnh.</w:t>
      </w:r>
    </w:p>
    <w:p>
      <w:r>
        <w:t>QUYẾT ĐỊNH:</w:t>
      </w:r>
    </w:p>
    <w:p>
      <w:r>
        <w:t>Điều 1.  Phê duyệt Kế hoạch sử dụng đất năm 2023 của thành phố Hạ Long với các nội dung chủ yếu như sau:</w:t>
      </w:r>
    </w:p>
    <w:p>
      <w:r>
        <w:t>1. Diện tích các loại đất phân bổ trong năm kế hoạch.</w:t>
      </w:r>
    </w:p>
    <w:p>
      <w:r>
        <w:t>- Diện tích đất nông nghiệp năm 2023 là: 82.988,63 ha.</w:t>
      </w:r>
    </w:p>
    <w:p>
      <w:r>
        <w:t>- Diện tích đất phi nông nghiệp năm 2023 là: 25.996,65 ha.</w:t>
      </w:r>
    </w:p>
    <w:p>
      <w:r>
        <w:t>- Đất chưa sử dụng năm 2023 là: 3.150,72 ha.</w:t>
      </w:r>
    </w:p>
    <w:p>
      <w:r>
        <w:t>(Chi tiết cụ thể tại Biểu số 01 kèm theo)</w:t>
      </w:r>
    </w:p>
    <w:p>
      <w:r>
        <w:t>2. Kế hoạch chuyển mục đích sử dụng đất</w:t>
      </w:r>
    </w:p>
    <w:p>
      <w:r>
        <w:t>- Đất nông nghiệp chuyển sang đất phi nông nghiệp là: 951,01 ha.</w:t>
      </w:r>
    </w:p>
    <w:p>
      <w:r>
        <w:t>- Chuyển đổi cơ cấu sử dụng đất trong nội bộ đất nông nghiệp là: 41,71 ha.</w:t>
      </w:r>
    </w:p>
    <w:p>
      <w:r>
        <w:t>- Đất phi nông nghiệp không phải đất ở chuyển sang đất ở là: 101,25 ha.</w:t>
      </w:r>
    </w:p>
    <w:p>
      <w:r>
        <w:t>(Chi tiết cụ thể tại Biểu số 02 kèm theo)</w:t>
      </w:r>
    </w:p>
    <w:p>
      <w:r>
        <w:t>3. Kế hoạch thu hồi các loại đất</w:t>
      </w:r>
    </w:p>
    <w:p>
      <w:r>
        <w:t>- Diện tích đất nông nghiệp cần thu hồi trong Kế hoạch sử dụng đất là: 554,89 ha.</w:t>
      </w:r>
    </w:p>
    <w:p>
      <w:r>
        <w:t>- Diện tích đất phi nông nghiệp cần thu hồi trong Kế hoạch sử dụng đất là: 188,64 ha.</w:t>
      </w:r>
    </w:p>
    <w:p>
      <w:r>
        <w:t>(Chi tiết cụ thể tại Biểu số 03 kèm theo)</w:t>
      </w:r>
    </w:p>
    <w:p>
      <w:r>
        <w:t>4. Kế hoạch đưa đất chưa sử dụng vào sử dụng.</w:t>
      </w:r>
    </w:p>
    <w:p>
      <w:r>
        <w:t>Diện tích đất chưa sử dụng đưa vào sử dụng là: 209,16 ha, trong đó:</w:t>
      </w:r>
    </w:p>
    <w:p>
      <w:r>
        <w:t>- Đất chưa sử dụng đưa vào sử dụng mục đích nông nghiệp là: 1,13 ha.</w:t>
      </w:r>
    </w:p>
    <w:p>
      <w:r>
        <w:t>- Đất chưa sử dụng đưa vào sử dụng mục đích phi nông nghiệp là: 208,03 ha.</w:t>
      </w:r>
    </w:p>
    <w:p>
      <w:r>
        <w:t>(Chi tiết cụ thể tại Biểu số 04 kèm theo)</w:t>
      </w:r>
    </w:p>
    <w:p>
      <w:r>
        <w:t>Điều 2.  Căn cứ vào Điều 1 của Quyết định này, Sở Tài nguyên và Môi trường, UBND thành phố Hạ Long và các đơn vị liên quan có trách nhiệm:</w:t>
      </w:r>
    </w:p>
    <w:p>
      <w:r>
        <w:t>1.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UBND thành phố Hạ Long:</w:t>
      </w:r>
    </w:p>
    <w:p>
      <w:r>
        <w:t>- Công bố công khai Kế hoạch sử dụng đất theo đúng quy định của pháp luật về đất đai.</w:t>
      </w:r>
    </w:p>
    <w:p>
      <w:r>
        <w:t>- Thực hiện thu hồi đất, giao đất, cho thuê đất, chuyển mục đích sử dụng đất theo đúng Kế hoạch sử dụng đất đã được duyệt; đối với các trường hợp được Nhà nước thu hồi đất theo quy định tại khoản 2 Điều 62 Luật Đất đai 2013 chỉ được thực hiện việc thu hồi đất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HĐND tỉnh thông qua; việc chuyển mục đích sử dụng rừng sang mục đích khác theo quy định tại Luật Lâm nghiệp năm 2017.</w:t>
      </w:r>
    </w:p>
    <w:p>
      <w:r>
        <w:t>- Tổ chức kiểm tra thường xuyên việc thực hiện Quy hoạch, Kế hoạch sử dụng đất.</w:t>
      </w:r>
    </w:p>
    <w:p>
      <w:r>
        <w:t>- Đối với khu vực chuyển mục đích sử dụng đất:</w:t>
      </w:r>
    </w:p>
    <w:p>
      <w:r>
        <w:t>+ Đối với khu vực chuyển mục đích sang đất ở của hộ gia đình, cá nhân: Chỉ được thực hiện thủ tục chuyển mục đích sử dụng đất khi phù hợp với Quy hoạch sử dụng đất đến thời kỳ 2021 - 2030 và Kế hoạch sử dụng đất năm 2023 của thành phố Hạ Long đã được phê duyệt và phù hợp với Quy hoạch chung xây dựng thành phố Hạ Long, Quy hoạch phân khu, Quy hoạch 03 loại rừng, Quy hoạch chi tiết xây dựng đã được phê duyệt (đối với những nơi đã có quy hoạch được duyệt); đảm bảo đủ điều kiện theo quy định của pháp luật về đầu tư, xây dựng, các chỉ đạo có liên quan của Tỉnh ủy và Ủy ban nhân dân tỉnh.</w:t>
      </w:r>
    </w:p>
    <w:p>
      <w:r>
        <w:t>+ Đối với quỹ đất là tài sản công (đất xây dựng trụ sở cơ quan, đất xây dựng trụ sở của tổ chức sự nghiệp) chỉ được hiện việc đấu giá quyền sử dụng đất sau khi có quyết định sắp xếp lại, xử lý trụ sở làm việc, cơ sở hoạt động sự nghiệp và bàn giao tài sản nhà, đất về địa phương quản lý của cơ quan có thẩm quyền.</w:t>
      </w:r>
    </w:p>
    <w:p>
      <w:r>
        <w:t>+ Đối với khu vực chuyển mục đích còn lại trước khi UBND thành phố Hạ Long quyết định cho hộ gia đình, cá nhân thuê đất, cho phép chuyển mục đích sử dụng đất th ì  phải có đầy đủ hồ sơ theo quy định của pháp luật.</w:t>
      </w:r>
    </w:p>
    <w:p>
      <w:r>
        <w:t>+ UBND thành phố Hạ Long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Điều 3.  Quyết định này có hiệu lực kể từ ngày ký.</w:t>
      </w:r>
    </w:p>
    <w:p>
      <w:r>
        <w:t>3. Các sở, ngành, địa phương: Tài nguyên và Môi trường, Xây dựng, Kế hoạch và Đầu tư, Tài chính, Văn hóa và Thể thao, Nông nghiệp và Phát triển nông thôn; Cục thuế tỉnh; Ban quản lý khu kinh tế tỉnh; Thủ trưởng các đơn vị, tổ chức có liên quan căn cứ vào quy định của pháp luật hiện hành để chủ động kiểm tra, giám sát, giải quyết theo thẩm quyền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thành phố Hạ Long; Giám đốc các sở, ngành: Tài nguyên và Môi trường, Xây dựng, Kế hoạch và Đầu tư, Tài chính; Văn hóa và Thể thao, Nông nghiệp và Phát triển nông thôn; Cục thuế tỉnh; Ban quản lý khu kinh tế tỉnh; Thủ trưởng các đơn vị, tổ chức, cá nhân có liên quan căn cứ Quyết định thi hành.</w:t>
      </w:r>
    </w:p>
    <w:p>
      <w:r>
        <w:t>2. Văn phòng UBND tỉnh, UBND thành phố Hạ Long chịu trách nhiệm đăng tin công khai Quyết định này lên Cổng thông tin điện tử của Tỉnh và của Thành phố theo đúng quy định của pháp luật./.</w:t>
      </w:r>
    </w:p>
    <w:p>
      <w:r>
        <w:t>Nơi nhận:</w:t>
      </w:r>
    </w:p>
    <w:p>
      <w:r>
        <w:t>- Như Điều 3;</w:t>
      </w:r>
    </w:p>
    <w:p>
      <w:r>
        <w:t>- CT, Các PCT UBND tỉnh;</w:t>
      </w:r>
    </w:p>
    <w:p>
      <w:r>
        <w:t>- V0, V1, QH2, XD1, QLĐĐ1, TTTT;</w:t>
      </w:r>
    </w:p>
    <w:p>
      <w:r>
        <w:t>- Lưu VT, QLĐĐ3.</w:t>
      </w:r>
    </w:p>
    <w:p>
      <w:r>
        <w:t>10 bản - QĐ46</w:t>
      </w:r>
    </w:p>
    <w:p>
      <w:r>
        <w:t>TM. ỦY BAN NHÂN DÂN</w:t>
      </w:r>
    </w:p>
    <w:p>
      <w:r>
        <w:t>KT. CHỦ TỊCH</w:t>
      </w:r>
    </w:p>
    <w:p>
      <w:r>
        <w:t>PHÓ CHỦ TỊCH</w:t>
      </w:r>
    </w:p>
    <w:p>
      <w:r>
        <w:t>Vũ Văn Diện</w:t>
      </w:r>
    </w:p>
    <w:p>
      <w:r>
        <w:t>Biểu số 1</w:t>
      </w:r>
    </w:p>
    <w:p>
      <w:r>
        <w:t>KẾ HOẠCH SỬ DỤNG ĐẤT NĂM 2023 CỦA THÀNH PHỐ HẠ LONG</w:t>
      </w:r>
    </w:p>
    <w:p>
      <w:r>
        <w:t>(Kèm theo Quyết định số 1238/QĐ-UBND ngày 16 tháng 5 năm 2023 của UBND tỉnh)</w:t>
      </w:r>
    </w:p>
    <w:p>
      <w:r>
        <w:t>Đơn vị tính: ha</w:t>
      </w:r>
    </w:p>
    <w:p>
      <w:r>
        <w:t>STT</w:t>
      </w:r>
    </w:p>
    <w:p>
      <w:r>
        <w:t>Ch ỉ  tiêu sử dụng đất</w:t>
      </w:r>
    </w:p>
    <w:p>
      <w:r>
        <w:t>Mã</w:t>
      </w:r>
    </w:p>
    <w:p>
      <w:r>
        <w:t>Tổng diện tích</w:t>
      </w:r>
    </w:p>
    <w:p>
      <w:r>
        <w:t>Phân theo đơn vị hành chính</w:t>
      </w:r>
    </w:p>
    <w:p>
      <w:r>
        <w:t>P. Bạch Đằng</w:t>
      </w:r>
    </w:p>
    <w:p>
      <w:r>
        <w:t>P. Bãi Cháy</w:t>
      </w:r>
    </w:p>
    <w:p>
      <w:r>
        <w:t>P. Cao Thắng</w:t>
      </w:r>
    </w:p>
    <w:p>
      <w:r>
        <w:t>P. Cao Xanh</w:t>
      </w:r>
    </w:p>
    <w:p>
      <w:r>
        <w:t>P. Đại Yên</w:t>
      </w:r>
    </w:p>
    <w:p>
      <w:r>
        <w:t>P. Giếng Đáy</w:t>
      </w:r>
    </w:p>
    <w:p>
      <w:r>
        <w:t>P. Hà Khánh</w:t>
      </w:r>
    </w:p>
    <w:p>
      <w:r>
        <w:t>P. Hà Khẩu</w:t>
      </w:r>
    </w:p>
    <w:p>
      <w:r>
        <w:t>P. Hà Lầm</w:t>
      </w:r>
    </w:p>
    <w:p>
      <w:r>
        <w:t>P. Hà Phong</w:t>
      </w:r>
    </w:p>
    <w:p>
      <w:r>
        <w:t>P. Hà Trung</w:t>
      </w:r>
    </w:p>
    <w:p>
      <w:r>
        <w:t>P. Hà Tu</w:t>
      </w:r>
    </w:p>
    <w:p>
      <w:r>
        <w:t>P. Hoành Bồ</w:t>
      </w:r>
    </w:p>
    <w:p>
      <w:r>
        <w:t>P. Hồng Gai</w:t>
      </w:r>
    </w:p>
    <w:p>
      <w:r>
        <w:t>P. Hồng Hà</w:t>
      </w:r>
    </w:p>
    <w:p>
      <w:r>
        <w:t>P. Hồng Hải</w:t>
      </w:r>
    </w:p>
    <w:p>
      <w:r>
        <w:t>P. Hùng Thắng</w:t>
      </w:r>
    </w:p>
    <w:p>
      <w:r>
        <w:t>(1)</w:t>
      </w:r>
    </w:p>
    <w:p>
      <w:r>
        <w:t>(2)</w:t>
      </w:r>
    </w:p>
    <w:p>
      <w:r>
        <w:t>(3)</w:t>
      </w:r>
    </w:p>
    <w:p>
      <w:r>
        <w:t>(4) = (5) +…+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112.136,00</w:t>
      </w:r>
    </w:p>
    <w:p>
      <w:r>
        <w:t>163,39</w:t>
      </w:r>
    </w:p>
    <w:p>
      <w:r>
        <w:t>1.782,74</w:t>
      </w:r>
    </w:p>
    <w:p>
      <w:r>
        <w:t>243,54</w:t>
      </w:r>
    </w:p>
    <w:p>
      <w:r>
        <w:t>625,27</w:t>
      </w:r>
    </w:p>
    <w:p>
      <w:r>
        <w:t>4.390,88</w:t>
      </w:r>
    </w:p>
    <w:p>
      <w:r>
        <w:t>527,43</w:t>
      </w:r>
    </w:p>
    <w:p>
      <w:r>
        <w:t>3.264,19</w:t>
      </w:r>
    </w:p>
    <w:p>
      <w:r>
        <w:t>1.467,77</w:t>
      </w:r>
    </w:p>
    <w:p>
      <w:r>
        <w:t>412,05</w:t>
      </w:r>
    </w:p>
    <w:p>
      <w:r>
        <w:t>2.339,68</w:t>
      </w:r>
    </w:p>
    <w:p>
      <w:r>
        <w:t>542,77</w:t>
      </w:r>
    </w:p>
    <w:p>
      <w:r>
        <w:t>1.420,49</w:t>
      </w:r>
    </w:p>
    <w:p>
      <w:r>
        <w:t>1.231,55</w:t>
      </w:r>
    </w:p>
    <w:p>
      <w:r>
        <w:t>106,83</w:t>
      </w:r>
    </w:p>
    <w:p>
      <w:r>
        <w:t>330,28</w:t>
      </w:r>
    </w:p>
    <w:p>
      <w:r>
        <w:t>278,05</w:t>
      </w:r>
    </w:p>
    <w:p>
      <w:r>
        <w:t>756,22</w:t>
      </w:r>
    </w:p>
    <w:p>
      <w:r>
        <w:t>1</w:t>
      </w:r>
    </w:p>
    <w:p>
      <w:r>
        <w:t>Đất nông nghiệp</w:t>
      </w:r>
    </w:p>
    <w:p>
      <w:r>
        <w:t>NNP</w:t>
      </w:r>
    </w:p>
    <w:p>
      <w:r>
        <w:t>82.988,63</w:t>
      </w:r>
    </w:p>
    <w:p>
      <w:r>
        <w:t>0,96</w:t>
      </w:r>
    </w:p>
    <w:p>
      <w:r>
        <w:t>327,50</w:t>
      </w:r>
    </w:p>
    <w:p>
      <w:r>
        <w:t>52,24</w:t>
      </w:r>
    </w:p>
    <w:p>
      <w:r>
        <w:t>33,67</w:t>
      </w:r>
    </w:p>
    <w:p>
      <w:r>
        <w:t>2.255,17</w:t>
      </w:r>
    </w:p>
    <w:p>
      <w:r>
        <w:t>60,81</w:t>
      </w:r>
    </w:p>
    <w:p>
      <w:r>
        <w:t>1.236,59</w:t>
      </w:r>
    </w:p>
    <w:p>
      <w:r>
        <w:t>787,47</w:t>
      </w:r>
    </w:p>
    <w:p>
      <w:r>
        <w:t>162,52</w:t>
      </w:r>
    </w:p>
    <w:p>
      <w:r>
        <w:t>990,76</w:t>
      </w:r>
    </w:p>
    <w:p>
      <w:r>
        <w:t>176,15</w:t>
      </w:r>
    </w:p>
    <w:p>
      <w:r>
        <w:t>146,08</w:t>
      </w:r>
    </w:p>
    <w:p>
      <w:r>
        <w:t>677,02</w:t>
      </w:r>
    </w:p>
    <w:p>
      <w:r>
        <w:t>17,21</w:t>
      </w:r>
    </w:p>
    <w:p>
      <w:r>
        <w:t>80,31</w:t>
      </w:r>
    </w:p>
    <w:p>
      <w:r>
        <w:t>43,12</w:t>
      </w:r>
    </w:p>
    <w:p>
      <w:r>
        <w:t>226,81</w:t>
      </w:r>
    </w:p>
    <w:p>
      <w:r>
        <w:t>1.1</w:t>
      </w:r>
    </w:p>
    <w:p>
      <w:r>
        <w:t>Đất trồng lúa</w:t>
      </w:r>
    </w:p>
    <w:p>
      <w:r>
        <w:t>LUA</w:t>
      </w:r>
    </w:p>
    <w:p>
      <w:r>
        <w:t>2.091,26</w:t>
      </w:r>
    </w:p>
    <w:p>
      <w:r>
        <w:t>25,53</w:t>
      </w:r>
    </w:p>
    <w:p>
      <w:r>
        <w:t>6,56</w:t>
      </w:r>
    </w:p>
    <w:p>
      <w:r>
        <w:t>1,19</w:t>
      </w:r>
    </w:p>
    <w:p>
      <w:r>
        <w:t>50,55</w:t>
      </w:r>
    </w:p>
    <w:p>
      <w:r>
        <w:t>Trong đó: Đất chuyên trồng lúa nước</w:t>
      </w:r>
    </w:p>
    <w:p>
      <w:r>
        <w:t>LUC</w:t>
      </w:r>
    </w:p>
    <w:p>
      <w:r>
        <w:t>1.413,59</w:t>
      </w:r>
    </w:p>
    <w:p>
      <w:r>
        <w:t>20,96</w:t>
      </w:r>
    </w:p>
    <w:p>
      <w:r>
        <w:t>1,18</w:t>
      </w:r>
    </w:p>
    <w:p>
      <w:r>
        <w:t>6,25</w:t>
      </w:r>
    </w:p>
    <w:p>
      <w:r>
        <w:t>1.2</w:t>
      </w:r>
    </w:p>
    <w:p>
      <w:r>
        <w:t>Đất trồng cây hàng năm khác</w:t>
      </w:r>
    </w:p>
    <w:p>
      <w:r>
        <w:t>HNK</w:t>
      </w:r>
    </w:p>
    <w:p>
      <w:r>
        <w:t>593,63</w:t>
      </w:r>
    </w:p>
    <w:p>
      <w:r>
        <w:t>0,61</w:t>
      </w:r>
    </w:p>
    <w:p>
      <w:r>
        <w:t>0,43</w:t>
      </w:r>
    </w:p>
    <w:p>
      <w:r>
        <w:t>0,11</w:t>
      </w:r>
    </w:p>
    <w:p>
      <w:r>
        <w:t>2,34</w:t>
      </w:r>
    </w:p>
    <w:p>
      <w:r>
        <w:t>0,91</w:t>
      </w:r>
    </w:p>
    <w:p>
      <w:r>
        <w:t>2,13</w:t>
      </w:r>
    </w:p>
    <w:p>
      <w:r>
        <w:t>0,20</w:t>
      </w:r>
    </w:p>
    <w:p>
      <w:r>
        <w:t>20,51</w:t>
      </w:r>
    </w:p>
    <w:p>
      <w:r>
        <w:t>0,38</w:t>
      </w:r>
    </w:p>
    <w:p>
      <w:r>
        <w:t>40,39</w:t>
      </w:r>
    </w:p>
    <w:p>
      <w:r>
        <w:t>0,05</w:t>
      </w:r>
    </w:p>
    <w:p>
      <w:r>
        <w:t>0,21</w:t>
      </w:r>
    </w:p>
    <w:p>
      <w:r>
        <w:t>1.3</w:t>
      </w:r>
    </w:p>
    <w:p>
      <w:r>
        <w:t>Đất trồng cây lâu năm</w:t>
      </w:r>
    </w:p>
    <w:p>
      <w:r>
        <w:t>CLN</w:t>
      </w:r>
    </w:p>
    <w:p>
      <w:r>
        <w:t>3.035,89</w:t>
      </w:r>
    </w:p>
    <w:p>
      <w:r>
        <w:t>0,37</w:t>
      </w:r>
    </w:p>
    <w:p>
      <w:r>
        <w:t>134,22</w:t>
      </w:r>
    </w:p>
    <w:p>
      <w:r>
        <w:t>32,52</w:t>
      </w:r>
    </w:p>
    <w:p>
      <w:r>
        <w:t>33,49</w:t>
      </w:r>
    </w:p>
    <w:p>
      <w:r>
        <w:t>133,95</w:t>
      </w:r>
    </w:p>
    <w:p>
      <w:r>
        <w:t>59,90</w:t>
      </w:r>
    </w:p>
    <w:p>
      <w:r>
        <w:t>89,16</w:t>
      </w:r>
    </w:p>
    <w:p>
      <w:r>
        <w:t>258,65</w:t>
      </w:r>
    </w:p>
    <w:p>
      <w:r>
        <w:t>56,66</w:t>
      </w:r>
    </w:p>
    <w:p>
      <w:r>
        <w:t>92,54</w:t>
      </w:r>
    </w:p>
    <w:p>
      <w:r>
        <w:t>69,26</w:t>
      </w:r>
    </w:p>
    <w:p>
      <w:r>
        <w:t>108,76</w:t>
      </w:r>
    </w:p>
    <w:p>
      <w:r>
        <w:t>68,62</w:t>
      </w:r>
    </w:p>
    <w:p>
      <w:r>
        <w:t>5,91</w:t>
      </w:r>
    </w:p>
    <w:p>
      <w:r>
        <w:t>32,97</w:t>
      </w:r>
    </w:p>
    <w:p>
      <w:r>
        <w:t>31,07</w:t>
      </w:r>
    </w:p>
    <w:p>
      <w:r>
        <w:t>80,86</w:t>
      </w:r>
    </w:p>
    <w:p>
      <w:r>
        <w:t>1.4</w:t>
      </w:r>
    </w:p>
    <w:p>
      <w:r>
        <w:t>Đất rừng phòng hộ</w:t>
      </w:r>
    </w:p>
    <w:p>
      <w:r>
        <w:t>RPH</w:t>
      </w:r>
    </w:p>
    <w:p>
      <w:r>
        <w:t>18.788,89</w:t>
      </w:r>
    </w:p>
    <w:p>
      <w:r>
        <w:t>0,59</w:t>
      </w:r>
    </w:p>
    <w:p>
      <w:r>
        <w:t>777,56</w:t>
      </w:r>
    </w:p>
    <w:p>
      <w:r>
        <w:t>961,44</w:t>
      </w:r>
    </w:p>
    <w:p>
      <w:r>
        <w:t>87,41</w:t>
      </w:r>
    </w:p>
    <w:p>
      <w:r>
        <w:t>105,08</w:t>
      </w:r>
    </w:p>
    <w:p>
      <w:r>
        <w:t>681,24</w:t>
      </w:r>
    </w:p>
    <w:p>
      <w:r>
        <w:t>105,95</w:t>
      </w:r>
    </w:p>
    <w:p>
      <w:r>
        <w:t>36,98</w:t>
      </w:r>
    </w:p>
    <w:p>
      <w:r>
        <w:t>11,29</w:t>
      </w:r>
    </w:p>
    <w:p>
      <w:r>
        <w:t>11,05</w:t>
      </w:r>
    </w:p>
    <w:p>
      <w:r>
        <w:t>12,00</w:t>
      </w:r>
    </w:p>
    <w:p>
      <w:r>
        <w:t>78,36</w:t>
      </w:r>
    </w:p>
    <w:p>
      <w:r>
        <w:t>1.5</w:t>
      </w:r>
    </w:p>
    <w:p>
      <w:r>
        <w:t>Đất rừng đặc dụng</w:t>
      </w:r>
    </w:p>
    <w:p>
      <w:r>
        <w:t>RDD</w:t>
      </w:r>
    </w:p>
    <w:p>
      <w:r>
        <w:t>16.196,41</w:t>
      </w:r>
    </w:p>
    <w:p>
      <w:r>
        <w:t>377,76</w:t>
      </w:r>
    </w:p>
    <w:p>
      <w:r>
        <w:t>1.6</w:t>
      </w:r>
    </w:p>
    <w:p>
      <w:r>
        <w:t>Đất rừng sản xuất</w:t>
      </w:r>
    </w:p>
    <w:p>
      <w:r>
        <w:t>RSX</w:t>
      </w:r>
    </w:p>
    <w:p>
      <w:r>
        <w:t>40.074,62</w:t>
      </w:r>
    </w:p>
    <w:p>
      <w:r>
        <w:t>180,71</w:t>
      </w:r>
    </w:p>
    <w:p>
      <w:r>
        <w:t>19,24</w:t>
      </w:r>
    </w:p>
    <w:p>
      <w:r>
        <w:t>493,83</w:t>
      </w:r>
    </w:p>
    <w:p>
      <w:r>
        <w:t>181,27</w:t>
      </w:r>
    </w:p>
    <w:p>
      <w:r>
        <w:t>348,76</w:t>
      </w:r>
    </w:p>
    <w:p>
      <w:r>
        <w:t>0,52</w:t>
      </w:r>
    </w:p>
    <w:p>
      <w:r>
        <w:t>111,44</w:t>
      </w:r>
    </w:p>
    <w:p>
      <w:r>
        <w:t>0,56</w:t>
      </w:r>
    </w:p>
    <w:p>
      <w:r>
        <w:t>482,04</w:t>
      </w:r>
    </w:p>
    <w:p>
      <w:r>
        <w:t>36,29</w:t>
      </w:r>
    </w:p>
    <w:p>
      <w:r>
        <w:t>67,24</w:t>
      </w:r>
    </w:p>
    <w:p>
      <w:r>
        <w:t>Trong đó: đất có rừng sản xuất là rừng tự nhiên</w:t>
      </w:r>
    </w:p>
    <w:p>
      <w:r>
        <w:t>RSN</w:t>
      </w:r>
    </w:p>
    <w:p>
      <w:r>
        <w:t>2.422,33</w:t>
      </w:r>
    </w:p>
    <w:p>
      <w:r>
        <w:t>27,87</w:t>
      </w:r>
    </w:p>
    <w:p>
      <w:r>
        <w:t>1.7</w:t>
      </w:r>
    </w:p>
    <w:p>
      <w:r>
        <w:t>Đất nuôi trồng thủy sản</w:t>
      </w:r>
    </w:p>
    <w:p>
      <w:r>
        <w:t>NTS</w:t>
      </w:r>
    </w:p>
    <w:p>
      <w:r>
        <w:t>2.102,01</w:t>
      </w:r>
    </w:p>
    <w:p>
      <w:r>
        <w:t>11,96</w:t>
      </w:r>
    </w:p>
    <w:p>
      <w:r>
        <w:t>0,04</w:t>
      </w:r>
    </w:p>
    <w:p>
      <w:r>
        <w:t>0,07</w:t>
      </w:r>
    </w:p>
    <w:p>
      <w:r>
        <w:t>444,19</w:t>
      </w:r>
    </w:p>
    <w:p>
      <w:r>
        <w:t>0,39</w:t>
      </w:r>
    </w:p>
    <w:p>
      <w:r>
        <w:t>83,97</w:t>
      </w:r>
    </w:p>
    <w:p>
      <w:r>
        <w:t>0,06</w:t>
      </w:r>
    </w:p>
    <w:p>
      <w:r>
        <w:t>83,83</w:t>
      </w:r>
    </w:p>
    <w:p>
      <w:r>
        <w:t>0,34</w:t>
      </w:r>
    </w:p>
    <w:p>
      <w:r>
        <w:t>35,42</w:t>
      </w:r>
    </w:p>
    <w:p>
      <w:r>
        <w:t>0,14</w:t>
      </w:r>
    </w:p>
    <w:p>
      <w:r>
        <w:t>1.8</w:t>
      </w:r>
    </w:p>
    <w:p>
      <w:r>
        <w:t>Đất làm muối</w:t>
      </w:r>
    </w:p>
    <w:p>
      <w:r>
        <w:t>LMU</w:t>
      </w:r>
    </w:p>
    <w:p>
      <w:r>
        <w:t>1.9</w:t>
      </w:r>
    </w:p>
    <w:p>
      <w:r>
        <w:t>Đất nông nghiệp khác</w:t>
      </w:r>
    </w:p>
    <w:p>
      <w:r>
        <w:t>NKH</w:t>
      </w:r>
    </w:p>
    <w:p>
      <w:r>
        <w:t>105,93</w:t>
      </w:r>
    </w:p>
    <w:p>
      <w:r>
        <w:t>4,33</w:t>
      </w:r>
    </w:p>
    <w:p>
      <w:r>
        <w:t>2</w:t>
      </w:r>
    </w:p>
    <w:p>
      <w:r>
        <w:t>Đất phi nông nghiệp</w:t>
      </w:r>
    </w:p>
    <w:p>
      <w:r>
        <w:t>PNN</w:t>
      </w:r>
    </w:p>
    <w:p>
      <w:r>
        <w:t>25.996,65</w:t>
      </w:r>
    </w:p>
    <w:p>
      <w:r>
        <w:t>161,84</w:t>
      </w:r>
    </w:p>
    <w:p>
      <w:r>
        <w:t>1.383,49</w:t>
      </w:r>
    </w:p>
    <w:p>
      <w:r>
        <w:t>179,20</w:t>
      </w:r>
    </w:p>
    <w:p>
      <w:r>
        <w:t>541,71</w:t>
      </w:r>
    </w:p>
    <w:p>
      <w:r>
        <w:t>1.844,60</w:t>
      </w:r>
    </w:p>
    <w:p>
      <w:r>
        <w:t>466,22</w:t>
      </w:r>
    </w:p>
    <w:p>
      <w:r>
        <w:t>1.876,44</w:t>
      </w:r>
    </w:p>
    <w:p>
      <w:r>
        <w:t>587,37</w:t>
      </w:r>
    </w:p>
    <w:p>
      <w:r>
        <w:t>249,53</w:t>
      </w:r>
    </w:p>
    <w:p>
      <w:r>
        <w:t>988,51</w:t>
      </w:r>
    </w:p>
    <w:p>
      <w:r>
        <w:t>365,97</w:t>
      </w:r>
    </w:p>
    <w:p>
      <w:r>
        <w:t>1.236,04</w:t>
      </w:r>
    </w:p>
    <w:p>
      <w:r>
        <w:t>539,23</w:t>
      </w:r>
    </w:p>
    <w:p>
      <w:r>
        <w:t>89,30</w:t>
      </w:r>
    </w:p>
    <w:p>
      <w:r>
        <w:t>249,26</w:t>
      </w:r>
    </w:p>
    <w:p>
      <w:r>
        <w:t>233,19</w:t>
      </w:r>
    </w:p>
    <w:p>
      <w:r>
        <w:t>362,34</w:t>
      </w:r>
    </w:p>
    <w:p>
      <w:r>
        <w:t>2.1</w:t>
      </w:r>
    </w:p>
    <w:p>
      <w:r>
        <w:t>Đất quốc phòng</w:t>
      </w:r>
    </w:p>
    <w:p>
      <w:r>
        <w:t>CQP</w:t>
      </w:r>
    </w:p>
    <w:p>
      <w:r>
        <w:t>1.383,93</w:t>
      </w:r>
    </w:p>
    <w:p>
      <w:r>
        <w:t>44,90</w:t>
      </w:r>
    </w:p>
    <w:p>
      <w:r>
        <w:t>50,96</w:t>
      </w:r>
    </w:p>
    <w:p>
      <w:r>
        <w:t>0,46</w:t>
      </w:r>
    </w:p>
    <w:p>
      <w:r>
        <w:t>13,83</w:t>
      </w:r>
    </w:p>
    <w:p>
      <w:r>
        <w:t>0,63</w:t>
      </w:r>
    </w:p>
    <w:p>
      <w:r>
        <w:t>81,88</w:t>
      </w:r>
    </w:p>
    <w:p>
      <w:r>
        <w:t>29,33</w:t>
      </w:r>
    </w:p>
    <w:p>
      <w:r>
        <w:t>720,57</w:t>
      </w:r>
    </w:p>
    <w:p>
      <w:r>
        <w:t>5,37</w:t>
      </w:r>
    </w:p>
    <w:p>
      <w:r>
        <w:t>0,19</w:t>
      </w:r>
    </w:p>
    <w:p>
      <w:r>
        <w:t>14,54</w:t>
      </w:r>
    </w:p>
    <w:p>
      <w:r>
        <w:t>8,99</w:t>
      </w:r>
    </w:p>
    <w:p>
      <w:r>
        <w:t>2.2</w:t>
      </w:r>
    </w:p>
    <w:p>
      <w:r>
        <w:t>Đất an ninh</w:t>
      </w:r>
    </w:p>
    <w:p>
      <w:r>
        <w:t>CAN</w:t>
      </w:r>
    </w:p>
    <w:p>
      <w:r>
        <w:t>641,53</w:t>
      </w:r>
    </w:p>
    <w:p>
      <w:r>
        <w:t>0,09</w:t>
      </w:r>
    </w:p>
    <w:p>
      <w:r>
        <w:t>4,62</w:t>
      </w:r>
    </w:p>
    <w:p>
      <w:r>
        <w:t>0,34</w:t>
      </w:r>
    </w:p>
    <w:p>
      <w:r>
        <w:t>0,80</w:t>
      </w:r>
    </w:p>
    <w:p>
      <w:r>
        <w:t>0,12</w:t>
      </w:r>
    </w:p>
    <w:p>
      <w:r>
        <w:t>0,18</w:t>
      </w:r>
    </w:p>
    <w:p>
      <w:r>
        <w:t>0,10</w:t>
      </w:r>
    </w:p>
    <w:p>
      <w:r>
        <w:t>0,07</w:t>
      </w:r>
    </w:p>
    <w:p>
      <w:r>
        <w:t>0,04</w:t>
      </w:r>
    </w:p>
    <w:p>
      <w:r>
        <w:t>42,49</w:t>
      </w:r>
    </w:p>
    <w:p>
      <w:r>
        <w:t>8,28</w:t>
      </w:r>
    </w:p>
    <w:p>
      <w:r>
        <w:t>0,31</w:t>
      </w:r>
    </w:p>
    <w:p>
      <w:r>
        <w:t>0,40</w:t>
      </w:r>
    </w:p>
    <w:p>
      <w:r>
        <w:t>0,04</w:t>
      </w:r>
    </w:p>
    <w:p>
      <w:r>
        <w:t>3,89</w:t>
      </w:r>
    </w:p>
    <w:p>
      <w:r>
        <w:t>0,11</w:t>
      </w:r>
    </w:p>
    <w:p>
      <w:r>
        <w:t>2,07</w:t>
      </w:r>
    </w:p>
    <w:p>
      <w:r>
        <w:t>2.3</w:t>
      </w:r>
    </w:p>
    <w:p>
      <w:r>
        <w:t>Đất khu công nghiệp</w:t>
      </w:r>
    </w:p>
    <w:p>
      <w:r>
        <w:t>SKK</w:t>
      </w:r>
    </w:p>
    <w:p>
      <w:r>
        <w:t>377,60</w:t>
      </w:r>
    </w:p>
    <w:p>
      <w:r>
        <w:t>2,44</w:t>
      </w:r>
    </w:p>
    <w:p>
      <w:r>
        <w:t>17,81</w:t>
      </w:r>
    </w:p>
    <w:p>
      <w:r>
        <w:t>65,93</w:t>
      </w:r>
    </w:p>
    <w:p>
      <w:r>
        <w:t>2.4</w:t>
      </w:r>
    </w:p>
    <w:p>
      <w:r>
        <w:t>Đất cụm công nghiệp</w:t>
      </w:r>
    </w:p>
    <w:p>
      <w:r>
        <w:t>SKN</w:t>
      </w:r>
    </w:p>
    <w:p>
      <w:r>
        <w:t>171,42</w:t>
      </w:r>
    </w:p>
    <w:p>
      <w:r>
        <w:t>54,54</w:t>
      </w:r>
    </w:p>
    <w:p>
      <w:r>
        <w:t>47,53</w:t>
      </w:r>
    </w:p>
    <w:p>
      <w:r>
        <w:t>2.5</w:t>
      </w:r>
    </w:p>
    <w:p>
      <w:r>
        <w:t>Đất thương mại, dịch vụ</w:t>
      </w:r>
    </w:p>
    <w:p>
      <w:r>
        <w:t>TMD</w:t>
      </w:r>
    </w:p>
    <w:p>
      <w:r>
        <w:t>661,17</w:t>
      </w:r>
    </w:p>
    <w:p>
      <w:r>
        <w:t>12,26</w:t>
      </w:r>
    </w:p>
    <w:p>
      <w:r>
        <w:t>191,32</w:t>
      </w:r>
    </w:p>
    <w:p>
      <w:r>
        <w:t>19,05</w:t>
      </w:r>
    </w:p>
    <w:p>
      <w:r>
        <w:t>17,00</w:t>
      </w:r>
    </w:p>
    <w:p>
      <w:r>
        <w:t>62,91</w:t>
      </w:r>
    </w:p>
    <w:p>
      <w:r>
        <w:t>6,96</w:t>
      </w:r>
    </w:p>
    <w:p>
      <w:r>
        <w:t>6,44</w:t>
      </w:r>
    </w:p>
    <w:p>
      <w:r>
        <w:t>26,44</w:t>
      </w:r>
    </w:p>
    <w:p>
      <w:r>
        <w:t>1,04</w:t>
      </w:r>
    </w:p>
    <w:p>
      <w:r>
        <w:t>9,04</w:t>
      </w:r>
    </w:p>
    <w:p>
      <w:r>
        <w:t>15,36</w:t>
      </w:r>
    </w:p>
    <w:p>
      <w:r>
        <w:t>43,87</w:t>
      </w:r>
    </w:p>
    <w:p>
      <w:r>
        <w:t>22,91</w:t>
      </w:r>
    </w:p>
    <w:p>
      <w:r>
        <w:t>9,29</w:t>
      </w:r>
    </w:p>
    <w:p>
      <w:r>
        <w:t>3,56</w:t>
      </w:r>
    </w:p>
    <w:p>
      <w:r>
        <w:t>23,08</w:t>
      </w:r>
    </w:p>
    <w:p>
      <w:r>
        <w:t>34,73</w:t>
      </w:r>
    </w:p>
    <w:p>
      <w:r>
        <w:t>2.6</w:t>
      </w:r>
    </w:p>
    <w:p>
      <w:r>
        <w:t>Đất cơ sở sản xuất phi nông nghiệp</w:t>
      </w:r>
    </w:p>
    <w:p>
      <w:r>
        <w:t>SKC</w:t>
      </w:r>
    </w:p>
    <w:p>
      <w:r>
        <w:t>748,14</w:t>
      </w:r>
    </w:p>
    <w:p>
      <w:r>
        <w:t>162,91</w:t>
      </w:r>
    </w:p>
    <w:p>
      <w:r>
        <w:t>0,38</w:t>
      </w:r>
    </w:p>
    <w:p>
      <w:r>
        <w:t>20,49</w:t>
      </w:r>
    </w:p>
    <w:p>
      <w:r>
        <w:t>3,55</w:t>
      </w:r>
    </w:p>
    <w:p>
      <w:r>
        <w:t>61,34</w:t>
      </w:r>
    </w:p>
    <w:p>
      <w:r>
        <w:t>53,27</w:t>
      </w:r>
    </w:p>
    <w:p>
      <w:r>
        <w:t>15,22</w:t>
      </w:r>
    </w:p>
    <w:p>
      <w:r>
        <w:t>6,12</w:t>
      </w:r>
    </w:p>
    <w:p>
      <w:r>
        <w:t>0,66</w:t>
      </w:r>
    </w:p>
    <w:p>
      <w:r>
        <w:t>0,95</w:t>
      </w:r>
    </w:p>
    <w:p>
      <w:r>
        <w:t>3,04</w:t>
      </w:r>
    </w:p>
    <w:p>
      <w:r>
        <w:t>0,34</w:t>
      </w:r>
    </w:p>
    <w:p>
      <w:r>
        <w:t>2,31</w:t>
      </w:r>
    </w:p>
    <w:p>
      <w:r>
        <w:t>0,30</w:t>
      </w:r>
    </w:p>
    <w:p>
      <w:r>
        <w:t>2.7</w:t>
      </w:r>
    </w:p>
    <w:p>
      <w:r>
        <w:t>Đất sử dụng cho hoạt động khoáng sản</w:t>
      </w:r>
    </w:p>
    <w:p>
      <w:r>
        <w:t>SKS</w:t>
      </w:r>
    </w:p>
    <w:p>
      <w:r>
        <w:t>2.006,72</w:t>
      </w:r>
    </w:p>
    <w:p>
      <w:r>
        <w:t>794,96</w:t>
      </w:r>
    </w:p>
    <w:p>
      <w:r>
        <w:t>125,59</w:t>
      </w:r>
    </w:p>
    <w:p>
      <w:r>
        <w:t>536,73</w:t>
      </w:r>
    </w:p>
    <w:p>
      <w:r>
        <w:t>193,01</w:t>
      </w:r>
    </w:p>
    <w:p>
      <w:r>
        <w:t>305,32</w:t>
      </w:r>
    </w:p>
    <w:p>
      <w:r>
        <w:t>24,74</w:t>
      </w:r>
    </w:p>
    <w:p>
      <w:r>
        <w:t>2.8</w:t>
      </w:r>
    </w:p>
    <w:p>
      <w:r>
        <w:t>Đất sản xuất vật liệu xây dựng, làm đồ gốm</w:t>
      </w:r>
    </w:p>
    <w:p>
      <w:r>
        <w:t>SKX</w:t>
      </w:r>
    </w:p>
    <w:p>
      <w:r>
        <w:t>818,08</w:t>
      </w:r>
    </w:p>
    <w:p>
      <w:r>
        <w:t>0,47</w:t>
      </w:r>
    </w:p>
    <w:p>
      <w:r>
        <w:t>4,25</w:t>
      </w:r>
    </w:p>
    <w:p>
      <w:r>
        <w:t>34,42</w:t>
      </w:r>
    </w:p>
    <w:p>
      <w:r>
        <w:t>11,35</w:t>
      </w:r>
    </w:p>
    <w:p>
      <w:r>
        <w:t>58,85</w:t>
      </w:r>
    </w:p>
    <w:p>
      <w:r>
        <w:t>22,61</w:t>
      </w:r>
    </w:p>
    <w:p>
      <w:r>
        <w:t>79,52</w:t>
      </w:r>
    </w:p>
    <w:p>
      <w:r>
        <w:t>2.9</w:t>
      </w:r>
    </w:p>
    <w:p>
      <w:r>
        <w:t>Đất phát triển hạ tầng cấp quốc gia, cấp tỉnh, cấp huyện, cấp xã</w:t>
      </w:r>
    </w:p>
    <w:p>
      <w:r>
        <w:t>DHT</w:t>
      </w:r>
    </w:p>
    <w:p>
      <w:r>
        <w:t>6.231,55</w:t>
      </w:r>
    </w:p>
    <w:p>
      <w:r>
        <w:t>93,01</w:t>
      </w:r>
    </w:p>
    <w:p>
      <w:r>
        <w:t>434,39</w:t>
      </w:r>
    </w:p>
    <w:p>
      <w:r>
        <w:t>56,65</w:t>
      </w:r>
    </w:p>
    <w:p>
      <w:r>
        <w:t>133,60</w:t>
      </w:r>
    </w:p>
    <w:p>
      <w:r>
        <w:t>601,51</w:t>
      </w:r>
    </w:p>
    <w:p>
      <w:r>
        <w:t>105,02</w:t>
      </w:r>
    </w:p>
    <w:p>
      <w:r>
        <w:t>584,18</w:t>
      </w:r>
    </w:p>
    <w:p>
      <w:r>
        <w:t>271,89</w:t>
      </w:r>
    </w:p>
    <w:p>
      <w:r>
        <w:t>61,44</w:t>
      </w:r>
    </w:p>
    <w:p>
      <w:r>
        <w:t>129,50</w:t>
      </w:r>
    </w:p>
    <w:p>
      <w:r>
        <w:t>79,48</w:t>
      </w:r>
    </w:p>
    <w:p>
      <w:r>
        <w:t>86,72</w:t>
      </w:r>
    </w:p>
    <w:p>
      <w:r>
        <w:t>215,57</w:t>
      </w:r>
    </w:p>
    <w:p>
      <w:r>
        <w:t>49,86</w:t>
      </w:r>
    </w:p>
    <w:p>
      <w:r>
        <w:t>98,29</w:t>
      </w:r>
    </w:p>
    <w:p>
      <w:r>
        <w:t>104,13</w:t>
      </w:r>
    </w:p>
    <w:p>
      <w:r>
        <w:t>127,61</w:t>
      </w:r>
    </w:p>
    <w:p>
      <w:r>
        <w:t>-</w:t>
      </w:r>
    </w:p>
    <w:p>
      <w:r>
        <w:t>Đất giao thông</w:t>
      </w:r>
    </w:p>
    <w:p>
      <w:r>
        <w:t>DGT</w:t>
      </w:r>
    </w:p>
    <w:p>
      <w:r>
        <w:t>3.510,66</w:t>
      </w:r>
    </w:p>
    <w:p>
      <w:r>
        <w:t>45,58</w:t>
      </w:r>
    </w:p>
    <w:p>
      <w:r>
        <w:t>395,35</w:t>
      </w:r>
    </w:p>
    <w:p>
      <w:r>
        <w:t>47,55</w:t>
      </w:r>
    </w:p>
    <w:p>
      <w:r>
        <w:t>103,09</w:t>
      </w:r>
    </w:p>
    <w:p>
      <w:r>
        <w:t>339,36</w:t>
      </w:r>
    </w:p>
    <w:p>
      <w:r>
        <w:t>87,91</w:t>
      </w:r>
    </w:p>
    <w:p>
      <w:r>
        <w:t>192,21</w:t>
      </w:r>
    </w:p>
    <w:p>
      <w:r>
        <w:t>166,35</w:t>
      </w:r>
    </w:p>
    <w:p>
      <w:r>
        <w:t>23,89</w:t>
      </w:r>
    </w:p>
    <w:p>
      <w:r>
        <w:t>109,85</w:t>
      </w:r>
    </w:p>
    <w:p>
      <w:r>
        <w:t>17,25</w:t>
      </w:r>
    </w:p>
    <w:p>
      <w:r>
        <w:t>60,15</w:t>
      </w:r>
    </w:p>
    <w:p>
      <w:r>
        <w:t>145,54</w:t>
      </w:r>
    </w:p>
    <w:p>
      <w:r>
        <w:t>32,15</w:t>
      </w:r>
    </w:p>
    <w:p>
      <w:r>
        <w:t>85,01</w:t>
      </w:r>
    </w:p>
    <w:p>
      <w:r>
        <w:t>80,00</w:t>
      </w:r>
    </w:p>
    <w:p>
      <w:r>
        <w:t>109,38</w:t>
      </w:r>
    </w:p>
    <w:p>
      <w:r>
        <w:t>-</w:t>
      </w:r>
    </w:p>
    <w:p>
      <w:r>
        <w:t>Đất thủy lợi</w:t>
      </w:r>
    </w:p>
    <w:p>
      <w:r>
        <w:t>DTL</w:t>
      </w:r>
    </w:p>
    <w:p>
      <w:r>
        <w:t>288,91</w:t>
      </w:r>
    </w:p>
    <w:p>
      <w:r>
        <w:t>0,95</w:t>
      </w:r>
    </w:p>
    <w:p>
      <w:r>
        <w:t>10,25</w:t>
      </w:r>
    </w:p>
    <w:p>
      <w:r>
        <w:t>2,82</w:t>
      </w:r>
    </w:p>
    <w:p>
      <w:r>
        <w:t>10,84</w:t>
      </w:r>
    </w:p>
    <w:p>
      <w:r>
        <w:t>8,83</w:t>
      </w:r>
    </w:p>
    <w:p>
      <w:r>
        <w:t>3,16</w:t>
      </w:r>
    </w:p>
    <w:p>
      <w:r>
        <w:t>29,73</w:t>
      </w:r>
    </w:p>
    <w:p>
      <w:r>
        <w:t>7,39</w:t>
      </w:r>
    </w:p>
    <w:p>
      <w:r>
        <w:t>4,78</w:t>
      </w:r>
    </w:p>
    <w:p>
      <w:r>
        <w:t>7,44</w:t>
      </w:r>
    </w:p>
    <w:p>
      <w:r>
        <w:t>3,69</w:t>
      </w:r>
    </w:p>
    <w:p>
      <w:r>
        <w:t>2,08</w:t>
      </w:r>
    </w:p>
    <w:p>
      <w:r>
        <w:t>8,00</w:t>
      </w:r>
    </w:p>
    <w:p>
      <w:r>
        <w:t>0,08</w:t>
      </w:r>
    </w:p>
    <w:p>
      <w:r>
        <w:t>3,20</w:t>
      </w:r>
    </w:p>
    <w:p>
      <w:r>
        <w:t>5,32</w:t>
      </w:r>
    </w:p>
    <w:p>
      <w:r>
        <w:t>3,02</w:t>
      </w:r>
    </w:p>
    <w:p>
      <w:r>
        <w:t>-</w:t>
      </w:r>
    </w:p>
    <w:p>
      <w:r>
        <w:t>Đất xây dựng cơ sở văn hóa</w:t>
      </w:r>
    </w:p>
    <w:p>
      <w:r>
        <w:t>DVH</w:t>
      </w:r>
    </w:p>
    <w:p>
      <w:r>
        <w:t>62,51</w:t>
      </w:r>
    </w:p>
    <w:p>
      <w:r>
        <w:t>26,52</w:t>
      </w:r>
    </w:p>
    <w:p>
      <w:r>
        <w:t>3,14</w:t>
      </w:r>
    </w:p>
    <w:p>
      <w:r>
        <w:t>0,85</w:t>
      </w:r>
    </w:p>
    <w:p>
      <w:r>
        <w:t>1,13</w:t>
      </w:r>
    </w:p>
    <w:p>
      <w:r>
        <w:t>1,50</w:t>
      </w:r>
    </w:p>
    <w:p>
      <w:r>
        <w:t>1,04</w:t>
      </w:r>
    </w:p>
    <w:p>
      <w:r>
        <w:t>1,41</w:t>
      </w:r>
    </w:p>
    <w:p>
      <w:r>
        <w:t>2,06</w:t>
      </w:r>
    </w:p>
    <w:p>
      <w:r>
        <w:t>0,39</w:t>
      </w:r>
    </w:p>
    <w:p>
      <w:r>
        <w:t>2,98</w:t>
      </w:r>
    </w:p>
    <w:p>
      <w:r>
        <w:t>0,25</w:t>
      </w:r>
    </w:p>
    <w:p>
      <w:r>
        <w:t>0,84</w:t>
      </w:r>
    </w:p>
    <w:p>
      <w:r>
        <w:t>2,08</w:t>
      </w:r>
    </w:p>
    <w:p>
      <w:r>
        <w:t>1,84</w:t>
      </w:r>
    </w:p>
    <w:p>
      <w:r>
        <w:t>0,46</w:t>
      </w:r>
    </w:p>
    <w:p>
      <w:r>
        <w:t>0,71</w:t>
      </w:r>
    </w:p>
    <w:p>
      <w:r>
        <w:t>0,63</w:t>
      </w:r>
    </w:p>
    <w:p>
      <w:r>
        <w:t>-</w:t>
      </w:r>
    </w:p>
    <w:p>
      <w:r>
        <w:t>Đất xây dựng cơ sở y tế</w:t>
      </w:r>
    </w:p>
    <w:p>
      <w:r>
        <w:t>DYT</w:t>
      </w:r>
    </w:p>
    <w:p>
      <w:r>
        <w:t>78,87</w:t>
      </w:r>
    </w:p>
    <w:p>
      <w:r>
        <w:t>3,68</w:t>
      </w:r>
    </w:p>
    <w:p>
      <w:r>
        <w:t>0,37</w:t>
      </w:r>
    </w:p>
    <w:p>
      <w:r>
        <w:t>0,20</w:t>
      </w:r>
    </w:p>
    <w:p>
      <w:r>
        <w:t>4,06</w:t>
      </w:r>
    </w:p>
    <w:p>
      <w:r>
        <w:t>15,87</w:t>
      </w:r>
    </w:p>
    <w:p>
      <w:r>
        <w:t>3,55</w:t>
      </w:r>
    </w:p>
    <w:p>
      <w:r>
        <w:t>0,38</w:t>
      </w:r>
    </w:p>
    <w:p>
      <w:r>
        <w:t>0,12</w:t>
      </w:r>
    </w:p>
    <w:p>
      <w:r>
        <w:t>0,39</w:t>
      </w:r>
    </w:p>
    <w:p>
      <w:r>
        <w:t>0,23</w:t>
      </w:r>
    </w:p>
    <w:p>
      <w:r>
        <w:t>0,07</w:t>
      </w:r>
    </w:p>
    <w:p>
      <w:r>
        <w:t>0,50</w:t>
      </w:r>
    </w:p>
    <w:p>
      <w:r>
        <w:t>1,36</w:t>
      </w:r>
    </w:p>
    <w:p>
      <w:r>
        <w:t>1,39</w:t>
      </w:r>
    </w:p>
    <w:p>
      <w:r>
        <w:t>2,24</w:t>
      </w:r>
    </w:p>
    <w:p>
      <w:r>
        <w:t>0,03</w:t>
      </w:r>
    </w:p>
    <w:p>
      <w:r>
        <w:t>3,63</w:t>
      </w:r>
    </w:p>
    <w:p>
      <w:r>
        <w:t>-</w:t>
      </w:r>
    </w:p>
    <w:p>
      <w:r>
        <w:t>Đất xây dựng cơ sở giáo dục và đào tạo</w:t>
      </w:r>
    </w:p>
    <w:p>
      <w:r>
        <w:t>DGD</w:t>
      </w:r>
    </w:p>
    <w:p>
      <w:r>
        <w:t>211,78</w:t>
      </w:r>
    </w:p>
    <w:p>
      <w:r>
        <w:t>1,00</w:t>
      </w:r>
    </w:p>
    <w:p>
      <w:r>
        <w:t>7,80</w:t>
      </w:r>
    </w:p>
    <w:p>
      <w:r>
        <w:t>2,57</w:t>
      </w:r>
    </w:p>
    <w:p>
      <w:r>
        <w:t>12,04</w:t>
      </w:r>
    </w:p>
    <w:p>
      <w:r>
        <w:t>27,73</w:t>
      </w:r>
    </w:p>
    <w:p>
      <w:r>
        <w:t>2,21</w:t>
      </w:r>
    </w:p>
    <w:p>
      <w:r>
        <w:t>13,56</w:t>
      </w:r>
    </w:p>
    <w:p>
      <w:r>
        <w:t>22,37</w:t>
      </w:r>
    </w:p>
    <w:p>
      <w:r>
        <w:t>3,07</w:t>
      </w:r>
    </w:p>
    <w:p>
      <w:r>
        <w:t>7,58</w:t>
      </w:r>
    </w:p>
    <w:p>
      <w:r>
        <w:t>1,57</w:t>
      </w:r>
    </w:p>
    <w:p>
      <w:r>
        <w:t>3,39</w:t>
      </w:r>
    </w:p>
    <w:p>
      <w:r>
        <w:t>23,82</w:t>
      </w:r>
    </w:p>
    <w:p>
      <w:r>
        <w:t>1,70</w:t>
      </w:r>
    </w:p>
    <w:p>
      <w:r>
        <w:t>3,84</w:t>
      </w:r>
    </w:p>
    <w:p>
      <w:r>
        <w:t>14,20</w:t>
      </w:r>
    </w:p>
    <w:p>
      <w:r>
        <w:t>9,55</w:t>
      </w:r>
    </w:p>
    <w:p>
      <w:r>
        <w:t>-</w:t>
      </w:r>
    </w:p>
    <w:p>
      <w:r>
        <w:t>Đất xây dựng cơ sở thể dục thể thao</w:t>
      </w:r>
    </w:p>
    <w:p>
      <w:r>
        <w:t>DTT</w:t>
      </w:r>
    </w:p>
    <w:p>
      <w:r>
        <w:t>492,03</w:t>
      </w:r>
    </w:p>
    <w:p>
      <w:r>
        <w:t>0,44</w:t>
      </w:r>
    </w:p>
    <w:p>
      <w:r>
        <w:t>0,20</w:t>
      </w:r>
    </w:p>
    <w:p>
      <w:r>
        <w:t>0,27</w:t>
      </w:r>
    </w:p>
    <w:p>
      <w:r>
        <w:t>113,36</w:t>
      </w:r>
    </w:p>
    <w:p>
      <w:r>
        <w:t>1,52</w:t>
      </w:r>
    </w:p>
    <w:p>
      <w:r>
        <w:t>0,45</w:t>
      </w:r>
    </w:p>
    <w:p>
      <w:r>
        <w:t>0,31</w:t>
      </w:r>
    </w:p>
    <w:p>
      <w:r>
        <w:t>28,45</w:t>
      </w:r>
    </w:p>
    <w:p>
      <w:r>
        <w:t>0,42</w:t>
      </w:r>
    </w:p>
    <w:p>
      <w:r>
        <w:t>54,46</w:t>
      </w:r>
    </w:p>
    <w:p>
      <w:r>
        <w:t>1,18</w:t>
      </w:r>
    </w:p>
    <w:p>
      <w:r>
        <w:t>28,16</w:t>
      </w:r>
    </w:p>
    <w:p>
      <w:r>
        <w:t>1,27</w:t>
      </w:r>
    </w:p>
    <w:p>
      <w:r>
        <w:t>2,80</w:t>
      </w:r>
    </w:p>
    <w:p>
      <w:r>
        <w:t>0,78</w:t>
      </w:r>
    </w:p>
    <w:p>
      <w:r>
        <w:t>-</w:t>
      </w:r>
    </w:p>
    <w:p>
      <w:r>
        <w:t>Đất công trình năng lượng</w:t>
      </w:r>
    </w:p>
    <w:p>
      <w:r>
        <w:t>DNL</w:t>
      </w:r>
    </w:p>
    <w:p>
      <w:r>
        <w:t>612,23</w:t>
      </w:r>
    </w:p>
    <w:p>
      <w:r>
        <w:t>10,38</w:t>
      </w:r>
    </w:p>
    <w:p>
      <w:r>
        <w:t>1,56</w:t>
      </w:r>
    </w:p>
    <w:p>
      <w:r>
        <w:t>0,02</w:t>
      </w:r>
    </w:p>
    <w:p>
      <w:r>
        <w:t>77,94</w:t>
      </w:r>
    </w:p>
    <w:p>
      <w:r>
        <w:t>4,90</w:t>
      </w:r>
    </w:p>
    <w:p>
      <w:r>
        <w:t>323,59</w:t>
      </w:r>
    </w:p>
    <w:p>
      <w:r>
        <w:t>52,23</w:t>
      </w:r>
    </w:p>
    <w:p>
      <w:r>
        <w:t>0,16</w:t>
      </w:r>
    </w:p>
    <w:p>
      <w:r>
        <w:t>0,02</w:t>
      </w:r>
    </w:p>
    <w:p>
      <w:r>
        <w:t>0,40</w:t>
      </w:r>
    </w:p>
    <w:p>
      <w:r>
        <w:t>0,25</w:t>
      </w:r>
    </w:p>
    <w:p>
      <w:r>
        <w:t>0,82</w:t>
      </w:r>
    </w:p>
    <w:p>
      <w:r>
        <w:t>0,03</w:t>
      </w:r>
    </w:p>
    <w:p>
      <w:r>
        <w:t>0,52</w:t>
      </w:r>
    </w:p>
    <w:p>
      <w:r>
        <w:t>0,53</w:t>
      </w:r>
    </w:p>
    <w:p>
      <w:r>
        <w:t>0,63</w:t>
      </w:r>
    </w:p>
    <w:p>
      <w:r>
        <w:t>-</w:t>
      </w:r>
    </w:p>
    <w:p>
      <w:r>
        <w:t>Đất công trình bưu chính, viễn thông</w:t>
      </w:r>
    </w:p>
    <w:p>
      <w:r>
        <w:t>DBV</w:t>
      </w:r>
    </w:p>
    <w:p>
      <w:r>
        <w:t>2,81</w:t>
      </w:r>
    </w:p>
    <w:p>
      <w:r>
        <w:t>0,66</w:t>
      </w:r>
    </w:p>
    <w:p>
      <w:r>
        <w:t>0,04</w:t>
      </w:r>
    </w:p>
    <w:p>
      <w:r>
        <w:t>0,17</w:t>
      </w:r>
    </w:p>
    <w:p>
      <w:r>
        <w:t>0,01</w:t>
      </w:r>
    </w:p>
    <w:p>
      <w:r>
        <w:t>0,01</w:t>
      </w:r>
    </w:p>
    <w:p>
      <w:r>
        <w:t>0,23</w:t>
      </w:r>
    </w:p>
    <w:p>
      <w:r>
        <w:t>0,03</w:t>
      </w:r>
    </w:p>
    <w:p>
      <w:r>
        <w:t>0,04</w:t>
      </w:r>
    </w:p>
    <w:p>
      <w:r>
        <w:t>0,60</w:t>
      </w:r>
    </w:p>
    <w:p>
      <w:r>
        <w:t>0,30</w:t>
      </w:r>
    </w:p>
    <w:p>
      <w:r>
        <w:t>-</w:t>
      </w:r>
    </w:p>
    <w:p>
      <w:r>
        <w:t>Đất xây dựng kho dự trữ quốc gia</w:t>
      </w:r>
    </w:p>
    <w:p>
      <w:r>
        <w:t>DKG</w:t>
      </w:r>
    </w:p>
    <w:p>
      <w:r>
        <w:t>-</w:t>
      </w:r>
    </w:p>
    <w:p>
      <w:r>
        <w:t>Đất có di tích lịch sử - văn hóa</w:t>
      </w:r>
    </w:p>
    <w:p>
      <w:r>
        <w:t>DDT</w:t>
      </w:r>
    </w:p>
    <w:p>
      <w:r>
        <w:t>24,48</w:t>
      </w:r>
    </w:p>
    <w:p>
      <w:r>
        <w:t>10,97</w:t>
      </w:r>
    </w:p>
    <w:p>
      <w:r>
        <w:t>12,67</w:t>
      </w:r>
    </w:p>
    <w:p>
      <w:r>
        <w:t>-</w:t>
      </w:r>
    </w:p>
    <w:p>
      <w:r>
        <w:t>Đất bãi thải, xử lý chất thải</w:t>
      </w:r>
    </w:p>
    <w:p>
      <w:r>
        <w:t>DRA</w:t>
      </w:r>
    </w:p>
    <w:p>
      <w:r>
        <w:t>123,19</w:t>
      </w:r>
    </w:p>
    <w:p>
      <w:r>
        <w:t>0,22</w:t>
      </w:r>
    </w:p>
    <w:p>
      <w:r>
        <w:t>0,03</w:t>
      </w:r>
    </w:p>
    <w:p>
      <w:r>
        <w:t>0,07</w:t>
      </w:r>
    </w:p>
    <w:p>
      <w:r>
        <w:t>3,60</w:t>
      </w:r>
    </w:p>
    <w:p>
      <w:r>
        <w:t>0,00</w:t>
      </w:r>
    </w:p>
    <w:p>
      <w:r>
        <w:t>0,30</w:t>
      </w:r>
    </w:p>
    <w:p>
      <w:r>
        <w:t>-</w:t>
      </w:r>
    </w:p>
    <w:p>
      <w:r>
        <w:t>Đất cơ sở tôn giáo</w:t>
      </w:r>
    </w:p>
    <w:p>
      <w:r>
        <w:t>TON</w:t>
      </w:r>
    </w:p>
    <w:p>
      <w:r>
        <w:t>25,56</w:t>
      </w:r>
    </w:p>
    <w:p>
      <w:r>
        <w:t>0,54</w:t>
      </w:r>
    </w:p>
    <w:p>
      <w:r>
        <w:t>15,29</w:t>
      </w:r>
    </w:p>
    <w:p>
      <w:r>
        <w:t>0,04</w:t>
      </w:r>
    </w:p>
    <w:p>
      <w:r>
        <w:t>1,23</w:t>
      </w:r>
    </w:p>
    <w:p>
      <w:r>
        <w:t>0,20</w:t>
      </w:r>
    </w:p>
    <w:p>
      <w:r>
        <w:t>1,68</w:t>
      </w:r>
    </w:p>
    <w:p>
      <w:r>
        <w:t>0,85</w:t>
      </w:r>
    </w:p>
    <w:p>
      <w:r>
        <w:t>0,02</w:t>
      </w:r>
    </w:p>
    <w:p>
      <w:r>
        <w:t>-</w:t>
      </w:r>
    </w:p>
    <w:p>
      <w:r>
        <w:t>Đất làm nghĩa trang, nhà tang lễ, nhà hỏa táng</w:t>
      </w:r>
    </w:p>
    <w:p>
      <w:r>
        <w:t>NTD</w:t>
      </w:r>
    </w:p>
    <w:p>
      <w:r>
        <w:t>776,14</w:t>
      </w:r>
    </w:p>
    <w:p>
      <w:r>
        <w:t>1,68</w:t>
      </w:r>
    </w:p>
    <w:p>
      <w:r>
        <w:t>0,25</w:t>
      </w:r>
    </w:p>
    <w:p>
      <w:r>
        <w:t>0,07</w:t>
      </w:r>
    </w:p>
    <w:p>
      <w:r>
        <w:t>1,89</w:t>
      </w:r>
    </w:p>
    <w:p>
      <w:r>
        <w:t>1,55</w:t>
      </w:r>
    </w:p>
    <w:p>
      <w:r>
        <w:t>20,36</w:t>
      </w:r>
    </w:p>
    <w:p>
      <w:r>
        <w:t>16,04</w:t>
      </w:r>
    </w:p>
    <w:p>
      <w:r>
        <w:t>0,12</w:t>
      </w:r>
    </w:p>
    <w:p>
      <w:r>
        <w:t>0,03</w:t>
      </w:r>
    </w:p>
    <w:p>
      <w:r>
        <w:t>0,73</w:t>
      </w:r>
    </w:p>
    <w:p>
      <w:r>
        <w:t>16,32</w:t>
      </w:r>
    </w:p>
    <w:p>
      <w:r>
        <w:t>2,52</w:t>
      </w:r>
    </w:p>
    <w:p>
      <w:r>
        <w:t>0,11</w:t>
      </w:r>
    </w:p>
    <w:p>
      <w:r>
        <w:t>-</w:t>
      </w:r>
    </w:p>
    <w:p>
      <w:r>
        <w:t>Đất xây dựng cơ sở khoa học công nghệ</w:t>
      </w:r>
    </w:p>
    <w:p>
      <w:r>
        <w:t>DKH</w:t>
      </w:r>
    </w:p>
    <w:p>
      <w:r>
        <w:t>0,38</w:t>
      </w:r>
    </w:p>
    <w:p>
      <w:r>
        <w:t>-</w:t>
      </w:r>
    </w:p>
    <w:p>
      <w:r>
        <w:t>Đất xây dựng cơ sở dịch vụ xã hội</w:t>
      </w:r>
    </w:p>
    <w:p>
      <w:r>
        <w:t>DXH</w:t>
      </w:r>
    </w:p>
    <w:p>
      <w:r>
        <w:t>5,07</w:t>
      </w:r>
    </w:p>
    <w:p>
      <w:r>
        <w:t>4,38</w:t>
      </w:r>
    </w:p>
    <w:p>
      <w:r>
        <w:t>0,03</w:t>
      </w:r>
    </w:p>
    <w:p>
      <w:r>
        <w:t>0,17</w:t>
      </w:r>
    </w:p>
    <w:p>
      <w:r>
        <w:t>0,06</w:t>
      </w:r>
    </w:p>
    <w:p>
      <w:r>
        <w:t>0,42</w:t>
      </w:r>
    </w:p>
    <w:p>
      <w:r>
        <w:t>-</w:t>
      </w:r>
    </w:p>
    <w:p>
      <w:r>
        <w:t>Đất chợ</w:t>
      </w:r>
    </w:p>
    <w:p>
      <w:r>
        <w:t>DCH</w:t>
      </w:r>
    </w:p>
    <w:p>
      <w:r>
        <w:t>16,95</w:t>
      </w:r>
    </w:p>
    <w:p>
      <w:r>
        <w:t>1,43</w:t>
      </w:r>
    </w:p>
    <w:p>
      <w:r>
        <w:t>1,80</w:t>
      </w:r>
    </w:p>
    <w:p>
      <w:r>
        <w:t>0,80</w:t>
      </w:r>
    </w:p>
    <w:p>
      <w:r>
        <w:t>0,26</w:t>
      </w:r>
    </w:p>
    <w:p>
      <w:r>
        <w:t>0,04</w:t>
      </w:r>
    </w:p>
    <w:p>
      <w:r>
        <w:t>0,66</w:t>
      </w:r>
    </w:p>
    <w:p>
      <w:r>
        <w:t>2,24</w:t>
      </w:r>
    </w:p>
    <w:p>
      <w:r>
        <w:t>0,17</w:t>
      </w:r>
    </w:p>
    <w:p>
      <w:r>
        <w:t>0,18</w:t>
      </w:r>
    </w:p>
    <w:p>
      <w:r>
        <w:t>0,74</w:t>
      </w:r>
    </w:p>
    <w:p>
      <w:r>
        <w:t>0,66</w:t>
      </w:r>
    </w:p>
    <w:p>
      <w:r>
        <w:t>0,23</w:t>
      </w:r>
    </w:p>
    <w:p>
      <w:r>
        <w:t>2,06</w:t>
      </w:r>
    </w:p>
    <w:p>
      <w:r>
        <w:t>0,73</w:t>
      </w:r>
    </w:p>
    <w:p>
      <w:r>
        <w:t>0,11</w:t>
      </w:r>
    </w:p>
    <w:p>
      <w:r>
        <w:t>2.10</w:t>
      </w:r>
    </w:p>
    <w:p>
      <w:r>
        <w:t>Đất danh lam thắng cảnh</w:t>
      </w:r>
    </w:p>
    <w:p>
      <w:r>
        <w:t>DDL</w:t>
      </w:r>
    </w:p>
    <w:p>
      <w:r>
        <w:t>5.024,05</w:t>
      </w:r>
    </w:p>
    <w:p>
      <w:r>
        <w:t>2.11</w:t>
      </w:r>
    </w:p>
    <w:p>
      <w:r>
        <w:t>Đất sinh hoạt cộng đồng</w:t>
      </w:r>
    </w:p>
    <w:p>
      <w:r>
        <w:t>DSH</w:t>
      </w:r>
    </w:p>
    <w:p>
      <w:r>
        <w:t>2.12</w:t>
      </w:r>
    </w:p>
    <w:p>
      <w:r>
        <w:t>Đất khu vui chơi, giải trí công cộng</w:t>
      </w:r>
    </w:p>
    <w:p>
      <w:r>
        <w:t>DKV</w:t>
      </w:r>
    </w:p>
    <w:p>
      <w:r>
        <w:t>527,48</w:t>
      </w:r>
    </w:p>
    <w:p>
      <w:r>
        <w:t>15,42</w:t>
      </w:r>
    </w:p>
    <w:p>
      <w:r>
        <w:t>171,49</w:t>
      </w:r>
    </w:p>
    <w:p>
      <w:r>
        <w:t>1,82</w:t>
      </w:r>
    </w:p>
    <w:p>
      <w:r>
        <w:t>22,11</w:t>
      </w:r>
    </w:p>
    <w:p>
      <w:r>
        <w:t>86,90</w:t>
      </w:r>
    </w:p>
    <w:p>
      <w:r>
        <w:t>1,05</w:t>
      </w:r>
    </w:p>
    <w:p>
      <w:r>
        <w:t>11,93</w:t>
      </w:r>
    </w:p>
    <w:p>
      <w:r>
        <w:t>10,95</w:t>
      </w:r>
    </w:p>
    <w:p>
      <w:r>
        <w:t>3,99</w:t>
      </w:r>
    </w:p>
    <w:p>
      <w:r>
        <w:t>18,47</w:t>
      </w:r>
    </w:p>
    <w:p>
      <w:r>
        <w:t>2,11</w:t>
      </w:r>
    </w:p>
    <w:p>
      <w:r>
        <w:t>0,73</w:t>
      </w:r>
    </w:p>
    <w:p>
      <w:r>
        <w:t>38,84</w:t>
      </w:r>
    </w:p>
    <w:p>
      <w:r>
        <w:t>1,81</w:t>
      </w:r>
    </w:p>
    <w:p>
      <w:r>
        <w:t>2,02</w:t>
      </w:r>
    </w:p>
    <w:p>
      <w:r>
        <w:t>15,06</w:t>
      </w:r>
    </w:p>
    <w:p>
      <w:r>
        <w:t>28,43</w:t>
      </w:r>
    </w:p>
    <w:p>
      <w:r>
        <w:t>2.13</w:t>
      </w:r>
    </w:p>
    <w:p>
      <w:r>
        <w:t>Đất ở tại nông thôn</w:t>
      </w:r>
    </w:p>
    <w:p>
      <w:r>
        <w:t>ONT</w:t>
      </w:r>
    </w:p>
    <w:p>
      <w:r>
        <w:t>403,18</w:t>
      </w:r>
    </w:p>
    <w:p>
      <w:r>
        <w:t>2.14</w:t>
      </w:r>
    </w:p>
    <w:p>
      <w:r>
        <w:t>Đất ở tại đô thị</w:t>
      </w:r>
    </w:p>
    <w:p>
      <w:r>
        <w:t>ODT</w:t>
      </w:r>
    </w:p>
    <w:p>
      <w:r>
        <w:t>2.023,48</w:t>
      </w:r>
    </w:p>
    <w:p>
      <w:r>
        <w:t>30,27</w:t>
      </w:r>
    </w:p>
    <w:p>
      <w:r>
        <w:t>188,98</w:t>
      </w:r>
    </w:p>
    <w:p>
      <w:r>
        <w:t>100,87</w:t>
      </w:r>
    </w:p>
    <w:p>
      <w:r>
        <w:t>137,10</w:t>
      </w:r>
    </w:p>
    <w:p>
      <w:r>
        <w:t>265,37</w:t>
      </w:r>
    </w:p>
    <w:p>
      <w:r>
        <w:t>68,02</w:t>
      </w:r>
    </w:p>
    <w:p>
      <w:r>
        <w:t>148,47</w:t>
      </w:r>
    </w:p>
    <w:p>
      <w:r>
        <w:t>128,06</w:t>
      </w:r>
    </w:p>
    <w:p>
      <w:r>
        <w:t>54,06</w:t>
      </w:r>
    </w:p>
    <w:p>
      <w:r>
        <w:t>103,72</w:t>
      </w:r>
    </w:p>
    <w:p>
      <w:r>
        <w:t>37,49</w:t>
      </w:r>
    </w:p>
    <w:p>
      <w:r>
        <w:t>63,70</w:t>
      </w:r>
    </w:p>
    <w:p>
      <w:r>
        <w:t>100,90</w:t>
      </w:r>
    </w:p>
    <w:p>
      <w:r>
        <w:t>22,55</w:t>
      </w:r>
    </w:p>
    <w:p>
      <w:r>
        <w:t>86,90</w:t>
      </w:r>
    </w:p>
    <w:p>
      <w:r>
        <w:t>77,48</w:t>
      </w:r>
    </w:p>
    <w:p>
      <w:r>
        <w:t>91,09</w:t>
      </w:r>
    </w:p>
    <w:p>
      <w:r>
        <w:t>2.15</w:t>
      </w:r>
    </w:p>
    <w:p>
      <w:r>
        <w:t>Đất xây dựng trụ sở cơ quan</w:t>
      </w:r>
    </w:p>
    <w:p>
      <w:r>
        <w:t>TSC</w:t>
      </w:r>
    </w:p>
    <w:p>
      <w:r>
        <w:t>43,58</w:t>
      </w:r>
    </w:p>
    <w:p>
      <w:r>
        <w:t>0,49</w:t>
      </w:r>
    </w:p>
    <w:p>
      <w:r>
        <w:t>3,17</w:t>
      </w:r>
    </w:p>
    <w:p>
      <w:r>
        <w:t>0,08</w:t>
      </w:r>
    </w:p>
    <w:p>
      <w:r>
        <w:t>4,11</w:t>
      </w:r>
    </w:p>
    <w:p>
      <w:r>
        <w:t>0,22</w:t>
      </w:r>
    </w:p>
    <w:p>
      <w:r>
        <w:t>0,32</w:t>
      </w:r>
    </w:p>
    <w:p>
      <w:r>
        <w:t>0,40</w:t>
      </w:r>
    </w:p>
    <w:p>
      <w:r>
        <w:t>4,92</w:t>
      </w:r>
    </w:p>
    <w:p>
      <w:r>
        <w:t>0,03</w:t>
      </w:r>
    </w:p>
    <w:p>
      <w:r>
        <w:t>0,17</w:t>
      </w:r>
    </w:p>
    <w:p>
      <w:r>
        <w:t>0,22</w:t>
      </w:r>
    </w:p>
    <w:p>
      <w:r>
        <w:t>0,09</w:t>
      </w:r>
    </w:p>
    <w:p>
      <w:r>
        <w:t>4,01</w:t>
      </w:r>
    </w:p>
    <w:p>
      <w:r>
        <w:t>4,88</w:t>
      </w:r>
    </w:p>
    <w:p>
      <w:r>
        <w:t>11,88</w:t>
      </w:r>
    </w:p>
    <w:p>
      <w:r>
        <w:t>1,33</w:t>
      </w:r>
    </w:p>
    <w:p>
      <w:r>
        <w:t>0,57</w:t>
      </w:r>
    </w:p>
    <w:p>
      <w:r>
        <w:t>2.16</w:t>
      </w:r>
    </w:p>
    <w:p>
      <w:r>
        <w:t>Đất xây dựng trụ sở của tổ chức sự nghiệp</w:t>
      </w:r>
    </w:p>
    <w:p>
      <w:r>
        <w:t>DTS</w:t>
      </w:r>
    </w:p>
    <w:p>
      <w:r>
        <w:t>10,42</w:t>
      </w:r>
    </w:p>
    <w:p>
      <w:r>
        <w:t>0,17</w:t>
      </w:r>
    </w:p>
    <w:p>
      <w:r>
        <w:t>0,77</w:t>
      </w:r>
    </w:p>
    <w:p>
      <w:r>
        <w:t>0,11</w:t>
      </w:r>
    </w:p>
    <w:p>
      <w:r>
        <w:t>1,38</w:t>
      </w:r>
    </w:p>
    <w:p>
      <w:r>
        <w:t>2,98</w:t>
      </w:r>
    </w:p>
    <w:p>
      <w:r>
        <w:t>1,13</w:t>
      </w:r>
    </w:p>
    <w:p>
      <w:r>
        <w:t>1,24</w:t>
      </w:r>
    </w:p>
    <w:p>
      <w:r>
        <w:t>2.17</w:t>
      </w:r>
    </w:p>
    <w:p>
      <w:r>
        <w:t>Đất xây dựng cơ sở ngoại giao</w:t>
      </w:r>
    </w:p>
    <w:p>
      <w:r>
        <w:t>DNG</w:t>
      </w:r>
    </w:p>
    <w:p>
      <w:r>
        <w:t>2.18</w:t>
      </w:r>
    </w:p>
    <w:p>
      <w:r>
        <w:t>Đất tín ngưỡng</w:t>
      </w:r>
    </w:p>
    <w:p>
      <w:r>
        <w:t>TIN</w:t>
      </w:r>
    </w:p>
    <w:p>
      <w:r>
        <w:t>10,58</w:t>
      </w:r>
    </w:p>
    <w:p>
      <w:r>
        <w:t>0,10</w:t>
      </w:r>
    </w:p>
    <w:p>
      <w:r>
        <w:t>1,15</w:t>
      </w:r>
    </w:p>
    <w:p>
      <w:r>
        <w:t>0,01</w:t>
      </w:r>
    </w:p>
    <w:p>
      <w:r>
        <w:t>0,69</w:t>
      </w:r>
    </w:p>
    <w:p>
      <w:r>
        <w:t>0,01</w:t>
      </w:r>
    </w:p>
    <w:p>
      <w:r>
        <w:t>0,41</w:t>
      </w:r>
    </w:p>
    <w:p>
      <w:r>
        <w:t>0,13</w:t>
      </w:r>
    </w:p>
    <w:p>
      <w:r>
        <w:t>0,19</w:t>
      </w:r>
    </w:p>
    <w:p>
      <w:r>
        <w:t>0,26</w:t>
      </w:r>
    </w:p>
    <w:p>
      <w:r>
        <w:t>0,04</w:t>
      </w:r>
    </w:p>
    <w:p>
      <w:r>
        <w:t>0,30</w:t>
      </w:r>
    </w:p>
    <w:p>
      <w:r>
        <w:t>0,19</w:t>
      </w:r>
    </w:p>
    <w:p>
      <w:r>
        <w:t>0,30</w:t>
      </w:r>
    </w:p>
    <w:p>
      <w:r>
        <w:t>0,08</w:t>
      </w:r>
    </w:p>
    <w:p>
      <w:r>
        <w:t>0,14</w:t>
      </w:r>
    </w:p>
    <w:p>
      <w:r>
        <w:t>2.19</w:t>
      </w:r>
    </w:p>
    <w:p>
      <w:r>
        <w:t>Đất sông, ngòi, kênh, rạch, suối</w:t>
      </w:r>
    </w:p>
    <w:p>
      <w:r>
        <w:t>SON</w:t>
      </w:r>
    </w:p>
    <w:p>
      <w:r>
        <w:t>3.309,98</w:t>
      </w:r>
    </w:p>
    <w:p>
      <w:r>
        <w:t>158,04</w:t>
      </w:r>
    </w:p>
    <w:p>
      <w:r>
        <w:t>206,41</w:t>
      </w:r>
    </w:p>
    <w:p>
      <w:r>
        <w:t>289,86</w:t>
      </w:r>
    </w:p>
    <w:p>
      <w:r>
        <w:t>68,37</w:t>
      </w:r>
    </w:p>
    <w:p>
      <w:r>
        <w:t>197,81</w:t>
      </w:r>
    </w:p>
    <w:p>
      <w:r>
        <w:t>55,76</w:t>
      </w:r>
    </w:p>
    <w:p>
      <w:r>
        <w:t>33,04</w:t>
      </w:r>
    </w:p>
    <w:p>
      <w:r>
        <w:t>8,02</w:t>
      </w:r>
    </w:p>
    <w:p>
      <w:r>
        <w:t>58,11</w:t>
      </w:r>
    </w:p>
    <w:p>
      <w:r>
        <w:t>0,25</w:t>
      </w:r>
    </w:p>
    <w:p>
      <w:r>
        <w:t>2.20</w:t>
      </w:r>
    </w:p>
    <w:p>
      <w:r>
        <w:t>Đất có mặt nước chuyên dùng</w:t>
      </w:r>
    </w:p>
    <w:p>
      <w:r>
        <w:t>MNC</w:t>
      </w:r>
    </w:p>
    <w:p>
      <w:r>
        <w:t>1.602,87</w:t>
      </w:r>
    </w:p>
    <w:p>
      <w:r>
        <w:t>10,03</w:t>
      </w:r>
    </w:p>
    <w:p>
      <w:r>
        <w:t>18,84</w:t>
      </w:r>
    </w:p>
    <w:p>
      <w:r>
        <w:t>0,01</w:t>
      </w:r>
    </w:p>
    <w:p>
      <w:r>
        <w:t>0,09</w:t>
      </w:r>
    </w:p>
    <w:p>
      <w:r>
        <w:t>460,13</w:t>
      </w:r>
    </w:p>
    <w:p>
      <w:r>
        <w:t>19,13</w:t>
      </w:r>
    </w:p>
    <w:p>
      <w:r>
        <w:t>1,10</w:t>
      </w:r>
    </w:p>
    <w:p>
      <w:r>
        <w:t>2,54</w:t>
      </w:r>
    </w:p>
    <w:p>
      <w:r>
        <w:t>3,10</w:t>
      </w:r>
    </w:p>
    <w:p>
      <w:r>
        <w:t>2,51</w:t>
      </w:r>
    </w:p>
    <w:p>
      <w:r>
        <w:t>10,38</w:t>
      </w:r>
    </w:p>
    <w:p>
      <w:r>
        <w:t>0,04</w:t>
      </w:r>
    </w:p>
    <w:p>
      <w:r>
        <w:t>1,14</w:t>
      </w:r>
    </w:p>
    <w:p>
      <w:r>
        <w:t>77,70</w:t>
      </w:r>
    </w:p>
    <w:p>
      <w:r>
        <w:t>2.21</w:t>
      </w:r>
    </w:p>
    <w:p>
      <w:r>
        <w:t>Đất phi nông nghiệp khác</w:t>
      </w:r>
    </w:p>
    <w:p>
      <w:r>
        <w:t>PNK</w:t>
      </w:r>
    </w:p>
    <w:p>
      <w:r>
        <w:t>0,88</w:t>
      </w:r>
    </w:p>
    <w:p>
      <w:r>
        <w:t>0,21</w:t>
      </w:r>
    </w:p>
    <w:p>
      <w:r>
        <w:t>3</w:t>
      </w:r>
    </w:p>
    <w:p>
      <w:r>
        <w:t>Đất chưa sử dụng</w:t>
      </w:r>
    </w:p>
    <w:p>
      <w:r>
        <w:t>CSD</w:t>
      </w:r>
    </w:p>
    <w:p>
      <w:r>
        <w:t>3.150,72</w:t>
      </w:r>
    </w:p>
    <w:p>
      <w:r>
        <w:t>0,59</w:t>
      </w:r>
    </w:p>
    <w:p>
      <w:r>
        <w:t>71,75</w:t>
      </w:r>
    </w:p>
    <w:p>
      <w:r>
        <w:t>12,10</w:t>
      </w:r>
    </w:p>
    <w:p>
      <w:r>
        <w:t>49,89</w:t>
      </w:r>
    </w:p>
    <w:p>
      <w:r>
        <w:t>291,11</w:t>
      </w:r>
    </w:p>
    <w:p>
      <w:r>
        <w:t>0,40</w:t>
      </w:r>
    </w:p>
    <w:p>
      <w:r>
        <w:t>151,16</w:t>
      </w:r>
    </w:p>
    <w:p>
      <w:r>
        <w:t>92,93</w:t>
      </w:r>
    </w:p>
    <w:p>
      <w:r>
        <w:t>360,41</w:t>
      </w:r>
    </w:p>
    <w:p>
      <w:r>
        <w:t>0,65</w:t>
      </w:r>
    </w:p>
    <w:p>
      <w:r>
        <w:t>38,37</w:t>
      </w:r>
    </w:p>
    <w:p>
      <w:r>
        <w:t>15,30</w:t>
      </w:r>
    </w:p>
    <w:p>
      <w:r>
        <w:t>0,33</w:t>
      </w:r>
    </w:p>
    <w:p>
      <w:r>
        <w:t>0,71</w:t>
      </w:r>
    </w:p>
    <w:p>
      <w:r>
        <w:t>1,74</w:t>
      </w:r>
    </w:p>
    <w:p>
      <w:r>
        <w:t>167,07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29.114,79</w:t>
      </w:r>
    </w:p>
    <w:p>
      <w:r>
        <w:t>163,39</w:t>
      </w:r>
    </w:p>
    <w:p>
      <w:r>
        <w:t>1.782,74</w:t>
      </w:r>
    </w:p>
    <w:p>
      <w:r>
        <w:t>243,54</w:t>
      </w:r>
    </w:p>
    <w:p>
      <w:r>
        <w:t>625,27</w:t>
      </w:r>
    </w:p>
    <w:p>
      <w:r>
        <w:t>4.390,88</w:t>
      </w:r>
    </w:p>
    <w:p>
      <w:r>
        <w:t>527,43</w:t>
      </w:r>
    </w:p>
    <w:p>
      <w:r>
        <w:t>3.264,19</w:t>
      </w:r>
    </w:p>
    <w:p>
      <w:r>
        <w:t>1.467,77</w:t>
      </w:r>
    </w:p>
    <w:p>
      <w:r>
        <w:t>412,05</w:t>
      </w:r>
    </w:p>
    <w:p>
      <w:r>
        <w:t>2.339,68</w:t>
      </w:r>
    </w:p>
    <w:p>
      <w:r>
        <w:t>542,77</w:t>
      </w:r>
    </w:p>
    <w:p>
      <w:r>
        <w:t>1.420,49</w:t>
      </w:r>
    </w:p>
    <w:p>
      <w:r>
        <w:t>1.231,55</w:t>
      </w:r>
    </w:p>
    <w:p>
      <w:r>
        <w:t>106,83</w:t>
      </w:r>
    </w:p>
    <w:p>
      <w:r>
        <w:t>330,28</w:t>
      </w:r>
    </w:p>
    <w:p>
      <w:r>
        <w:t>278,05</w:t>
      </w:r>
    </w:p>
    <w:p>
      <w:r>
        <w:t>756,22</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62.485,14</w:t>
      </w:r>
    </w:p>
    <w:p>
      <w:r>
        <w:t>1.644,17</w:t>
      </w:r>
    </w:p>
    <w:p>
      <w:r>
        <w:t>6</w:t>
      </w:r>
    </w:p>
    <w:p>
      <w:r>
        <w:t>Khu du lịch</w:t>
      </w:r>
    </w:p>
    <w:p>
      <w:r>
        <w:t>KDL</w:t>
      </w:r>
    </w:p>
    <w:p>
      <w:r>
        <w:t>2.960,81</w:t>
      </w:r>
    </w:p>
    <w:p>
      <w:r>
        <w:t>0,57</w:t>
      </w:r>
    </w:p>
    <w:p>
      <w:r>
        <w:t>731,04</w:t>
      </w:r>
    </w:p>
    <w:p>
      <w:r>
        <w:t>15,22</w:t>
      </w:r>
    </w:p>
    <w:p>
      <w:r>
        <w:t>392,63</w:t>
      </w:r>
    </w:p>
    <w:p>
      <w:r>
        <w:t>7</w:t>
      </w:r>
    </w:p>
    <w:p>
      <w:r>
        <w:t>Khu bảo tồn thiên nhiên và đa dạng sinh học</w:t>
      </w:r>
    </w:p>
    <w:p>
      <w:r>
        <w:t>KBT</w:t>
      </w:r>
    </w:p>
    <w:p>
      <w:r>
        <w:t>17.791,68</w:t>
      </w:r>
    </w:p>
    <w:p>
      <w:r>
        <w:t>8</w:t>
      </w:r>
    </w:p>
    <w:p>
      <w:r>
        <w:t>Khu phát triển công nghiệp (khu công nghiệp, cụm công nghiệp)</w:t>
      </w:r>
    </w:p>
    <w:p>
      <w:r>
        <w:t>KPC</w:t>
      </w:r>
    </w:p>
    <w:p>
      <w:r>
        <w:t>532,34</w:t>
      </w:r>
    </w:p>
    <w:p>
      <w:r>
        <w:t>2,44</w:t>
      </w:r>
    </w:p>
    <w:p>
      <w:r>
        <w:t>121,60</w:t>
      </w:r>
    </w:p>
    <w:p>
      <w:r>
        <w:t>47,53</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2.092,83</w:t>
      </w:r>
    </w:p>
    <w:p>
      <w:r>
        <w:t>13</w:t>
      </w:r>
    </w:p>
    <w:p>
      <w:r>
        <w:t>Khu ở, làng nghề, sản xuất phi nông nghiệp nông thôn</w:t>
      </w:r>
    </w:p>
    <w:p>
      <w:r>
        <w:t>KON</w:t>
      </w:r>
    </w:p>
    <w:p>
      <w:r>
        <w:t>Ghi chú: Khu chức năng không tổng hợp khi tính tổng diện tích tự nhiên</w:t>
      </w:r>
    </w:p>
    <w:p>
      <w:r>
        <w:t>Biểu số 1  (tiếp theo)</w:t>
      </w:r>
    </w:p>
    <w:p>
      <w:r>
        <w:t>KẾ HOẠCH SỬ DỤNG ĐẤT NĂM 2023 CỦA THÀNH PHỐ HẠ LONG</w:t>
      </w:r>
    </w:p>
    <w:p>
      <w:r>
        <w:t>(Kèm theo Quyết định số 1238/QĐ-UBND ngày 16 tháng 5 năm 2023 của UBND tỉnh)</w:t>
      </w:r>
    </w:p>
    <w:p>
      <w:r>
        <w:t>Đơn vị tính: ha</w:t>
      </w:r>
    </w:p>
    <w:p>
      <w:r>
        <w:t>STT</w:t>
      </w:r>
    </w:p>
    <w:p>
      <w:r>
        <w:t>Ch ỉ  tiêu sử dụng đất</w:t>
      </w:r>
    </w:p>
    <w:p>
      <w:r>
        <w:t>Mã</w:t>
      </w:r>
    </w:p>
    <w:p>
      <w:r>
        <w:t>Phân theo đơn vị hành chính</w:t>
      </w:r>
    </w:p>
    <w:p>
      <w:r>
        <w:t>P. Trần Hưng Đạo</w:t>
      </w:r>
    </w:p>
    <w:p>
      <w:r>
        <w:t>P. Tuần Châu</w:t>
      </w:r>
    </w:p>
    <w:p>
      <w:r>
        <w:t>P. Việt Hưng</w:t>
      </w:r>
    </w:p>
    <w:p>
      <w:r>
        <w:t>P. Yết Kiêu</w:t>
      </w:r>
    </w:p>
    <w:p>
      <w:r>
        <w:t>Vịnh Hạ Long</w:t>
      </w:r>
    </w:p>
    <w:p>
      <w:r>
        <w:t>X. Bằng Cả</w:t>
      </w:r>
    </w:p>
    <w:p>
      <w:r>
        <w:t>X. Dân Chủ</w:t>
      </w:r>
    </w:p>
    <w:p>
      <w:r>
        <w:t>X. Đồng Lâm</w:t>
      </w:r>
    </w:p>
    <w:p>
      <w:r>
        <w:t>X. Đồng Sơn</w:t>
      </w:r>
    </w:p>
    <w:p>
      <w:r>
        <w:t>X. Hòa Bình</w:t>
      </w:r>
    </w:p>
    <w:p>
      <w:r>
        <w:t>X. Kỳ Thượng</w:t>
      </w:r>
    </w:p>
    <w:p>
      <w:r>
        <w:t>X. Lê Lợi</w:t>
      </w:r>
    </w:p>
    <w:p>
      <w:r>
        <w:t>X. Quảng La</w:t>
      </w:r>
    </w:p>
    <w:p>
      <w:r>
        <w:t>X. Sơn Dương</w:t>
      </w:r>
    </w:p>
    <w:p>
      <w:r>
        <w:t>X. Tân Dân</w:t>
      </w:r>
    </w:p>
    <w:p>
      <w:r>
        <w:t>X. Thống Nhất</w:t>
      </w:r>
    </w:p>
    <w:p>
      <w:r>
        <w:t>X. Vũ Oai</w:t>
      </w:r>
    </w:p>
    <w:p>
      <w:r>
        <w:t>(1)</w:t>
      </w:r>
    </w:p>
    <w:p>
      <w:r>
        <w:t>(2)</w:t>
      </w:r>
    </w:p>
    <w:p>
      <w:r>
        <w:t>(3)</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64,65</w:t>
      </w:r>
    </w:p>
    <w:p>
      <w:r>
        <w:t>1.208,42</w:t>
      </w:r>
    </w:p>
    <w:p>
      <w:r>
        <w:t>2.754,66</w:t>
      </w:r>
    </w:p>
    <w:p>
      <w:r>
        <w:t>164,66</w:t>
      </w:r>
    </w:p>
    <w:p>
      <w:r>
        <w:t>5.039,27</w:t>
      </w:r>
    </w:p>
    <w:p>
      <w:r>
        <w:t>3.208,96</w:t>
      </w:r>
    </w:p>
    <w:p>
      <w:r>
        <w:t>2.733,98</w:t>
      </w:r>
    </w:p>
    <w:p>
      <w:r>
        <w:t>11.497,95</w:t>
      </w:r>
    </w:p>
    <w:p>
      <w:r>
        <w:t>12.700,33</w:t>
      </w:r>
    </w:p>
    <w:p>
      <w:r>
        <w:t>7.966,04</w:t>
      </w:r>
    </w:p>
    <w:p>
      <w:r>
        <w:t>9.780,24</w:t>
      </w:r>
    </w:p>
    <w:p>
      <w:r>
        <w:t>3.961,17</w:t>
      </w:r>
    </w:p>
    <w:p>
      <w:r>
        <w:t>3.058,86</w:t>
      </w:r>
    </w:p>
    <w:p>
      <w:r>
        <w:t>7.146,59</w:t>
      </w:r>
    </w:p>
    <w:p>
      <w:r>
        <w:t>7.565,16</w:t>
      </w:r>
    </w:p>
    <w:p>
      <w:r>
        <w:t>8.172,79</w:t>
      </w:r>
    </w:p>
    <w:p>
      <w:r>
        <w:t>5.229,14</w:t>
      </w:r>
    </w:p>
    <w:p>
      <w:r>
        <w:t>1</w:t>
      </w:r>
    </w:p>
    <w:p>
      <w:r>
        <w:t>Đất nông nghiệp</w:t>
      </w:r>
    </w:p>
    <w:p>
      <w:r>
        <w:t>NNP</w:t>
      </w:r>
    </w:p>
    <w:p>
      <w:r>
        <w:t>14,44</w:t>
      </w:r>
    </w:p>
    <w:p>
      <w:r>
        <w:t>77,06</w:t>
      </w:r>
    </w:p>
    <w:p>
      <w:r>
        <w:t>1.976,06</w:t>
      </w:r>
    </w:p>
    <w:p>
      <w:r>
        <w:t>20,70</w:t>
      </w:r>
    </w:p>
    <w:p>
      <w:r>
        <w:t>2.927,79</w:t>
      </w:r>
    </w:p>
    <w:p>
      <w:r>
        <w:t>2.527,89</w:t>
      </w:r>
    </w:p>
    <w:p>
      <w:r>
        <w:t>11,165,02</w:t>
      </w:r>
    </w:p>
    <w:p>
      <w:r>
        <w:t>12,441,75</w:t>
      </w:r>
    </w:p>
    <w:p>
      <w:r>
        <w:t>7.141,40</w:t>
      </w:r>
    </w:p>
    <w:p>
      <w:r>
        <w:t>9.686,47</w:t>
      </w:r>
    </w:p>
    <w:p>
      <w:r>
        <w:t>2.028,86</w:t>
      </w:r>
    </w:p>
    <w:p>
      <w:r>
        <w:t>2.776,51</w:t>
      </w:r>
    </w:p>
    <w:p>
      <w:r>
        <w:t>6.095,93</w:t>
      </w:r>
    </w:p>
    <w:p>
      <w:r>
        <w:t>7.312,04</w:t>
      </w:r>
    </w:p>
    <w:p>
      <w:r>
        <w:t>4.949,98</w:t>
      </w:r>
    </w:p>
    <w:p>
      <w:r>
        <w:t>4.572,38</w:t>
      </w:r>
    </w:p>
    <w:p>
      <w:r>
        <w:t>1.1</w:t>
      </w:r>
    </w:p>
    <w:p>
      <w:r>
        <w:t>Đất trồng lúa</w:t>
      </w:r>
    </w:p>
    <w:p>
      <w:r>
        <w:t>LUA</w:t>
      </w:r>
    </w:p>
    <w:p>
      <w:r>
        <w:t>23,21</w:t>
      </w:r>
    </w:p>
    <w:p>
      <w:r>
        <w:t>58,23</w:t>
      </w:r>
    </w:p>
    <w:p>
      <w:r>
        <w:t>99,44</w:t>
      </w:r>
    </w:p>
    <w:p>
      <w:r>
        <w:t>47,76</w:t>
      </w:r>
    </w:p>
    <w:p>
      <w:r>
        <w:t>102,03</w:t>
      </w:r>
    </w:p>
    <w:p>
      <w:r>
        <w:t>152,43</w:t>
      </w:r>
    </w:p>
    <w:p>
      <w:r>
        <w:t>52,28</w:t>
      </w:r>
    </w:p>
    <w:p>
      <w:r>
        <w:t>44,30</w:t>
      </w:r>
    </w:p>
    <w:p>
      <w:r>
        <w:t>322,44</w:t>
      </w:r>
    </w:p>
    <w:p>
      <w:r>
        <w:t>143,75</w:t>
      </w:r>
    </w:p>
    <w:p>
      <w:r>
        <w:t>262,82</w:t>
      </w:r>
    </w:p>
    <w:p>
      <w:r>
        <w:t>94,56</w:t>
      </w:r>
    </w:p>
    <w:p>
      <w:r>
        <w:t>506,44</w:t>
      </w:r>
    </w:p>
    <w:p>
      <w:r>
        <w:t>97,75</w:t>
      </w:r>
    </w:p>
    <w:p>
      <w:r>
        <w:t>Trong đó: Đất chuyên trồng lúa nước</w:t>
      </w:r>
    </w:p>
    <w:p>
      <w:r>
        <w:t>LUC</w:t>
      </w:r>
    </w:p>
    <w:p>
      <w:r>
        <w:t>17,99</w:t>
      </w:r>
    </w:p>
    <w:p>
      <w:r>
        <w:t>55,41</w:t>
      </w:r>
    </w:p>
    <w:p>
      <w:r>
        <w:t>94,92</w:t>
      </w:r>
    </w:p>
    <w:p>
      <w:r>
        <w:t>36,80</w:t>
      </w:r>
    </w:p>
    <w:p>
      <w:r>
        <w:t>63,42</w:t>
      </w:r>
    </w:p>
    <w:p>
      <w:r>
        <w:t>120,31</w:t>
      </w:r>
    </w:p>
    <w:p>
      <w:r>
        <w:t>35,97</w:t>
      </w:r>
    </w:p>
    <w:p>
      <w:r>
        <w:t>37,82</w:t>
      </w:r>
    </w:p>
    <w:p>
      <w:r>
        <w:t>297,00</w:t>
      </w:r>
    </w:p>
    <w:p>
      <w:r>
        <w:t>92,76</w:t>
      </w:r>
    </w:p>
    <w:p>
      <w:r>
        <w:t>161,99</w:t>
      </w:r>
    </w:p>
    <w:p>
      <w:r>
        <w:t>32,46</w:t>
      </w:r>
    </w:p>
    <w:p>
      <w:r>
        <w:t>268,39</w:t>
      </w:r>
    </w:p>
    <w:p>
      <w:r>
        <w:t>69,95</w:t>
      </w:r>
    </w:p>
    <w:p>
      <w:r>
        <w:t>1.2</w:t>
      </w:r>
    </w:p>
    <w:p>
      <w:r>
        <w:t>Đất trồng cây hàng năm khác</w:t>
      </w:r>
    </w:p>
    <w:p>
      <w:r>
        <w:t>HNK</w:t>
      </w:r>
    </w:p>
    <w:p>
      <w:r>
        <w:t>2,25</w:t>
      </w:r>
    </w:p>
    <w:p>
      <w:r>
        <w:t>19,17</w:t>
      </w:r>
    </w:p>
    <w:p>
      <w:r>
        <w:t>19,63</w:t>
      </w:r>
    </w:p>
    <w:p>
      <w:r>
        <w:t>15,57</w:t>
      </w:r>
    </w:p>
    <w:p>
      <w:r>
        <w:t>33,47</w:t>
      </w:r>
    </w:p>
    <w:p>
      <w:r>
        <w:t>42,36</w:t>
      </w:r>
    </w:p>
    <w:p>
      <w:r>
        <w:t>7,91</w:t>
      </w:r>
    </w:p>
    <w:p>
      <w:r>
        <w:t>27,61</w:t>
      </w:r>
    </w:p>
    <w:p>
      <w:r>
        <w:t>48,51</w:t>
      </w:r>
    </w:p>
    <w:p>
      <w:r>
        <w:t>39,48</w:t>
      </w:r>
    </w:p>
    <w:p>
      <w:r>
        <w:t>154,15</w:t>
      </w:r>
    </w:p>
    <w:p>
      <w:r>
        <w:t>29,12</w:t>
      </w:r>
    </w:p>
    <w:p>
      <w:r>
        <w:t>67,26</w:t>
      </w:r>
    </w:p>
    <w:p>
      <w:r>
        <w:t>18,86</w:t>
      </w:r>
    </w:p>
    <w:p>
      <w:r>
        <w:t>1.3</w:t>
      </w:r>
    </w:p>
    <w:p>
      <w:r>
        <w:t>Đất trồng cây lâu năm</w:t>
      </w:r>
    </w:p>
    <w:p>
      <w:r>
        <w:t>CLN</w:t>
      </w:r>
    </w:p>
    <w:p>
      <w:r>
        <w:t>8,04</w:t>
      </w:r>
    </w:p>
    <w:p>
      <w:r>
        <w:t>34,82</w:t>
      </w:r>
    </w:p>
    <w:p>
      <w:r>
        <w:t>227,70</w:t>
      </w:r>
    </w:p>
    <w:p>
      <w:r>
        <w:t>10,71</w:t>
      </w:r>
    </w:p>
    <w:p>
      <w:r>
        <w:t>54,56</w:t>
      </w:r>
    </w:p>
    <w:p>
      <w:r>
        <w:t>30,12</w:t>
      </w:r>
    </w:p>
    <w:p>
      <w:r>
        <w:t>108,68</w:t>
      </w:r>
    </w:p>
    <w:p>
      <w:r>
        <w:t>127,60</w:t>
      </w:r>
    </w:p>
    <w:p>
      <w:r>
        <w:t>26,23</w:t>
      </w:r>
    </w:p>
    <w:p>
      <w:r>
        <w:t>31,27</w:t>
      </w:r>
    </w:p>
    <w:p>
      <w:r>
        <w:t>167,42</w:t>
      </w:r>
    </w:p>
    <w:p>
      <w:r>
        <w:t>93,78</w:t>
      </w:r>
    </w:p>
    <w:p>
      <w:r>
        <w:t>180,92</w:t>
      </w:r>
    </w:p>
    <w:p>
      <w:r>
        <w:t>100,09</w:t>
      </w:r>
    </w:p>
    <w:p>
      <w:r>
        <w:t>452,95</w:t>
      </w:r>
    </w:p>
    <w:p>
      <w:r>
        <w:t>92,07</w:t>
      </w:r>
    </w:p>
    <w:p>
      <w:r>
        <w:t>1.4</w:t>
      </w:r>
    </w:p>
    <w:p>
      <w:r>
        <w:t>Đất rừng phòng hộ</w:t>
      </w:r>
    </w:p>
    <w:p>
      <w:r>
        <w:t>RPH</w:t>
      </w:r>
    </w:p>
    <w:p>
      <w:r>
        <w:t>6,38</w:t>
      </w:r>
    </w:p>
    <w:p>
      <w:r>
        <w:t>1,52</w:t>
      </w:r>
    </w:p>
    <w:p>
      <w:r>
        <w:t>909,81</w:t>
      </w:r>
    </w:p>
    <w:p>
      <w:r>
        <w:t>9,99</w:t>
      </w:r>
    </w:p>
    <w:p>
      <w:r>
        <w:t>1.541,72</w:t>
      </w:r>
    </w:p>
    <w:p>
      <w:r>
        <w:t>1.582,75</w:t>
      </w:r>
    </w:p>
    <w:p>
      <w:r>
        <w:t>4.272,23</w:t>
      </w:r>
    </w:p>
    <w:p>
      <w:r>
        <w:t>175,72</w:t>
      </w:r>
    </w:p>
    <w:p>
      <w:r>
        <w:t>1.509,98</w:t>
      </w:r>
    </w:p>
    <w:p>
      <w:r>
        <w:t>5.566,27</w:t>
      </w:r>
    </w:p>
    <w:p>
      <w:r>
        <w:t>343,56</w:t>
      </w:r>
    </w:p>
    <w:p>
      <w:r>
        <w:t>1.5</w:t>
      </w:r>
    </w:p>
    <w:p>
      <w:r>
        <w:t>Đất rừng đặc dụng</w:t>
      </w:r>
    </w:p>
    <w:p>
      <w:r>
        <w:t>RDD</w:t>
      </w:r>
    </w:p>
    <w:p>
      <w:r>
        <w:t>3.426,74</w:t>
      </w:r>
    </w:p>
    <w:p>
      <w:r>
        <w:t>3.650,19</w:t>
      </w:r>
    </w:p>
    <w:p>
      <w:r>
        <w:t>2.278,01</w:t>
      </w:r>
    </w:p>
    <w:p>
      <w:r>
        <w:t>3.191,41</w:t>
      </w:r>
    </w:p>
    <w:p>
      <w:r>
        <w:t>3.272,30</w:t>
      </w:r>
    </w:p>
    <w:p>
      <w:r>
        <w:t>1.6</w:t>
      </w:r>
    </w:p>
    <w:p>
      <w:r>
        <w:t>Đất rừng sản xuất</w:t>
      </w:r>
    </w:p>
    <w:p>
      <w:r>
        <w:t>RSX</w:t>
      </w:r>
    </w:p>
    <w:p>
      <w:r>
        <w:t>750,65</w:t>
      </w:r>
    </w:p>
    <w:p>
      <w:r>
        <w:t>1.211,94</w:t>
      </w:r>
    </w:p>
    <w:p>
      <w:r>
        <w:t>846,74</w:t>
      </w:r>
    </w:p>
    <w:p>
      <w:r>
        <w:t>7.491,68</w:t>
      </w:r>
    </w:p>
    <w:p>
      <w:r>
        <w:t>4.467,52</w:t>
      </w:r>
    </w:p>
    <w:p>
      <w:r>
        <w:t>501,15</w:t>
      </w:r>
    </w:p>
    <w:p>
      <w:r>
        <w:t>6.391,57</w:t>
      </w:r>
    </w:p>
    <w:p>
      <w:r>
        <w:t>446,86</w:t>
      </w:r>
    </w:p>
    <w:p>
      <w:r>
        <w:t>960,01</w:t>
      </w:r>
    </w:p>
    <w:p>
      <w:r>
        <w:t>5.482,47</w:t>
      </w:r>
    </w:p>
    <w:p>
      <w:r>
        <w:t>1.519,19</w:t>
      </w:r>
    </w:p>
    <w:p>
      <w:r>
        <w:t>3.055,97</w:t>
      </w:r>
    </w:p>
    <w:p>
      <w:r>
        <w:t>1.026,95</w:t>
      </w:r>
    </w:p>
    <w:p>
      <w:r>
        <w:t>Trong đó: đất có rừng sản xuất là rừng tự nhiên</w:t>
      </w:r>
    </w:p>
    <w:p>
      <w:r>
        <w:t>RSN</w:t>
      </w:r>
    </w:p>
    <w:p>
      <w:r>
        <w:t>108,70</w:t>
      </w:r>
    </w:p>
    <w:p>
      <w:r>
        <w:t>1.099,93</w:t>
      </w:r>
    </w:p>
    <w:p>
      <w:r>
        <w:t>551,79</w:t>
      </w:r>
    </w:p>
    <w:p>
      <w:r>
        <w:t>207,03</w:t>
      </w:r>
    </w:p>
    <w:p>
      <w:r>
        <w:t>424,48</w:t>
      </w:r>
    </w:p>
    <w:p>
      <w:r>
        <w:t>2,53</w:t>
      </w:r>
    </w:p>
    <w:p>
      <w:r>
        <w:t>1.7</w:t>
      </w:r>
    </w:p>
    <w:p>
      <w:r>
        <w:t>Đất nuôi trồng thủy sản</w:t>
      </w:r>
    </w:p>
    <w:p>
      <w:r>
        <w:t>NTS</w:t>
      </w:r>
    </w:p>
    <w:p>
      <w:r>
        <w:t>0,02</w:t>
      </w:r>
    </w:p>
    <w:p>
      <w:r>
        <w:t>15,06</w:t>
      </w:r>
    </w:p>
    <w:p>
      <w:r>
        <w:t>10,50</w:t>
      </w:r>
    </w:p>
    <w:p>
      <w:r>
        <w:t>0,50</w:t>
      </w:r>
    </w:p>
    <w:p>
      <w:r>
        <w:t>4,94</w:t>
      </w:r>
    </w:p>
    <w:p>
      <w:r>
        <w:t>2,42</w:t>
      </w:r>
    </w:p>
    <w:p>
      <w:r>
        <w:t>1,65</w:t>
      </w:r>
    </w:p>
    <w:p>
      <w:r>
        <w:t>1,95</w:t>
      </w:r>
    </w:p>
    <w:p>
      <w:r>
        <w:t>0,30</w:t>
      </w:r>
    </w:p>
    <w:p>
      <w:r>
        <w:t>852,02</w:t>
      </w:r>
    </w:p>
    <w:p>
      <w:r>
        <w:t>7,06</w:t>
      </w:r>
    </w:p>
    <w:p>
      <w:r>
        <w:t>5,74</w:t>
      </w:r>
    </w:p>
    <w:p>
      <w:r>
        <w:t>2,81</w:t>
      </w:r>
    </w:p>
    <w:p>
      <w:r>
        <w:t>521,35</w:t>
      </w:r>
    </w:p>
    <w:p>
      <w:r>
        <w:t>15,28</w:t>
      </w:r>
    </w:p>
    <w:p>
      <w:r>
        <w:t>1.8</w:t>
      </w:r>
    </w:p>
    <w:p>
      <w:r>
        <w:t>Đất làm muối</w:t>
      </w:r>
    </w:p>
    <w:p>
      <w:r>
        <w:t>LMU</w:t>
      </w:r>
    </w:p>
    <w:p>
      <w:r>
        <w:t>1.9</w:t>
      </w:r>
    </w:p>
    <w:p>
      <w:r>
        <w:t>Đất nông nghiệp khác</w:t>
      </w:r>
    </w:p>
    <w:p>
      <w:r>
        <w:t>NKH</w:t>
      </w:r>
    </w:p>
    <w:p>
      <w:r>
        <w:t>0,19</w:t>
      </w:r>
    </w:p>
    <w:p>
      <w:r>
        <w:t>2</w:t>
      </w:r>
    </w:p>
    <w:p>
      <w:r>
        <w:t>Đất phi nông nghiệp</w:t>
      </w:r>
    </w:p>
    <w:p>
      <w:r>
        <w:t>PNN</w:t>
      </w:r>
    </w:p>
    <w:p>
      <w:r>
        <w:t>49,87</w:t>
      </w:r>
    </w:p>
    <w:p>
      <w:r>
        <w:t>594,82</w:t>
      </w:r>
    </w:p>
    <w:p>
      <w:r>
        <w:t>777,65</w:t>
      </w:r>
    </w:p>
    <w:p>
      <w:r>
        <w:t>143,96</w:t>
      </w:r>
    </w:p>
    <w:p>
      <w:r>
        <w:t>5.039,27</w:t>
      </w:r>
    </w:p>
    <w:p>
      <w:r>
        <w:t>149,00</w:t>
      </w:r>
    </w:p>
    <w:p>
      <w:r>
        <w:t>185,45</w:t>
      </w:r>
    </w:p>
    <w:p>
      <w:r>
        <w:t>271,44</w:t>
      </w:r>
    </w:p>
    <w:p>
      <w:r>
        <w:t>202,52</w:t>
      </w:r>
    </w:p>
    <w:p>
      <w:r>
        <w:t>811,35</w:t>
      </w:r>
    </w:p>
    <w:p>
      <w:r>
        <w:t>84,81</w:t>
      </w:r>
    </w:p>
    <w:p>
      <w:r>
        <w:t>1.661,97</w:t>
      </w:r>
    </w:p>
    <w:p>
      <w:r>
        <w:t>272,43</w:t>
      </w:r>
    </w:p>
    <w:p>
      <w:r>
        <w:t>728,80</w:t>
      </w:r>
    </w:p>
    <w:p>
      <w:r>
        <w:t>208,89</w:t>
      </w:r>
    </w:p>
    <w:p>
      <w:r>
        <w:t>2.855,99</w:t>
      </w:r>
    </w:p>
    <w:p>
      <w:r>
        <w:t>609,17</w:t>
      </w:r>
    </w:p>
    <w:p>
      <w:r>
        <w:t>2.1</w:t>
      </w:r>
    </w:p>
    <w:p>
      <w:r>
        <w:t>Đất quốc phòng</w:t>
      </w:r>
    </w:p>
    <w:p>
      <w:r>
        <w:t>CQP</w:t>
      </w:r>
    </w:p>
    <w:p>
      <w:r>
        <w:t>9,38</w:t>
      </w:r>
    </w:p>
    <w:p>
      <w:r>
        <w:t>83,15</w:t>
      </w:r>
    </w:p>
    <w:p>
      <w:r>
        <w:t>0,08</w:t>
      </w:r>
    </w:p>
    <w:p>
      <w:r>
        <w:t>7,59</w:t>
      </w:r>
    </w:p>
    <w:p>
      <w:r>
        <w:t>0,04</w:t>
      </w:r>
    </w:p>
    <w:p>
      <w:r>
        <w:t>13,14</w:t>
      </w:r>
    </w:p>
    <w:p>
      <w:r>
        <w:t>2,10</w:t>
      </w:r>
    </w:p>
    <w:p>
      <w:r>
        <w:t>242,26</w:t>
      </w:r>
    </w:p>
    <w:p>
      <w:r>
        <w:t>42,77</w:t>
      </w:r>
    </w:p>
    <w:p>
      <w:r>
        <w:t>11,77</w:t>
      </w:r>
    </w:p>
    <w:p>
      <w:r>
        <w:t>2.2</w:t>
      </w:r>
    </w:p>
    <w:p>
      <w:r>
        <w:t>Đất an ninh</w:t>
      </w:r>
    </w:p>
    <w:p>
      <w:r>
        <w:t>CAN</w:t>
      </w:r>
    </w:p>
    <w:p>
      <w:r>
        <w:t>0,12</w:t>
      </w:r>
    </w:p>
    <w:p>
      <w:r>
        <w:t>0,06</w:t>
      </w:r>
    </w:p>
    <w:p>
      <w:r>
        <w:t>0,20</w:t>
      </w:r>
    </w:p>
    <w:p>
      <w:r>
        <w:t>0,10</w:t>
      </w:r>
    </w:p>
    <w:p>
      <w:r>
        <w:t>0,24</w:t>
      </w:r>
    </w:p>
    <w:p>
      <w:r>
        <w:t>0,16</w:t>
      </w:r>
    </w:p>
    <w:p>
      <w:r>
        <w:t>0,13</w:t>
      </w:r>
    </w:p>
    <w:p>
      <w:r>
        <w:t>0,16</w:t>
      </w:r>
    </w:p>
    <w:p>
      <w:r>
        <w:t>0,15</w:t>
      </w:r>
    </w:p>
    <w:p>
      <w:r>
        <w:t>0,11</w:t>
      </w:r>
    </w:p>
    <w:p>
      <w:r>
        <w:t>0,11</w:t>
      </w:r>
    </w:p>
    <w:p>
      <w:r>
        <w:t>0,10</w:t>
      </w:r>
    </w:p>
    <w:p>
      <w:r>
        <w:t>573,35</w:t>
      </w:r>
    </w:p>
    <w:p>
      <w:r>
        <w:t>2,59</w:t>
      </w:r>
    </w:p>
    <w:p>
      <w:r>
        <w:t>2.3</w:t>
      </w:r>
    </w:p>
    <w:p>
      <w:r>
        <w:t>Đất khu công nghiệp</w:t>
      </w:r>
    </w:p>
    <w:p>
      <w:r>
        <w:t>SKK</w:t>
      </w:r>
    </w:p>
    <w:p>
      <w:r>
        <w:t>291,42</w:t>
      </w:r>
    </w:p>
    <w:p>
      <w:r>
        <w:t>2.4</w:t>
      </w:r>
    </w:p>
    <w:p>
      <w:r>
        <w:t>Đất cụm công nghiệp</w:t>
      </w:r>
    </w:p>
    <w:p>
      <w:r>
        <w:t>SKN</w:t>
      </w:r>
    </w:p>
    <w:p>
      <w:r>
        <w:t>69,35</w:t>
      </w:r>
    </w:p>
    <w:p>
      <w:r>
        <w:t>2.5</w:t>
      </w:r>
    </w:p>
    <w:p>
      <w:r>
        <w:t>Đất thương mại, dịch vụ</w:t>
      </w:r>
    </w:p>
    <w:p>
      <w:r>
        <w:t>TMD</w:t>
      </w:r>
    </w:p>
    <w:p>
      <w:r>
        <w:t>1,69</w:t>
      </w:r>
    </w:p>
    <w:p>
      <w:r>
        <w:t>82,82</w:t>
      </w:r>
    </w:p>
    <w:p>
      <w:r>
        <w:t>1,65</w:t>
      </w:r>
    </w:p>
    <w:p>
      <w:r>
        <w:t>13,31</w:t>
      </w:r>
    </w:p>
    <w:p>
      <w:r>
        <w:t>0,69</w:t>
      </w:r>
    </w:p>
    <w:p>
      <w:r>
        <w:t>0,25</w:t>
      </w:r>
    </w:p>
    <w:p>
      <w:r>
        <w:t>15,12</w:t>
      </w:r>
    </w:p>
    <w:p>
      <w:r>
        <w:t>2,92</w:t>
      </w:r>
    </w:p>
    <w:p>
      <w:r>
        <w:t>1,35</w:t>
      </w:r>
    </w:p>
    <w:p>
      <w:r>
        <w:t>5,47</w:t>
      </w:r>
    </w:p>
    <w:p>
      <w:r>
        <w:t>29,77</w:t>
      </w:r>
    </w:p>
    <w:p>
      <w:r>
        <w:t>0,88</w:t>
      </w:r>
    </w:p>
    <w:p>
      <w:r>
        <w:t>2.6</w:t>
      </w:r>
    </w:p>
    <w:p>
      <w:r>
        <w:t>Đất cơ sở sản xuất phi nông nghiệp</w:t>
      </w:r>
    </w:p>
    <w:p>
      <w:r>
        <w:t>SKC</w:t>
      </w:r>
    </w:p>
    <w:p>
      <w:r>
        <w:t>7,73</w:t>
      </w:r>
    </w:p>
    <w:p>
      <w:r>
        <w:t>2,92</w:t>
      </w:r>
    </w:p>
    <w:p>
      <w:r>
        <w:t>1,85</w:t>
      </w:r>
    </w:p>
    <w:p>
      <w:r>
        <w:t>10,30</w:t>
      </w:r>
    </w:p>
    <w:p>
      <w:r>
        <w:t>0,15</w:t>
      </w:r>
    </w:p>
    <w:p>
      <w:r>
        <w:t>4,38</w:t>
      </w:r>
    </w:p>
    <w:p>
      <w:r>
        <w:t>165,55</w:t>
      </w:r>
    </w:p>
    <w:p>
      <w:r>
        <w:t>11,06</w:t>
      </w:r>
    </w:p>
    <w:p>
      <w:r>
        <w:t>60,24</w:t>
      </w:r>
    </w:p>
    <w:p>
      <w:r>
        <w:t>4,82</w:t>
      </w:r>
    </w:p>
    <w:p>
      <w:r>
        <w:t>96,97</w:t>
      </w:r>
    </w:p>
    <w:p>
      <w:r>
        <w:t>51,27</w:t>
      </w:r>
    </w:p>
    <w:p>
      <w:r>
        <w:t>2.7</w:t>
      </w:r>
    </w:p>
    <w:p>
      <w:r>
        <w:t>Đất sử dụng cho hoạt động khoáng sản</w:t>
      </w:r>
    </w:p>
    <w:p>
      <w:r>
        <w:t>SKS</w:t>
      </w:r>
    </w:p>
    <w:p>
      <w:r>
        <w:t>2,36</w:t>
      </w:r>
    </w:p>
    <w:p>
      <w:r>
        <w:t>9,76</w:t>
      </w:r>
    </w:p>
    <w:p>
      <w:r>
        <w:t>4,20</w:t>
      </w:r>
    </w:p>
    <w:p>
      <w:r>
        <w:t>6,31</w:t>
      </w:r>
    </w:p>
    <w:p>
      <w:r>
        <w:t>3,75</w:t>
      </w:r>
    </w:p>
    <w:p>
      <w:r>
        <w:t>2.8</w:t>
      </w:r>
    </w:p>
    <w:p>
      <w:r>
        <w:t>Đất sản xuất vật liệu xây dựng, làm đồ gốm</w:t>
      </w:r>
    </w:p>
    <w:p>
      <w:r>
        <w:t>SKX</w:t>
      </w:r>
    </w:p>
    <w:p>
      <w:r>
        <w:t>13,59</w:t>
      </w:r>
    </w:p>
    <w:p>
      <w:r>
        <w:t>6,02</w:t>
      </w:r>
    </w:p>
    <w:p>
      <w:r>
        <w:t>7,37</w:t>
      </w:r>
    </w:p>
    <w:p>
      <w:r>
        <w:t>80,28</w:t>
      </w:r>
    </w:p>
    <w:p>
      <w:r>
        <w:t>50,26</w:t>
      </w:r>
    </w:p>
    <w:p>
      <w:r>
        <w:t>414,41</w:t>
      </w:r>
    </w:p>
    <w:p>
      <w:r>
        <w:t>34,68</w:t>
      </w:r>
    </w:p>
    <w:p>
      <w:r>
        <w:t>2.9</w:t>
      </w:r>
    </w:p>
    <w:p>
      <w:r>
        <w:t>Đất phát triển hạ tầng cấp quốc gia, cấp tỉnh, cấp huyện, cấp xã</w:t>
      </w:r>
    </w:p>
    <w:p>
      <w:r>
        <w:t>DHT</w:t>
      </w:r>
    </w:p>
    <w:p>
      <w:r>
        <w:t>22,30</w:t>
      </w:r>
    </w:p>
    <w:p>
      <w:r>
        <w:t>199,03</w:t>
      </w:r>
    </w:p>
    <w:p>
      <w:r>
        <w:t>128,84</w:t>
      </w:r>
    </w:p>
    <w:p>
      <w:r>
        <w:t>43,96</w:t>
      </w:r>
    </w:p>
    <w:p>
      <w:r>
        <w:t>6,94</w:t>
      </w:r>
    </w:p>
    <w:p>
      <w:r>
        <w:t>36,22</w:t>
      </w:r>
    </w:p>
    <w:p>
      <w:r>
        <w:t>18,45</w:t>
      </w:r>
    </w:p>
    <w:p>
      <w:r>
        <w:t>152,26</w:t>
      </w:r>
    </w:p>
    <w:p>
      <w:r>
        <w:t>103,16</w:t>
      </w:r>
    </w:p>
    <w:p>
      <w:r>
        <w:t>560,15</w:t>
      </w:r>
    </w:p>
    <w:p>
      <w:r>
        <w:t>27,26</w:t>
      </w:r>
    </w:p>
    <w:p>
      <w:r>
        <w:t>474,25</w:t>
      </w:r>
    </w:p>
    <w:p>
      <w:r>
        <w:t>51,65</w:t>
      </w:r>
    </w:p>
    <w:p>
      <w:r>
        <w:t>273,05</w:t>
      </w:r>
    </w:p>
    <w:p>
      <w:r>
        <w:t>65,63</w:t>
      </w:r>
    </w:p>
    <w:p>
      <w:r>
        <w:t>410,79</w:t>
      </w:r>
    </w:p>
    <w:p>
      <w:r>
        <w:t>424,57</w:t>
      </w:r>
    </w:p>
    <w:p>
      <w:r>
        <w:t>-</w:t>
      </w:r>
    </w:p>
    <w:p>
      <w:r>
        <w:t>Đất giao thông</w:t>
      </w:r>
    </w:p>
    <w:p>
      <w:r>
        <w:t>DGT</w:t>
      </w:r>
    </w:p>
    <w:p>
      <w:r>
        <w:t>17,41</w:t>
      </w:r>
    </w:p>
    <w:p>
      <w:r>
        <w:t>92,81</w:t>
      </w:r>
    </w:p>
    <w:p>
      <w:r>
        <w:t>104,81</w:t>
      </w:r>
    </w:p>
    <w:p>
      <w:r>
        <w:t>37,90</w:t>
      </w:r>
    </w:p>
    <w:p>
      <w:r>
        <w:t>6,94</w:t>
      </w:r>
    </w:p>
    <w:p>
      <w:r>
        <w:t>20,51</w:t>
      </w:r>
    </w:p>
    <w:p>
      <w:r>
        <w:t>11,92</w:t>
      </w:r>
    </w:p>
    <w:p>
      <w:r>
        <w:t>143,49</w:t>
      </w:r>
    </w:p>
    <w:p>
      <w:r>
        <w:t>95,66</w:t>
      </w:r>
    </w:p>
    <w:p>
      <w:r>
        <w:t>58,63</w:t>
      </w:r>
    </w:p>
    <w:p>
      <w:r>
        <w:t>17,67</w:t>
      </w:r>
    </w:p>
    <w:p>
      <w:r>
        <w:t>184,73</w:t>
      </w:r>
    </w:p>
    <w:p>
      <w:r>
        <w:t>25,57</w:t>
      </w:r>
    </w:p>
    <w:p>
      <w:r>
        <w:t>185,73</w:t>
      </w:r>
    </w:p>
    <w:p>
      <w:r>
        <w:t>53,15</w:t>
      </w:r>
    </w:p>
    <w:p>
      <w:r>
        <w:t>330,73</w:t>
      </w:r>
    </w:p>
    <w:p>
      <w:r>
        <w:t>82,13</w:t>
      </w:r>
    </w:p>
    <w:p>
      <w:r>
        <w:t>-</w:t>
      </w:r>
    </w:p>
    <w:p>
      <w:r>
        <w:t>Đất thủy lợi</w:t>
      </w:r>
    </w:p>
    <w:p>
      <w:r>
        <w:t>DTL</w:t>
      </w:r>
    </w:p>
    <w:p>
      <w:r>
        <w:t>0,57</w:t>
      </w:r>
    </w:p>
    <w:p>
      <w:r>
        <w:t>1,77</w:t>
      </w:r>
    </w:p>
    <w:p>
      <w:r>
        <w:t>7,34</w:t>
      </w:r>
    </w:p>
    <w:p>
      <w:r>
        <w:t>3,49</w:t>
      </w:r>
    </w:p>
    <w:p>
      <w:r>
        <w:t>4,15</w:t>
      </w:r>
    </w:p>
    <w:p>
      <w:r>
        <w:t>2,10</w:t>
      </w:r>
    </w:p>
    <w:p>
      <w:r>
        <w:t>3,17</w:t>
      </w:r>
    </w:p>
    <w:p>
      <w:r>
        <w:t>0,15</w:t>
      </w:r>
    </w:p>
    <w:p>
      <w:r>
        <w:t>43,93</w:t>
      </w:r>
    </w:p>
    <w:p>
      <w:r>
        <w:t>1,14</w:t>
      </w:r>
    </w:p>
    <w:p>
      <w:r>
        <w:t>9,62</w:t>
      </w:r>
    </w:p>
    <w:p>
      <w:r>
        <w:t>11,40</w:t>
      </w:r>
    </w:p>
    <w:p>
      <w:r>
        <w:t>49,17</w:t>
      </w:r>
    </w:p>
    <w:p>
      <w:r>
        <w:t>4,93</w:t>
      </w:r>
    </w:p>
    <w:p>
      <w:r>
        <w:t>29,32</w:t>
      </w:r>
    </w:p>
    <w:p>
      <w:r>
        <w:t>5,09</w:t>
      </w:r>
    </w:p>
    <w:p>
      <w:r>
        <w:t>-</w:t>
      </w:r>
    </w:p>
    <w:p>
      <w:r>
        <w:t>Đất xây dựng cơ sở văn hóa</w:t>
      </w:r>
    </w:p>
    <w:p>
      <w:r>
        <w:t>DVH</w:t>
      </w:r>
    </w:p>
    <w:p>
      <w:r>
        <w:t>0,08</w:t>
      </w:r>
    </w:p>
    <w:p>
      <w:r>
        <w:t>0,43</w:t>
      </w:r>
    </w:p>
    <w:p>
      <w:r>
        <w:t>1,23</w:t>
      </w:r>
    </w:p>
    <w:p>
      <w:r>
        <w:t>0,29</w:t>
      </w:r>
    </w:p>
    <w:p>
      <w:r>
        <w:t>1,63</w:t>
      </w:r>
    </w:p>
    <w:p>
      <w:r>
        <w:t>0,08</w:t>
      </w:r>
    </w:p>
    <w:p>
      <w:r>
        <w:t>1,94</w:t>
      </w:r>
    </w:p>
    <w:p>
      <w:r>
        <w:t>0,79</w:t>
      </w:r>
    </w:p>
    <w:p>
      <w:r>
        <w:t>0,39</w:t>
      </w:r>
    </w:p>
    <w:p>
      <w:r>
        <w:t>0,44</w:t>
      </w:r>
    </w:p>
    <w:p>
      <w:r>
        <w:t>1,18</w:t>
      </w:r>
    </w:p>
    <w:p>
      <w:r>
        <w:t>1,22</w:t>
      </w:r>
    </w:p>
    <w:p>
      <w:r>
        <w:t>1,70</w:t>
      </w:r>
    </w:p>
    <w:p>
      <w:r>
        <w:t>0,88</w:t>
      </w:r>
    </w:p>
    <w:p>
      <w:r>
        <w:t>1,65</w:t>
      </w:r>
    </w:p>
    <w:p>
      <w:r>
        <w:t>0,75</w:t>
      </w:r>
    </w:p>
    <w:p>
      <w:r>
        <w:t>-</w:t>
      </w:r>
    </w:p>
    <w:p>
      <w:r>
        <w:t>Đất xây dựng cơ sở y tế</w:t>
      </w:r>
    </w:p>
    <w:p>
      <w:r>
        <w:t>DYT</w:t>
      </w:r>
    </w:p>
    <w:p>
      <w:r>
        <w:t>0,43</w:t>
      </w:r>
    </w:p>
    <w:p>
      <w:r>
        <w:t>2,92</w:t>
      </w:r>
    </w:p>
    <w:p>
      <w:r>
        <w:t>0,10</w:t>
      </w:r>
    </w:p>
    <w:p>
      <w:r>
        <w:t>0,04</w:t>
      </w:r>
    </w:p>
    <w:p>
      <w:r>
        <w:t>0,09</w:t>
      </w:r>
    </w:p>
    <w:p>
      <w:r>
        <w:t>0,07</w:t>
      </w:r>
    </w:p>
    <w:p>
      <w:r>
        <w:t>0,23</w:t>
      </w:r>
    </w:p>
    <w:p>
      <w:r>
        <w:t>0,07</w:t>
      </w:r>
    </w:p>
    <w:p>
      <w:r>
        <w:t>0,15</w:t>
      </w:r>
    </w:p>
    <w:p>
      <w:r>
        <w:t>0,07</w:t>
      </w:r>
    </w:p>
    <w:p>
      <w:r>
        <w:t>0,14</w:t>
      </w:r>
    </w:p>
    <w:p>
      <w:r>
        <w:t>0,31</w:t>
      </w:r>
    </w:p>
    <w:p>
      <w:r>
        <w:t>0,39</w:t>
      </w:r>
    </w:p>
    <w:p>
      <w:r>
        <w:t>0,19</w:t>
      </w:r>
    </w:p>
    <w:p>
      <w:r>
        <w:t>0,65</w:t>
      </w:r>
    </w:p>
    <w:p>
      <w:r>
        <w:t>34,94</w:t>
      </w:r>
    </w:p>
    <w:p>
      <w:r>
        <w:t>-</w:t>
      </w:r>
    </w:p>
    <w:p>
      <w:r>
        <w:t>Đất xây dựng cơ sở giáo dục và đào tạo</w:t>
      </w:r>
    </w:p>
    <w:p>
      <w:r>
        <w:t>DGD</w:t>
      </w:r>
    </w:p>
    <w:p>
      <w:r>
        <w:t>2,97</w:t>
      </w:r>
    </w:p>
    <w:p>
      <w:r>
        <w:t>9,71</w:t>
      </w:r>
    </w:p>
    <w:p>
      <w:r>
        <w:t>2,10</w:t>
      </w:r>
    </w:p>
    <w:p>
      <w:r>
        <w:t>0,86</w:t>
      </w:r>
    </w:p>
    <w:p>
      <w:r>
        <w:t>0,83</w:t>
      </w:r>
    </w:p>
    <w:p>
      <w:r>
        <w:t>0,59</w:t>
      </w:r>
    </w:p>
    <w:p>
      <w:r>
        <w:t>2,54</w:t>
      </w:r>
    </w:p>
    <w:p>
      <w:r>
        <w:t>2,88</w:t>
      </w:r>
    </w:p>
    <w:p>
      <w:r>
        <w:t>1,54</w:t>
      </w:r>
    </w:p>
    <w:p>
      <w:r>
        <w:t>1,09</w:t>
      </w:r>
    </w:p>
    <w:p>
      <w:r>
        <w:t>3,99</w:t>
      </w:r>
    </w:p>
    <w:p>
      <w:r>
        <w:t>5,04</w:t>
      </w:r>
    </w:p>
    <w:p>
      <w:r>
        <w:t>3,34</w:t>
      </w:r>
    </w:p>
    <w:p>
      <w:r>
        <w:t>2,45</w:t>
      </w:r>
    </w:p>
    <w:p>
      <w:r>
        <w:t>12,59</w:t>
      </w:r>
    </w:p>
    <w:p>
      <w:r>
        <w:t>1,28</w:t>
      </w:r>
    </w:p>
    <w:p>
      <w:r>
        <w:t>-</w:t>
      </w:r>
    </w:p>
    <w:p>
      <w:r>
        <w:t>Đất xây dựng cơ sở thể dục thể thao</w:t>
      </w:r>
    </w:p>
    <w:p>
      <w:r>
        <w:t>DTT</w:t>
      </w:r>
    </w:p>
    <w:p>
      <w:r>
        <w:t>88,44</w:t>
      </w:r>
    </w:p>
    <w:p>
      <w:r>
        <w:t>0,14</w:t>
      </w:r>
    </w:p>
    <w:p>
      <w:r>
        <w:t>0,34</w:t>
      </w:r>
    </w:p>
    <w:p>
      <w:r>
        <w:t>0,33</w:t>
      </w:r>
    </w:p>
    <w:p>
      <w:r>
        <w:t>0,30</w:t>
      </w:r>
    </w:p>
    <w:p>
      <w:r>
        <w:t>160,34</w:t>
      </w:r>
    </w:p>
    <w:p>
      <w:r>
        <w:t>0,21</w:t>
      </w:r>
    </w:p>
    <w:p>
      <w:r>
        <w:t>2,53</w:t>
      </w:r>
    </w:p>
    <w:p>
      <w:r>
        <w:t>1,73</w:t>
      </w:r>
    </w:p>
    <w:p>
      <w:r>
        <w:t>2,92</w:t>
      </w:r>
    </w:p>
    <w:p>
      <w:r>
        <w:t>0,68</w:t>
      </w:r>
    </w:p>
    <w:p>
      <w:r>
        <w:t>-</w:t>
      </w:r>
    </w:p>
    <w:p>
      <w:r>
        <w:t>Đất công trình năng lượng</w:t>
      </w:r>
    </w:p>
    <w:p>
      <w:r>
        <w:t>DNL</w:t>
      </w:r>
    </w:p>
    <w:p>
      <w:r>
        <w:t>0,03</w:t>
      </w:r>
    </w:p>
    <w:p>
      <w:r>
        <w:t>3,87</w:t>
      </w:r>
    </w:p>
    <w:p>
      <w:r>
        <w:t>0,11</w:t>
      </w:r>
    </w:p>
    <w:p>
      <w:r>
        <w:t>0,67</w:t>
      </w:r>
    </w:p>
    <w:p>
      <w:r>
        <w:t>0,39</w:t>
      </w:r>
    </w:p>
    <w:p>
      <w:r>
        <w:t>0,01</w:t>
      </w:r>
    </w:p>
    <w:p>
      <w:r>
        <w:t>0,01</w:t>
      </w:r>
    </w:p>
    <w:p>
      <w:r>
        <w:t>0,75</w:t>
      </w:r>
    </w:p>
    <w:p>
      <w:r>
        <w:t>0,11</w:t>
      </w:r>
    </w:p>
    <w:p>
      <w:r>
        <w:t>100,12</w:t>
      </w:r>
    </w:p>
    <w:p>
      <w:r>
        <w:t>0,97</w:t>
      </w:r>
    </w:p>
    <w:p>
      <w:r>
        <w:t>11,32</w:t>
      </w:r>
    </w:p>
    <w:p>
      <w:r>
        <w:t>0,01</w:t>
      </w:r>
    </w:p>
    <w:p>
      <w:r>
        <w:t>18,48</w:t>
      </w:r>
    </w:p>
    <w:p>
      <w:r>
        <w:t>1,40</w:t>
      </w:r>
    </w:p>
    <w:p>
      <w:r>
        <w:t>-</w:t>
      </w:r>
    </w:p>
    <w:p>
      <w:r>
        <w:t>Đất công trình bưu chính, viễn thông</w:t>
      </w:r>
    </w:p>
    <w:p>
      <w:r>
        <w:t>DBV</w:t>
      </w:r>
    </w:p>
    <w:p>
      <w:r>
        <w:t>0,08</w:t>
      </w:r>
    </w:p>
    <w:p>
      <w:r>
        <w:t>0,02</w:t>
      </w:r>
    </w:p>
    <w:p>
      <w:r>
        <w:t>0,03</w:t>
      </w:r>
    </w:p>
    <w:p>
      <w:r>
        <w:t>0,05</w:t>
      </w:r>
    </w:p>
    <w:p>
      <w:r>
        <w:t>0,05</w:t>
      </w:r>
    </w:p>
    <w:p>
      <w:r>
        <w:t>0,01</w:t>
      </w:r>
    </w:p>
    <w:p>
      <w:r>
        <w:t>0,03</w:t>
      </w:r>
    </w:p>
    <w:p>
      <w:r>
        <w:t>0,11</w:t>
      </w:r>
    </w:p>
    <w:p>
      <w:r>
        <w:t>0,07</w:t>
      </w:r>
    </w:p>
    <w:p>
      <w:r>
        <w:t>0,02</w:t>
      </w:r>
    </w:p>
    <w:p>
      <w:r>
        <w:t>0,05</w:t>
      </w:r>
    </w:p>
    <w:p>
      <w:r>
        <w:t>0,18</w:t>
      </w:r>
    </w:p>
    <w:p>
      <w:r>
        <w:t>0,02</w:t>
      </w:r>
    </w:p>
    <w:p>
      <w:r>
        <w:t>-</w:t>
      </w:r>
    </w:p>
    <w:p>
      <w:r>
        <w:t>Đất xây dựng kho dự trữ quốc gia</w:t>
      </w:r>
    </w:p>
    <w:p>
      <w:r>
        <w:t>DKG</w:t>
      </w:r>
    </w:p>
    <w:p>
      <w:r>
        <w:t>-</w:t>
      </w:r>
    </w:p>
    <w:p>
      <w:r>
        <w:t>Đất có di tích lịch sử - văn hóa</w:t>
      </w:r>
    </w:p>
    <w:p>
      <w:r>
        <w:t>DDT</w:t>
      </w:r>
    </w:p>
    <w:p>
      <w:r>
        <w:t>0,84</w:t>
      </w:r>
    </w:p>
    <w:p>
      <w:r>
        <w:t>-</w:t>
      </w:r>
    </w:p>
    <w:p>
      <w:r>
        <w:t>Đất bãi thải, xử lý chất thải</w:t>
      </w:r>
    </w:p>
    <w:p>
      <w:r>
        <w:t>DRA</w:t>
      </w:r>
    </w:p>
    <w:p>
      <w:r>
        <w:t>118,82</w:t>
      </w:r>
    </w:p>
    <w:p>
      <w:r>
        <w:t>0,14</w:t>
      </w:r>
    </w:p>
    <w:p>
      <w:r>
        <w:t>-</w:t>
      </w:r>
    </w:p>
    <w:p>
      <w:r>
        <w:t>Đất cơ sở tôn giáo</w:t>
      </w:r>
    </w:p>
    <w:p>
      <w:r>
        <w:t>TON</w:t>
      </w:r>
    </w:p>
    <w:p>
      <w:r>
        <w:t>0,41</w:t>
      </w:r>
    </w:p>
    <w:p>
      <w:r>
        <w:t>4,52</w:t>
      </w:r>
    </w:p>
    <w:p>
      <w:r>
        <w:t>0,51</w:t>
      </w:r>
    </w:p>
    <w:p>
      <w:r>
        <w:t>0,14</w:t>
      </w:r>
    </w:p>
    <w:p>
      <w:r>
        <w:t>-</w:t>
      </w:r>
    </w:p>
    <w:p>
      <w:r>
        <w:t>Đất làm nghĩa trang, nhà tang lễ, nhà hỏa táng</w:t>
      </w:r>
    </w:p>
    <w:p>
      <w:r>
        <w:t>NTD</w:t>
      </w:r>
    </w:p>
    <w:p>
      <w:r>
        <w:t>0,84</w:t>
      </w:r>
    </w:p>
    <w:p>
      <w:r>
        <w:t>2,00</w:t>
      </w:r>
    </w:p>
    <w:p>
      <w:r>
        <w:t>8,73</w:t>
      </w:r>
    </w:p>
    <w:p>
      <w:r>
        <w:t>0,01</w:t>
      </w:r>
    </w:p>
    <w:p>
      <w:r>
        <w:t>8,32</w:t>
      </w:r>
    </w:p>
    <w:p>
      <w:r>
        <w:t>2,94</w:t>
      </w:r>
    </w:p>
    <w:p>
      <w:r>
        <w:t>0,46</w:t>
      </w:r>
    </w:p>
    <w:p>
      <w:r>
        <w:t>2,89</w:t>
      </w:r>
    </w:p>
    <w:p>
      <w:r>
        <w:t>335,93</w:t>
      </w:r>
    </w:p>
    <w:p>
      <w:r>
        <w:t>6,72</w:t>
      </w:r>
    </w:p>
    <w:p>
      <w:r>
        <w:t>12,39</w:t>
      </w:r>
    </w:p>
    <w:p>
      <w:r>
        <w:t>6,52</w:t>
      </w:r>
    </w:p>
    <w:p>
      <w:r>
        <w:t>14,33</w:t>
      </w:r>
    </w:p>
    <w:p>
      <w:r>
        <w:t>2,04</w:t>
      </w:r>
    </w:p>
    <w:p>
      <w:r>
        <w:t>12,69</w:t>
      </w:r>
    </w:p>
    <w:p>
      <w:r>
        <w:t>297,65</w:t>
      </w:r>
    </w:p>
    <w:p>
      <w:r>
        <w:t>-</w:t>
      </w:r>
    </w:p>
    <w:p>
      <w:r>
        <w:t>Đất xây dựng cơ sở khoa học công nghệ</w:t>
      </w:r>
    </w:p>
    <w:p>
      <w:r>
        <w:t>DKH</w:t>
      </w:r>
    </w:p>
    <w:p>
      <w:r>
        <w:t>0,38</w:t>
      </w:r>
    </w:p>
    <w:p>
      <w:r>
        <w:t>-</w:t>
      </w:r>
    </w:p>
    <w:p>
      <w:r>
        <w:t>Đất xây dựng cơ sở dịch vụ xã hội</w:t>
      </w:r>
    </w:p>
    <w:p>
      <w:r>
        <w:t>DXH</w:t>
      </w:r>
    </w:p>
    <w:p>
      <w:r>
        <w:t>0,01</w:t>
      </w:r>
    </w:p>
    <w:p>
      <w:r>
        <w:t>-</w:t>
      </w:r>
    </w:p>
    <w:p>
      <w:r>
        <w:t>Đất chợ</w:t>
      </w:r>
    </w:p>
    <w:p>
      <w:r>
        <w:t>DCH</w:t>
      </w:r>
    </w:p>
    <w:p>
      <w:r>
        <w:t>0,07</w:t>
      </w:r>
    </w:p>
    <w:p>
      <w:r>
        <w:t>0,30</w:t>
      </w:r>
    </w:p>
    <w:p>
      <w:r>
        <w:t>0,92</w:t>
      </w:r>
    </w:p>
    <w:p>
      <w:r>
        <w:t>0,36</w:t>
      </w:r>
    </w:p>
    <w:p>
      <w:r>
        <w:t>1,23</w:t>
      </w:r>
    </w:p>
    <w:p>
      <w:r>
        <w:t>0,34</w:t>
      </w:r>
    </w:p>
    <w:p>
      <w:r>
        <w:t>0,20</w:t>
      </w:r>
    </w:p>
    <w:p>
      <w:r>
        <w:t>0,93</w:t>
      </w:r>
    </w:p>
    <w:p>
      <w:r>
        <w:t>0,49</w:t>
      </w:r>
    </w:p>
    <w:p>
      <w:r>
        <w:t>2.10</w:t>
      </w:r>
    </w:p>
    <w:p>
      <w:r>
        <w:t>Đất danh lam thắng cảnh</w:t>
      </w:r>
    </w:p>
    <w:p>
      <w:r>
        <w:t>DDL</w:t>
      </w:r>
    </w:p>
    <w:p>
      <w:r>
        <w:t>5.024,05</w:t>
      </w:r>
    </w:p>
    <w:p>
      <w:r>
        <w:t>2.11</w:t>
      </w:r>
    </w:p>
    <w:p>
      <w:r>
        <w:t>Đất sinh hoạt cộng đồng</w:t>
      </w:r>
    </w:p>
    <w:p>
      <w:r>
        <w:t>DSH</w:t>
      </w:r>
    </w:p>
    <w:p>
      <w:r>
        <w:t>2.12</w:t>
      </w:r>
    </w:p>
    <w:p>
      <w:r>
        <w:t>Đất khu vui chơi, giải trí công cộng</w:t>
      </w:r>
    </w:p>
    <w:p>
      <w:r>
        <w:t>DKV</w:t>
      </w:r>
    </w:p>
    <w:p>
      <w:r>
        <w:t>0,16</w:t>
      </w:r>
    </w:p>
    <w:p>
      <w:r>
        <w:t>61,97</w:t>
      </w:r>
    </w:p>
    <w:p>
      <w:r>
        <w:t>0,47</w:t>
      </w:r>
    </w:p>
    <w:p>
      <w:r>
        <w:t>4,14</w:t>
      </w:r>
    </w:p>
    <w:p>
      <w:r>
        <w:t>0,19</w:t>
      </w:r>
    </w:p>
    <w:p>
      <w:r>
        <w:t>0,02</w:t>
      </w:r>
    </w:p>
    <w:p>
      <w:r>
        <w:t>0,16</w:t>
      </w:r>
    </w:p>
    <w:p>
      <w:r>
        <w:t>23,05</w:t>
      </w:r>
    </w:p>
    <w:p>
      <w:r>
        <w:t>4,14</w:t>
      </w:r>
    </w:p>
    <w:p>
      <w:r>
        <w:t>0,05</w:t>
      </w:r>
    </w:p>
    <w:p>
      <w:r>
        <w:t>2.13</w:t>
      </w:r>
    </w:p>
    <w:p>
      <w:r>
        <w:t>Đất ở tại nông thôn</w:t>
      </w:r>
    </w:p>
    <w:p>
      <w:r>
        <w:t>ONT</w:t>
      </w:r>
    </w:p>
    <w:p>
      <w:r>
        <w:t>13,61</w:t>
      </w:r>
    </w:p>
    <w:p>
      <w:r>
        <w:t>9,22</w:t>
      </w:r>
    </w:p>
    <w:p>
      <w:r>
        <w:t>19,91</w:t>
      </w:r>
    </w:p>
    <w:p>
      <w:r>
        <w:t>31,17</w:t>
      </w:r>
    </w:p>
    <w:p>
      <w:r>
        <w:t>9,06</w:t>
      </w:r>
    </w:p>
    <w:p>
      <w:r>
        <w:t>8,04</w:t>
      </w:r>
    </w:p>
    <w:p>
      <w:r>
        <w:t>65,79</w:t>
      </w:r>
    </w:p>
    <w:p>
      <w:r>
        <w:t>26,83</w:t>
      </w:r>
    </w:p>
    <w:p>
      <w:r>
        <w:t>50,74</w:t>
      </w:r>
    </w:p>
    <w:p>
      <w:r>
        <w:t>21,04</w:t>
      </w:r>
    </w:p>
    <w:p>
      <w:r>
        <w:t>127,90</w:t>
      </w:r>
    </w:p>
    <w:p>
      <w:r>
        <w:t>19,88</w:t>
      </w:r>
    </w:p>
    <w:p>
      <w:r>
        <w:t>2.14</w:t>
      </w:r>
    </w:p>
    <w:p>
      <w:r>
        <w:t>Đất ở tại đô thị</w:t>
      </w:r>
    </w:p>
    <w:p>
      <w:r>
        <w:t>ODT</w:t>
      </w:r>
    </w:p>
    <w:p>
      <w:r>
        <w:t>25,09</w:t>
      </w:r>
    </w:p>
    <w:p>
      <w:r>
        <w:t>151,94</w:t>
      </w:r>
    </w:p>
    <w:p>
      <w:r>
        <w:t>60,52</w:t>
      </w:r>
    </w:p>
    <w:p>
      <w:r>
        <w:t>44,78</w:t>
      </w:r>
    </w:p>
    <w:p>
      <w:r>
        <w:t>0,35</w:t>
      </w:r>
    </w:p>
    <w:p>
      <w:r>
        <w:t>0,21</w:t>
      </w:r>
    </w:p>
    <w:p>
      <w:r>
        <w:t>11,47</w:t>
      </w:r>
    </w:p>
    <w:p>
      <w:r>
        <w:t>24,11</w:t>
      </w:r>
    </w:p>
    <w:p>
      <w:r>
        <w:t>2.15</w:t>
      </w:r>
    </w:p>
    <w:p>
      <w:r>
        <w:t>Đất xây dựng trụ sở cơ quan</w:t>
      </w:r>
    </w:p>
    <w:p>
      <w:r>
        <w:t>TSC</w:t>
      </w:r>
    </w:p>
    <w:p>
      <w:r>
        <w:t>0,19</w:t>
      </w:r>
    </w:p>
    <w:p>
      <w:r>
        <w:t>0,07</w:t>
      </w:r>
    </w:p>
    <w:p>
      <w:r>
        <w:t>0,24</w:t>
      </w:r>
    </w:p>
    <w:p>
      <w:r>
        <w:t>0,36</w:t>
      </w:r>
    </w:p>
    <w:p>
      <w:r>
        <w:t>0,24</w:t>
      </w:r>
    </w:p>
    <w:p>
      <w:r>
        <w:t>0,19</w:t>
      </w:r>
    </w:p>
    <w:p>
      <w:r>
        <w:t>0,98</w:t>
      </w:r>
    </w:p>
    <w:p>
      <w:r>
        <w:t>0,20</w:t>
      </w:r>
    </w:p>
    <w:p>
      <w:r>
        <w:t>0,20</w:t>
      </w:r>
    </w:p>
    <w:p>
      <w:r>
        <w:t>0,21</w:t>
      </w:r>
    </w:p>
    <w:p>
      <w:r>
        <w:t>0,76</w:t>
      </w:r>
    </w:p>
    <w:p>
      <w:r>
        <w:t>0,21</w:t>
      </w:r>
    </w:p>
    <w:p>
      <w:r>
        <w:t>0,28</w:t>
      </w:r>
    </w:p>
    <w:p>
      <w:r>
        <w:t>0,22</w:t>
      </w:r>
    </w:p>
    <w:p>
      <w:r>
        <w:t>2,01</w:t>
      </w:r>
    </w:p>
    <w:p>
      <w:r>
        <w:t>0,33</w:t>
      </w:r>
    </w:p>
    <w:p>
      <w:r>
        <w:t>2.16</w:t>
      </w:r>
    </w:p>
    <w:p>
      <w:r>
        <w:t>Đất xây dựng trụ sở của tổ chức sự nghiệp</w:t>
      </w:r>
    </w:p>
    <w:p>
      <w:r>
        <w:t>DTS</w:t>
      </w:r>
    </w:p>
    <w:p>
      <w:r>
        <w:t>0,14</w:t>
      </w:r>
    </w:p>
    <w:p>
      <w:r>
        <w:t>2,35</w:t>
      </w:r>
    </w:p>
    <w:p>
      <w:r>
        <w:t>0,18</w:t>
      </w:r>
    </w:p>
    <w:p>
      <w:r>
        <w:t>2.17</w:t>
      </w:r>
    </w:p>
    <w:p>
      <w:r>
        <w:t>Đất xây dựng cơ sở ngoại giao</w:t>
      </w:r>
    </w:p>
    <w:p>
      <w:r>
        <w:t>DNG</w:t>
      </w:r>
    </w:p>
    <w:p>
      <w:r>
        <w:t>2.18</w:t>
      </w:r>
    </w:p>
    <w:p>
      <w:r>
        <w:t>Đất tín ngưỡng</w:t>
      </w:r>
    </w:p>
    <w:p>
      <w:r>
        <w:t>TIN</w:t>
      </w:r>
    </w:p>
    <w:p>
      <w:r>
        <w:t>0,18</w:t>
      </w:r>
    </w:p>
    <w:p>
      <w:r>
        <w:t>0,54</w:t>
      </w:r>
    </w:p>
    <w:p>
      <w:r>
        <w:t>1,13</w:t>
      </w:r>
    </w:p>
    <w:p>
      <w:r>
        <w:t>0,03</w:t>
      </w:r>
    </w:p>
    <w:p>
      <w:r>
        <w:t>0,10</w:t>
      </w:r>
    </w:p>
    <w:p>
      <w:r>
        <w:t>0,22</w:t>
      </w:r>
    </w:p>
    <w:p>
      <w:r>
        <w:t>1,81</w:t>
      </w:r>
    </w:p>
    <w:p>
      <w:r>
        <w:t>0,58</w:t>
      </w:r>
    </w:p>
    <w:p>
      <w:r>
        <w:t>0,20</w:t>
      </w:r>
    </w:p>
    <w:p>
      <w:r>
        <w:t>1,63</w:t>
      </w:r>
    </w:p>
    <w:p>
      <w:r>
        <w:t>0,16</w:t>
      </w:r>
    </w:p>
    <w:p>
      <w:r>
        <w:t>2.19</w:t>
      </w:r>
    </w:p>
    <w:p>
      <w:r>
        <w:t>Đất sông, ngòi, kênh, rạch, suối</w:t>
      </w:r>
    </w:p>
    <w:p>
      <w:r>
        <w:t>SON</w:t>
      </w:r>
    </w:p>
    <w:p>
      <w:r>
        <w:t>54,63</w:t>
      </w:r>
    </w:p>
    <w:p>
      <w:r>
        <w:t>32,75</w:t>
      </w:r>
    </w:p>
    <w:p>
      <w:r>
        <w:t>39,47</w:t>
      </w:r>
    </w:p>
    <w:p>
      <w:r>
        <w:t>8,89</w:t>
      </w:r>
    </w:p>
    <w:p>
      <w:r>
        <w:t>97,97</w:t>
      </w:r>
    </w:p>
    <w:p>
      <w:r>
        <w:t>67,13</w:t>
      </w:r>
    </w:p>
    <w:p>
      <w:r>
        <w:t>45,99</w:t>
      </w:r>
    </w:p>
    <w:p>
      <w:r>
        <w:t>38,43</w:t>
      </w:r>
    </w:p>
    <w:p>
      <w:r>
        <w:t>611,79</w:t>
      </w:r>
    </w:p>
    <w:p>
      <w:r>
        <w:t>27,49</w:t>
      </w:r>
    </w:p>
    <w:p>
      <w:r>
        <w:t>37,96</w:t>
      </w:r>
    </w:p>
    <w:p>
      <w:r>
        <w:t>62,33</w:t>
      </w:r>
    </w:p>
    <w:p>
      <w:r>
        <w:t>1.038,47</w:t>
      </w:r>
    </w:p>
    <w:p>
      <w:r>
        <w:t>71,00</w:t>
      </w:r>
    </w:p>
    <w:p>
      <w:r>
        <w:t>2.20</w:t>
      </w:r>
    </w:p>
    <w:p>
      <w:r>
        <w:t>Đất có mặt nước chuyên dùng</w:t>
      </w:r>
    </w:p>
    <w:p>
      <w:r>
        <w:t>MNC</w:t>
      </w:r>
    </w:p>
    <w:p>
      <w:r>
        <w:t>81,27</w:t>
      </w:r>
    </w:p>
    <w:p>
      <w:r>
        <w:t>131,55</w:t>
      </w:r>
    </w:p>
    <w:p>
      <w:r>
        <w:t>2,47</w:t>
      </w:r>
    </w:p>
    <w:p>
      <w:r>
        <w:t>58,83</w:t>
      </w:r>
    </w:p>
    <w:p>
      <w:r>
        <w:t>129,59</w:t>
      </w:r>
    </w:p>
    <w:p>
      <w:r>
        <w:t>174,44</w:t>
      </w:r>
    </w:p>
    <w:p>
      <w:r>
        <w:t>10,71</w:t>
      </w:r>
    </w:p>
    <w:p>
      <w:r>
        <w:t>198,81</w:t>
      </w:r>
    </w:p>
    <w:p>
      <w:r>
        <w:t>145,85</w:t>
      </w:r>
    </w:p>
    <w:p>
      <w:r>
        <w:t>11,76</w:t>
      </w:r>
    </w:p>
    <w:p>
      <w:r>
        <w:t>50,84</w:t>
      </w:r>
    </w:p>
    <w:p>
      <w:r>
        <w:t>2.21</w:t>
      </w:r>
    </w:p>
    <w:p>
      <w:r>
        <w:t>Đất phi nông nghiệp khác</w:t>
      </w:r>
    </w:p>
    <w:p>
      <w:r>
        <w:t>PNK</w:t>
      </w:r>
    </w:p>
    <w:p>
      <w:r>
        <w:t>0,16</w:t>
      </w:r>
    </w:p>
    <w:p>
      <w:r>
        <w:t>0,21</w:t>
      </w:r>
    </w:p>
    <w:p>
      <w:r>
        <w:t>0,30</w:t>
      </w:r>
    </w:p>
    <w:p>
      <w:r>
        <w:t>3</w:t>
      </w:r>
    </w:p>
    <w:p>
      <w:r>
        <w:t>Đất chưa sử dụng</w:t>
      </w:r>
    </w:p>
    <w:p>
      <w:r>
        <w:t>CSD</w:t>
      </w:r>
    </w:p>
    <w:p>
      <w:r>
        <w:t>0,34</w:t>
      </w:r>
    </w:p>
    <w:p>
      <w:r>
        <w:t>536,54</w:t>
      </w:r>
    </w:p>
    <w:p>
      <w:r>
        <w:t>5,95</w:t>
      </w:r>
    </w:p>
    <w:p>
      <w:r>
        <w:t>132,17</w:t>
      </w:r>
    </w:p>
    <w:p>
      <w:r>
        <w:t>20,64</w:t>
      </w:r>
    </w:p>
    <w:p>
      <w:r>
        <w:t>61,49</w:t>
      </w:r>
    </w:p>
    <w:p>
      <w:r>
        <w:t>56,07</w:t>
      </w:r>
    </w:p>
    <w:p>
      <w:r>
        <w:t>13,29</w:t>
      </w:r>
    </w:p>
    <w:p>
      <w:r>
        <w:t>8,96</w:t>
      </w:r>
    </w:p>
    <w:p>
      <w:r>
        <w:t>270,34</w:t>
      </w:r>
    </w:p>
    <w:p>
      <w:r>
        <w:t>9,92</w:t>
      </w:r>
    </w:p>
    <w:p>
      <w:r>
        <w:t>321,86</w:t>
      </w:r>
    </w:p>
    <w:p>
      <w:r>
        <w:t>44,23</w:t>
      </w:r>
    </w:p>
    <w:p>
      <w:r>
        <w:t>366,83</w:t>
      </w:r>
    </w:p>
    <w:p>
      <w:r>
        <w:t>47,59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64,65</w:t>
      </w:r>
    </w:p>
    <w:p>
      <w:r>
        <w:t>1.208,42</w:t>
      </w:r>
    </w:p>
    <w:p>
      <w:r>
        <w:t>2.754,66</w:t>
      </w:r>
    </w:p>
    <w:p>
      <w:r>
        <w:t>164,66</w:t>
      </w:r>
    </w:p>
    <w:p>
      <w:r>
        <w:t>5.039,27</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3.870,28</w:t>
      </w:r>
    </w:p>
    <w:p>
      <w:r>
        <w:t>2.904,82</w:t>
      </w:r>
    </w:p>
    <w:p>
      <w:r>
        <w:t>2.528,65</w:t>
      </w:r>
    </w:p>
    <w:p>
      <w:r>
        <w:t>9.281,32</w:t>
      </w:r>
    </w:p>
    <w:p>
      <w:r>
        <w:t>10.405,34</w:t>
      </w:r>
    </w:p>
    <w:p>
      <w:r>
        <w:t>6.855,38</w:t>
      </w:r>
    </w:p>
    <w:p>
      <w:r>
        <w:t>8.379,27</w:t>
      </w:r>
    </w:p>
    <w:p>
      <w:r>
        <w:t>1.404,11</w:t>
      </w:r>
    </w:p>
    <w:p>
      <w:r>
        <w:t>4.010,27</w:t>
      </w:r>
    </w:p>
    <w:p>
      <w:r>
        <w:t>5.915,53</w:t>
      </w:r>
    </w:p>
    <w:p>
      <w:r>
        <w:t>1.771,28</w:t>
      </w:r>
    </w:p>
    <w:p>
      <w:r>
        <w:t>3.514,72</w:t>
      </w:r>
    </w:p>
    <w:p>
      <w:r>
        <w:t>6</w:t>
      </w:r>
    </w:p>
    <w:p>
      <w:r>
        <w:t>Khu du lịch</w:t>
      </w:r>
    </w:p>
    <w:p>
      <w:r>
        <w:t>KDL</w:t>
      </w:r>
    </w:p>
    <w:p>
      <w:r>
        <w:t>7,70</w:t>
      </w:r>
    </w:p>
    <w:p>
      <w:r>
        <w:t>1.788,01</w:t>
      </w:r>
    </w:p>
    <w:p>
      <w:r>
        <w:t>25,64</w:t>
      </w:r>
    </w:p>
    <w:p>
      <w:r>
        <w:t>7</w:t>
      </w:r>
    </w:p>
    <w:p>
      <w:r>
        <w:t>Khu bảo tồn thiên nhiên và đa dạng sinh học</w:t>
      </w:r>
    </w:p>
    <w:p>
      <w:r>
        <w:t>KBT</w:t>
      </w:r>
    </w:p>
    <w:p>
      <w:r>
        <w:t>5.232,76</w:t>
      </w:r>
    </w:p>
    <w:p>
      <w:r>
        <w:t>3,923,88</w:t>
      </w:r>
    </w:p>
    <w:p>
      <w:r>
        <w:t>2.149,39</w:t>
      </w:r>
    </w:p>
    <w:p>
      <w:r>
        <w:t>3,196,95</w:t>
      </w:r>
    </w:p>
    <w:p>
      <w:r>
        <w:t>3.288,70</w:t>
      </w:r>
    </w:p>
    <w:p>
      <w:r>
        <w:t>8</w:t>
      </w:r>
    </w:p>
    <w:p>
      <w:r>
        <w:t>Khu phát triển công nghiệp (khu công nghiệp, cụm công nghiệp)</w:t>
      </w:r>
    </w:p>
    <w:p>
      <w:r>
        <w:t>KPC</w:t>
      </w:r>
    </w:p>
    <w:p>
      <w:r>
        <w:t>291,43</w:t>
      </w:r>
    </w:p>
    <w:p>
      <w:r>
        <w:t>69,34</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73,86</w:t>
      </w:r>
    </w:p>
    <w:p>
      <w:r>
        <w:t>53,70</w:t>
      </w:r>
    </w:p>
    <w:p>
      <w:r>
        <w:t>145,35</w:t>
      </w:r>
    </w:p>
    <w:p>
      <w:r>
        <w:t>110,86</w:t>
      </w:r>
    </w:p>
    <w:p>
      <w:r>
        <w:t>103,66</w:t>
      </w:r>
    </w:p>
    <w:p>
      <w:r>
        <w:t>54,22</w:t>
      </w:r>
    </w:p>
    <w:p>
      <w:r>
        <w:t>295,15</w:t>
      </w:r>
    </w:p>
    <w:p>
      <w:r>
        <w:t>135,81</w:t>
      </w:r>
    </w:p>
    <w:p>
      <w:r>
        <w:t>135,81</w:t>
      </w:r>
    </w:p>
    <w:p>
      <w:r>
        <w:t>94,96</w:t>
      </w:r>
    </w:p>
    <w:p>
      <w:r>
        <w:t>640,62</w:t>
      </w:r>
    </w:p>
    <w:p>
      <w:r>
        <w:t>248,83</w:t>
      </w:r>
    </w:p>
    <w:p>
      <w:r>
        <w:t>13</w:t>
      </w:r>
    </w:p>
    <w:p>
      <w:r>
        <w:t>Khu ở, làng nghề, sản xuất phi nông nghiệp nông thôn</w:t>
      </w:r>
    </w:p>
    <w:p>
      <w:r>
        <w:t>KON</w:t>
      </w:r>
    </w:p>
    <w:p>
      <w:r>
        <w:t>Ghi chú: Khu chức năng không tổng hợp khi tính tổng diện tích tự nhiên</w:t>
      </w:r>
    </w:p>
    <w:p>
      <w:r>
        <w:t>Biểu số 2</w:t>
      </w:r>
    </w:p>
    <w:p>
      <w:r>
        <w:t>KẾ HOẠCH CHUYỂN MỤC ĐÍCH SỬ DỤNG ĐẤT NĂM 2023 CỦA THÀNH PHỐ HẠ LONG</w:t>
      </w:r>
    </w:p>
    <w:p>
      <w:r>
        <w:t>(Kèm theo Quyết định số 1238/QĐ-UBND ngày 16 tháng 5 năm 2023 của UBND tỉnh)</w:t>
      </w:r>
    </w:p>
    <w:p>
      <w:r>
        <w:t>Đơn vị tính: ha</w:t>
      </w:r>
    </w:p>
    <w:p>
      <w:r>
        <w:t>STT</w:t>
      </w:r>
    </w:p>
    <w:p>
      <w:r>
        <w:t>Chỉ tiêu sử dụng đất</w:t>
      </w:r>
    </w:p>
    <w:p>
      <w:r>
        <w:t>Mã</w:t>
      </w:r>
    </w:p>
    <w:p>
      <w:r>
        <w:t>Tổng diện tích</w:t>
      </w:r>
    </w:p>
    <w:p>
      <w:r>
        <w:t>Diện tích phân theo đơn vị hành chính</w:t>
      </w:r>
    </w:p>
    <w:p>
      <w:r>
        <w:t>P. Bạch Đằng</w:t>
      </w:r>
    </w:p>
    <w:p>
      <w:r>
        <w:t>P. Bãi Cháy</w:t>
      </w:r>
    </w:p>
    <w:p>
      <w:r>
        <w:t>P. Cao Thắng</w:t>
      </w:r>
    </w:p>
    <w:p>
      <w:r>
        <w:t>P. Cao Xanh</w:t>
      </w:r>
    </w:p>
    <w:p>
      <w:r>
        <w:t>P. Đại Yên</w:t>
      </w:r>
    </w:p>
    <w:p>
      <w:r>
        <w:t>P. Giếng Đáy</w:t>
      </w:r>
    </w:p>
    <w:p>
      <w:r>
        <w:t>P. Hà Khánh</w:t>
      </w:r>
    </w:p>
    <w:p>
      <w:r>
        <w:t>P. Hà Khẩu</w:t>
      </w:r>
    </w:p>
    <w:p>
      <w:r>
        <w:t>P. Hà Lầm</w:t>
      </w:r>
    </w:p>
    <w:p>
      <w:r>
        <w:t>P. Hà Phong</w:t>
      </w:r>
    </w:p>
    <w:p>
      <w:r>
        <w:t>P. Hà Trung</w:t>
      </w:r>
    </w:p>
    <w:p>
      <w:r>
        <w:t>P. Hà Tu</w:t>
      </w:r>
    </w:p>
    <w:p>
      <w:r>
        <w:t>P. Hoành Bồ</w:t>
      </w:r>
    </w:p>
    <w:p>
      <w:r>
        <w:t>P. Hồng Gai</w:t>
      </w:r>
    </w:p>
    <w:p>
      <w:r>
        <w:t>P. Hồng Hà</w:t>
      </w:r>
    </w:p>
    <w:p>
      <w:r>
        <w:t>P. Hồng Hải</w:t>
      </w:r>
    </w:p>
    <w:p>
      <w:r>
        <w:t>P. Hùng Thắng</w:t>
      </w:r>
    </w:p>
    <w:p>
      <w:r>
        <w:t>(1)</w:t>
      </w:r>
    </w:p>
    <w:p>
      <w:r>
        <w:t>(2)</w:t>
      </w:r>
    </w:p>
    <w:p>
      <w:r>
        <w:t>(3)</w:t>
      </w:r>
    </w:p>
    <w:p>
      <w:r>
        <w:t>(4) = (5)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951,01</w:t>
      </w:r>
    </w:p>
    <w:p>
      <w:r>
        <w:t>0,10</w:t>
      </w:r>
    </w:p>
    <w:p>
      <w:r>
        <w:t>20,00</w:t>
      </w:r>
    </w:p>
    <w:p>
      <w:r>
        <w:t>9,37</w:t>
      </w:r>
    </w:p>
    <w:p>
      <w:r>
        <w:t>14,40</w:t>
      </w:r>
    </w:p>
    <w:p>
      <w:r>
        <w:t>43,19</w:t>
      </w:r>
    </w:p>
    <w:p>
      <w:r>
        <w:t>6,98</w:t>
      </w:r>
    </w:p>
    <w:p>
      <w:r>
        <w:t>23,08</w:t>
      </w:r>
    </w:p>
    <w:p>
      <w:r>
        <w:t>16,64</w:t>
      </w:r>
    </w:p>
    <w:p>
      <w:r>
        <w:t>1,72</w:t>
      </w:r>
    </w:p>
    <w:p>
      <w:r>
        <w:t>129,24</w:t>
      </w:r>
    </w:p>
    <w:p>
      <w:r>
        <w:t>1,96</w:t>
      </w:r>
    </w:p>
    <w:p>
      <w:r>
        <w:t>10,59</w:t>
      </w:r>
    </w:p>
    <w:p>
      <w:r>
        <w:t>128,27</w:t>
      </w:r>
    </w:p>
    <w:p>
      <w:r>
        <w:t>0,97</w:t>
      </w:r>
    </w:p>
    <w:p>
      <w:r>
        <w:t>0,31</w:t>
      </w:r>
    </w:p>
    <w:p>
      <w:r>
        <w:t>2,76</w:t>
      </w:r>
    </w:p>
    <w:p>
      <w:r>
        <w:t>3,06</w:t>
      </w:r>
    </w:p>
    <w:p>
      <w:r>
        <w:t>Trong đó:</w:t>
      </w:r>
    </w:p>
    <w:p>
      <w:r>
        <w:t>1.1</w:t>
      </w:r>
    </w:p>
    <w:p>
      <w:r>
        <w:t>Đất trồng lúa</w:t>
      </w:r>
    </w:p>
    <w:p>
      <w:r>
        <w:t>LUA/PNN</w:t>
      </w:r>
    </w:p>
    <w:p>
      <w:r>
        <w:t>107,27</w:t>
      </w:r>
    </w:p>
    <w:p>
      <w:r>
        <w:t>5,73</w:t>
      </w:r>
    </w:p>
    <w:p>
      <w:r>
        <w:t>5,43</w:t>
      </w:r>
    </w:p>
    <w:p>
      <w:r>
        <w:t>28,74</w:t>
      </w:r>
    </w:p>
    <w:p>
      <w:r>
        <w:t>15,30</w:t>
      </w:r>
    </w:p>
    <w:p>
      <w:r>
        <w:t>Trong đó: Đất chuyên trồng lúa nước</w:t>
      </w:r>
    </w:p>
    <w:p>
      <w:r>
        <w:t>LUC/PNN</w:t>
      </w:r>
    </w:p>
    <w:p>
      <w:r>
        <w:t>87,82</w:t>
      </w:r>
    </w:p>
    <w:p>
      <w:r>
        <w:t>5,28</w:t>
      </w:r>
    </w:p>
    <w:p>
      <w:r>
        <w:t>26,15</w:t>
      </w:r>
    </w:p>
    <w:p>
      <w:r>
        <w:t>15,15</w:t>
      </w:r>
    </w:p>
    <w:p>
      <w:r>
        <w:t>1.2</w:t>
      </w:r>
    </w:p>
    <w:p>
      <w:r>
        <w:t>Đất trồng cây hàng năm khác</w:t>
      </w:r>
    </w:p>
    <w:p>
      <w:r>
        <w:t>HNK/PNN</w:t>
      </w:r>
    </w:p>
    <w:p>
      <w:r>
        <w:t>55,16</w:t>
      </w:r>
    </w:p>
    <w:p>
      <w:r>
        <w:t>0,10</w:t>
      </w:r>
    </w:p>
    <w:p>
      <w:r>
        <w:t>0,21</w:t>
      </w:r>
    </w:p>
    <w:p>
      <w:r>
        <w:t>2,69</w:t>
      </w:r>
    </w:p>
    <w:p>
      <w:r>
        <w:t>0,07</w:t>
      </w:r>
    </w:p>
    <w:p>
      <w:r>
        <w:t>23,26</w:t>
      </w:r>
    </w:p>
    <w:p>
      <w:r>
        <w:t>0,02</w:t>
      </w:r>
    </w:p>
    <w:p>
      <w:r>
        <w:t>7,66</w:t>
      </w:r>
    </w:p>
    <w:p>
      <w:r>
        <w:t>0,19</w:t>
      </w:r>
    </w:p>
    <w:p>
      <w:r>
        <w:t>1.3</w:t>
      </w:r>
    </w:p>
    <w:p>
      <w:r>
        <w:t>Đất trồng cây lâu năm</w:t>
      </w:r>
    </w:p>
    <w:p>
      <w:r>
        <w:t>CLN/PNN</w:t>
      </w:r>
    </w:p>
    <w:p>
      <w:r>
        <w:t>150,97</w:t>
      </w:r>
    </w:p>
    <w:p>
      <w:r>
        <w:t>0,10</w:t>
      </w:r>
    </w:p>
    <w:p>
      <w:r>
        <w:t>4,99</w:t>
      </w:r>
    </w:p>
    <w:p>
      <w:r>
        <w:t>4,22</w:t>
      </w:r>
    </w:p>
    <w:p>
      <w:r>
        <w:t>14,40</w:t>
      </w:r>
    </w:p>
    <w:p>
      <w:r>
        <w:t>4,93</w:t>
      </w:r>
    </w:p>
    <w:p>
      <w:r>
        <w:t>6,77</w:t>
      </w:r>
    </w:p>
    <w:p>
      <w:r>
        <w:t>9,78</w:t>
      </w:r>
    </w:p>
    <w:p>
      <w:r>
        <w:t>4,94</w:t>
      </w:r>
    </w:p>
    <w:p>
      <w:r>
        <w:t>1,55</w:t>
      </w:r>
    </w:p>
    <w:p>
      <w:r>
        <w:t>7,58</w:t>
      </w:r>
    </w:p>
    <w:p>
      <w:r>
        <w:t>1,93</w:t>
      </w:r>
    </w:p>
    <w:p>
      <w:r>
        <w:t>1,81</w:t>
      </w:r>
    </w:p>
    <w:p>
      <w:r>
        <w:t>20,88</w:t>
      </w:r>
    </w:p>
    <w:p>
      <w:r>
        <w:t>0,96</w:t>
      </w:r>
    </w:p>
    <w:p>
      <w:r>
        <w:t>0,31</w:t>
      </w:r>
    </w:p>
    <w:p>
      <w:r>
        <w:t>0,97</w:t>
      </w:r>
    </w:p>
    <w:p>
      <w:r>
        <w:t>2,75</w:t>
      </w:r>
    </w:p>
    <w:p>
      <w:r>
        <w:t>1.4</w:t>
      </w:r>
    </w:p>
    <w:p>
      <w:r>
        <w:t>Đất rừng phòng hộ</w:t>
      </w:r>
    </w:p>
    <w:p>
      <w:r>
        <w:t>RPH/PNN</w:t>
      </w:r>
    </w:p>
    <w:p>
      <w:r>
        <w:t>117,65</w:t>
      </w:r>
    </w:p>
    <w:p>
      <w:r>
        <w:t>0,64</w:t>
      </w:r>
    </w:p>
    <w:p>
      <w:r>
        <w:t>11,41</w:t>
      </w:r>
    </w:p>
    <w:p>
      <w:r>
        <w:t>0,02</w:t>
      </w:r>
    </w:p>
    <w:p>
      <w:r>
        <w:t>18,76</w:t>
      </w:r>
    </w:p>
    <w:p>
      <w:r>
        <w:t>8,78</w:t>
      </w:r>
    </w:p>
    <w:p>
      <w:r>
        <w:t>0,01</w:t>
      </w:r>
    </w:p>
    <w:p>
      <w:r>
        <w:t>1,79</w:t>
      </w:r>
    </w:p>
    <w:p>
      <w:r>
        <w:t>1.5</w:t>
      </w:r>
    </w:p>
    <w:p>
      <w:r>
        <w:t>Đất rừng đặc dụng</w:t>
      </w:r>
    </w:p>
    <w:p>
      <w:r>
        <w:t>RDD/PNN</w:t>
      </w:r>
    </w:p>
    <w:p>
      <w:r>
        <w:t>0,15</w:t>
      </w:r>
    </w:p>
    <w:p>
      <w:r>
        <w:t>0,15</w:t>
      </w:r>
    </w:p>
    <w:p>
      <w:r>
        <w:t>1.6</w:t>
      </w:r>
    </w:p>
    <w:p>
      <w:r>
        <w:t>Đất rừng sản xuất</w:t>
      </w:r>
    </w:p>
    <w:p>
      <w:r>
        <w:t>RSX/PNN</w:t>
      </w:r>
    </w:p>
    <w:p>
      <w:r>
        <w:t>465,75</w:t>
      </w:r>
    </w:p>
    <w:p>
      <w:r>
        <w:t>15,00</w:t>
      </w:r>
    </w:p>
    <w:p>
      <w:r>
        <w:t>5,15</w:t>
      </w:r>
    </w:p>
    <w:p>
      <w:r>
        <w:t>26,56</w:t>
      </w:r>
    </w:p>
    <w:p>
      <w:r>
        <w:t>1,89</w:t>
      </w:r>
    </w:p>
    <w:p>
      <w:r>
        <w:t>3,23</w:t>
      </w:r>
    </w:p>
    <w:p>
      <w:r>
        <w:t>46,68</w:t>
      </w:r>
    </w:p>
    <w:p>
      <w:r>
        <w:t>74,86</w:t>
      </w:r>
    </w:p>
    <w:p>
      <w:r>
        <w:t>0,12</w:t>
      </w:r>
    </w:p>
    <w:p>
      <w:r>
        <w:t>Trong đó: đất có rừng sản xuất là rừng tự nhiên</w:t>
      </w:r>
    </w:p>
    <w:p>
      <w:r>
        <w:t>RSN/PNN</w:t>
      </w:r>
    </w:p>
    <w:p>
      <w:r>
        <w:t>1,97</w:t>
      </w:r>
    </w:p>
    <w:p>
      <w:r>
        <w:t>1.7</w:t>
      </w:r>
    </w:p>
    <w:p>
      <w:r>
        <w:t>Đất nuôi trồng thủy sản</w:t>
      </w:r>
    </w:p>
    <w:p>
      <w:r>
        <w:t>NTS/PNN</w:t>
      </w:r>
    </w:p>
    <w:p>
      <w:r>
        <w:t>54,06</w:t>
      </w:r>
    </w:p>
    <w:p>
      <w:r>
        <w:t>5,08</w:t>
      </w:r>
    </w:p>
    <w:p>
      <w:r>
        <w:t>0,35</w:t>
      </w:r>
    </w:p>
    <w:p>
      <w:r>
        <w:t>0,08</w:t>
      </w:r>
    </w:p>
    <w:p>
      <w:r>
        <w:t>4,22</w:t>
      </w:r>
    </w:p>
    <w:p>
      <w:r>
        <w:t>9,57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41,71</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 U 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41,71</w:t>
      </w:r>
    </w:p>
    <w:p>
      <w:r>
        <w:t>Trong đó: đất có rừng sản xuất là rừng tự nhiên</w:t>
      </w:r>
    </w:p>
    <w:p>
      <w:r>
        <w:t>RSN/NKR(a)</w:t>
      </w:r>
    </w:p>
    <w:p>
      <w:r>
        <w:t>3</w:t>
      </w:r>
    </w:p>
    <w:p>
      <w:r>
        <w:t>Đất phi nông nghiệp không phải là đất ở chuyển sang đất ở</w:t>
      </w:r>
    </w:p>
    <w:p>
      <w:r>
        <w:t>PKO/OCT</w:t>
      </w:r>
    </w:p>
    <w:p>
      <w:r>
        <w:t>101,25</w:t>
      </w:r>
    </w:p>
    <w:p>
      <w:r>
        <w:t>4,05</w:t>
      </w:r>
    </w:p>
    <w:p>
      <w:r>
        <w:t>0,77</w:t>
      </w:r>
    </w:p>
    <w:p>
      <w:r>
        <w:t>1,57</w:t>
      </w:r>
    </w:p>
    <w:p>
      <w:r>
        <w:t>47,36</w:t>
      </w:r>
    </w:p>
    <w:p>
      <w:r>
        <w:t>0,35</w:t>
      </w:r>
    </w:p>
    <w:p>
      <w:r>
        <w:t>0,51</w:t>
      </w:r>
    </w:p>
    <w:p>
      <w:r>
        <w:t>0,64</w:t>
      </w:r>
    </w:p>
    <w:p>
      <w:r>
        <w:t>0,04</w:t>
      </w:r>
    </w:p>
    <w:p>
      <w:r>
        <w:t>13,27</w:t>
      </w:r>
    </w:p>
    <w:p>
      <w:r>
        <w:t>0,01</w:t>
      </w:r>
    </w:p>
    <w:p>
      <w:r>
        <w:t>0,06</w:t>
      </w:r>
    </w:p>
    <w:p>
      <w:r>
        <w:t>2,50</w:t>
      </w:r>
    </w:p>
    <w:p>
      <w:r>
        <w:t>0,74</w:t>
      </w:r>
    </w:p>
    <w:p>
      <w:r>
        <w:t>0,44</w:t>
      </w:r>
    </w:p>
    <w:p>
      <w:r>
        <w:t>0,67</w:t>
      </w:r>
    </w:p>
    <w:p>
      <w:r>
        <w:t>13,42</w:t>
      </w:r>
    </w:p>
    <w:p>
      <w:r>
        <w:t>(a) gồm đất sản xuất nông nghiệp, đất nuôi trồng thủy sản, đất làm muối và đất nông nghiệp khác. PKO là đất phi nông nghiệp không phải là đất ở.</w:t>
      </w:r>
    </w:p>
    <w:p>
      <w:r>
        <w:t>Biểu số 2  (tiếp theo)</w:t>
      </w:r>
    </w:p>
    <w:p>
      <w:r>
        <w:t>KẾ HOẠCH CHUYỂN MỤC ĐÍCH SỬ DỤNG ĐẤT NĂM 2023 CỦA THÀNH PHỐ HẠ LONG</w:t>
      </w:r>
    </w:p>
    <w:p>
      <w:r>
        <w:t>(Kèm theo Quyết định số 1238/QĐ-UBND ngày 16 tháng 5 năm 2023 của UBND tỉnh)</w:t>
      </w:r>
    </w:p>
    <w:p>
      <w:r>
        <w:t>Đơn vị tính: ha</w:t>
      </w:r>
    </w:p>
    <w:p>
      <w:r>
        <w:t>STT</w:t>
      </w:r>
    </w:p>
    <w:p>
      <w:r>
        <w:t>Chỉ tiêu sử dụng đất</w:t>
      </w:r>
    </w:p>
    <w:p>
      <w:r>
        <w:t>Mã</w:t>
      </w:r>
    </w:p>
    <w:p>
      <w:r>
        <w:t>P. Trần Hưng Đạo</w:t>
      </w:r>
    </w:p>
    <w:p>
      <w:r>
        <w:t>P. Tuần Châu</w:t>
      </w:r>
    </w:p>
    <w:p>
      <w:r>
        <w:t>P. Việt Hưng</w:t>
      </w:r>
    </w:p>
    <w:p>
      <w:r>
        <w:t>P. Yết Kiêu</w:t>
      </w:r>
    </w:p>
    <w:p>
      <w:r>
        <w:t>Vịnh Hạ Long</w:t>
      </w:r>
    </w:p>
    <w:p>
      <w:r>
        <w:t>X. Bằng Cả</w:t>
      </w:r>
    </w:p>
    <w:p>
      <w:r>
        <w:t>X. Dân Chủ</w:t>
      </w:r>
    </w:p>
    <w:p>
      <w:r>
        <w:t>X. Đồng Lâm</w:t>
      </w:r>
    </w:p>
    <w:p>
      <w:r>
        <w:t>X. Đồng Sơn</w:t>
      </w:r>
    </w:p>
    <w:p>
      <w:r>
        <w:t>X. Hòa Bình</w:t>
      </w:r>
    </w:p>
    <w:p>
      <w:r>
        <w:t>X. Kỳ Thượng</w:t>
      </w:r>
    </w:p>
    <w:p>
      <w:r>
        <w:t>X. Lê Lợi</w:t>
      </w:r>
    </w:p>
    <w:p>
      <w:r>
        <w:t>X. Quảng La</w:t>
      </w:r>
    </w:p>
    <w:p>
      <w:r>
        <w:t>X. Sơn Dương</w:t>
      </w:r>
    </w:p>
    <w:p>
      <w:r>
        <w:t>X. Tân Dân</w:t>
      </w:r>
    </w:p>
    <w:p>
      <w:r>
        <w:t>X. Thống Nhất</w:t>
      </w:r>
    </w:p>
    <w:p>
      <w:r>
        <w:t>X. Vũ Oai</w:t>
      </w:r>
    </w:p>
    <w:p>
      <w:r>
        <w:t>(1)</w:t>
      </w:r>
    </w:p>
    <w:p>
      <w:r>
        <w:t>(2)</w:t>
      </w:r>
    </w:p>
    <w:p>
      <w:r>
        <w:t>(3)</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1</w:t>
      </w:r>
    </w:p>
    <w:p>
      <w:r>
        <w:t>Đất nông nghiệp chuyển sang phi nông nghiệp</w:t>
      </w:r>
    </w:p>
    <w:p>
      <w:r>
        <w:t>NNP/PNN</w:t>
      </w:r>
    </w:p>
    <w:p>
      <w:r>
        <w:t>0,09</w:t>
      </w:r>
    </w:p>
    <w:p>
      <w:r>
        <w:t>11,53</w:t>
      </w:r>
    </w:p>
    <w:p>
      <w:r>
        <w:t>47,89</w:t>
      </w:r>
    </w:p>
    <w:p>
      <w:r>
        <w:t>0,66</w:t>
      </w:r>
    </w:p>
    <w:p>
      <w:r>
        <w:t>0,90</w:t>
      </w:r>
    </w:p>
    <w:p>
      <w:r>
        <w:t>1,23</w:t>
      </w:r>
    </w:p>
    <w:p>
      <w:r>
        <w:t>64,15</w:t>
      </w:r>
    </w:p>
    <w:p>
      <w:r>
        <w:t>17,56</w:t>
      </w:r>
    </w:p>
    <w:p>
      <w:r>
        <w:t>34,64</w:t>
      </w:r>
    </w:p>
    <w:p>
      <w:r>
        <w:t>0,30</w:t>
      </w:r>
    </w:p>
    <w:p>
      <w:r>
        <w:t>196,28</w:t>
      </w:r>
    </w:p>
    <w:p>
      <w:r>
        <w:t>4,71</w:t>
      </w:r>
    </w:p>
    <w:p>
      <w:r>
        <w:t>112,76</w:t>
      </w:r>
    </w:p>
    <w:p>
      <w:r>
        <w:t>2,99</w:t>
      </w:r>
    </w:p>
    <w:p>
      <w:r>
        <w:t>39,64</w:t>
      </w:r>
    </w:p>
    <w:p>
      <w:r>
        <w:t>3,05</w:t>
      </w:r>
    </w:p>
    <w:p>
      <w:r>
        <w:t>Trong đó:</w:t>
      </w:r>
    </w:p>
    <w:p>
      <w:r>
        <w:t>1.1</w:t>
      </w:r>
    </w:p>
    <w:p>
      <w:r>
        <w:t>Đất trồng lúa</w:t>
      </w:r>
    </w:p>
    <w:p>
      <w:r>
        <w:t>LUA/PNN</w:t>
      </w:r>
    </w:p>
    <w:p>
      <w:r>
        <w:t>3,11</w:t>
      </w:r>
    </w:p>
    <w:p>
      <w:r>
        <w:t>0,19</w:t>
      </w:r>
    </w:p>
    <w:p>
      <w:r>
        <w:t>0,12</w:t>
      </w:r>
    </w:p>
    <w:p>
      <w:r>
        <w:t>0,33</w:t>
      </w:r>
    </w:p>
    <w:p>
      <w:r>
        <w:t>4,88</w:t>
      </w:r>
    </w:p>
    <w:p>
      <w:r>
        <w:t>0,75</w:t>
      </w:r>
    </w:p>
    <w:p>
      <w:r>
        <w:t>13,08</w:t>
      </w:r>
    </w:p>
    <w:p>
      <w:r>
        <w:t>24,42</w:t>
      </w:r>
    </w:p>
    <w:p>
      <w:r>
        <w:t>0,10</w:t>
      </w:r>
    </w:p>
    <w:p>
      <w:r>
        <w:t>4,75</w:t>
      </w:r>
    </w:p>
    <w:p>
      <w:r>
        <w:t>0,33</w:t>
      </w:r>
    </w:p>
    <w:p>
      <w:r>
        <w:t>Trong đó: Đất chuyên trồng lúa nước</w:t>
      </w:r>
    </w:p>
    <w:p>
      <w:r>
        <w:t>LUC/PNN</w:t>
      </w:r>
    </w:p>
    <w:p>
      <w:r>
        <w:t>2,89</w:t>
      </w:r>
    </w:p>
    <w:p>
      <w:r>
        <w:t>0,19</w:t>
      </w:r>
    </w:p>
    <w:p>
      <w:r>
        <w:t>0,12</w:t>
      </w:r>
    </w:p>
    <w:p>
      <w:r>
        <w:t>2,64</w:t>
      </w:r>
    </w:p>
    <w:p>
      <w:r>
        <w:t>0,75</w:t>
      </w:r>
    </w:p>
    <w:p>
      <w:r>
        <w:t>12,25</w:t>
      </w:r>
    </w:p>
    <w:p>
      <w:r>
        <w:t>17,52</w:t>
      </w:r>
    </w:p>
    <w:p>
      <w:r>
        <w:t>0 , 10</w:t>
      </w:r>
    </w:p>
    <w:p>
      <w:r>
        <w:t>4,46</w:t>
      </w:r>
    </w:p>
    <w:p>
      <w:r>
        <w:t>0,33</w:t>
      </w:r>
    </w:p>
    <w:p>
      <w:r>
        <w:t>1.2</w:t>
      </w:r>
    </w:p>
    <w:p>
      <w:r>
        <w:t>Đất trồng cây hàng năm khác</w:t>
      </w:r>
    </w:p>
    <w:p>
      <w:r>
        <w:t>HNK/PNN</w:t>
      </w:r>
    </w:p>
    <w:p>
      <w:r>
        <w:t>0,13</w:t>
      </w:r>
    </w:p>
    <w:p>
      <w:r>
        <w:t>1,25</w:t>
      </w:r>
    </w:p>
    <w:p>
      <w:r>
        <w:t>0,03</w:t>
      </w:r>
    </w:p>
    <w:p>
      <w:r>
        <w:t>0,00</w:t>
      </w:r>
    </w:p>
    <w:p>
      <w:r>
        <w:t>0 , 98</w:t>
      </w:r>
    </w:p>
    <w:p>
      <w:r>
        <w:t>0 , 30</w:t>
      </w:r>
    </w:p>
    <w:p>
      <w:r>
        <w:t>3,97</w:t>
      </w:r>
    </w:p>
    <w:p>
      <w:r>
        <w:t>12,08</w:t>
      </w:r>
    </w:p>
    <w:p>
      <w:r>
        <w:t>0,02</w:t>
      </w:r>
    </w:p>
    <w:p>
      <w:r>
        <w:t>2,06</w:t>
      </w:r>
    </w:p>
    <w:p>
      <w:r>
        <w:t>0 , 16</w:t>
      </w:r>
    </w:p>
    <w:p>
      <w:r>
        <w:t>1.3</w:t>
      </w:r>
    </w:p>
    <w:p>
      <w:r>
        <w:t>Đất trồng cây lâu năm</w:t>
      </w:r>
    </w:p>
    <w:p>
      <w:r>
        <w:t>CLN/PNN</w:t>
      </w:r>
    </w:p>
    <w:p>
      <w:r>
        <w:t>0,09</w:t>
      </w:r>
    </w:p>
    <w:p>
      <w:r>
        <w:t>2,97</w:t>
      </w:r>
    </w:p>
    <w:p>
      <w:r>
        <w:t>2,56</w:t>
      </w:r>
    </w:p>
    <w:p>
      <w:r>
        <w:t>0,60</w:t>
      </w:r>
    </w:p>
    <w:p>
      <w:r>
        <w:t>0,66</w:t>
      </w:r>
    </w:p>
    <w:p>
      <w:r>
        <w:t>0,50</w:t>
      </w:r>
    </w:p>
    <w:p>
      <w:r>
        <w:t>6,88</w:t>
      </w:r>
    </w:p>
    <w:p>
      <w:r>
        <w:t>2,44</w:t>
      </w:r>
    </w:p>
    <w:p>
      <w:r>
        <w:t>1,28</w:t>
      </w:r>
    </w:p>
    <w:p>
      <w:r>
        <w:t>0,30</w:t>
      </w:r>
    </w:p>
    <w:p>
      <w:r>
        <w:t>20,22</w:t>
      </w:r>
    </w:p>
    <w:p>
      <w:r>
        <w:t>4,66</w:t>
      </w:r>
    </w:p>
    <w:p>
      <w:r>
        <w:t>11,61</w:t>
      </w:r>
    </w:p>
    <w:p>
      <w:r>
        <w:t>0,50</w:t>
      </w:r>
    </w:p>
    <w:p>
      <w:r>
        <w:t>4,78</w:t>
      </w:r>
    </w:p>
    <w:p>
      <w:r>
        <w:t>2,03</w:t>
      </w:r>
    </w:p>
    <w:p>
      <w:r>
        <w:t>1.4</w:t>
      </w:r>
    </w:p>
    <w:p>
      <w:r>
        <w:t>Đất rừng phòng hộ</w:t>
      </w:r>
    </w:p>
    <w:p>
      <w:r>
        <w:t>RPH/PNN</w:t>
      </w:r>
    </w:p>
    <w:p>
      <w:r>
        <w:t>38 , 05</w:t>
      </w:r>
    </w:p>
    <w:p>
      <w:r>
        <w:t>0,06</w:t>
      </w:r>
    </w:p>
    <w:p>
      <w:r>
        <w:t>33,02</w:t>
      </w:r>
    </w:p>
    <w:p>
      <w:r>
        <w:t>2,34</w:t>
      </w:r>
    </w:p>
    <w:p>
      <w:r>
        <w:t>2,78</w:t>
      </w:r>
    </w:p>
    <w:p>
      <w:r>
        <w:t>15</w:t>
      </w:r>
    </w:p>
    <w:p>
      <w:r>
        <w:t>Đất rừng đặc dụng</w:t>
      </w:r>
    </w:p>
    <w:p>
      <w:r>
        <w:t>RDD/PNN</w:t>
      </w:r>
    </w:p>
    <w:p>
      <w:r>
        <w:t>1.6</w:t>
      </w:r>
    </w:p>
    <w:p>
      <w:r>
        <w:t>Đất rừng sản xuất</w:t>
      </w:r>
    </w:p>
    <w:p>
      <w:r>
        <w:t>RSX/PNN</w:t>
      </w:r>
    </w:p>
    <w:p>
      <w:r>
        <w:t>5,84</w:t>
      </w:r>
    </w:p>
    <w:p>
      <w:r>
        <w:t>0,09</w:t>
      </w:r>
    </w:p>
    <w:p>
      <w:r>
        <w:t>0,40</w:t>
      </w:r>
    </w:p>
    <w:p>
      <w:r>
        <w:t>51,22</w:t>
      </w:r>
    </w:p>
    <w:p>
      <w:r>
        <w:t>14,03</w:t>
      </w:r>
    </w:p>
    <w:p>
      <w:r>
        <w:t>0,34</w:t>
      </w:r>
    </w:p>
    <w:p>
      <w:r>
        <w:t>152,67</w:t>
      </w:r>
    </w:p>
    <w:p>
      <w:r>
        <w:t>63,99</w:t>
      </w:r>
    </w:p>
    <w:p>
      <w:r>
        <w:t>0,03</w:t>
      </w:r>
    </w:p>
    <w:p>
      <w:r>
        <w:t>3,51</w:t>
      </w:r>
    </w:p>
    <w:p>
      <w:r>
        <w:t>0,15</w:t>
      </w:r>
    </w:p>
    <w:p>
      <w:r>
        <w:t>Trong đó: đất có rừng sản xuất là rừng tự nhiên</w:t>
      </w:r>
    </w:p>
    <w:p>
      <w:r>
        <w:t>RSN/PNN</w:t>
      </w:r>
    </w:p>
    <w:p>
      <w:r>
        <w:t>1,97</w:t>
      </w:r>
    </w:p>
    <w:p>
      <w:r>
        <w:t>1.7</w:t>
      </w:r>
    </w:p>
    <w:p>
      <w:r>
        <w:t>Đất nuôi trồng thủy sản</w:t>
      </w:r>
    </w:p>
    <w:p>
      <w:r>
        <w:t>NTS/PNN</w:t>
      </w:r>
    </w:p>
    <w:p>
      <w:r>
        <w:t>5,32</w:t>
      </w:r>
    </w:p>
    <w:p>
      <w:r>
        <w:t>0,19</w:t>
      </w:r>
    </w:p>
    <w:p>
      <w:r>
        <w:t>0,05</w:t>
      </w:r>
    </w:p>
    <w:p>
      <w:r>
        <w:t>6,34</w:t>
      </w:r>
    </w:p>
    <w:p>
      <w:r>
        <w:t>0,04</w:t>
      </w:r>
    </w:p>
    <w:p>
      <w:r>
        <w:t>0,66</w:t>
      </w:r>
    </w:p>
    <w:p>
      <w:r>
        <w:t>21,77</w:t>
      </w:r>
    </w:p>
    <w:p>
      <w:r>
        <w:t>0,39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0,47</w:t>
      </w:r>
    </w:p>
    <w:p>
      <w:r>
        <w:t>41,24</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0,47</w:t>
      </w:r>
    </w:p>
    <w:p>
      <w:r>
        <w:t>41,24</w:t>
      </w:r>
    </w:p>
    <w:p>
      <w:r>
        <w:t>Trong đó: đất có rừng sản xuất là rừng tự nhiên</w:t>
      </w:r>
    </w:p>
    <w:p>
      <w:r>
        <w:t>RSN/NKR(a)</w:t>
      </w:r>
    </w:p>
    <w:p>
      <w:r>
        <w:t>3</w:t>
      </w:r>
    </w:p>
    <w:p>
      <w:r>
        <w:t>Đất phi nông nghiệp không phải là đất ở chuyển sang đất ở</w:t>
      </w:r>
    </w:p>
    <w:p>
      <w:r>
        <w:t>PKO/OCT</w:t>
      </w:r>
    </w:p>
    <w:p>
      <w:r>
        <w:t>10,64</w:t>
      </w:r>
    </w:p>
    <w:p>
      <w:r>
        <w:t>1,24</w:t>
      </w:r>
    </w:p>
    <w:p>
      <w:r>
        <w:t>0,45</w:t>
      </w:r>
    </w:p>
    <w:p>
      <w:r>
        <w:t>0,03</w:t>
      </w:r>
    </w:p>
    <w:p>
      <w:r>
        <w:t>0,31</w:t>
      </w:r>
    </w:p>
    <w:p>
      <w:r>
        <w:t>1,11</w:t>
      </w:r>
    </w:p>
    <w:p>
      <w:r>
        <w:t>1,06</w:t>
      </w:r>
    </w:p>
    <w:p>
      <w:r>
        <w:t>(a) gồm đất sản xuất nông nghiệp, đất nuôi trồng thủy sản, đất làm muối và đất nông nghiệp khác. PKO là đất phi nông nghiệp không phải là đất ở.</w:t>
      </w:r>
    </w:p>
    <w:p>
      <w:r>
        <w:t>Biểu số 3</w:t>
      </w:r>
    </w:p>
    <w:p>
      <w:r>
        <w:t>KẾ HOẠCH THU HỒI ĐẤT NĂM 2023 THÀNH PHỐ HẠ LONG</w:t>
      </w:r>
    </w:p>
    <w:p>
      <w:r>
        <w:t>(Kèm theo Quyết định số 1238/QĐ-UBND ngày 16 tháng 5 năm 2023 của UBND tỉnh)</w:t>
      </w:r>
    </w:p>
    <w:p>
      <w:r>
        <w:t>Đơn vị tính: ha</w:t>
      </w:r>
    </w:p>
    <w:p>
      <w:r>
        <w:t>STT</w:t>
      </w:r>
    </w:p>
    <w:p>
      <w:r>
        <w:t>Chỉ tiêu sử dụng đất</w:t>
      </w:r>
    </w:p>
    <w:p>
      <w:r>
        <w:t>Mã</w:t>
      </w:r>
    </w:p>
    <w:p>
      <w:r>
        <w:t>Tổng diện tích</w:t>
      </w:r>
    </w:p>
    <w:p>
      <w:r>
        <w:t>Diện tích phân theo đơn vị hành chính</w:t>
      </w:r>
    </w:p>
    <w:p>
      <w:r>
        <w:t>P. Bạch Đằng</w:t>
      </w:r>
    </w:p>
    <w:p>
      <w:r>
        <w:t>P. Bãi Cháy</w:t>
      </w:r>
    </w:p>
    <w:p>
      <w:r>
        <w:t>P. Cao Thắng</w:t>
      </w:r>
    </w:p>
    <w:p>
      <w:r>
        <w:t>P. Cao Xanh</w:t>
      </w:r>
    </w:p>
    <w:p>
      <w:r>
        <w:t>P. Đại Yên</w:t>
      </w:r>
    </w:p>
    <w:p>
      <w:r>
        <w:t>P. Giếng Đáy</w:t>
      </w:r>
    </w:p>
    <w:p>
      <w:r>
        <w:t>P. Hà Khánh</w:t>
      </w:r>
    </w:p>
    <w:p>
      <w:r>
        <w:t>P. Hà Khẩu</w:t>
      </w:r>
    </w:p>
    <w:p>
      <w:r>
        <w:t>P. Hà Lầm</w:t>
      </w:r>
    </w:p>
    <w:p>
      <w:r>
        <w:t>P. Hà Phong</w:t>
      </w:r>
    </w:p>
    <w:p>
      <w:r>
        <w:t>P. Hà Trung</w:t>
      </w:r>
    </w:p>
    <w:p>
      <w:r>
        <w:t>P. Hà Tu</w:t>
      </w:r>
    </w:p>
    <w:p>
      <w:r>
        <w:t>P. Hoành Bồ</w:t>
      </w:r>
    </w:p>
    <w:p>
      <w:r>
        <w:t>P. Hồng Gai</w:t>
      </w:r>
    </w:p>
    <w:p>
      <w:r>
        <w:t>P. Hồng Hà</w:t>
      </w:r>
    </w:p>
    <w:p>
      <w:r>
        <w:t>P. Hồng Hải</w:t>
      </w:r>
    </w:p>
    <w:p>
      <w:r>
        <w:t>P. Hùng Thắng</w:t>
      </w:r>
    </w:p>
    <w:p>
      <w:r>
        <w:t>(1)</w:t>
      </w:r>
    </w:p>
    <w:p>
      <w:r>
        <w:t>(2)</w:t>
      </w:r>
    </w:p>
    <w:p>
      <w:r>
        <w:t>(3)</w:t>
      </w:r>
    </w:p>
    <w:p>
      <w:r>
        <w:t>(4)= (5) + (6)+ (…)</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743,54</w:t>
      </w:r>
    </w:p>
    <w:p>
      <w:r>
        <w:t>3,07</w:t>
      </w:r>
    </w:p>
    <w:p>
      <w:r>
        <w:t>13,61</w:t>
      </w:r>
    </w:p>
    <w:p>
      <w:r>
        <w:t>20,84</w:t>
      </w:r>
    </w:p>
    <w:p>
      <w:r>
        <w:t>69,92</w:t>
      </w:r>
    </w:p>
    <w:p>
      <w:r>
        <w:t>5,62</w:t>
      </w:r>
    </w:p>
    <w:p>
      <w:r>
        <w:t>42,63</w:t>
      </w:r>
    </w:p>
    <w:p>
      <w:r>
        <w:t>16,08</w:t>
      </w:r>
    </w:p>
    <w:p>
      <w:r>
        <w:t>2,23</w:t>
      </w:r>
    </w:p>
    <w:p>
      <w:r>
        <w:t>140,94</w:t>
      </w:r>
    </w:p>
    <w:p>
      <w:r>
        <w:t>0,50</w:t>
      </w:r>
    </w:p>
    <w:p>
      <w:r>
        <w:t>8,76</w:t>
      </w:r>
    </w:p>
    <w:p>
      <w:r>
        <w:t>102,67</w:t>
      </w:r>
    </w:p>
    <w:p>
      <w:r>
        <w:t>1,15</w:t>
      </w:r>
    </w:p>
    <w:p>
      <w:r>
        <w:t>2,40</w:t>
      </w:r>
    </w:p>
    <w:p>
      <w:r>
        <w:t>3,93</w:t>
      </w:r>
    </w:p>
    <w:p>
      <w:r>
        <w:t>2,35</w:t>
      </w:r>
    </w:p>
    <w:p>
      <w:r>
        <w:t>1</w:t>
      </w:r>
    </w:p>
    <w:p>
      <w:r>
        <w:t>Đất nông nghiệp</w:t>
      </w:r>
    </w:p>
    <w:p>
      <w:r>
        <w:t>NNP</w:t>
      </w:r>
    </w:p>
    <w:p>
      <w:r>
        <w:t>554,89</w:t>
      </w:r>
    </w:p>
    <w:p>
      <w:r>
        <w:t>2,02</w:t>
      </w:r>
    </w:p>
    <w:p>
      <w:r>
        <w:t>8,80</w:t>
      </w:r>
    </w:p>
    <w:p>
      <w:r>
        <w:t>13,84</w:t>
      </w:r>
    </w:p>
    <w:p>
      <w:r>
        <w:t>7,42</w:t>
      </w:r>
    </w:p>
    <w:p>
      <w:r>
        <w:t>3,33</w:t>
      </w:r>
    </w:p>
    <w:p>
      <w:r>
        <w:t>20,97</w:t>
      </w:r>
    </w:p>
    <w:p>
      <w:r>
        <w:t>12,48</w:t>
      </w:r>
    </w:p>
    <w:p>
      <w:r>
        <w:t>0,68</w:t>
      </w:r>
    </w:p>
    <w:p>
      <w:r>
        <w:t>110,96</w:t>
      </w:r>
    </w:p>
    <w:p>
      <w:r>
        <w:t>0,30</w:t>
      </w:r>
    </w:p>
    <w:p>
      <w:r>
        <w:t>8,56</w:t>
      </w:r>
    </w:p>
    <w:p>
      <w:r>
        <w:t>89,72</w:t>
      </w:r>
    </w:p>
    <w:p>
      <w:r>
        <w:t>0 , 88</w:t>
      </w:r>
    </w:p>
    <w:p>
      <w:r>
        <w:t>0,01</w:t>
      </w:r>
    </w:p>
    <w:p>
      <w:r>
        <w:t>2,43</w:t>
      </w:r>
    </w:p>
    <w:p>
      <w:r>
        <w:t>1,52</w:t>
      </w:r>
    </w:p>
    <w:p>
      <w:r>
        <w:t>1.1</w:t>
      </w:r>
    </w:p>
    <w:p>
      <w:r>
        <w:t>Đất trồng lúa</w:t>
      </w:r>
    </w:p>
    <w:p>
      <w:r>
        <w:t>LUA</w:t>
      </w:r>
    </w:p>
    <w:p>
      <w:r>
        <w:t>105,85</w:t>
      </w:r>
    </w:p>
    <w:p>
      <w:r>
        <w:t>5,02</w:t>
      </w:r>
    </w:p>
    <w:p>
      <w:r>
        <w:t>5,40</w:t>
      </w:r>
    </w:p>
    <w:p>
      <w:r>
        <w:t>27,62</w:t>
      </w:r>
    </w:p>
    <w:p>
      <w:r>
        <w:t>14,86</w:t>
      </w:r>
    </w:p>
    <w:p>
      <w:r>
        <w:t>Trong đó: Đất chuyên trồng lúa nước</w:t>
      </w:r>
    </w:p>
    <w:p>
      <w:r>
        <w:t>LUC</w:t>
      </w:r>
    </w:p>
    <w:p>
      <w:r>
        <w:t>84,47</w:t>
      </w:r>
    </w:p>
    <w:p>
      <w:r>
        <w:t>4,57</w:t>
      </w:r>
    </w:p>
    <w:p>
      <w:r>
        <w:t>25,02</w:t>
      </w:r>
    </w:p>
    <w:p>
      <w:r>
        <w:t>14,71</w:t>
      </w:r>
    </w:p>
    <w:p>
      <w:r>
        <w:t>1.2</w:t>
      </w:r>
    </w:p>
    <w:p>
      <w:r>
        <w:t>Đất trồng cây hàng năm khác</w:t>
      </w:r>
    </w:p>
    <w:p>
      <w:r>
        <w:t>HNK</w:t>
      </w:r>
    </w:p>
    <w:p>
      <w:r>
        <w:t>50,87</w:t>
      </w:r>
    </w:p>
    <w:p>
      <w:r>
        <w:t>0,38</w:t>
      </w:r>
    </w:p>
    <w:p>
      <w:r>
        <w:t>0,03</w:t>
      </w:r>
    </w:p>
    <w:p>
      <w:r>
        <w:t>0,21</w:t>
      </w:r>
    </w:p>
    <w:p>
      <w:r>
        <w:t>1,97</w:t>
      </w:r>
    </w:p>
    <w:p>
      <w:r>
        <w:t>0,07</w:t>
      </w:r>
    </w:p>
    <w:p>
      <w:r>
        <w:t>22,71</w:t>
      </w:r>
    </w:p>
    <w:p>
      <w:r>
        <w:t>7,15</w:t>
      </w:r>
    </w:p>
    <w:p>
      <w:r>
        <w:t>1.3</w:t>
      </w:r>
    </w:p>
    <w:p>
      <w:r>
        <w:t>Đất trồng cây lâu năm</w:t>
      </w:r>
    </w:p>
    <w:p>
      <w:r>
        <w:t>CLN</w:t>
      </w:r>
    </w:p>
    <w:p>
      <w:r>
        <w:t>92,26</w:t>
      </w:r>
    </w:p>
    <w:p>
      <w:r>
        <w:t>0,74</w:t>
      </w:r>
    </w:p>
    <w:p>
      <w:r>
        <w:t>3,66</w:t>
      </w:r>
    </w:p>
    <w:p>
      <w:r>
        <w:t>13,84</w:t>
      </w:r>
    </w:p>
    <w:p>
      <w:r>
        <w:t>1,52</w:t>
      </w:r>
    </w:p>
    <w:p>
      <w:r>
        <w:t>3,12</w:t>
      </w:r>
    </w:p>
    <w:p>
      <w:r>
        <w:t>7,78</w:t>
      </w:r>
    </w:p>
    <w:p>
      <w:r>
        <w:t>2,13</w:t>
      </w:r>
    </w:p>
    <w:p>
      <w:r>
        <w:t>0,53</w:t>
      </w:r>
    </w:p>
    <w:p>
      <w:r>
        <w:t>5,40</w:t>
      </w:r>
    </w:p>
    <w:p>
      <w:r>
        <w:t>0,30</w:t>
      </w:r>
    </w:p>
    <w:p>
      <w:r>
        <w:t>0,12</w:t>
      </w:r>
    </w:p>
    <w:p>
      <w:r>
        <w:t>19,22</w:t>
      </w:r>
    </w:p>
    <w:p>
      <w:r>
        <w:t>0,87</w:t>
      </w:r>
    </w:p>
    <w:p>
      <w:r>
        <w:t>0,01</w:t>
      </w:r>
    </w:p>
    <w:p>
      <w:r>
        <w:t>0,64</w:t>
      </w:r>
    </w:p>
    <w:p>
      <w:r>
        <w:t>1,40</w:t>
      </w:r>
    </w:p>
    <w:p>
      <w:r>
        <w:t>1.4</w:t>
      </w:r>
    </w:p>
    <w:p>
      <w:r>
        <w:t>Đất rừng phòng hộ</w:t>
      </w:r>
    </w:p>
    <w:p>
      <w:r>
        <w:t>RPH</w:t>
      </w:r>
    </w:p>
    <w:p>
      <w:r>
        <w:t>62,81</w:t>
      </w:r>
    </w:p>
    <w:p>
      <w:r>
        <w:t>0,64</w:t>
      </w:r>
    </w:p>
    <w:p>
      <w:r>
        <w:t>11,30</w:t>
      </w:r>
    </w:p>
    <w:p>
      <w:r>
        <w:t>4,52</w:t>
      </w:r>
    </w:p>
    <w:p>
      <w:r>
        <w:t>8,43</w:t>
      </w:r>
    </w:p>
    <w:p>
      <w:r>
        <w:t>0,01</w:t>
      </w:r>
    </w:p>
    <w:p>
      <w:r>
        <w:t>1,79</w:t>
      </w:r>
    </w:p>
    <w:p>
      <w:r>
        <w:t>1.5</w:t>
      </w:r>
    </w:p>
    <w:p>
      <w:r>
        <w:t>Đất rừng đặc dụng</w:t>
      </w:r>
    </w:p>
    <w:p>
      <w:r>
        <w:t>RDD</w:t>
      </w:r>
    </w:p>
    <w:p>
      <w:r>
        <w:t>0,15</w:t>
      </w:r>
    </w:p>
    <w:p>
      <w:r>
        <w:t>0,15</w:t>
      </w:r>
    </w:p>
    <w:p>
      <w:r>
        <w:t>1.6</w:t>
      </w:r>
    </w:p>
    <w:p>
      <w:r>
        <w:t>Đất rừng sản xuất</w:t>
      </w:r>
    </w:p>
    <w:p>
      <w:r>
        <w:t>RSX</w:t>
      </w:r>
    </w:p>
    <w:p>
      <w:r>
        <w:t>204,62</w:t>
      </w:r>
    </w:p>
    <w:p>
      <w:r>
        <w:t>0,90</w:t>
      </w:r>
    </w:p>
    <w:p>
      <w:r>
        <w:t>5,15</w:t>
      </w:r>
    </w:p>
    <w:p>
      <w:r>
        <w:t>0,06</w:t>
      </w:r>
    </w:p>
    <w:p>
      <w:r>
        <w:t>1,89</w:t>
      </w:r>
    </w:p>
    <w:p>
      <w:r>
        <w:t>2,83</w:t>
      </w:r>
    </w:p>
    <w:p>
      <w:r>
        <w:t>46,68</w:t>
      </w:r>
    </w:p>
    <w:p>
      <w:r>
        <w:t>38,97</w:t>
      </w:r>
    </w:p>
    <w:p>
      <w:r>
        <w:t>0 , 12</w:t>
      </w:r>
    </w:p>
    <w:p>
      <w:r>
        <w:t>Trong đó: đất có rừng sản xuất là rừng tự nhiên</w:t>
      </w:r>
    </w:p>
    <w:p>
      <w:r>
        <w:t>RSN</w:t>
      </w:r>
    </w:p>
    <w:p>
      <w:r>
        <w:t>1,97</w:t>
      </w:r>
    </w:p>
    <w:p>
      <w:r>
        <w:t>1.7</w:t>
      </w:r>
    </w:p>
    <w:p>
      <w:r>
        <w:t>Đất nuôi trồng thủy sản</w:t>
      </w:r>
    </w:p>
    <w:p>
      <w:r>
        <w:t>NTS</w:t>
      </w:r>
    </w:p>
    <w:p>
      <w:r>
        <w:t>38,34</w:t>
      </w:r>
    </w:p>
    <w:p>
      <w:r>
        <w:t>0,16</w:t>
      </w:r>
    </w:p>
    <w:p>
      <w:r>
        <w:t>0,08</w:t>
      </w:r>
    </w:p>
    <w:p>
      <w:r>
        <w:t>4,03</w:t>
      </w:r>
    </w:p>
    <w:p>
      <w:r>
        <w:t>9,52</w:t>
      </w:r>
    </w:p>
    <w:p>
      <w:r>
        <w:t>1.8</w:t>
      </w:r>
    </w:p>
    <w:p>
      <w:r>
        <w:t>Đất làm muối</w:t>
      </w:r>
    </w:p>
    <w:p>
      <w:r>
        <w:t>LMU</w:t>
      </w:r>
    </w:p>
    <w:p>
      <w:r>
        <w:t>1.9</w:t>
      </w:r>
    </w:p>
    <w:p>
      <w:r>
        <w:t>Đất nông nghiệp khác</w:t>
      </w:r>
    </w:p>
    <w:p>
      <w:r>
        <w:t>NKH</w:t>
      </w:r>
    </w:p>
    <w:p>
      <w:r>
        <w:t>2</w:t>
      </w:r>
    </w:p>
    <w:p>
      <w:r>
        <w:t>Đất phi nông nghiệp</w:t>
      </w:r>
    </w:p>
    <w:p>
      <w:r>
        <w:t>PNN</w:t>
      </w:r>
    </w:p>
    <w:p>
      <w:r>
        <w:t>188,64</w:t>
      </w:r>
    </w:p>
    <w:p>
      <w:r>
        <w:t>1,04</w:t>
      </w:r>
    </w:p>
    <w:p>
      <w:r>
        <w:t>4,81</w:t>
      </w:r>
    </w:p>
    <w:p>
      <w:r>
        <w:t>7,00</w:t>
      </w:r>
    </w:p>
    <w:p>
      <w:r>
        <w:t>62,51</w:t>
      </w:r>
    </w:p>
    <w:p>
      <w:r>
        <w:t>2,29</w:t>
      </w:r>
    </w:p>
    <w:p>
      <w:r>
        <w:t>21,66</w:t>
      </w:r>
    </w:p>
    <w:p>
      <w:r>
        <w:t>3,60</w:t>
      </w:r>
    </w:p>
    <w:p>
      <w:r>
        <w:t>1,55</w:t>
      </w:r>
    </w:p>
    <w:p>
      <w:r>
        <w:t>29,98</w:t>
      </w:r>
    </w:p>
    <w:p>
      <w:r>
        <w:t>0,20</w:t>
      </w:r>
    </w:p>
    <w:p>
      <w:r>
        <w:t>0,20</w:t>
      </w:r>
    </w:p>
    <w:p>
      <w:r>
        <w:t>12,96</w:t>
      </w:r>
    </w:p>
    <w:p>
      <w:r>
        <w:t>0,27</w:t>
      </w:r>
    </w:p>
    <w:p>
      <w:r>
        <w:t>2,39</w:t>
      </w:r>
    </w:p>
    <w:p>
      <w:r>
        <w:t>1,50</w:t>
      </w:r>
    </w:p>
    <w:p>
      <w:r>
        <w:t>0,83</w:t>
      </w:r>
    </w:p>
    <w:p>
      <w:r>
        <w:t>2.1</w:t>
      </w:r>
    </w:p>
    <w:p>
      <w:r>
        <w:t>Đất quốc phòng</w:t>
      </w:r>
    </w:p>
    <w:p>
      <w:r>
        <w:t>C Q P</w:t>
      </w:r>
    </w:p>
    <w:p>
      <w:r>
        <w:t>0,51</w:t>
      </w:r>
    </w:p>
    <w:p>
      <w:r>
        <w:t>0,02</w:t>
      </w:r>
    </w:p>
    <w:p>
      <w:r>
        <w:t>0,00</w:t>
      </w:r>
    </w:p>
    <w:p>
      <w:r>
        <w:t>0,12</w:t>
      </w:r>
    </w:p>
    <w:p>
      <w:r>
        <w:t>2.2</w:t>
      </w:r>
    </w:p>
    <w:p>
      <w:r>
        <w:t>Đất an ninh</w:t>
      </w:r>
    </w:p>
    <w:p>
      <w:r>
        <w:t>CAN</w:t>
      </w:r>
    </w:p>
    <w:p>
      <w:r>
        <w:t>0,11</w:t>
      </w:r>
    </w:p>
    <w:p>
      <w:r>
        <w:t>0,01</w:t>
      </w:r>
    </w:p>
    <w:p>
      <w:r>
        <w:t>2.3</w:t>
      </w:r>
    </w:p>
    <w:p>
      <w:r>
        <w:t>Đất khu công nghiệp</w:t>
      </w:r>
    </w:p>
    <w:p>
      <w:r>
        <w:t>SKK</w:t>
      </w:r>
    </w:p>
    <w:p>
      <w:r>
        <w:t>0,01</w:t>
      </w:r>
    </w:p>
    <w:p>
      <w:r>
        <w:t>2.4</w:t>
      </w:r>
    </w:p>
    <w:p>
      <w:r>
        <w:t>Đất cụm công nghiệp</w:t>
      </w:r>
    </w:p>
    <w:p>
      <w:r>
        <w:t>SKN</w:t>
      </w:r>
    </w:p>
    <w:p>
      <w:r>
        <w:t>2.5</w:t>
      </w:r>
    </w:p>
    <w:p>
      <w:r>
        <w:t>Đất thương mại, dịch vụ</w:t>
      </w:r>
    </w:p>
    <w:p>
      <w:r>
        <w:t>TMD</w:t>
      </w:r>
    </w:p>
    <w:p>
      <w:r>
        <w:t>8,59</w:t>
      </w:r>
    </w:p>
    <w:p>
      <w:r>
        <w:t>0,03</w:t>
      </w:r>
    </w:p>
    <w:p>
      <w:r>
        <w:t>1 , 81</w:t>
      </w:r>
    </w:p>
    <w:p>
      <w:r>
        <w:t>0,02</w:t>
      </w:r>
    </w:p>
    <w:p>
      <w:r>
        <w:t>0,04</w:t>
      </w:r>
    </w:p>
    <w:p>
      <w:r>
        <w:t>4,87</w:t>
      </w:r>
    </w:p>
    <w:p>
      <w:r>
        <w:t>0,69</w:t>
      </w:r>
    </w:p>
    <w:p>
      <w:r>
        <w:t>0,03</w:t>
      </w:r>
    </w:p>
    <w:p>
      <w:r>
        <w:t>0,00</w:t>
      </w:r>
    </w:p>
    <w:p>
      <w:r>
        <w:t>0,52</w:t>
      </w:r>
    </w:p>
    <w:p>
      <w:r>
        <w:t>0,22</w:t>
      </w:r>
    </w:p>
    <w:p>
      <w:r>
        <w:t>0,00</w:t>
      </w:r>
    </w:p>
    <w:p>
      <w:r>
        <w:t>2.6</w:t>
      </w:r>
    </w:p>
    <w:p>
      <w:r>
        <w:t>Đất cơ sở sản xuất phi nông nghiệp</w:t>
      </w:r>
    </w:p>
    <w:p>
      <w:r>
        <w:t>SKC</w:t>
      </w:r>
    </w:p>
    <w:p>
      <w:r>
        <w:t>18,87</w:t>
      </w:r>
    </w:p>
    <w:p>
      <w:r>
        <w:t>0,19</w:t>
      </w:r>
    </w:p>
    <w:p>
      <w:r>
        <w:t>0,06</w:t>
      </w:r>
    </w:p>
    <w:p>
      <w:r>
        <w:t>8,56</w:t>
      </w:r>
    </w:p>
    <w:p>
      <w:r>
        <w:t>0,12</w:t>
      </w:r>
    </w:p>
    <w:p>
      <w:r>
        <w:t>4,63</w:t>
      </w:r>
    </w:p>
    <w:p>
      <w:r>
        <w:t>0,92</w:t>
      </w:r>
    </w:p>
    <w:p>
      <w:r>
        <w:t>0,03</w:t>
      </w:r>
    </w:p>
    <w:p>
      <w:r>
        <w:t>2.7</w:t>
      </w:r>
    </w:p>
    <w:p>
      <w:r>
        <w:t>Đất sử dụng cho hoạt động khoáng sản</w:t>
      </w:r>
    </w:p>
    <w:p>
      <w:r>
        <w:t>SKS</w:t>
      </w:r>
    </w:p>
    <w:p>
      <w:r>
        <w:t>0,02</w:t>
      </w:r>
    </w:p>
    <w:p>
      <w:r>
        <w:t>0,01</w:t>
      </w:r>
    </w:p>
    <w:p>
      <w:r>
        <w:t>0,01</w:t>
      </w:r>
    </w:p>
    <w:p>
      <w:r>
        <w:t>2.8</w:t>
      </w:r>
    </w:p>
    <w:p>
      <w:r>
        <w:t>Đất sản xuất vật liệu xây dựng, làm đồ gốm</w:t>
      </w:r>
    </w:p>
    <w:p>
      <w:r>
        <w:t>SKX</w:t>
      </w:r>
    </w:p>
    <w:p>
      <w:r>
        <w:t>31,04</w:t>
      </w:r>
    </w:p>
    <w:p>
      <w:r>
        <w:t>1,06</w:t>
      </w:r>
    </w:p>
    <w:p>
      <w:r>
        <w:t>0,01</w:t>
      </w:r>
    </w:p>
    <w:p>
      <w:r>
        <w:t>21,61</w:t>
      </w:r>
    </w:p>
    <w:p>
      <w:r>
        <w:t>6,22</w:t>
      </w:r>
    </w:p>
    <w:p>
      <w:r>
        <w:t>2.9</w:t>
      </w:r>
    </w:p>
    <w:p>
      <w:r>
        <w:t>Đất phát triển hạ tầng cấp quốc gia, cấp tỉnh, cấp huyện, cấp xã</w:t>
      </w:r>
    </w:p>
    <w:p>
      <w:r>
        <w:t>DHT</w:t>
      </w:r>
    </w:p>
    <w:p>
      <w:r>
        <w:t>74,33</w:t>
      </w:r>
    </w:p>
    <w:p>
      <w:r>
        <w:t>0,26</w:t>
      </w:r>
    </w:p>
    <w:p>
      <w:r>
        <w:t>0,01</w:t>
      </w:r>
    </w:p>
    <w:p>
      <w:r>
        <w:t>0,07</w:t>
      </w:r>
    </w:p>
    <w:p>
      <w:r>
        <w:t>58,51</w:t>
      </w:r>
    </w:p>
    <w:p>
      <w:r>
        <w:t>0,05</w:t>
      </w:r>
    </w:p>
    <w:p>
      <w:r>
        <w:t>1,09</w:t>
      </w:r>
    </w:p>
    <w:p>
      <w:r>
        <w:t>0,01</w:t>
      </w:r>
    </w:p>
    <w:p>
      <w:r>
        <w:t>0,44</w:t>
      </w:r>
    </w:p>
    <w:p>
      <w:r>
        <w:t>0,04</w:t>
      </w:r>
    </w:p>
    <w:p>
      <w:r>
        <w:t>0,00</w:t>
      </w:r>
    </w:p>
    <w:p>
      <w:r>
        <w:t>0,40</w:t>
      </w:r>
    </w:p>
    <w:p>
      <w:r>
        <w:t>0,03</w:t>
      </w:r>
    </w:p>
    <w:p>
      <w:r>
        <w:t>0,81</w:t>
      </w:r>
    </w:p>
    <w:p>
      <w:r>
        <w:t>0,19</w:t>
      </w:r>
    </w:p>
    <w:p>
      <w:r>
        <w:t>-</w:t>
      </w:r>
    </w:p>
    <w:p>
      <w:r>
        <w:t>Đất giao thông</w:t>
      </w:r>
    </w:p>
    <w:p>
      <w:r>
        <w:t>DGT</w:t>
      </w:r>
    </w:p>
    <w:p>
      <w:r>
        <w:t>-</w:t>
      </w:r>
    </w:p>
    <w:p>
      <w:r>
        <w:t>Đất thủy lợi</w:t>
      </w:r>
    </w:p>
    <w:p>
      <w:r>
        <w:t>DTL</w:t>
      </w:r>
    </w:p>
    <w:p>
      <w:r>
        <w:t>-</w:t>
      </w:r>
    </w:p>
    <w:p>
      <w:r>
        <w:t>Đất xây dựng cơ sở văn hóa</w:t>
      </w:r>
    </w:p>
    <w:p>
      <w:r>
        <w:t>DVH</w:t>
      </w:r>
    </w:p>
    <w:p>
      <w:r>
        <w:t>0,73</w:t>
      </w:r>
    </w:p>
    <w:p>
      <w:r>
        <w:t>0,26</w:t>
      </w:r>
    </w:p>
    <w:p>
      <w:r>
        <w:t>0,00</w:t>
      </w:r>
    </w:p>
    <w:p>
      <w:r>
        <w:t>0,01</w:t>
      </w:r>
    </w:p>
    <w:p>
      <w:r>
        <w:t>0,00</w:t>
      </w:r>
    </w:p>
    <w:p>
      <w:r>
        <w:t>0,01</w:t>
      </w:r>
    </w:p>
    <w:p>
      <w:r>
        <w:t>0,01</w:t>
      </w:r>
    </w:p>
    <w:p>
      <w:r>
        <w:t>-</w:t>
      </w:r>
    </w:p>
    <w:p>
      <w:r>
        <w:t>Đất xây dựng cơ sở y tế</w:t>
      </w:r>
    </w:p>
    <w:p>
      <w:r>
        <w:t>DYT</w:t>
      </w:r>
    </w:p>
    <w:p>
      <w:r>
        <w:t>0,67</w:t>
      </w:r>
    </w:p>
    <w:p>
      <w:r>
        <w:t>0,06</w:t>
      </w:r>
    </w:p>
    <w:p>
      <w:r>
        <w:t>0,41</w:t>
      </w:r>
    </w:p>
    <w:p>
      <w:r>
        <w:t>0,01</w:t>
      </w:r>
    </w:p>
    <w:p>
      <w:r>
        <w:t>0,13</w:t>
      </w:r>
    </w:p>
    <w:p>
      <w:r>
        <w:t>Đất xây dựng cơ sở giáo dục và đào tạo</w:t>
      </w:r>
    </w:p>
    <w:p>
      <w:r>
        <w:t>DGD</w:t>
      </w:r>
    </w:p>
    <w:p>
      <w:r>
        <w:t>1,62</w:t>
      </w:r>
    </w:p>
    <w:p>
      <w:r>
        <w:t>0,00</w:t>
      </w:r>
    </w:p>
    <w:p>
      <w:r>
        <w:t>0,16</w:t>
      </w:r>
    </w:p>
    <w:p>
      <w:r>
        <w:t>0,03</w:t>
      </w:r>
    </w:p>
    <w:p>
      <w:r>
        <w:t>0,00</w:t>
      </w:r>
    </w:p>
    <w:p>
      <w:r>
        <w:t>0,19</w:t>
      </w:r>
    </w:p>
    <w:p>
      <w:r>
        <w:t>0,03</w:t>
      </w:r>
    </w:p>
    <w:p>
      <w:r>
        <w:t>0,80</w:t>
      </w:r>
    </w:p>
    <w:p>
      <w:r>
        <w:t>0,06</w:t>
      </w:r>
    </w:p>
    <w:p>
      <w:r>
        <w:t>-</w:t>
      </w:r>
    </w:p>
    <w:p>
      <w:r>
        <w:t>Đất xây dựng cơ sở thể dục thể thao</w:t>
      </w:r>
    </w:p>
    <w:p>
      <w:r>
        <w:t>DTT</w:t>
      </w:r>
    </w:p>
    <w:p>
      <w:r>
        <w:t>45,39</w:t>
      </w:r>
    </w:p>
    <w:p>
      <w:r>
        <w:t>44,84</w:t>
      </w:r>
    </w:p>
    <w:p>
      <w:r>
        <w:t>0,28</w:t>
      </w:r>
    </w:p>
    <w:p>
      <w:r>
        <w:t>0,14</w:t>
      </w:r>
    </w:p>
    <w:p>
      <w:r>
        <w:t>-</w:t>
      </w:r>
    </w:p>
    <w:p>
      <w:r>
        <w:t>Đất công trình năng lượng</w:t>
      </w:r>
    </w:p>
    <w:p>
      <w:r>
        <w:t>DNL</w:t>
      </w:r>
    </w:p>
    <w:p>
      <w:r>
        <w:t>14,46</w:t>
      </w:r>
    </w:p>
    <w:p>
      <w:r>
        <w:t>13,24</w:t>
      </w:r>
    </w:p>
    <w:p>
      <w:r>
        <w:t>0,04</w:t>
      </w:r>
    </w:p>
    <w:p>
      <w:r>
        <w:t>1,09</w:t>
      </w:r>
    </w:p>
    <w:p>
      <w:r>
        <w:t>0,01</w:t>
      </w:r>
    </w:p>
    <w:p>
      <w:r>
        <w:t>0,04</w:t>
      </w:r>
    </w:p>
    <w:p>
      <w:r>
        <w:t>-</w:t>
      </w:r>
    </w:p>
    <w:p>
      <w:r>
        <w:t>Đất công trình bưu chính, viễn thông</w:t>
      </w:r>
    </w:p>
    <w:p>
      <w:r>
        <w:t>DBV</w:t>
      </w:r>
    </w:p>
    <w:p>
      <w:r>
        <w:t>0,15</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0,01</w:t>
      </w:r>
    </w:p>
    <w:p>
      <w:r>
        <w:t>0,01</w:t>
      </w:r>
    </w:p>
    <w:p>
      <w:r>
        <w:t>-</w:t>
      </w:r>
    </w:p>
    <w:p>
      <w:r>
        <w:t>Đất cơ sở tôn giáo</w:t>
      </w:r>
    </w:p>
    <w:p>
      <w:r>
        <w:t>TON</w:t>
      </w:r>
    </w:p>
    <w:p>
      <w:r>
        <w:t>0,00</w:t>
      </w:r>
    </w:p>
    <w:p>
      <w:r>
        <w:t>0,00</w:t>
      </w:r>
    </w:p>
    <w:p>
      <w:r>
        <w:t>-</w:t>
      </w:r>
    </w:p>
    <w:p>
      <w:r>
        <w:t>Đất làm nghĩa trang, nhà tang lễ, nhà hỏa táng</w:t>
      </w:r>
    </w:p>
    <w:p>
      <w:r>
        <w:t>NTD</w:t>
      </w:r>
    </w:p>
    <w:p>
      <w:r>
        <w:t>10,64</w:t>
      </w:r>
    </w:p>
    <w:p>
      <w:r>
        <w:t>0,00</w:t>
      </w:r>
    </w:p>
    <w:p>
      <w:r>
        <w:t>0,02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0,67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1,67</w:t>
      </w:r>
    </w:p>
    <w:p>
      <w:r>
        <w:t>0,06</w:t>
      </w:r>
    </w:p>
    <w:p>
      <w:r>
        <w:t>1 ,2 9</w:t>
      </w:r>
    </w:p>
    <w:p>
      <w:r>
        <w:t>0,03</w:t>
      </w:r>
    </w:p>
    <w:p>
      <w:r>
        <w:t>0,10</w:t>
      </w:r>
    </w:p>
    <w:p>
      <w:r>
        <w:t>2.13</w:t>
      </w:r>
    </w:p>
    <w:p>
      <w:r>
        <w:t>Đất ở tại nông thôn</w:t>
      </w:r>
    </w:p>
    <w:p>
      <w:r>
        <w:t>ONT</w:t>
      </w:r>
    </w:p>
    <w:p>
      <w:r>
        <w:t>13,62</w:t>
      </w:r>
    </w:p>
    <w:p>
      <w:r>
        <w:t>2.14</w:t>
      </w:r>
    </w:p>
    <w:p>
      <w:r>
        <w:t>Đất ở tại đô thị</w:t>
      </w:r>
    </w:p>
    <w:p>
      <w:r>
        <w:t>ODT</w:t>
      </w:r>
    </w:p>
    <w:p>
      <w:r>
        <w:t>38,79</w:t>
      </w:r>
    </w:p>
    <w:p>
      <w:r>
        <w:t>0,68</w:t>
      </w:r>
    </w:p>
    <w:p>
      <w:r>
        <w:t>2,79</w:t>
      </w:r>
    </w:p>
    <w:p>
      <w:r>
        <w:t>5,64</w:t>
      </w:r>
    </w:p>
    <w:p>
      <w:r>
        <w:t>3,96</w:t>
      </w:r>
    </w:p>
    <w:p>
      <w:r>
        <w:t>1,08</w:t>
      </w:r>
    </w:p>
    <w:p>
      <w:r>
        <w:t>7,14</w:t>
      </w:r>
    </w:p>
    <w:p>
      <w:r>
        <w:t>3,46</w:t>
      </w:r>
    </w:p>
    <w:p>
      <w:r>
        <w:t>1,10</w:t>
      </w:r>
    </w:p>
    <w:p>
      <w:r>
        <w:t>2,94</w:t>
      </w:r>
    </w:p>
    <w:p>
      <w:r>
        <w:t>0,19</w:t>
      </w:r>
    </w:p>
    <w:p>
      <w:r>
        <w:t>0,20</w:t>
      </w:r>
    </w:p>
    <w:p>
      <w:r>
        <w:t>4,98</w:t>
      </w:r>
    </w:p>
    <w:p>
      <w:r>
        <w:t>0,27</w:t>
      </w:r>
    </w:p>
    <w:p>
      <w:r>
        <w:t>1,42</w:t>
      </w:r>
    </w:p>
    <w:p>
      <w:r>
        <w:t>0,36</w:t>
      </w:r>
    </w:p>
    <w:p>
      <w:r>
        <w:t>0,54</w:t>
      </w:r>
    </w:p>
    <w:p>
      <w:r>
        <w:t>2.15</w:t>
      </w:r>
    </w:p>
    <w:p>
      <w:r>
        <w:t>Đất xây dựng trụ sở cơ quan</w:t>
      </w:r>
    </w:p>
    <w:p>
      <w:r>
        <w:t>TSC</w:t>
      </w:r>
    </w:p>
    <w:p>
      <w:r>
        <w:t>1,03</w:t>
      </w:r>
    </w:p>
    <w:p>
      <w:r>
        <w:t>0,08</w:t>
      </w:r>
    </w:p>
    <w:p>
      <w:r>
        <w:t>0,25</w:t>
      </w:r>
    </w:p>
    <w:p>
      <w:r>
        <w:t>0,00</w:t>
      </w:r>
    </w:p>
    <w:p>
      <w:r>
        <w:t>0,38</w:t>
      </w:r>
    </w:p>
    <w:p>
      <w:r>
        <w:t>0,09</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0,01</w:t>
      </w:r>
    </w:p>
    <w:p>
      <w:r>
        <w:t>0,04</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0,01</w:t>
      </w:r>
    </w:p>
    <w:p>
      <w:r>
        <w:t>0,01</w:t>
      </w:r>
    </w:p>
    <w:p>
      <w:r>
        <w:t>Biểu số 3  (tiếp theo)</w:t>
      </w:r>
    </w:p>
    <w:p>
      <w:r>
        <w:t>KẾ HOẠCH THU HỒI ĐẤT NĂM 2023 THÀNH PHỐ HẠ LONG</w:t>
      </w:r>
    </w:p>
    <w:p>
      <w:r>
        <w:t>(Kèm theo Quyết định số 1238/QĐ-UBND ngày 16 tháng 5 năm 2023 của UBND tỉnh)</w:t>
      </w:r>
    </w:p>
    <w:p>
      <w:r>
        <w:t>Đơn vị tính: ha</w:t>
      </w:r>
    </w:p>
    <w:p>
      <w:r>
        <w:t>STT</w:t>
      </w:r>
    </w:p>
    <w:p>
      <w:r>
        <w:t>Chỉ tiêu sử dụng đất</w:t>
      </w:r>
    </w:p>
    <w:p>
      <w:r>
        <w:t>Mã</w:t>
      </w:r>
    </w:p>
    <w:p>
      <w:r>
        <w:t>Diện tích phân theo đơn vị hành chính</w:t>
      </w:r>
    </w:p>
    <w:p>
      <w:r>
        <w:t>P. Trần Hưng Đạo</w:t>
      </w:r>
    </w:p>
    <w:p>
      <w:r>
        <w:t>P. Tuần Châu</w:t>
      </w:r>
    </w:p>
    <w:p>
      <w:r>
        <w:t>P. Việt Hưng</w:t>
      </w:r>
    </w:p>
    <w:p>
      <w:r>
        <w:t>P. Yết Kiêu</w:t>
      </w:r>
    </w:p>
    <w:p>
      <w:r>
        <w:t>Vịnh Hạ Long</w:t>
      </w:r>
    </w:p>
    <w:p>
      <w:r>
        <w:t>X. Bằng Cả</w:t>
      </w:r>
    </w:p>
    <w:p>
      <w:r>
        <w:t>X. Dân Chủ</w:t>
      </w:r>
    </w:p>
    <w:p>
      <w:r>
        <w:t>X. Đồng Lâm</w:t>
      </w:r>
    </w:p>
    <w:p>
      <w:r>
        <w:t>X. Đồng Sơn</w:t>
      </w:r>
    </w:p>
    <w:p>
      <w:r>
        <w:t>X. Hòa Bình</w:t>
      </w:r>
    </w:p>
    <w:p>
      <w:r>
        <w:t>X. Kỳ Thượng</w:t>
      </w:r>
    </w:p>
    <w:p>
      <w:r>
        <w:t>X. Lê Lợi</w:t>
      </w:r>
    </w:p>
    <w:p>
      <w:r>
        <w:t>X. Quảng La</w:t>
      </w:r>
    </w:p>
    <w:p>
      <w:r>
        <w:t>X. Sơn Dương</w:t>
      </w:r>
    </w:p>
    <w:p>
      <w:r>
        <w:t>X. Tân Dân</w:t>
      </w:r>
    </w:p>
    <w:p>
      <w:r>
        <w:t>X. Thống Nhất</w:t>
      </w:r>
    </w:p>
    <w:p>
      <w:r>
        <w:t>X. Vũ Oai</w:t>
      </w:r>
    </w:p>
    <w:p>
      <w:r>
        <w:t>(1)</w:t>
      </w:r>
    </w:p>
    <w:p>
      <w:r>
        <w:t>(2)</w:t>
      </w:r>
    </w:p>
    <w:p>
      <w:r>
        <w:t>(3)</w:t>
      </w:r>
    </w:p>
    <w:p>
      <w:r>
        <w:t>(24)</w:t>
      </w:r>
    </w:p>
    <w:p>
      <w:r>
        <w:t>(23)</w:t>
      </w:r>
    </w:p>
    <w:p>
      <w:r>
        <w:t>(26)</w:t>
      </w:r>
    </w:p>
    <w:p>
      <w:r>
        <w:t>(27)</w:t>
      </w:r>
    </w:p>
    <w:p>
      <w:r>
        <w:t>(28)</w:t>
      </w:r>
    </w:p>
    <w:p>
      <w:r>
        <w:t>(29)</w:t>
      </w:r>
    </w:p>
    <w:p>
      <w:r>
        <w:t>(30)</w:t>
      </w:r>
    </w:p>
    <w:p>
      <w:r>
        <w:t>(31)</w:t>
      </w:r>
    </w:p>
    <w:p>
      <w:r>
        <w:t>(32)</w:t>
      </w:r>
    </w:p>
    <w:p>
      <w:r>
        <w:t>(33)</w:t>
      </w:r>
    </w:p>
    <w:p>
      <w:r>
        <w:t>(34)</w:t>
      </w:r>
    </w:p>
    <w:p>
      <w:r>
        <w:t>(35)</w:t>
      </w:r>
    </w:p>
    <w:p>
      <w:r>
        <w:t>(36)</w:t>
      </w:r>
    </w:p>
    <w:p>
      <w:r>
        <w:t>(37)</w:t>
      </w:r>
    </w:p>
    <w:p>
      <w:r>
        <w:t>(38)</w:t>
      </w:r>
    </w:p>
    <w:p>
      <w:r>
        <w:t>(39(</w:t>
      </w:r>
    </w:p>
    <w:p>
      <w:r>
        <w:t>(40)</w:t>
      </w:r>
    </w:p>
    <w:p>
      <w:r>
        <w:t>4,36</w:t>
      </w:r>
    </w:p>
    <w:p>
      <w:r>
        <w:t>6,25</w:t>
      </w:r>
    </w:p>
    <w:p>
      <w:r>
        <w:t>0,85</w:t>
      </w:r>
    </w:p>
    <w:p>
      <w:r>
        <w:t>0,44</w:t>
      </w:r>
    </w:p>
    <w:p>
      <w:r>
        <w:t>0,73</w:t>
      </w:r>
    </w:p>
    <w:p>
      <w:r>
        <w:t>65.10</w:t>
      </w:r>
    </w:p>
    <w:p>
      <w:r>
        <w:t>18,75</w:t>
      </w:r>
    </w:p>
    <w:p>
      <w:r>
        <w:t>43,97</w:t>
      </w:r>
    </w:p>
    <w:p>
      <w:r>
        <w:t>56,30</w:t>
      </w:r>
    </w:p>
    <w:p>
      <w:r>
        <w:t>4,09</w:t>
      </w:r>
    </w:p>
    <w:p>
      <w:r>
        <w:t>58,52</w:t>
      </w:r>
    </w:p>
    <w:p>
      <w:r>
        <w:t>0,20</w:t>
      </w:r>
    </w:p>
    <w:p>
      <w:r>
        <w:t>45,13</w:t>
      </w:r>
    </w:p>
    <w:p>
      <w:r>
        <w:t>2.14</w:t>
      </w:r>
    </w:p>
    <w:p>
      <w:r>
        <w:t>1</w:t>
      </w:r>
    </w:p>
    <w:p>
      <w:r>
        <w:t>Đất nông nghiệp</w:t>
      </w:r>
    </w:p>
    <w:p>
      <w:r>
        <w:t>NNP</w:t>
      </w:r>
    </w:p>
    <w:p>
      <w:r>
        <w:t>3,86</w:t>
      </w:r>
    </w:p>
    <w:p>
      <w:r>
        <w:t>2,40</w:t>
      </w:r>
    </w:p>
    <w:p>
      <w:r>
        <w:t>0,20</w:t>
      </w:r>
    </w:p>
    <w:p>
      <w:r>
        <w:t>0,37</w:t>
      </w:r>
    </w:p>
    <w:p>
      <w:r>
        <w:t>0,73</w:t>
      </w:r>
    </w:p>
    <w:p>
      <w:r>
        <w:t>62,94</w:t>
      </w:r>
    </w:p>
    <w:p>
      <w:r>
        <w:t>17,17</w:t>
      </w:r>
    </w:p>
    <w:p>
      <w:r>
        <w:t>33,93</w:t>
      </w:r>
    </w:p>
    <w:p>
      <w:r>
        <w:t>51,13</w:t>
      </w:r>
    </w:p>
    <w:p>
      <w:r>
        <w:t>4,05</w:t>
      </w:r>
    </w:p>
    <w:p>
      <w:r>
        <w:t>52,49</w:t>
      </w:r>
    </w:p>
    <w:p>
      <w:r>
        <w:t>0,14</w:t>
      </w:r>
    </w:p>
    <w:p>
      <w:r>
        <w:t>39,56</w:t>
      </w:r>
    </w:p>
    <w:p>
      <w:r>
        <w:t>2,01</w:t>
      </w:r>
    </w:p>
    <w:p>
      <w:r>
        <w:t>1.1</w:t>
      </w:r>
    </w:p>
    <w:p>
      <w:r>
        <w:t>Đất trồng lúa</w:t>
      </w:r>
    </w:p>
    <w:p>
      <w:r>
        <w:t>LUA</w:t>
      </w:r>
    </w:p>
    <w:p>
      <w:r>
        <w:t>2,89</w:t>
      </w:r>
    </w:p>
    <w:p>
      <w:r>
        <w:t>0,19</w:t>
      </w:r>
    </w:p>
    <w:p>
      <w:r>
        <w:t>0,12</w:t>
      </w:r>
    </w:p>
    <w:p>
      <w:r>
        <w:t>0,33</w:t>
      </w:r>
    </w:p>
    <w:p>
      <w:r>
        <w:t>4,84</w:t>
      </w:r>
    </w:p>
    <w:p>
      <w:r>
        <w:t>0,75</w:t>
      </w:r>
    </w:p>
    <w:p>
      <w:r>
        <w:t>11,96</w:t>
      </w:r>
    </w:p>
    <w:p>
      <w:r>
        <w:t>23,94</w:t>
      </w:r>
    </w:p>
    <w:p>
      <w:r>
        <w:t>0,04</w:t>
      </w:r>
    </w:p>
    <w:p>
      <w:r>
        <w:t>7,55</w:t>
      </w:r>
    </w:p>
    <w:p>
      <w:r>
        <w:t>0,33</w:t>
      </w:r>
    </w:p>
    <w:p>
      <w:r>
        <w:t>Trong đó: Đất chuyên trồng lúa nước</w:t>
      </w:r>
    </w:p>
    <w:p>
      <w:r>
        <w:t>LUC</w:t>
      </w:r>
    </w:p>
    <w:p>
      <w:r>
        <w:t>2,89</w:t>
      </w:r>
    </w:p>
    <w:p>
      <w:r>
        <w:t>0,19</w:t>
      </w:r>
    </w:p>
    <w:p>
      <w:r>
        <w:t>0,12</w:t>
      </w:r>
    </w:p>
    <w:p>
      <w:r>
        <w:t>2,60</w:t>
      </w:r>
    </w:p>
    <w:p>
      <w:r>
        <w:t>0,75</w:t>
      </w:r>
    </w:p>
    <w:p>
      <w:r>
        <w:t>11,30</w:t>
      </w:r>
    </w:p>
    <w:p>
      <w:r>
        <w:t>17,47</w:t>
      </w:r>
    </w:p>
    <w:p>
      <w:r>
        <w:t>0,04</w:t>
      </w:r>
    </w:p>
    <w:p>
      <w:r>
        <w:t>4,46</w:t>
      </w:r>
    </w:p>
    <w:p>
      <w:r>
        <w:t>0,33</w:t>
      </w:r>
    </w:p>
    <w:p>
      <w:r>
        <w:t>1.2</w:t>
      </w:r>
    </w:p>
    <w:p>
      <w:r>
        <w:t>Đất trồng cây hàng năm khác</w:t>
      </w:r>
    </w:p>
    <w:p>
      <w:r>
        <w:t>HNK</w:t>
      </w:r>
    </w:p>
    <w:p>
      <w:r>
        <w:t>0,82</w:t>
      </w:r>
    </w:p>
    <w:p>
      <w:r>
        <w:t>0,03</w:t>
      </w:r>
    </w:p>
    <w:p>
      <w:r>
        <w:t>0,00</w:t>
      </w:r>
    </w:p>
    <w:p>
      <w:r>
        <w:t>0,98</w:t>
      </w:r>
    </w:p>
    <w:p>
      <w:r>
        <w:t>0,30</w:t>
      </w:r>
    </w:p>
    <w:p>
      <w:r>
        <w:t>2,68</w:t>
      </w:r>
    </w:p>
    <w:p>
      <w:r>
        <w:t>11,68</w:t>
      </w:r>
    </w:p>
    <w:p>
      <w:r>
        <w:t>0,01</w:t>
      </w:r>
    </w:p>
    <w:p>
      <w:r>
        <w:t>1,84</w:t>
      </w:r>
    </w:p>
    <w:p>
      <w:r>
        <w:t>0,01</w:t>
      </w:r>
    </w:p>
    <w:p>
      <w:r>
        <w:t>1.3</w:t>
      </w:r>
    </w:p>
    <w:p>
      <w:r>
        <w:t>Đất trồng cây lâu năm</w:t>
      </w:r>
    </w:p>
    <w:p>
      <w:r>
        <w:t>CLN</w:t>
      </w:r>
    </w:p>
    <w:p>
      <w:r>
        <w:t>0,28</w:t>
      </w:r>
    </w:p>
    <w:p>
      <w:r>
        <w:t>0,44</w:t>
      </w:r>
    </w:p>
    <w:p>
      <w:r>
        <w:t>0,15</w:t>
      </w:r>
    </w:p>
    <w:p>
      <w:r>
        <w:t>0,13</w:t>
      </w:r>
    </w:p>
    <w:p>
      <w:r>
        <w:t>6,03</w:t>
      </w:r>
    </w:p>
    <w:p>
      <w:r>
        <w:t>2,04</w:t>
      </w:r>
    </w:p>
    <w:p>
      <w:r>
        <w:t>0,91</w:t>
      </w:r>
    </w:p>
    <w:p>
      <w:r>
        <w:t>7,10</w:t>
      </w:r>
    </w:p>
    <w:p>
      <w:r>
        <w:t>4,01</w:t>
      </w:r>
    </w:p>
    <w:p>
      <w:r>
        <w:t>5,78</w:t>
      </w:r>
    </w:p>
    <w:p>
      <w:r>
        <w:t>0,05</w:t>
      </w:r>
    </w:p>
    <w:p>
      <w:r>
        <w:t>2,95</w:t>
      </w:r>
    </w:p>
    <w:p>
      <w:r>
        <w:t>1,14</w:t>
      </w:r>
    </w:p>
    <w:p>
      <w:r>
        <w:t>1.4</w:t>
      </w:r>
    </w:p>
    <w:p>
      <w:r>
        <w:t>Đất rừng phòng hộ</w:t>
      </w:r>
    </w:p>
    <w:p>
      <w:r>
        <w:t>RPH</w:t>
      </w:r>
    </w:p>
    <w:p>
      <w:r>
        <w:t>0,26</w:t>
      </w:r>
    </w:p>
    <w:p>
      <w:r>
        <w:t>0,06</w:t>
      </w:r>
    </w:p>
    <w:p>
      <w:r>
        <w:t>33,02</w:t>
      </w:r>
    </w:p>
    <w:p>
      <w:r>
        <w:t>2,78</w:t>
      </w:r>
    </w:p>
    <w:p>
      <w:r>
        <w:t>1.5</w:t>
      </w:r>
    </w:p>
    <w:p>
      <w:r>
        <w:t>Đất rừng đặc dụng</w:t>
      </w:r>
    </w:p>
    <w:p>
      <w:r>
        <w:t>RDD</w:t>
      </w:r>
    </w:p>
    <w:p>
      <w:r>
        <w:t>1.6</w:t>
      </w:r>
    </w:p>
    <w:p>
      <w:r>
        <w:t>Đất rừng sản xuất</w:t>
      </w:r>
    </w:p>
    <w:p>
      <w:r>
        <w:t>RSX</w:t>
      </w:r>
    </w:p>
    <w:p>
      <w:r>
        <w:t>0,69</w:t>
      </w:r>
    </w:p>
    <w:p>
      <w:r>
        <w:t>0,09</w:t>
      </w:r>
    </w:p>
    <w:p>
      <w:r>
        <w:t>0,40</w:t>
      </w:r>
    </w:p>
    <w:p>
      <w:r>
        <w:t>50,91</w:t>
      </w:r>
    </w:p>
    <w:p>
      <w:r>
        <w:t>14,03</w:t>
      </w:r>
    </w:p>
    <w:p>
      <w:r>
        <w:t>27,84</w:t>
      </w:r>
    </w:p>
    <w:p>
      <w:r>
        <w:t>10,43</w:t>
      </w:r>
    </w:p>
    <w:p>
      <w:r>
        <w:t>0,03</w:t>
      </w:r>
    </w:p>
    <w:p>
      <w:r>
        <w:t>3,46</w:t>
      </w:r>
    </w:p>
    <w:p>
      <w:r>
        <w:t>0,15</w:t>
      </w:r>
    </w:p>
    <w:p>
      <w:r>
        <w:t>Trong đó: đất có rừng sản xuất là rừng tự nhiên</w:t>
      </w:r>
    </w:p>
    <w:p>
      <w:r>
        <w:t>RSN</w:t>
      </w:r>
    </w:p>
    <w:p>
      <w:r>
        <w:t>1,97</w:t>
      </w:r>
    </w:p>
    <w:p>
      <w:r>
        <w:t>1.7</w:t>
      </w:r>
    </w:p>
    <w:p>
      <w:r>
        <w:t>Đất nuôi trồng thủy sản</w:t>
      </w:r>
    </w:p>
    <w:p>
      <w:r>
        <w:t>NTS</w:t>
      </w:r>
    </w:p>
    <w:p>
      <w:r>
        <w:t>0,70</w:t>
      </w:r>
    </w:p>
    <w:p>
      <w:r>
        <w:t>0 , 19</w:t>
      </w:r>
    </w:p>
    <w:p>
      <w:r>
        <w:t>0 , 05</w:t>
      </w:r>
    </w:p>
    <w:p>
      <w:r>
        <w:t>1,55</w:t>
      </w:r>
    </w:p>
    <w:p>
      <w:r>
        <w:t>0,04</w:t>
      </w:r>
    </w:p>
    <w:p>
      <w:r>
        <w:t>0,66</w:t>
      </w:r>
    </w:p>
    <w:p>
      <w:r>
        <w:t>20,97</w:t>
      </w:r>
    </w:p>
    <w:p>
      <w:r>
        <w:t>0,39</w:t>
      </w:r>
    </w:p>
    <w:p>
      <w:r>
        <w:t>1.8</w:t>
      </w:r>
    </w:p>
    <w:p>
      <w:r>
        <w:t>Đất làm muối</w:t>
      </w:r>
    </w:p>
    <w:p>
      <w:r>
        <w:t>LMU</w:t>
      </w:r>
    </w:p>
    <w:p>
      <w:r>
        <w:t>1.9</w:t>
      </w:r>
    </w:p>
    <w:p>
      <w:r>
        <w:t>Đất nông nghiệp khác</w:t>
      </w:r>
    </w:p>
    <w:p>
      <w:r>
        <w:t>NKH</w:t>
      </w:r>
    </w:p>
    <w:p>
      <w:r>
        <w:t>2</w:t>
      </w:r>
    </w:p>
    <w:p>
      <w:r>
        <w:t>Đất phi nông nghiệp</w:t>
      </w:r>
    </w:p>
    <w:p>
      <w:r>
        <w:t>PNN</w:t>
      </w:r>
    </w:p>
    <w:p>
      <w:r>
        <w:t>0,50</w:t>
      </w:r>
    </w:p>
    <w:p>
      <w:r>
        <w:t>3,84</w:t>
      </w:r>
    </w:p>
    <w:p>
      <w:r>
        <w:t>0,65</w:t>
      </w:r>
    </w:p>
    <w:p>
      <w:r>
        <w:t>0,07</w:t>
      </w:r>
    </w:p>
    <w:p>
      <w:r>
        <w:t>2,16</w:t>
      </w:r>
    </w:p>
    <w:p>
      <w:r>
        <w:t>1,58</w:t>
      </w:r>
    </w:p>
    <w:p>
      <w:r>
        <w:t>10,04</w:t>
      </w:r>
    </w:p>
    <w:p>
      <w:r>
        <w:t>5,17</w:t>
      </w:r>
    </w:p>
    <w:p>
      <w:r>
        <w:t>0,04</w:t>
      </w:r>
    </w:p>
    <w:p>
      <w:r>
        <w:t>6,03</w:t>
      </w:r>
    </w:p>
    <w:p>
      <w:r>
        <w:t>0,07</w:t>
      </w:r>
    </w:p>
    <w:p>
      <w:r>
        <w:t>5,58</w:t>
      </w:r>
    </w:p>
    <w:p>
      <w:r>
        <w:t>0,13</w:t>
      </w:r>
    </w:p>
    <w:p>
      <w:r>
        <w:t>2.1</w:t>
      </w:r>
    </w:p>
    <w:p>
      <w:r>
        <w:t>Đất quốc phòng</w:t>
      </w:r>
    </w:p>
    <w:p>
      <w:r>
        <w:t>C Q P</w:t>
      </w:r>
    </w:p>
    <w:p>
      <w:r>
        <w:t>0,37</w:t>
      </w:r>
    </w:p>
    <w:p>
      <w:r>
        <w:t>2.2</w:t>
      </w:r>
    </w:p>
    <w:p>
      <w:r>
        <w:t>Đất an ninh</w:t>
      </w:r>
    </w:p>
    <w:p>
      <w:r>
        <w:t>CAN</w:t>
      </w:r>
    </w:p>
    <w:p>
      <w:r>
        <w:t>0,10</w:t>
      </w:r>
    </w:p>
    <w:p>
      <w:r>
        <w:t>2.3</w:t>
      </w:r>
    </w:p>
    <w:p>
      <w:r>
        <w:t>Đất khu công nghiệp</w:t>
      </w:r>
    </w:p>
    <w:p>
      <w:r>
        <w:t>SKK</w:t>
      </w:r>
    </w:p>
    <w:p>
      <w:r>
        <w:t>0,01</w:t>
      </w:r>
    </w:p>
    <w:p>
      <w:r>
        <w:t>2.4</w:t>
      </w:r>
    </w:p>
    <w:p>
      <w:r>
        <w:t>Đất cụm công nghiệp</w:t>
      </w:r>
    </w:p>
    <w:p>
      <w:r>
        <w:t>SKN</w:t>
      </w:r>
    </w:p>
    <w:p>
      <w:r>
        <w:t>2.5</w:t>
      </w:r>
    </w:p>
    <w:p>
      <w:r>
        <w:t>Đất thương mại, dịch vụ</w:t>
      </w:r>
    </w:p>
    <w:p>
      <w:r>
        <w:t>TMD</w:t>
      </w:r>
    </w:p>
    <w:p>
      <w:r>
        <w:t>0,01</w:t>
      </w:r>
    </w:p>
    <w:p>
      <w:r>
        <w:t>0,00</w:t>
      </w:r>
    </w:p>
    <w:p>
      <w:r>
        <w:t>0,34</w:t>
      </w:r>
    </w:p>
    <w:p>
      <w:r>
        <w:t>2.6</w:t>
      </w:r>
    </w:p>
    <w:p>
      <w:r>
        <w:t>Đất cơ sở sản xuất phi nông nghiệp</w:t>
      </w:r>
    </w:p>
    <w:p>
      <w:r>
        <w:t>SKC</w:t>
      </w:r>
    </w:p>
    <w:p>
      <w:r>
        <w:t>3,07</w:t>
      </w:r>
    </w:p>
    <w:p>
      <w:r>
        <w:t>0,01</w:t>
      </w:r>
    </w:p>
    <w:p>
      <w:r>
        <w:t>0,01</w:t>
      </w:r>
    </w:p>
    <w:p>
      <w:r>
        <w:t>1,17</w:t>
      </w:r>
    </w:p>
    <w:p>
      <w:r>
        <w:t>0,12</w:t>
      </w:r>
    </w:p>
    <w:p>
      <w:r>
        <w:t>2.7</w:t>
      </w:r>
    </w:p>
    <w:p>
      <w:r>
        <w:t>Đất sử dụng cho hoạt động khoáng sản</w:t>
      </w:r>
    </w:p>
    <w:p>
      <w:r>
        <w:t>SKS</w:t>
      </w:r>
    </w:p>
    <w:p>
      <w:r>
        <w:t>2.8</w:t>
      </w:r>
    </w:p>
    <w:p>
      <w:r>
        <w:t>Đất sản xuất vật liệu xây dựng, làm đồ gốm</w:t>
      </w:r>
    </w:p>
    <w:p>
      <w:r>
        <w:t>SKX</w:t>
      </w:r>
    </w:p>
    <w:p>
      <w:r>
        <w:t>0,75</w:t>
      </w:r>
    </w:p>
    <w:p>
      <w:r>
        <w:t>1,37</w:t>
      </w:r>
    </w:p>
    <w:p>
      <w:r>
        <w:t>0,03</w:t>
      </w:r>
    </w:p>
    <w:p>
      <w:r>
        <w:t>2.9</w:t>
      </w:r>
    </w:p>
    <w:p>
      <w:r>
        <w:t>Đất phát triển hạ tầng cấp quốc gia, cấp tỉnh, cấp huyện, cấp xã</w:t>
      </w:r>
    </w:p>
    <w:p>
      <w:r>
        <w:t>DHT</w:t>
      </w:r>
    </w:p>
    <w:p>
      <w:r>
        <w:t>0.02</w:t>
      </w:r>
    </w:p>
    <w:p>
      <w:r>
        <w:t>0,01</w:t>
      </w:r>
    </w:p>
    <w:p>
      <w:r>
        <w:t>0,11</w:t>
      </w:r>
    </w:p>
    <w:p>
      <w:r>
        <w:t>0,54</w:t>
      </w:r>
    </w:p>
    <w:p>
      <w:r>
        <w:t>10,04</w:t>
      </w:r>
    </w:p>
    <w:p>
      <w:r>
        <w:t>0,81</w:t>
      </w:r>
    </w:p>
    <w:p>
      <w:r>
        <w:t>0,00</w:t>
      </w:r>
    </w:p>
    <w:p>
      <w:r>
        <w:t>0,29</w:t>
      </w:r>
    </w:p>
    <w:p>
      <w:r>
        <w:t>0,49</w:t>
      </w:r>
    </w:p>
    <w:p>
      <w:r>
        <w:t>0,11</w:t>
      </w:r>
    </w:p>
    <w:p>
      <w:r>
        <w:t>-</w:t>
      </w:r>
    </w:p>
    <w:p>
      <w:r>
        <w:t>Đất giao thông</w:t>
      </w:r>
    </w:p>
    <w:p>
      <w:r>
        <w:t>DGT</w:t>
      </w:r>
    </w:p>
    <w:p>
      <w:r>
        <w:t>-</w:t>
      </w:r>
    </w:p>
    <w:p>
      <w:r>
        <w:t>Đất thủy lợi</w:t>
      </w:r>
    </w:p>
    <w:p>
      <w:r>
        <w:t>DTL</w:t>
      </w:r>
    </w:p>
    <w:p>
      <w:r>
        <w:t>-</w:t>
      </w:r>
    </w:p>
    <w:p>
      <w:r>
        <w:t>Đất xây dựng cơ sở văn hóa</w:t>
      </w:r>
    </w:p>
    <w:p>
      <w:r>
        <w:t>DVH</w:t>
      </w:r>
    </w:p>
    <w:p>
      <w:r>
        <w:t>0,00</w:t>
      </w:r>
    </w:p>
    <w:p>
      <w:r>
        <w:t>0,05</w:t>
      </w:r>
    </w:p>
    <w:p>
      <w:r>
        <w:t>0,00</w:t>
      </w:r>
    </w:p>
    <w:p>
      <w:r>
        <w:t>0,12</w:t>
      </w:r>
    </w:p>
    <w:p>
      <w:r>
        <w:t>0,22</w:t>
      </w:r>
    </w:p>
    <w:p>
      <w:r>
        <w:t>0,05</w:t>
      </w:r>
    </w:p>
    <w:p>
      <w:r>
        <w:t>-</w:t>
      </w:r>
    </w:p>
    <w:p>
      <w:r>
        <w:t>Đất xây dựng cơ sở y tế</w:t>
      </w:r>
    </w:p>
    <w:p>
      <w:r>
        <w:t>DYT</w:t>
      </w:r>
    </w:p>
    <w:p>
      <w:r>
        <w:t>0,06</w:t>
      </w:r>
    </w:p>
    <w:p>
      <w:r>
        <w:t>Đất xây dựng cơ sở giáo dục và đào tạo</w:t>
      </w:r>
    </w:p>
    <w:p>
      <w:r>
        <w:t>DGD</w:t>
      </w:r>
    </w:p>
    <w:p>
      <w:r>
        <w:t>0,00</w:t>
      </w:r>
    </w:p>
    <w:p>
      <w:r>
        <w:t>0,33</w:t>
      </w:r>
    </w:p>
    <w:p>
      <w:r>
        <w:t>0,00</w:t>
      </w:r>
    </w:p>
    <w:p>
      <w:r>
        <w:t>-</w:t>
      </w:r>
    </w:p>
    <w:p>
      <w:r>
        <w:t>Đất xây dựng cơ sở thể dục thể thao</w:t>
      </w:r>
    </w:p>
    <w:p>
      <w:r>
        <w:t>DTT</w:t>
      </w:r>
    </w:p>
    <w:p>
      <w:r>
        <w:t>0,11</w:t>
      </w:r>
    </w:p>
    <w:p>
      <w:r>
        <w:t>0,00</w:t>
      </w:r>
    </w:p>
    <w:p>
      <w:r>
        <w:t>0,02</w:t>
      </w:r>
    </w:p>
    <w:p>
      <w:r>
        <w:t>-</w:t>
      </w:r>
    </w:p>
    <w:p>
      <w:r>
        <w:t>Đất công trình năng lượng</w:t>
      </w:r>
    </w:p>
    <w:p>
      <w:r>
        <w:t>DNL</w:t>
      </w:r>
    </w:p>
    <w:p>
      <w:r>
        <w:t>0,04</w:t>
      </w:r>
    </w:p>
    <w:p>
      <w:r>
        <w:t>-</w:t>
      </w:r>
    </w:p>
    <w:p>
      <w:r>
        <w:t>Đất công trình bưu chính, viễn thông</w:t>
      </w:r>
    </w:p>
    <w:p>
      <w:r>
        <w:t>DBV</w:t>
      </w:r>
    </w:p>
    <w:p>
      <w:r>
        <w:t>0,02</w:t>
      </w:r>
    </w:p>
    <w:p>
      <w:r>
        <w:t>0,09</w:t>
      </w:r>
    </w:p>
    <w:p>
      <w:r>
        <w:t>0,01</w:t>
      </w:r>
    </w:p>
    <w:p>
      <w:r>
        <w:t>0,00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0,06</w:t>
      </w:r>
    </w:p>
    <w:p>
      <w:r>
        <w:t>10,04</w:t>
      </w:r>
    </w:p>
    <w:p>
      <w:r>
        <w:t>0,01</w:t>
      </w:r>
    </w:p>
    <w:p>
      <w:r>
        <w:t>0,29</w:t>
      </w:r>
    </w:p>
    <w:p>
      <w:r>
        <w:t>0,22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0,00</w:t>
      </w:r>
    </w:p>
    <w:p>
      <w:r>
        <w:t>0,66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0 , 14</w:t>
      </w:r>
    </w:p>
    <w:p>
      <w:r>
        <w:t>0,05</w:t>
      </w:r>
    </w:p>
    <w:p>
      <w:r>
        <w:t>2.13</w:t>
      </w:r>
    </w:p>
    <w:p>
      <w:r>
        <w:t>Đất ở tại nông thôn</w:t>
      </w:r>
    </w:p>
    <w:p>
      <w:r>
        <w:t>ONT</w:t>
      </w:r>
    </w:p>
    <w:p>
      <w:r>
        <w:t>0,07</w:t>
      </w:r>
    </w:p>
    <w:p>
      <w:r>
        <w:t>1,88</w:t>
      </w:r>
    </w:p>
    <w:p>
      <w:r>
        <w:t>1,05</w:t>
      </w:r>
    </w:p>
    <w:p>
      <w:r>
        <w:t>3,26</w:t>
      </w:r>
    </w:p>
    <w:p>
      <w:r>
        <w:t>0,04</w:t>
      </w:r>
    </w:p>
    <w:p>
      <w:r>
        <w:t>2,84</w:t>
      </w:r>
    </w:p>
    <w:p>
      <w:r>
        <w:t>0,07</w:t>
      </w:r>
    </w:p>
    <w:p>
      <w:r>
        <w:t>4,40</w:t>
      </w:r>
    </w:p>
    <w:p>
      <w:r>
        <w:t>0,02</w:t>
      </w:r>
    </w:p>
    <w:p>
      <w:r>
        <w:t>2.14</w:t>
      </w:r>
    </w:p>
    <w:p>
      <w:r>
        <w:t>Đất ở tại đô thị</w:t>
      </w:r>
    </w:p>
    <w:p>
      <w:r>
        <w:t>ODT</w:t>
      </w:r>
    </w:p>
    <w:p>
      <w:r>
        <w:t>0,39</w:t>
      </w:r>
    </w:p>
    <w:p>
      <w:r>
        <w:t>0,74</w:t>
      </w:r>
    </w:p>
    <w:p>
      <w:r>
        <w:t>0,47</w:t>
      </w:r>
    </w:p>
    <w:p>
      <w:r>
        <w:t>0,35</w:t>
      </w:r>
    </w:p>
    <w:p>
      <w:r>
        <w:t>0,10</w:t>
      </w:r>
    </w:p>
    <w:p>
      <w:r>
        <w:t>2.15</w:t>
      </w:r>
    </w:p>
    <w:p>
      <w:r>
        <w:t>Đất xây dựng trụ sở cơ quan</w:t>
      </w:r>
    </w:p>
    <w:p>
      <w:r>
        <w:t>TSC</w:t>
      </w:r>
    </w:p>
    <w:p>
      <w:r>
        <w:t>0,02</w:t>
      </w:r>
    </w:p>
    <w:p>
      <w:r>
        <w:t>0,16</w:t>
      </w:r>
    </w:p>
    <w:p>
      <w:r>
        <w:t>0,05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4</w:t>
      </w:r>
    </w:p>
    <w:p>
      <w:r>
        <w:t>KẾ HOẠCH ĐƯA ĐẤT CHƯA SỬ DỤNG VÀO SỬ DỤNG NĂM 2023 CỦA THÀNH PHỐ HẠ LONG</w:t>
      </w:r>
    </w:p>
    <w:p>
      <w:r>
        <w:t>(Kèm theo Quyết định số 1238/QĐ-UBND ngày 16 tháng 5 năm 2023 của UBND tỉnh)</w:t>
      </w:r>
    </w:p>
    <w:p>
      <w:r>
        <w:t>Đơn vị tính: ha</w:t>
      </w:r>
    </w:p>
    <w:p>
      <w:r>
        <w:t>STT</w:t>
      </w:r>
    </w:p>
    <w:p>
      <w:r>
        <w:t>Chỉ tiêu sử dụng đất</w:t>
      </w:r>
    </w:p>
    <w:p>
      <w:r>
        <w:t>Mã</w:t>
      </w:r>
    </w:p>
    <w:p>
      <w:r>
        <w:t>Tổng diện tích (ha)</w:t>
      </w:r>
    </w:p>
    <w:p>
      <w:r>
        <w:t>Diện tích phân theo đơn vị hành chính</w:t>
      </w:r>
    </w:p>
    <w:p>
      <w:r>
        <w:t>P. Bạch Đằng</w:t>
      </w:r>
    </w:p>
    <w:p>
      <w:r>
        <w:t>P. Bãi Cháy</w:t>
      </w:r>
    </w:p>
    <w:p>
      <w:r>
        <w:t>P. Cao Thắng</w:t>
      </w:r>
    </w:p>
    <w:p>
      <w:r>
        <w:t>P. Cao Xanh</w:t>
      </w:r>
    </w:p>
    <w:p>
      <w:r>
        <w:t>P. Đại Yên</w:t>
      </w:r>
    </w:p>
    <w:p>
      <w:r>
        <w:t>P. Giếng Đáy</w:t>
      </w:r>
    </w:p>
    <w:p>
      <w:r>
        <w:t>P. Hà Khánh</w:t>
      </w:r>
    </w:p>
    <w:p>
      <w:r>
        <w:t>P. Hà Khẩu</w:t>
      </w:r>
    </w:p>
    <w:p>
      <w:r>
        <w:t>P. Hà Lầm</w:t>
      </w:r>
    </w:p>
    <w:p>
      <w:r>
        <w:t>P. Hà Phong</w:t>
      </w:r>
    </w:p>
    <w:p>
      <w:r>
        <w:t>P. Hà Trung</w:t>
      </w:r>
    </w:p>
    <w:p>
      <w:r>
        <w:t>P. Hà Tu</w:t>
      </w:r>
    </w:p>
    <w:p>
      <w:r>
        <w:t>P. Hoành Bồ</w:t>
      </w:r>
    </w:p>
    <w:p>
      <w:r>
        <w:t>P. Hồng Gai</w:t>
      </w:r>
    </w:p>
    <w:p>
      <w:r>
        <w:t>P. Hồng Hà</w:t>
      </w:r>
    </w:p>
    <w:p>
      <w:r>
        <w:t>P. Hồng Hải</w:t>
      </w:r>
    </w:p>
    <w:p>
      <w:r>
        <w:t>P. Hùng Thắng</w:t>
      </w:r>
    </w:p>
    <w:p>
      <w:r>
        <w:t>(1)</w:t>
      </w:r>
    </w:p>
    <w:p>
      <w:r>
        <w:t>(2)</w:t>
      </w:r>
    </w:p>
    <w:p>
      <w:r>
        <w:t>(3)</w:t>
      </w:r>
    </w:p>
    <w:p>
      <w:r>
        <w:t>(4)=(5) + (6) + (…)</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209,16</w:t>
      </w:r>
    </w:p>
    <w:p>
      <w:r>
        <w:t>18,53</w:t>
      </w:r>
    </w:p>
    <w:p>
      <w:r>
        <w:t>5,57</w:t>
      </w:r>
    </w:p>
    <w:p>
      <w:r>
        <w:t>38,43</w:t>
      </w:r>
    </w:p>
    <w:p>
      <w:r>
        <w:t>5,88</w:t>
      </w:r>
    </w:p>
    <w:p>
      <w:r>
        <w:t>0,07</w:t>
      </w:r>
    </w:p>
    <w:p>
      <w:r>
        <w:t>33,08</w:t>
      </w:r>
    </w:p>
    <w:p>
      <w:r>
        <w:t>3,20</w:t>
      </w:r>
    </w:p>
    <w:p>
      <w:r>
        <w:t>0,23</w:t>
      </w:r>
    </w:p>
    <w:p>
      <w:r>
        <w:t>0,00</w:t>
      </w:r>
    </w:p>
    <w:p>
      <w:r>
        <w:t>2,43</w:t>
      </w:r>
    </w:p>
    <w:p>
      <w:r>
        <w:t>10,05</w:t>
      </w:r>
    </w:p>
    <w:p>
      <w:r>
        <w:t>0,14</w:t>
      </w:r>
    </w:p>
    <w:p>
      <w:r>
        <w:t>0,00</w:t>
      </w:r>
    </w:p>
    <w:p>
      <w:r>
        <w:t>0,01</w:t>
      </w:r>
    </w:p>
    <w:p>
      <w:r>
        <w:t>2,98</w:t>
      </w:r>
    </w:p>
    <w:p>
      <w:r>
        <w:t>1</w:t>
      </w:r>
    </w:p>
    <w:p>
      <w:r>
        <w:t>Đất nông nghiệp</w:t>
      </w:r>
    </w:p>
    <w:p>
      <w:r>
        <w:t>NNP</w:t>
      </w:r>
    </w:p>
    <w:p>
      <w:r>
        <w:t>1,13</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1,13</w:t>
      </w:r>
    </w:p>
    <w:p>
      <w:r>
        <w:t>2</w:t>
      </w:r>
    </w:p>
    <w:p>
      <w:r>
        <w:t>Đất phi nông nghiệp</w:t>
      </w:r>
    </w:p>
    <w:p>
      <w:r>
        <w:t>PNN</w:t>
      </w:r>
    </w:p>
    <w:p>
      <w:r>
        <w:t>208,03</w:t>
      </w:r>
    </w:p>
    <w:p>
      <w:r>
        <w:t>18,53</w:t>
      </w:r>
    </w:p>
    <w:p>
      <w:r>
        <w:t>5,57</w:t>
      </w:r>
    </w:p>
    <w:p>
      <w:r>
        <w:t>38,43</w:t>
      </w:r>
    </w:p>
    <w:p>
      <w:r>
        <w:t>5,88</w:t>
      </w:r>
    </w:p>
    <w:p>
      <w:r>
        <w:t>0,07</w:t>
      </w:r>
    </w:p>
    <w:p>
      <w:r>
        <w:t>33,08</w:t>
      </w:r>
    </w:p>
    <w:p>
      <w:r>
        <w:t>3,20</w:t>
      </w:r>
    </w:p>
    <w:p>
      <w:r>
        <w:t>0,23</w:t>
      </w:r>
    </w:p>
    <w:p>
      <w:r>
        <w:t>0,00</w:t>
      </w:r>
    </w:p>
    <w:p>
      <w:r>
        <w:t>2,43</w:t>
      </w:r>
    </w:p>
    <w:p>
      <w:r>
        <w:t>10,05</w:t>
      </w:r>
    </w:p>
    <w:p>
      <w:r>
        <w:t>0,14</w:t>
      </w:r>
    </w:p>
    <w:p>
      <w:r>
        <w:t>0,00</w:t>
      </w:r>
    </w:p>
    <w:p>
      <w:r>
        <w:t>0,01</w:t>
      </w:r>
    </w:p>
    <w:p>
      <w:r>
        <w:t>2,98</w:t>
      </w:r>
    </w:p>
    <w:p>
      <w:r>
        <w:t>2.1</w:t>
      </w:r>
    </w:p>
    <w:p>
      <w:r>
        <w:t>Đất quốc phòng</w:t>
      </w:r>
    </w:p>
    <w:p>
      <w:r>
        <w:t>C Q P</w:t>
      </w:r>
    </w:p>
    <w:p>
      <w:r>
        <w:t>9,11</w:t>
      </w:r>
    </w:p>
    <w:p>
      <w:r>
        <w:t>0,04</w:t>
      </w:r>
    </w:p>
    <w:p>
      <w:r>
        <w:t>2.2</w:t>
      </w:r>
    </w:p>
    <w:p>
      <w:r>
        <w:t>Đất an ninh</w:t>
      </w:r>
    </w:p>
    <w:p>
      <w:r>
        <w:t>CAN</w:t>
      </w:r>
    </w:p>
    <w:p>
      <w:r>
        <w:t>0,09</w:t>
      </w:r>
    </w:p>
    <w:p>
      <w:r>
        <w:t>2.3</w:t>
      </w:r>
    </w:p>
    <w:p>
      <w:r>
        <w:t>Đất khu công nghiệp</w:t>
      </w:r>
    </w:p>
    <w:p>
      <w:r>
        <w:t>SKK</w:t>
      </w:r>
    </w:p>
    <w:p>
      <w:r>
        <w:t>2.4</w:t>
      </w:r>
    </w:p>
    <w:p>
      <w:r>
        <w:t>Đất cụm công nghiệp</w:t>
      </w:r>
    </w:p>
    <w:p>
      <w:r>
        <w:t>SKN</w:t>
      </w:r>
    </w:p>
    <w:p>
      <w:r>
        <w:t>2.5</w:t>
      </w:r>
    </w:p>
    <w:p>
      <w:r>
        <w:t>Đất thương mại, dịch vụ</w:t>
      </w:r>
    </w:p>
    <w:p>
      <w:r>
        <w:t>TMD</w:t>
      </w:r>
    </w:p>
    <w:p>
      <w:r>
        <w:t>23,85</w:t>
      </w:r>
    </w:p>
    <w:p>
      <w:r>
        <w:t>5,40</w:t>
      </w:r>
    </w:p>
    <w:p>
      <w:r>
        <w:t>1,96</w:t>
      </w:r>
    </w:p>
    <w:p>
      <w:r>
        <w:t>0,09</w:t>
      </w:r>
    </w:p>
    <w:p>
      <w:r>
        <w:t>1 , 37</w:t>
      </w:r>
    </w:p>
    <w:p>
      <w:r>
        <w:t>0,28</w:t>
      </w:r>
    </w:p>
    <w:p>
      <w:r>
        <w:t>0,01</w:t>
      </w:r>
    </w:p>
    <w:p>
      <w:r>
        <w:t>0,79</w:t>
      </w:r>
    </w:p>
    <w:p>
      <w:r>
        <w:t>0,00</w:t>
      </w:r>
    </w:p>
    <w:p>
      <w:r>
        <w:t>1,52</w:t>
      </w:r>
    </w:p>
    <w:p>
      <w:r>
        <w:t>2.6</w:t>
      </w:r>
    </w:p>
    <w:p>
      <w:r>
        <w:t>Đất cơ sở sản xuất phi nông nghiệp</w:t>
      </w:r>
    </w:p>
    <w:p>
      <w:r>
        <w:t>SKC</w:t>
      </w:r>
    </w:p>
    <w:p>
      <w:r>
        <w:t>2.7</w:t>
      </w:r>
    </w:p>
    <w:p>
      <w:r>
        <w:t>Đất sử dụng cho hoạt động khoáng sản</w:t>
      </w:r>
    </w:p>
    <w:p>
      <w:r>
        <w:t>SKS</w:t>
      </w:r>
    </w:p>
    <w:p>
      <w:r>
        <w:t>2,93</w:t>
      </w:r>
    </w:p>
    <w:p>
      <w:r>
        <w:t>0,50</w:t>
      </w:r>
    </w:p>
    <w:p>
      <w:r>
        <w:t>2,43</w:t>
      </w:r>
    </w:p>
    <w:p>
      <w:r>
        <w:t>2.8</w:t>
      </w:r>
    </w:p>
    <w:p>
      <w:r>
        <w:t>Đất sản xuất vật liệu xây dựng, làm đồ gốm</w:t>
      </w:r>
    </w:p>
    <w:p>
      <w:r>
        <w:t>SKX</w:t>
      </w:r>
    </w:p>
    <w:p>
      <w:r>
        <w:t>5,14</w:t>
      </w:r>
    </w:p>
    <w:p>
      <w:r>
        <w:t>3,89</w:t>
      </w:r>
    </w:p>
    <w:p>
      <w:r>
        <w:t>2.9</w:t>
      </w:r>
    </w:p>
    <w:p>
      <w:r>
        <w:t>Đất phát triển hạ tầng cấp quốc gia, cấp tỉnh, cấp huyện, cấp xã</w:t>
      </w:r>
    </w:p>
    <w:p>
      <w:r>
        <w:t>DHT</w:t>
      </w:r>
    </w:p>
    <w:p>
      <w:r>
        <w:t>81,27</w:t>
      </w:r>
    </w:p>
    <w:p>
      <w:r>
        <w:t>3,04</w:t>
      </w:r>
    </w:p>
    <w:p>
      <w:r>
        <w:t>2,70</w:t>
      </w:r>
    </w:p>
    <w:p>
      <w:r>
        <w:t>14,57</w:t>
      </w:r>
    </w:p>
    <w:p>
      <w:r>
        <w:t>4,76</w:t>
      </w:r>
    </w:p>
    <w:p>
      <w:r>
        <w:t>0,07</w:t>
      </w:r>
    </w:p>
    <w:p>
      <w:r>
        <w:t>14,43</w:t>
      </w:r>
    </w:p>
    <w:p>
      <w:r>
        <w:t>2,92</w:t>
      </w:r>
    </w:p>
    <w:p>
      <w:r>
        <w:t>0,20</w:t>
      </w:r>
    </w:p>
    <w:p>
      <w:r>
        <w:t>0,00</w:t>
      </w:r>
    </w:p>
    <w:p>
      <w:r>
        <w:t>2,74</w:t>
      </w:r>
    </w:p>
    <w:p>
      <w:r>
        <w:t>0,10</w:t>
      </w:r>
    </w:p>
    <w:p>
      <w:r>
        <w:t>0,00</w:t>
      </w:r>
    </w:p>
    <w:p>
      <w:r>
        <w:t>0,01</w:t>
      </w:r>
    </w:p>
    <w:p>
      <w:r>
        <w:t>0,57</w:t>
      </w:r>
    </w:p>
    <w:p>
      <w:r>
        <w:t>-</w:t>
      </w:r>
    </w:p>
    <w:p>
      <w:r>
        <w:t>Đất giao thông</w:t>
      </w:r>
    </w:p>
    <w:p>
      <w:r>
        <w:t>DGT</w:t>
      </w:r>
    </w:p>
    <w:p>
      <w:r>
        <w:t>63,81</w:t>
      </w:r>
    </w:p>
    <w:p>
      <w:r>
        <w:t>2,90</w:t>
      </w:r>
    </w:p>
    <w:p>
      <w:r>
        <w:t>2 , 23</w:t>
      </w:r>
    </w:p>
    <w:p>
      <w:r>
        <w:t>9,25</w:t>
      </w:r>
    </w:p>
    <w:p>
      <w:r>
        <w:t>4,70</w:t>
      </w:r>
    </w:p>
    <w:p>
      <w:r>
        <w:t>11,18</w:t>
      </w:r>
    </w:p>
    <w:p>
      <w:r>
        <w:t>0,22</w:t>
      </w:r>
    </w:p>
    <w:p>
      <w:r>
        <w:t>0,20</w:t>
      </w:r>
    </w:p>
    <w:p>
      <w:r>
        <w:t>0,00</w:t>
      </w:r>
    </w:p>
    <w:p>
      <w:r>
        <w:t>2,73</w:t>
      </w:r>
    </w:p>
    <w:p>
      <w:r>
        <w:t>0,10</w:t>
      </w:r>
    </w:p>
    <w:p>
      <w:r>
        <w:t>0,00</w:t>
      </w:r>
    </w:p>
    <w:p>
      <w:r>
        <w:t>0,01</w:t>
      </w:r>
    </w:p>
    <w:p>
      <w:r>
        <w:t>0,56</w:t>
      </w:r>
    </w:p>
    <w:p>
      <w:r>
        <w:t>-</w:t>
      </w:r>
    </w:p>
    <w:p>
      <w:r>
        <w:t>Đất thủy lợi</w:t>
      </w:r>
    </w:p>
    <w:p>
      <w:r>
        <w:t>DTL</w:t>
      </w:r>
    </w:p>
    <w:p>
      <w:r>
        <w:t>3,89</w:t>
      </w:r>
    </w:p>
    <w:p>
      <w:r>
        <w:t>0,14</w:t>
      </w:r>
    </w:p>
    <w:p>
      <w:r>
        <w:t>0,12</w:t>
      </w:r>
    </w:p>
    <w:p>
      <w:r>
        <w:t>0,22</w:t>
      </w:r>
    </w:p>
    <w:p>
      <w:r>
        <w:t>0,01</w:t>
      </w:r>
    </w:p>
    <w:p>
      <w:r>
        <w:t>0,07</w:t>
      </w:r>
    </w:p>
    <w:p>
      <w:r>
        <w:t>2,70</w:t>
      </w:r>
    </w:p>
    <w:p>
      <w:r>
        <w:t>0,01</w:t>
      </w:r>
    </w:p>
    <w:p>
      <w:r>
        <w:t>0,01</w:t>
      </w:r>
    </w:p>
    <w:p>
      <w:r>
        <w:t>-</w:t>
      </w:r>
    </w:p>
    <w:p>
      <w:r>
        <w:t>Đất xây dựng cơ sở văn hóa</w:t>
      </w:r>
    </w:p>
    <w:p>
      <w:r>
        <w:t>DVH</w:t>
      </w:r>
    </w:p>
    <w:p>
      <w:r>
        <w:t>1,39</w:t>
      </w:r>
    </w:p>
    <w:p>
      <w:r>
        <w:t>0,20</w:t>
      </w:r>
    </w:p>
    <w:p>
      <w:r>
        <w:t>0,44</w:t>
      </w:r>
    </w:p>
    <w:p>
      <w:r>
        <w:t>0,05</w:t>
      </w:r>
    </w:p>
    <w:p>
      <w:r>
        <w:t>0,57</w:t>
      </w:r>
    </w:p>
    <w:p>
      <w:r>
        <w:t>-</w:t>
      </w:r>
    </w:p>
    <w:p>
      <w:r>
        <w:t>Đất xây dựng cơ sở y tế</w:t>
      </w:r>
    </w:p>
    <w:p>
      <w:r>
        <w:t>DYT</w:t>
      </w:r>
    </w:p>
    <w:p>
      <w:r>
        <w:t>1,59</w:t>
      </w:r>
    </w:p>
    <w:p>
      <w:r>
        <w:t>0,12</w:t>
      </w:r>
    </w:p>
    <w:p>
      <w:r>
        <w:t>0,84</w:t>
      </w:r>
    </w:p>
    <w:p>
      <w:r>
        <w:t>0,25</w:t>
      </w:r>
    </w:p>
    <w:p>
      <w:r>
        <w:t>Đất xây dựng cơ sở giáo dục và đào tạo</w:t>
      </w:r>
    </w:p>
    <w:p>
      <w:r>
        <w:t>DGD</w:t>
      </w:r>
    </w:p>
    <w:p>
      <w:r>
        <w:t>5,98</w:t>
      </w:r>
    </w:p>
    <w:p>
      <w:r>
        <w:t>2,15</w:t>
      </w:r>
    </w:p>
    <w:p>
      <w:r>
        <w:t>2,16</w:t>
      </w:r>
    </w:p>
    <w:p>
      <w:r>
        <w:t>-</w:t>
      </w:r>
    </w:p>
    <w:p>
      <w:r>
        <w:t>Đất xây dựng cơ sở thể dục thể thao</w:t>
      </w:r>
    </w:p>
    <w:p>
      <w:r>
        <w:t>DTT</w:t>
      </w:r>
    </w:p>
    <w:p>
      <w:r>
        <w:t>2,66</w:t>
      </w:r>
    </w:p>
    <w:p>
      <w:r>
        <w:t>0,24</w:t>
      </w:r>
    </w:p>
    <w:p>
      <w:r>
        <w:t>-</w:t>
      </w:r>
    </w:p>
    <w:p>
      <w:r>
        <w:t>Đất công trình năng lượng</w:t>
      </w:r>
    </w:p>
    <w:p>
      <w:r>
        <w:t>DNL</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0,16</w:t>
      </w:r>
    </w:p>
    <w:p>
      <w:r>
        <w:t>0,03</w:t>
      </w:r>
    </w:p>
    <w:p>
      <w:r>
        <w:t>-</w:t>
      </w:r>
    </w:p>
    <w:p>
      <w:r>
        <w:t>Đất cơ sở tôn giáo</w:t>
      </w:r>
    </w:p>
    <w:p>
      <w:r>
        <w:t>TON</w:t>
      </w:r>
    </w:p>
    <w:p>
      <w:r>
        <w:t>-</w:t>
      </w:r>
    </w:p>
    <w:p>
      <w:r>
        <w:t>Đất làm nghĩa trang, nhà tang lễ, nhà hỏa táng</w:t>
      </w:r>
    </w:p>
    <w:p>
      <w:r>
        <w:t>NTD</w:t>
      </w:r>
    </w:p>
    <w:p>
      <w:r>
        <w:t>1,75</w:t>
      </w:r>
    </w:p>
    <w:p>
      <w:r>
        <w:t>1,67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0,04</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19,51</w:t>
      </w:r>
    </w:p>
    <w:p>
      <w:r>
        <w:t>5,18</w:t>
      </w:r>
    </w:p>
    <w:p>
      <w:r>
        <w:t>0,70</w:t>
      </w:r>
    </w:p>
    <w:p>
      <w:r>
        <w:t>6,50</w:t>
      </w:r>
    </w:p>
    <w:p>
      <w:r>
        <w:t>0,18</w:t>
      </w:r>
    </w:p>
    <w:p>
      <w:r>
        <w:t>1,48</w:t>
      </w:r>
    </w:p>
    <w:p>
      <w:r>
        <w:t>0,52</w:t>
      </w:r>
    </w:p>
    <w:p>
      <w:r>
        <w:t>0,03</w:t>
      </w:r>
    </w:p>
    <w:p>
      <w:r>
        <w:t>2.13</w:t>
      </w:r>
    </w:p>
    <w:p>
      <w:r>
        <w:t>Đất ở tại nông thôn</w:t>
      </w:r>
    </w:p>
    <w:p>
      <w:r>
        <w:t>ONT</w:t>
      </w:r>
    </w:p>
    <w:p>
      <w:r>
        <w:t>6,47</w:t>
      </w:r>
    </w:p>
    <w:p>
      <w:r>
        <w:t>2.14</w:t>
      </w:r>
    </w:p>
    <w:p>
      <w:r>
        <w:t>Đất ở tại đô thị</w:t>
      </w:r>
    </w:p>
    <w:p>
      <w:r>
        <w:t>ODT</w:t>
      </w:r>
    </w:p>
    <w:p>
      <w:r>
        <w:t>55,38</w:t>
      </w:r>
    </w:p>
    <w:p>
      <w:r>
        <w:t>4,92</w:t>
      </w:r>
    </w:p>
    <w:p>
      <w:r>
        <w:t>2,16</w:t>
      </w:r>
    </w:p>
    <w:p>
      <w:r>
        <w:t>15,40</w:t>
      </w:r>
    </w:p>
    <w:p>
      <w:r>
        <w:t>0,76</w:t>
      </w:r>
    </w:p>
    <w:p>
      <w:r>
        <w:t>13,16</w:t>
      </w:r>
    </w:p>
    <w:p>
      <w:r>
        <w:t>0,03</w:t>
      </w:r>
    </w:p>
    <w:p>
      <w:r>
        <w:t>1,76</w:t>
      </w:r>
    </w:p>
    <w:p>
      <w:r>
        <w:t>0,00</w:t>
      </w:r>
    </w:p>
    <w:p>
      <w:r>
        <w:t>0,00</w:t>
      </w:r>
    </w:p>
    <w:p>
      <w:r>
        <w:t>0,90</w:t>
      </w:r>
    </w:p>
    <w:p>
      <w:r>
        <w:t>2.15</w:t>
      </w:r>
    </w:p>
    <w:p>
      <w:r>
        <w:t>Đất xây dựng trụ sở cơ quan</w:t>
      </w:r>
    </w:p>
    <w:p>
      <w:r>
        <w:t>TSC</w:t>
      </w:r>
    </w:p>
    <w:p>
      <w:r>
        <w:t>0,05</w:t>
      </w:r>
    </w:p>
    <w:p>
      <w:r>
        <w:t>0,05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4 , 22</w:t>
      </w:r>
    </w:p>
    <w:p>
      <w:r>
        <w:t>2 , 13</w:t>
      </w:r>
    </w:p>
    <w:p>
      <w:r>
        <w:t>0,35</w:t>
      </w:r>
    </w:p>
    <w:p>
      <w:r>
        <w:t>2.21</w:t>
      </w:r>
    </w:p>
    <w:p>
      <w:r>
        <w:t>Đất phi nông nghiệp khác</w:t>
      </w:r>
    </w:p>
    <w:p>
      <w:r>
        <w:t>PNK</w:t>
      </w:r>
    </w:p>
    <w:p>
      <w:r>
        <w:t>Biểu số 4  (tiếp theo)</w:t>
      </w:r>
    </w:p>
    <w:p>
      <w:r>
        <w:t>KẾ HOẠCH ĐƯA ĐẤT CHƯA SỬ DỤNG VÀO SỬ DỤNG NĂM 2023 CỦA THÀNH PHỐ HẠ LONG</w:t>
      </w:r>
    </w:p>
    <w:p>
      <w:r>
        <w:t>(Kèm theo Quyết định số 1238/QĐ-UBND ngày 16 tháng 5 năm 2023 của UBND tỉnh)</w:t>
      </w:r>
    </w:p>
    <w:p>
      <w:r>
        <w:t>Đơn vị tính: ha</w:t>
      </w:r>
    </w:p>
    <w:p>
      <w:r>
        <w:t>STT</w:t>
      </w:r>
    </w:p>
    <w:p>
      <w:r>
        <w:t>Chỉ tiêu sử dụng đất</w:t>
      </w:r>
    </w:p>
    <w:p>
      <w:r>
        <w:t>Mã</w:t>
      </w:r>
    </w:p>
    <w:p>
      <w:r>
        <w:t>Diện tích phân theo đơn vị hành chính</w:t>
      </w:r>
    </w:p>
    <w:p>
      <w:r>
        <w:t>P. Trần Hưng Đạo</w:t>
      </w:r>
    </w:p>
    <w:p>
      <w:r>
        <w:t>P. Tuần Châu</w:t>
      </w:r>
    </w:p>
    <w:p>
      <w:r>
        <w:t>P. Việt Hưng</w:t>
      </w:r>
    </w:p>
    <w:p>
      <w:r>
        <w:t>P. Yết Kiêu</w:t>
      </w:r>
    </w:p>
    <w:p>
      <w:r>
        <w:t>Vịnh Hạ Long</w:t>
      </w:r>
    </w:p>
    <w:p>
      <w:r>
        <w:t>X. Bằng Cả</w:t>
      </w:r>
    </w:p>
    <w:p>
      <w:r>
        <w:t>X. Dân Chủ</w:t>
      </w:r>
    </w:p>
    <w:p>
      <w:r>
        <w:t>X. Đồng Lâm</w:t>
      </w:r>
    </w:p>
    <w:p>
      <w:r>
        <w:t>X. Đồng Sơn</w:t>
      </w:r>
    </w:p>
    <w:p>
      <w:r>
        <w:t>X. Hòa Bình</w:t>
      </w:r>
    </w:p>
    <w:p>
      <w:r>
        <w:t>X. Kỳ Thượng</w:t>
      </w:r>
    </w:p>
    <w:p>
      <w:r>
        <w:t>X. Lê Lợi</w:t>
      </w:r>
    </w:p>
    <w:p>
      <w:r>
        <w:t>X. Quảng La</w:t>
      </w:r>
    </w:p>
    <w:p>
      <w:r>
        <w:t>X. Sơn Dương</w:t>
      </w:r>
    </w:p>
    <w:p>
      <w:r>
        <w:t>X. Tân Dân</w:t>
      </w:r>
    </w:p>
    <w:p>
      <w:r>
        <w:t>X. Thống Nhất</w:t>
      </w:r>
    </w:p>
    <w:p>
      <w:r>
        <w:t>X. Vũ Oai</w:t>
      </w:r>
    </w:p>
    <w:p>
      <w:r>
        <w:t>(1)</w:t>
      </w:r>
    </w:p>
    <w:p>
      <w:r>
        <w:t>(2)</w:t>
      </w:r>
    </w:p>
    <w:p>
      <w:r>
        <w:t>(3)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(39)</w:t>
      </w:r>
    </w:p>
    <w:p>
      <w:r>
        <w:t>(40)</w:t>
      </w:r>
    </w:p>
    <w:p>
      <w:r>
        <w:t>40,40</w:t>
      </w:r>
    </w:p>
    <w:p>
      <w:r>
        <w:t>0,20</w:t>
      </w:r>
    </w:p>
    <w:p>
      <w:r>
        <w:t>0,60</w:t>
      </w:r>
    </w:p>
    <w:p>
      <w:r>
        <w:t>2,30</w:t>
      </w:r>
    </w:p>
    <w:p>
      <w:r>
        <w:t>0,05</w:t>
      </w:r>
    </w:p>
    <w:p>
      <w:r>
        <w:t>0,09</w:t>
      </w:r>
    </w:p>
    <w:p>
      <w:r>
        <w:t>12,37</w:t>
      </w:r>
    </w:p>
    <w:p>
      <w:r>
        <w:t>13,58</w:t>
      </w:r>
    </w:p>
    <w:p>
      <w:r>
        <w:t>0,04</w:t>
      </w:r>
    </w:p>
    <w:p>
      <w:r>
        <w:t>17,80</w:t>
      </w:r>
    </w:p>
    <w:p>
      <w:r>
        <w:t>1,13</w:t>
      </w:r>
    </w:p>
    <w:p>
      <w:r>
        <w:t>1</w:t>
      </w:r>
    </w:p>
    <w:p>
      <w:r>
        <w:t>Đất nông nghiệp</w:t>
      </w:r>
    </w:p>
    <w:p>
      <w:r>
        <w:t>NNP</w:t>
      </w:r>
    </w:p>
    <w:p>
      <w:r>
        <w:t>1,13</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1,13</w:t>
      </w:r>
    </w:p>
    <w:p>
      <w:r>
        <w:t>2</w:t>
      </w:r>
    </w:p>
    <w:p>
      <w:r>
        <w:t>Đất phi nông nghiệp</w:t>
      </w:r>
    </w:p>
    <w:p>
      <w:r>
        <w:t>PNN</w:t>
      </w:r>
    </w:p>
    <w:p>
      <w:r>
        <w:t>40,40</w:t>
      </w:r>
    </w:p>
    <w:p>
      <w:r>
        <w:t>0,20</w:t>
      </w:r>
    </w:p>
    <w:p>
      <w:r>
        <w:t>0,60</w:t>
      </w:r>
    </w:p>
    <w:p>
      <w:r>
        <w:t>2,30</w:t>
      </w:r>
    </w:p>
    <w:p>
      <w:r>
        <w:t>0,05</w:t>
      </w:r>
    </w:p>
    <w:p>
      <w:r>
        <w:t>0,09</w:t>
      </w:r>
    </w:p>
    <w:p>
      <w:r>
        <w:t>12,37</w:t>
      </w:r>
    </w:p>
    <w:p>
      <w:r>
        <w:t>13,58</w:t>
      </w:r>
    </w:p>
    <w:p>
      <w:r>
        <w:t>0,04</w:t>
      </w:r>
    </w:p>
    <w:p>
      <w:r>
        <w:t>17,80</w:t>
      </w:r>
    </w:p>
    <w:p>
      <w:r>
        <w:t>2.1</w:t>
      </w:r>
    </w:p>
    <w:p>
      <w:r>
        <w:t>Đất quốc phòng</w:t>
      </w:r>
    </w:p>
    <w:p>
      <w:r>
        <w:t>C Q P</w:t>
      </w:r>
    </w:p>
    <w:p>
      <w:r>
        <w:t>9,07</w:t>
      </w:r>
    </w:p>
    <w:p>
      <w:r>
        <w:t>2.2</w:t>
      </w:r>
    </w:p>
    <w:p>
      <w:r>
        <w:t>Đất an ninh</w:t>
      </w:r>
    </w:p>
    <w:p>
      <w:r>
        <w:t>CAN</w:t>
      </w:r>
    </w:p>
    <w:p>
      <w:r>
        <w:t>0,09</w:t>
      </w:r>
    </w:p>
    <w:p>
      <w:r>
        <w:t>2.3</w:t>
      </w:r>
    </w:p>
    <w:p>
      <w:r>
        <w:t>Đất khu công nghiệp</w:t>
      </w:r>
    </w:p>
    <w:p>
      <w:r>
        <w:t>SKK</w:t>
      </w:r>
    </w:p>
    <w:p>
      <w:r>
        <w:t>2.4</w:t>
      </w:r>
    </w:p>
    <w:p>
      <w:r>
        <w:t>Đất cụm công nghiệp</w:t>
      </w:r>
    </w:p>
    <w:p>
      <w:r>
        <w:t>SKN</w:t>
      </w:r>
    </w:p>
    <w:p>
      <w:r>
        <w:t>2.5</w:t>
      </w:r>
    </w:p>
    <w:p>
      <w:r>
        <w:t>Đất thương mại, dịch vụ</w:t>
      </w:r>
    </w:p>
    <w:p>
      <w:r>
        <w:t>TMD</w:t>
      </w:r>
    </w:p>
    <w:p>
      <w:r>
        <w:t>9,48</w:t>
      </w:r>
    </w:p>
    <w:p>
      <w:r>
        <w:t>0,29</w:t>
      </w:r>
    </w:p>
    <w:p>
      <w:r>
        <w:t>0 , 04</w:t>
      </w:r>
    </w:p>
    <w:p>
      <w:r>
        <w:t>2,63</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1,25</w:t>
      </w:r>
    </w:p>
    <w:p>
      <w:r>
        <w:t>2.9</w:t>
      </w:r>
    </w:p>
    <w:p>
      <w:r>
        <w:t>Đất phát triển hạ tầng cấp quốc gia, cấp tỉnh, cấp huyện, cấp xã</w:t>
      </w:r>
    </w:p>
    <w:p>
      <w:r>
        <w:t>DHT</w:t>
      </w:r>
    </w:p>
    <w:p>
      <w:r>
        <w:t>10,50</w:t>
      </w:r>
    </w:p>
    <w:p>
      <w:r>
        <w:t>0,20</w:t>
      </w:r>
    </w:p>
    <w:p>
      <w:r>
        <w:t>0,24</w:t>
      </w:r>
    </w:p>
    <w:p>
      <w:r>
        <w:t>2 , 30</w:t>
      </w:r>
    </w:p>
    <w:p>
      <w:r>
        <w:t>0,05</w:t>
      </w:r>
    </w:p>
    <w:p>
      <w:r>
        <w:t>7,79</w:t>
      </w:r>
    </w:p>
    <w:p>
      <w:r>
        <w:t>4,47</w:t>
      </w:r>
    </w:p>
    <w:p>
      <w:r>
        <w:t>0,04</w:t>
      </w:r>
    </w:p>
    <w:p>
      <w:r>
        <w:t>9,56</w:t>
      </w:r>
    </w:p>
    <w:p>
      <w:r>
        <w:t>-</w:t>
      </w:r>
    </w:p>
    <w:p>
      <w:r>
        <w:t>Đất giao thông</w:t>
      </w:r>
    </w:p>
    <w:p>
      <w:r>
        <w:t>DGT</w:t>
      </w:r>
    </w:p>
    <w:p>
      <w:r>
        <w:t>8,49</w:t>
      </w:r>
    </w:p>
    <w:p>
      <w:r>
        <w:t>0,20</w:t>
      </w:r>
    </w:p>
    <w:p>
      <w:r>
        <w:t>0,24</w:t>
      </w:r>
    </w:p>
    <w:p>
      <w:r>
        <w:t>2 , 30</w:t>
      </w:r>
    </w:p>
    <w:p>
      <w:r>
        <w:t>0,05</w:t>
      </w:r>
    </w:p>
    <w:p>
      <w:r>
        <w:t>5,30</w:t>
      </w:r>
    </w:p>
    <w:p>
      <w:r>
        <w:t>4,47</w:t>
      </w:r>
    </w:p>
    <w:p>
      <w:r>
        <w:t>0,04</w:t>
      </w:r>
    </w:p>
    <w:p>
      <w:r>
        <w:t>8,64</w:t>
      </w:r>
    </w:p>
    <w:p>
      <w:r>
        <w:t>-</w:t>
      </w:r>
    </w:p>
    <w:p>
      <w:r>
        <w:t>Đất thủy lợi</w:t>
      </w:r>
    </w:p>
    <w:p>
      <w:r>
        <w:t>DTL</w:t>
      </w:r>
    </w:p>
    <w:p>
      <w:r>
        <w:t>0,61</w:t>
      </w:r>
    </w:p>
    <w:p>
      <w:r>
        <w:t>0,00</w:t>
      </w:r>
    </w:p>
    <w:p>
      <w:r>
        <w:t>-</w:t>
      </w:r>
    </w:p>
    <w:p>
      <w:r>
        <w:t>Đất xây dựng cơ sở văn hóa</w:t>
      </w:r>
    </w:p>
    <w:p>
      <w:r>
        <w:t>DVH</w:t>
      </w:r>
    </w:p>
    <w:p>
      <w:r>
        <w:t>0,14</w:t>
      </w:r>
    </w:p>
    <w:p>
      <w:r>
        <w:t>-</w:t>
      </w:r>
    </w:p>
    <w:p>
      <w:r>
        <w:t>Đất xây dựng cơ sở y tế</w:t>
      </w:r>
    </w:p>
    <w:p>
      <w:r>
        <w:t>DYT</w:t>
      </w:r>
    </w:p>
    <w:p>
      <w:r>
        <w:t>0,38</w:t>
      </w:r>
    </w:p>
    <w:p>
      <w:r>
        <w:t>Đất xây dựng cơ sở giáo dục và đào tạo</w:t>
      </w:r>
    </w:p>
    <w:p>
      <w:r>
        <w:t>DGD</w:t>
      </w:r>
    </w:p>
    <w:p>
      <w:r>
        <w:t>1,02</w:t>
      </w:r>
    </w:p>
    <w:p>
      <w:r>
        <w:t>0,00</w:t>
      </w:r>
    </w:p>
    <w:p>
      <w:r>
        <w:t>0,64</w:t>
      </w:r>
    </w:p>
    <w:p>
      <w:r>
        <w:t>-</w:t>
      </w:r>
    </w:p>
    <w:p>
      <w:r>
        <w:t>Đất xây dựng cơ sở thể dục thể thao</w:t>
      </w:r>
    </w:p>
    <w:p>
      <w:r>
        <w:t>DTT</w:t>
      </w:r>
    </w:p>
    <w:p>
      <w:r>
        <w:t>2,42</w:t>
      </w:r>
    </w:p>
    <w:p>
      <w:r>
        <w:t>-</w:t>
      </w:r>
    </w:p>
    <w:p>
      <w:r>
        <w:t>Đất công trình năng lượng</w:t>
      </w:r>
    </w:p>
    <w:p>
      <w:r>
        <w:t>DNL</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0,13</w:t>
      </w:r>
    </w:p>
    <w:p>
      <w:r>
        <w:t>-</w:t>
      </w:r>
    </w:p>
    <w:p>
      <w:r>
        <w:t>Đất cơ sở tôn giáo</w:t>
      </w:r>
    </w:p>
    <w:p>
      <w:r>
        <w:t>TON</w:t>
      </w:r>
    </w:p>
    <w:p>
      <w:r>
        <w:t>-</w:t>
      </w:r>
    </w:p>
    <w:p>
      <w:r>
        <w:t>Đất làm nghĩa trang, nhà tang lễ, nhà hỏa táng</w:t>
      </w:r>
    </w:p>
    <w:p>
      <w:r>
        <w:t>NTD</w:t>
      </w:r>
    </w:p>
    <w:p>
      <w:r>
        <w:t>0,07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3,36</w:t>
      </w:r>
    </w:p>
    <w:p>
      <w:r>
        <w:t>0,68</w:t>
      </w:r>
    </w:p>
    <w:p>
      <w:r>
        <w:t>0 , 88</w:t>
      </w:r>
    </w:p>
    <w:p>
      <w:r>
        <w:t>2.13</w:t>
      </w:r>
    </w:p>
    <w:p>
      <w:r>
        <w:t>Đất ở tại nông thôn</w:t>
      </w:r>
    </w:p>
    <w:p>
      <w:r>
        <w:t>ONT</w:t>
      </w:r>
    </w:p>
    <w:p>
      <w:r>
        <w:t>0,36</w:t>
      </w:r>
    </w:p>
    <w:p>
      <w:r>
        <w:t>1,38</w:t>
      </w:r>
    </w:p>
    <w:p>
      <w:r>
        <w:t>4,73</w:t>
      </w:r>
    </w:p>
    <w:p>
      <w:r>
        <w:t>2.14</w:t>
      </w:r>
    </w:p>
    <w:p>
      <w:r>
        <w:t>Đất ở tại đô thị</w:t>
      </w:r>
    </w:p>
    <w:p>
      <w:r>
        <w:t>ODT</w:t>
      </w:r>
    </w:p>
    <w:p>
      <w:r>
        <w:t>15,32</w:t>
      </w:r>
    </w:p>
    <w:p>
      <w:r>
        <w:t>0,98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1,74</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