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năm 2024 chấp thuận điều chỉnh, bổ sung các công trình dự án, chỉ tiêu sử dụng đất và cập nhật kế hoạch sử dụng đất hằng năm,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1238/QĐ-UBND</w:t>
      </w:r>
    </w:p>
    <w:p>
      <w:r>
        <w:t>Thanh Hóa, ngày 29 tháng 3 năm 2024</w:t>
      </w:r>
    </w:p>
    <w:p>
      <w:r>
        <w:t>QUYẾT ĐỊNH</w:t>
      </w:r>
    </w:p>
    <w:p>
      <w:r>
        <w:t>VỀ VIỆC CHẤP THUẬN ĐIỀU CHỈNH, BỔ SUNG CÁC CÔNG TRÌNH DỰ ÁN, CHỈ TIÊU SỬ DỤNG ĐẤT VÀ CẬP NHẬT KẾ HOẠCH SỬ DỤNG ĐẤT HẰNG NĂM, HUYỆN NHƯ THANH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227/QĐ-TTg ngày 13/3/2024 về việc phê duyệt điều chỉnh một số chỉ tiêu sử dụng đất đến năm 2025 được Thủ tướng Chính phủ phân bổ tại Quyết định số 326/QĐ-TTg ngày 09/3/2022;</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2385/QĐ-UBND ngày 05/7/2023; số 4142/QĐ-UBND ngày 06/11/2023 và số 4776/QĐ-UBND ngày 15/12/2023 của UBND tỉnh về điều chỉnh, bổ sung chỉ tiêu sử dụng đất và cập nhật kế hoạch sử dụng đất hàng năm của huyện Như Thanh;</w:t>
      </w:r>
    </w:p>
    <w:p>
      <w:r>
        <w:t>Theo đề nghị của Sở Tài nguyên và Môi trường tại Tờ trình số 427/TTr-STNMT ngày 20/3/2024.</w:t>
      </w:r>
    </w:p>
    <w:p>
      <w:r>
        <w:t>QUYẾT ĐỊNH:</w:t>
      </w:r>
    </w:p>
    <w:p>
      <w:r>
        <w:t>Điều 1.    Chấp thuận điều chỉnh, bổ sung các công trình, dự án, chỉ tiêu sử dụng đất và cập nhật kế hoạch sử dụng đất hằng năm, huyện Như Thanh với các nội dung chính sau:</w:t>
      </w:r>
    </w:p>
    <w:p>
      <w:r>
        <w:t>1. Điều chỉnh, bổ sung danh mục công trình, dự án và chỉ tiêu sử dụng đất các loại đất vào khoản 5 Điều 1 và Phụ biểu số 07 ban hành kèm theo Quyết định số 2385/QĐ-UBND ngày 05/7/2023 của UBND tỉnh:  Chi tiết theo Phụ biểu số I kèm theo.</w:t>
      </w:r>
    </w:p>
    <w:p>
      <w:r>
        <w:t>2. Điều chỉnh bổ sung các chỉ tiêu sử dụng đất của các loại đất tại khoản 1 Điều 2 và phụ biểu số 03.1, 03.2 của Quyết định số 2385/QĐ-UBND ngày 05/7/2023 và Quyết định số 4142/QĐ-UBND ngày 06/11/2023, số 4776/QĐ-UBND ngày 15/12/2023 của UBND tỉnh, cụ thể:</w:t>
      </w:r>
    </w:p>
    <w:p>
      <w:r>
        <w:t>a) Điều chỉnh tăng chỉ tiêu sử dụng các loại đất:</w:t>
      </w:r>
    </w:p>
    <w:p>
      <w:r>
        <w:t>- Đất cụm công nghiệp (SKN) là 46,62 ha (tại xã Hải Long 30,00 ha, xã Xuân Khang 16,62 ha).</w:t>
      </w:r>
    </w:p>
    <w:p>
      <w:r>
        <w:t>- Đất thủy lợi (DTL) là 0,35 ha tại xã Mậu Lâm.</w:t>
      </w:r>
    </w:p>
    <w:p>
      <w:r>
        <w:t>- Đất xây dựng cơ sở văn hóa (DVH) là 0,54 ha (tại thị trấn Bến Sung 0,25 ha, xã Hải Long 0,10 ha, xã Thanh Kỳ 0,19 ha).</w:t>
      </w:r>
    </w:p>
    <w:p>
      <w:r>
        <w:t>- Đất xây dựng cơ sở thể dục thể thao (DTT) là 1,14 ha tại xã Xuân Khang.</w:t>
      </w:r>
    </w:p>
    <w:p>
      <w:r>
        <w:t>- Đất làm nghĩa trang, nghĩa địa, nhà tang lễ, nhà hỏa táng (NTD) là 5,23 ha, tại thị trấn Bến Sung.</w:t>
      </w:r>
    </w:p>
    <w:p>
      <w:r>
        <w:t>- Đất ở tại nông thôn (ONT) là 7,54 ha (tại xã Mậu Lâm 0,79 ha, xã Phượng Nghi 0,19 ha, xã Xuân Thái 2,31 ha, xã Yên Thọ 1,25 ha, xã Phú Nhuận 2,82 ha).</w:t>
      </w:r>
    </w:p>
    <w:p>
      <w:r>
        <w:t>- Đất ở tại đô thị (ODT) là 2,40 ha tại thị trấn Bến Sung.</w:t>
      </w:r>
    </w:p>
    <w:p>
      <w:r>
        <w:t>b) Điều chỉnh giảm các loại đất:</w:t>
      </w:r>
    </w:p>
    <w:p>
      <w:r>
        <w:t>- Đất chuyên trồng lúa nước (LUC) là 8,19 ha (tại thị trấn Bến Sung 2,30 ha, xã Hải Long 0,64 ha, xã Mậu lâm 0,06 ha, xã Phượng Nghi 0,19 ha, xã Xuân Khang 1,16 ha, xã Yên Thọ 1,02 ha, xã Phú Nhuận 2,82 ha).</w:t>
      </w:r>
    </w:p>
    <w:p>
      <w:r>
        <w:t>- Đất trồng cây hàng năm khác (HNK) là 4,36 ha (tại thị trấn Bến Sung 0,10 ha, xã Mậu lâm 1,26 ha, xã Thanh Kỳ 0,14 ha, xã Xuân Khang 2,02 ha, xã Xuân Thái 0,84 ha).</w:t>
      </w:r>
    </w:p>
    <w:p>
      <w:r>
        <w:t>- Đất trồng cây lâu năm (CLN) là 3,41 ha (tại xã Hải Long 2,59 ha, xã Xuân Khang 0,82 ha);</w:t>
      </w:r>
    </w:p>
    <w:p>
      <w:r>
        <w:t>- Đất rừng sản xuất (RSX) là 41,70 ha (Tại thị trấn Bến Sung 5,49 ha, xã Hải Long 23,35 ha, xã Thanh Kỳ 0,05 ha, xã Xuân Khang 12,07 ha, xã Xuân Thái 0,74 ha).</w:t>
      </w:r>
    </w:p>
    <w:p>
      <w:r>
        <w:t>- Đất nuôi trồng thủy sản (NTS) là 0,41 ha tại xã Hải Long.</w:t>
      </w:r>
    </w:p>
    <w:p>
      <w:r>
        <w:t>- Đất giao thông (DGT) là 0,68 ha (tại xã Hải Long 0,06 ha, xã Xuân Khang 0,52 ha, xã Yên Thọ 0,10 ha);</w:t>
      </w:r>
    </w:p>
    <w:p>
      <w:r>
        <w:t>- Đất thủy lợi (DTL) là 0,13 ha tại xã Yên Thọ.</w:t>
      </w:r>
    </w:p>
    <w:p>
      <w:r>
        <w:t>- Đất xây dựng cơ sở văn hóa (DVH) là 0,04 ha tại xã Xuân Thái.</w:t>
      </w:r>
    </w:p>
    <w:p>
      <w:r>
        <w:t>- Đất cơ sở thể dục thể thao (DTT) là 0,01 ha tại xã Hải Long.</w:t>
      </w:r>
    </w:p>
    <w:p>
      <w:r>
        <w:t>- Đất ở tại nông thôn (ONT) là 3,04 ha (tại xã Hải Long 2,96 ha, xã Xuân Khang 0,08 ha).</w:t>
      </w:r>
    </w:p>
    <w:p>
      <w:r>
        <w:t>- Đất sông, ngòi, kênh, rạch, suối (SON) là 1,09 ha tại xã Xuân Khang.</w:t>
      </w:r>
    </w:p>
    <w:p>
      <w:r>
        <w:t>- Đất chưa sử dụng (CSD) là 1,09 ha tại xã Xuân Thái.</w:t>
      </w:r>
    </w:p>
    <w:p>
      <w:r>
        <w:t>(Chi tiết theo Phụ biểu số II kèm theo)</w:t>
      </w:r>
    </w:p>
    <w:p>
      <w:r>
        <w:t>3. Điều chỉnh tăng chỉ tiêu thu hồi đất tại khoản 2 Điều 2 và Phụ biểu số IV.1, 04.2 ban hành kèm theo Quyết định số 2385/QĐ-UBND ngày 05/7/2023 và Quyết định số 4142/QĐ-UBND ngày 06/11/2023, số 4776/QĐ-UBND ngày 15/12/2023 của UBND tỉnh, cụ thể:</w:t>
      </w:r>
    </w:p>
    <w:p>
      <w:r>
        <w:t>- Đất chuyên trồng lúa nước (LUC) là 8,19 ha (tại thị trấn Bến Sung 2,30 ha, xã Hải Long 0,64 ha, xã Mậu lâm 0,06 ha, xã Phượng Nghi 0,19 ha, xã Xuân Khang 1,16 ha, xã Yên Thọ 1,02 ha, xã Phú Nhuận 2,82 ha).</w:t>
      </w:r>
    </w:p>
    <w:p>
      <w:r>
        <w:t>- Đất trồng cây hàng năm khác (HNK) là 4,36 ha (tại thị trấn Bến Sung 0,10 ha, xã Mậu lâm 1,26 ha, xã Thanh Kỳ 0,14 ha, xã Xuân Khang 2,02 ha, xã Xuân Thái 0,84 ha).</w:t>
      </w:r>
    </w:p>
    <w:p>
      <w:r>
        <w:t>- Đất trồng cây lâu năm (CLN) là 3,41 ha (tại xã Hải Long 2,59 ha, xã Xuân Khang 0,82 ha).</w:t>
      </w:r>
    </w:p>
    <w:p>
      <w:r>
        <w:t>- Đất rừng sản xuất (RSX) là 41,70 ha (tại thị trấn Bến Sung 5,49 ha, xã Hải Long 23,35 ha, xã Thanh Kỳ 0,05 ha, xã Xuân Khang 12,07 ha, xã Xuân Thái 0,74 ha).</w:t>
      </w:r>
    </w:p>
    <w:p>
      <w:r>
        <w:t>- Đất nuôi trồng thủy sản (NTS) là 0,41 ha tại xã Hải Long.</w:t>
      </w:r>
    </w:p>
    <w:p>
      <w:r>
        <w:t>- Đất giao thông (DGT) là 0,68 ha (tại xã Hải Long 0,06 ha, xã Xuân Khang 0,52 ha, xã Yên Thọ 0,10 ha).</w:t>
      </w:r>
    </w:p>
    <w:p>
      <w:r>
        <w:t>- Đất Thủy lợi (DTL) là 0,13 ha tại xã Yên Thọ.</w:t>
      </w:r>
    </w:p>
    <w:p>
      <w:r>
        <w:t>- Đất xây dựng cơ sở văn hóa (DVH) là 0,04 ha tại xã Xuân Thái.</w:t>
      </w:r>
    </w:p>
    <w:p>
      <w:r>
        <w:t>- Đất cơ sở thể dục thể thao (DTT) là 0,01 ha tại xã Hải Long.</w:t>
      </w:r>
    </w:p>
    <w:p>
      <w:r>
        <w:t>- Đất ở tại nông thôn (ONT) là 3,04 ha (tại xã Hải Long 2,96 ha, xã Xuân Khang 0,08 ha).</w:t>
      </w:r>
    </w:p>
    <w:p>
      <w:r>
        <w:t>- Đất sông, ngòi, kênh, rạch, suối (SON) là 1,09 ha tại xã Xuân Khang.</w:t>
      </w:r>
    </w:p>
    <w:p>
      <w:r>
        <w:t>(Chi tiết theo Phụ biểu số III kèm theo)</w:t>
      </w:r>
    </w:p>
    <w:p>
      <w:r>
        <w:t>4. Điều chỉnh tăng chỉ tiêu chuyển mục đích sử dụng đất tại khoản 3 Điều 2 và Phụ biểu số 05.1, phụ biểu số 05.02 ban hành kèm theo Quyết định số 2385/QĐ-UBND ngày 05/7/2023 và Quyết định số 4142/QĐ-UBND ngày 06/11/2023, số 4776/QĐ-UBND ngày 15/12/2023 của UBND tỉnh, cụ thể:</w:t>
      </w:r>
    </w:p>
    <w:p>
      <w:r>
        <w:t>- Đất chuyên trồng lúa nước (LUC) là 8,19 ha (tại thị trấn Bến Sung 2,30 ha, xã Hải Long 0,64 ha, xã Mậu lâm 0,06 ha, xã Phượng Nghi 0,19 ha, xã Xuân Khang 1,16 ha, xã Yên Thọ 1,02 ha, xã Phú Nhuận 2,82 ha).</w:t>
      </w:r>
    </w:p>
    <w:p>
      <w:r>
        <w:t>- Đất trồng cây hàng năm khác (HNK) là 4,36 ha (tại thị trấn Bến Sung 0,10 ha, xã Mậu Lâm 1,26 ha, xã Thanh Kỳ 0,14 ha, xã Xuân Khang 2,02 ha, xã Xuân Thái 0,84 ha).</w:t>
      </w:r>
    </w:p>
    <w:p>
      <w:r>
        <w:t>- Đất trồng cây lâu năm (CLN) là 3,41 ha (tại xã Hải Long 2,59 ha, xã Xuân Khang 0,82 ha).</w:t>
      </w:r>
    </w:p>
    <w:p>
      <w:r>
        <w:t>- Đất rừng sản xuất (RSX) là 41,70 ha (tại thị trấn Bến Sung 5,49 ha, xã Hải Long 23,35 ha, xã Thanh Kỳ 0,05 ha, xã Xuân Khang 12,07 ha, xã Xuân Thái 0,74 ha).</w:t>
      </w:r>
    </w:p>
    <w:p>
      <w:r>
        <w:t>- Đất nuôi trồng thủy sản (NTS) là 0,41 ha tại xã Hải Long.</w:t>
      </w:r>
    </w:p>
    <w:p>
      <w:r>
        <w:t>(Chi tiết theo Phụ biểu số IV kèm theo)</w:t>
      </w:r>
    </w:p>
    <w:p>
      <w:r>
        <w:t>5. Điều chỉnh, bổ sung tăng chỉ tiêu đưa đất chưa sử dụng (CSD) vào sử dụng tại khoản 5 Điều 1 và Phụ biểu số 06.2 ban hành kèm theo Quyết định số 2385/QĐ-UBND ngày 05/7/2023 và Quyết định số 4142/QĐ-UBND ngày 06/11/2023, số 4776/QĐ-UBND ngày 15/12/2023 của UBND tỉnh với diện tích là 0,69 ha tại xã Xuân Thái.</w:t>
      </w:r>
    </w:p>
    <w:p>
      <w:r>
        <w:t>(Chi tiết theo Phụ biểu số V kèm theo)</w:t>
      </w:r>
    </w:p>
    <w:p>
      <w:r>
        <w:t>6. Các nội dung khác không thay đổi, điều chỉnh được tiếp tục thực hiện theo Quyết định số 2385/QĐ-UBND ngày 05/7/2023 Quyết định số 2385/QĐ-UBND ngày 05/7/2023 và Quyết định số 4142/QĐ-UBND ngày 06/11/2023, số 4776/QĐ-UBND ngày 15/12/2023 của UBND tỉnh.</w:t>
      </w:r>
    </w:p>
    <w:p>
      <w:r>
        <w:t>Điều 2.    Trách nhiệm của các đơn vị có liên quan.</w:t>
      </w:r>
    </w:p>
    <w:p>
      <w:r>
        <w:t>1. Sở Tài nguyên và Môi trường chịu trách nhiệm toàn diện trước pháp luật và UBND tỉnh về tính đầy đủ, chính xác, hợp lệ của nội dung tham mưu, thẩm định và hồ sơ, tài liệu số liệu liên quan đối với không gian, diện tích, loại đất, chỉ tiêu sử dụng đất đã được UBND tỉnh phân bổ, phê duyệt tại các Quyết  định: Số 2907/QĐ-UBND ngày 26/8/2022, số 2598/QĐ-UBND ngày 20/7/2023, số 2385/QĐ-UBND ngày 05/7/2023, số 4142/QĐ-UBND ngày 06/11/2023 và Số 4776/QĐ-UBND ngày 15/12/2023; hướng dẫn UBND huyện Như Thanh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đảm bảo minh bạch, đúng và đầy đủ theo đúng quy định của pháp luật.</w:t>
      </w:r>
    </w:p>
    <w:p>
      <w:r>
        <w:t>2. UBND huyện Như Thanh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2385/QĐ-UBND ngày 05/7/2023, số 4142/QĐ-UBND ngày 06/11/2023 và Số 4776/QĐ-UBND ngày 15/12/2023,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huyện Như Thanh và các đơn vị, cá nhân có liên quan chịu trách nhiệm thi hành Quyết định này./.</w:t>
      </w:r>
    </w:p>
    <w:p>
      <w:r>
        <w:t>Nơi nhận:</w:t>
      </w:r>
    </w:p>
    <w:p>
      <w:r>
        <w:t>- Như Điều 3 QĐ;</w:t>
      </w:r>
    </w:p>
    <w:p>
      <w:r>
        <w:t>- Chủ tịch, các PCT UBND tỉnh (để b/cáo);</w:t>
      </w:r>
    </w:p>
    <w:p>
      <w:r>
        <w:t>- Lưu: VT, NN.</w:t>
      </w:r>
    </w:p>
    <w:p>
      <w:r>
        <w:t>(MC69.03.24)</w:t>
      </w:r>
    </w:p>
    <w:p>
      <w:r>
        <w:t>TM. ỦY BAN NHÂN DÂN</w:t>
      </w:r>
    </w:p>
    <w:p>
      <w:r>
        <w:t>KT. CHỦ TỊCH</w:t>
      </w:r>
    </w:p>
    <w:p>
      <w:r>
        <w:t>PHÓ CHỦ TỊCH</w:t>
      </w:r>
    </w:p>
    <w:p>
      <w:r>
        <w:t>Lê Đức Giang</w:t>
      </w:r>
    </w:p>
    <w:p>
      <w:r>
        <w:t>PHỤ BIỂU SỐ I</w:t>
      </w:r>
    </w:p>
    <w:p>
      <w:r>
        <w:t>HẠNG MỤC CÔNG TRÌNH, DỰ ÁN ĐIỀU CHỈNH, BỔ SUNG CHỈ TIÊU SỬ DỤNG ĐẤT TRONG KẾ HOẠCH SỬ DỤNG ĐẤT HẰNG NĂM, HUYỆN NHƯ THANH</w:t>
      </w:r>
    </w:p>
    <w:p>
      <w:r>
        <w:t>(Kèm theo Quyết định số: 1238/QĐ-UBND ngày 29 tháng 3 năm 2024 của UBND tỉnh)</w:t>
      </w:r>
    </w:p>
    <w:p>
      <w:r>
        <w:t>Đơn vị tính: ha</w:t>
      </w:r>
    </w:p>
    <w:p>
      <w:r>
        <w:t>TT</w:t>
      </w:r>
    </w:p>
    <w:p>
      <w:r>
        <w:t>Tên công trình</w:t>
      </w:r>
    </w:p>
    <w:p>
      <w:r>
        <w:t>Diện tích kế hoạch</w:t>
      </w:r>
    </w:p>
    <w:p>
      <w:r>
        <w:t>Diện tích hiện trạng</w:t>
      </w:r>
    </w:p>
    <w:p>
      <w:r>
        <w:t>Tăng thêm</w:t>
      </w:r>
    </w:p>
    <w:p>
      <w:r>
        <w:t>Địa điểm</w:t>
      </w:r>
    </w:p>
    <w:p>
      <w:r>
        <w:t>(đến cấp xã)</w:t>
      </w:r>
    </w:p>
    <w:p>
      <w:r>
        <w:t>Vị trí trên bản đồ địa chính (tờ bản đồ số, thửa số) hoặc vị trí trên bản đồ hiện trạng sử dụng đất cấp xã</w:t>
      </w:r>
    </w:p>
    <w:p>
      <w:r>
        <w:t>Căn cứ pháp lý</w:t>
      </w:r>
    </w:p>
    <w:p>
      <w:r>
        <w:t>Diện tích</w:t>
      </w:r>
    </w:p>
    <w:p>
      <w:r>
        <w:t>Sử dụng vào loại đất</w:t>
      </w:r>
    </w:p>
    <w:p>
      <w:r>
        <w:t>Tổng</w:t>
      </w:r>
    </w:p>
    <w:p>
      <w:r>
        <w:t>70,20</w:t>
      </w:r>
    </w:p>
    <w:p>
      <w:r>
        <w:t>70,20</w:t>
      </w:r>
    </w:p>
    <w:p>
      <w:r>
        <w:t>I</w:t>
      </w:r>
    </w:p>
    <w:p>
      <w:r>
        <w:t>Đất thủy lợi</w:t>
      </w:r>
    </w:p>
    <w:p>
      <w:r>
        <w:t>0,35</w:t>
      </w:r>
    </w:p>
    <w:p>
      <w:r>
        <w:t>0,35</w:t>
      </w:r>
    </w:p>
    <w:p>
      <w:r>
        <w:t>1</w:t>
      </w:r>
    </w:p>
    <w:p>
      <w:r>
        <w:t>Nâng cấp hồ Ngọc Sớm</w:t>
      </w:r>
    </w:p>
    <w:p>
      <w:r>
        <w:t>0,35</w:t>
      </w:r>
    </w:p>
    <w:p>
      <w:r>
        <w:t>0,35</w:t>
      </w:r>
    </w:p>
    <w:p>
      <w:r>
        <w:t>DTL</w:t>
      </w:r>
    </w:p>
    <w:p>
      <w:r>
        <w:t>Xã Mậu Lâm</w:t>
      </w:r>
    </w:p>
    <w:p>
      <w:r>
        <w:t>Công trình dạng tuyến</w:t>
      </w:r>
    </w:p>
    <w:p>
      <w:r>
        <w:t>Nghị quyết 412/NQ-HĐND tỉnh, ngày 12/7/2023</w:t>
      </w:r>
    </w:p>
    <w:p>
      <w:r>
        <w:t>II</w:t>
      </w:r>
    </w:p>
    <w:p>
      <w:r>
        <w:t>Đất xây dựng cơ sở văn hóa</w:t>
      </w:r>
    </w:p>
    <w:p>
      <w:r>
        <w:t>0,53</w:t>
      </w:r>
    </w:p>
    <w:p>
      <w:r>
        <w:t>0,53</w:t>
      </w:r>
    </w:p>
    <w:p>
      <w:r>
        <w:t>1</w:t>
      </w:r>
    </w:p>
    <w:p>
      <w:r>
        <w:t>Xây mới nhà văn hóa khu phố Vân Thành thị trấn Bến Sung, huyện Như Thanh</w:t>
      </w:r>
    </w:p>
    <w:p>
      <w:r>
        <w:t>0,25</w:t>
      </w:r>
    </w:p>
    <w:p>
      <w:r>
        <w:t>0,25</w:t>
      </w:r>
    </w:p>
    <w:p>
      <w:r>
        <w:t>DVH</w:t>
      </w:r>
    </w:p>
    <w:p>
      <w:r>
        <w:t>Thị trấn Bến Sung</w:t>
      </w:r>
    </w:p>
    <w:p>
      <w:r>
        <w:t>Theo trích lục bản đồ địa chính khu đất số 57/TLBĐ do chi nhánh văn phòng đăng ký đất đai huyện Như Thanh lập ngày 17/11/2023</w:t>
      </w:r>
    </w:p>
    <w:p>
      <w:r>
        <w:t>Nghị quyết 475/NQ-HĐND, ngày 14/12/2023 của HĐND tỉnh</w:t>
      </w:r>
    </w:p>
    <w:p>
      <w:r>
        <w:t>2</w:t>
      </w:r>
    </w:p>
    <w:p>
      <w:r>
        <w:t>Nhà văn hóa thôn Đồng Tâm</w:t>
      </w:r>
    </w:p>
    <w:p>
      <w:r>
        <w:t>0,18</w:t>
      </w:r>
    </w:p>
    <w:p>
      <w:r>
        <w:t>0,18</w:t>
      </w:r>
    </w:p>
    <w:p>
      <w:r>
        <w:t>DVH</w:t>
      </w:r>
    </w:p>
    <w:p>
      <w:r>
        <w:t>Xã Thanh Kỳ</w:t>
      </w:r>
    </w:p>
    <w:p>
      <w:r>
        <w:t>Thửa đất số 632 tờ bản đồ số 37 và một phần thửa đất lâm nghiệp</w:t>
      </w:r>
    </w:p>
    <w:p>
      <w:r>
        <w:t>Nghị quyết số 441/NQ-HĐND, ngày 29/9/2023 của HĐND tỉnh</w:t>
      </w:r>
    </w:p>
    <w:p>
      <w:r>
        <w:t>3</w:t>
      </w:r>
    </w:p>
    <w:p>
      <w:r>
        <w:t>Nhà văn hóa thôn Hải Hòa</w:t>
      </w:r>
    </w:p>
    <w:p>
      <w:r>
        <w:t>0,10</w:t>
      </w:r>
    </w:p>
    <w:p>
      <w:r>
        <w:t>0,10</w:t>
      </w:r>
    </w:p>
    <w:p>
      <w:r>
        <w:t>DVH</w:t>
      </w:r>
    </w:p>
    <w:p>
      <w:r>
        <w:t>Xã Hải Long</w:t>
      </w:r>
    </w:p>
    <w:p>
      <w:r>
        <w:t>Thửa đất số 110, 118, 119, 135, 136, 137, 155, tờ bản đồ số 9</w:t>
      </w:r>
    </w:p>
    <w:p>
      <w:r>
        <w:t>Nghị quyết số 441/NQ-HĐND, ngày 29/9/2023 của HĐND tỉnh</w:t>
      </w:r>
    </w:p>
    <w:p>
      <w:r>
        <w:t>III</w:t>
      </w:r>
    </w:p>
    <w:p>
      <w:r>
        <w:t>Đất xây dựng cơ sở thể dục thể thao</w:t>
      </w:r>
    </w:p>
    <w:p>
      <w:r>
        <w:t>1,14</w:t>
      </w:r>
    </w:p>
    <w:p>
      <w:r>
        <w:t>1,14</w:t>
      </w:r>
    </w:p>
    <w:p>
      <w:r>
        <w:t>1</w:t>
      </w:r>
    </w:p>
    <w:p>
      <w:r>
        <w:t>Sân thể thao xã Xuân Khang</w:t>
      </w:r>
    </w:p>
    <w:p>
      <w:r>
        <w:t>1,14</w:t>
      </w:r>
    </w:p>
    <w:p>
      <w:r>
        <w:t>1,14</w:t>
      </w:r>
    </w:p>
    <w:p>
      <w:r>
        <w:t>DTT</w:t>
      </w:r>
    </w:p>
    <w:p>
      <w:r>
        <w:t>Xã Xuân Khang</w:t>
      </w:r>
    </w:p>
    <w:p>
      <w:r>
        <w:t>Thửa 121, 122, 146, 147, 155, 156,..., 125, 126, 143... Tờ 21 bản đồ 2007</w:t>
      </w:r>
    </w:p>
    <w:p>
      <w:r>
        <w:t>Nghị quyết 412/NQ-HĐND tỉnh, ngày 12/7/2023</w:t>
      </w:r>
    </w:p>
    <w:p>
      <w:r>
        <w:t>IV</w:t>
      </w:r>
    </w:p>
    <w:p>
      <w:r>
        <w:t>Đất năng lượng</w:t>
      </w:r>
    </w:p>
    <w:p>
      <w:r>
        <w:t>0,02</w:t>
      </w:r>
    </w:p>
    <w:p>
      <w:r>
        <w:t>0,00</w:t>
      </w:r>
    </w:p>
    <w:p>
      <w:r>
        <w:t>0,02</w:t>
      </w:r>
    </w:p>
    <w:p>
      <w:r>
        <w:t>1</w:t>
      </w:r>
    </w:p>
    <w:p>
      <w:r>
        <w:t>Chống quá tải, giảm tổn thất lưới điện hạ áp Điện lực Khu vực Như Thanh-Như Xuân</w:t>
      </w:r>
    </w:p>
    <w:p>
      <w:r>
        <w:t>0,02</w:t>
      </w:r>
    </w:p>
    <w:p>
      <w:r>
        <w:t>0,02</w:t>
      </w:r>
    </w:p>
    <w:p>
      <w:r>
        <w:t>DNL</w:t>
      </w:r>
    </w:p>
    <w:p>
      <w:r>
        <w:t>Thanh Tân, Xuân Khang, Mậu Lâm Thị trấn Bến Sung</w:t>
      </w:r>
    </w:p>
    <w:p>
      <w:r>
        <w:t>Công trình dạng tuyến</w:t>
      </w:r>
    </w:p>
    <w:p>
      <w:r>
        <w:t>Nghị quyết 475/NQ-HĐND, ngày 14/12/2023 của HĐND tỉnh</w:t>
      </w:r>
    </w:p>
    <w:p>
      <w:r>
        <w:t>2</w:t>
      </w:r>
    </w:p>
    <w:p>
      <w:r>
        <w:t>Nâng cao độ tin cậy cung cấp điện sau các Trạm 110 kV Hà Trung, 110 kV Bỉm Sơn, 110 kV Nga Sơn, 110 Núi 1, 110v Tây TP, 110 kV Bãi Trành, 110 kV Nông Cống theo phương án đa chia đa nối (MDMC)</w:t>
      </w:r>
    </w:p>
    <w:p>
      <w:r>
        <w:t>0,003</w:t>
      </w:r>
    </w:p>
    <w:p>
      <w:r>
        <w:t>0,003</w:t>
      </w:r>
    </w:p>
    <w:p>
      <w:r>
        <w:t>DNL</w:t>
      </w:r>
    </w:p>
    <w:p>
      <w:r>
        <w:t>Xã Xuân Thái</w:t>
      </w:r>
    </w:p>
    <w:p>
      <w:r>
        <w:t>Công trình dạng tuyến</w:t>
      </w:r>
    </w:p>
    <w:p>
      <w:r>
        <w:t>Nghị quyết 475/NQ-HĐND, ngày 14/12/2023 của HĐND tỉnh</w:t>
      </w:r>
    </w:p>
    <w:p>
      <w:r>
        <w:t>V</w:t>
      </w:r>
    </w:p>
    <w:p>
      <w:r>
        <w:t>Đất khu dân cư nông thôn</w:t>
      </w:r>
    </w:p>
    <w:p>
      <w:r>
        <w:t>7,56</w:t>
      </w:r>
    </w:p>
    <w:p>
      <w:r>
        <w:t>7,56</w:t>
      </w:r>
    </w:p>
    <w:p>
      <w:r>
        <w:t>1</w:t>
      </w:r>
    </w:p>
    <w:p>
      <w:r>
        <w:t>Đấu giá đất ở dân cư thôn Bái Gạo 2 (Bãi trung đoàn quanh sân vận động), xã Mậu Lâm</w:t>
      </w:r>
    </w:p>
    <w:p>
      <w:r>
        <w:t>0,84</w:t>
      </w:r>
    </w:p>
    <w:p>
      <w:r>
        <w:t>0,84</w:t>
      </w:r>
    </w:p>
    <w:p>
      <w:r>
        <w:t>ONT</w:t>
      </w:r>
    </w:p>
    <w:p>
      <w:r>
        <w:t>Xã Mậu Lâm</w:t>
      </w:r>
    </w:p>
    <w:p>
      <w:r>
        <w:t>Theo trích lục bản đồ địa chính khu đất số 55/TLBĐ do chi nhánh văn phòng đăng ký đất đai huyện Như Thanh lập ngày 17/11/2023</w:t>
      </w:r>
    </w:p>
    <w:p>
      <w:r>
        <w:t>Nghị quyết 475/NQ-HĐND, ngày 14/12/2023 của HĐND tỉnh</w:t>
      </w:r>
    </w:p>
    <w:p>
      <w:r>
        <w:t>2</w:t>
      </w:r>
    </w:p>
    <w:p>
      <w:r>
        <w:t>Đấu giá đất ở dân cư thôn Bái Gạo 2 (Kho lương thực cũ), xã Mậu Lâm</w:t>
      </w:r>
    </w:p>
    <w:p>
      <w:r>
        <w:t>0,16</w:t>
      </w:r>
    </w:p>
    <w:p>
      <w:r>
        <w:t>0,16</w:t>
      </w:r>
    </w:p>
    <w:p>
      <w:r>
        <w:t>ONT</w:t>
      </w:r>
    </w:p>
    <w:p>
      <w:r>
        <w:t>Xã Mậu Lâm</w:t>
      </w:r>
    </w:p>
    <w:p>
      <w:r>
        <w:t>theo trích lục bản đồ địa chính khu đất số 54/TLBĐ do chi nhánh văn phòng đăng ký đất đai huyện Như Thanh lập ngày 17/11/2023</w:t>
      </w:r>
    </w:p>
    <w:p>
      <w:r>
        <w:t>Nghị quyết 475/NQ-HĐND, ngày 1/12/2023 của HĐND tỉnh</w:t>
      </w:r>
    </w:p>
    <w:p>
      <w:r>
        <w:t>3</w:t>
      </w:r>
    </w:p>
    <w:p>
      <w:r>
        <w:t>Đấu giá đất ở dân cư thôn Cộng Thành (trước nhà Ông Nguyên), xã Phượng Nghi, huyện Như Thanh</w:t>
      </w:r>
    </w:p>
    <w:p>
      <w:r>
        <w:t>0,19</w:t>
      </w:r>
    </w:p>
    <w:p>
      <w:r>
        <w:t>0,19</w:t>
      </w:r>
    </w:p>
    <w:p>
      <w:r>
        <w:t>ONT</w:t>
      </w:r>
    </w:p>
    <w:p>
      <w:r>
        <w:t>Xã Phượng Nghi</w:t>
      </w:r>
    </w:p>
    <w:p>
      <w:r>
        <w:t>Theo trích lục bản đồ địa chính khu đất số 56/TLBĐ do chi nhánh văn phòng đăng ký đất đai huyện Như Thanh lập ngày 17/11/2023</w:t>
      </w:r>
    </w:p>
    <w:p>
      <w:r>
        <w:t>Nghị quyết 475/NQ-HĐND, ngày 14/12/2023 của HĐND tỉnh</w:t>
      </w:r>
    </w:p>
    <w:p>
      <w:r>
        <w:t>4</w:t>
      </w:r>
    </w:p>
    <w:p>
      <w:r>
        <w:t>Khu dân cư thôn Quần Thọ (giai đoạn 2)</w:t>
      </w:r>
    </w:p>
    <w:p>
      <w:r>
        <w:t>1,26</w:t>
      </w:r>
    </w:p>
    <w:p>
      <w:r>
        <w:t>1,26</w:t>
      </w:r>
    </w:p>
    <w:p>
      <w:r>
        <w:t>ONT</w:t>
      </w:r>
    </w:p>
    <w:p>
      <w:r>
        <w:t>Xã Yên Thọ</w:t>
      </w:r>
    </w:p>
    <w:p>
      <w:r>
        <w:t>Theo trích lục bản đồ địa chính khu đất số 59/TLBĐ do chi nhánh văn phòng đăng ký đất đai huyện Như Thanh lập ngày 10/11/2023</w:t>
      </w:r>
    </w:p>
    <w:p>
      <w:r>
        <w:t>Nghị quyết 475/NQ-HĐND, ngày 1/12/2023 của HĐND tỉnh</w:t>
      </w:r>
    </w:p>
    <w:p>
      <w:r>
        <w:t>5</w:t>
      </w:r>
    </w:p>
    <w:p>
      <w:r>
        <w:t>Điểm dân cư thôn Đồng Lườn, xã Xuân Thái, huyện Như Thanh (giai đoạn 2)</w:t>
      </w:r>
    </w:p>
    <w:p>
      <w:r>
        <w:t>1,21</w:t>
      </w:r>
    </w:p>
    <w:p>
      <w:r>
        <w:t>1,21</w:t>
      </w:r>
    </w:p>
    <w:p>
      <w:r>
        <w:t>ONT</w:t>
      </w:r>
    </w:p>
    <w:p>
      <w:r>
        <w:t>Xã Xuân Thái</w:t>
      </w:r>
    </w:p>
    <w:p>
      <w:r>
        <w:t>Theo trích lục bản đồ địa chính khu đất số 60/TLBĐ do chi nhánh văn phòng đăng ký đất đai huyện Như Thanh lập ngày 10/11/2023</w:t>
      </w:r>
    </w:p>
    <w:p>
      <w:r>
        <w:t>Nghị quyết 475/NQ-HĐND, ngày 1/12/2023 của HĐND tỉnh</w:t>
      </w:r>
    </w:p>
    <w:p>
      <w:r>
        <w:t>6</w:t>
      </w:r>
    </w:p>
    <w:p>
      <w:r>
        <w:t>Điểm dân cư thôn Cây Nghia, xã Xuân Thái, huyện Như Thanh (giai đoạn 1)</w:t>
      </w:r>
    </w:p>
    <w:p>
      <w:r>
        <w:t>1,11</w:t>
      </w:r>
    </w:p>
    <w:p>
      <w:r>
        <w:t>1,11</w:t>
      </w:r>
    </w:p>
    <w:p>
      <w:r>
        <w:t>ONT</w:t>
      </w:r>
    </w:p>
    <w:p>
      <w:r>
        <w:t>Xã Xuân Thái</w:t>
      </w:r>
    </w:p>
    <w:p>
      <w:r>
        <w:t>Theo trích lục bản đồ địa chính khu đất số 61/TLBĐ do chi nhánh văn phòng đăng ký đất đai huyện Như Thanh lập ngày 10/11/2023</w:t>
      </w:r>
    </w:p>
    <w:p>
      <w:r>
        <w:t>Nghị quyết 475/NQ-HĐND, ngày 14/12/2023 của HĐND tỉnh</w:t>
      </w:r>
    </w:p>
    <w:p>
      <w:r>
        <w:t>7</w:t>
      </w:r>
    </w:p>
    <w:p>
      <w:r>
        <w:t>Mặt bằng khu dân cư Phú Phượng 1, xã Phú Nhuận, huyện Như Thanh (giai đoạn 2)</w:t>
      </w:r>
    </w:p>
    <w:p>
      <w:r>
        <w:t>0,97</w:t>
      </w:r>
    </w:p>
    <w:p>
      <w:r>
        <w:t>0,97</w:t>
      </w:r>
    </w:p>
    <w:p>
      <w:r>
        <w:t>ONT</w:t>
      </w:r>
    </w:p>
    <w:p>
      <w:r>
        <w:t>Xã Phú Nhuận</w:t>
      </w:r>
    </w:p>
    <w:p>
      <w:r>
        <w:t>Theo trích lục bản đồ địa chính khu đất số 63/TLBĐ do chi nhánh văn phòng đăng ký đất đai huyện Như Thanh lập ngày 10/11/2023</w:t>
      </w:r>
    </w:p>
    <w:p>
      <w:r>
        <w:t>Nghị quyết 475/NQ-HĐND, ngày 1/12/2023 của HĐND tỉnh</w:t>
      </w:r>
    </w:p>
    <w:p>
      <w:r>
        <w:t>8</w:t>
      </w:r>
    </w:p>
    <w:p>
      <w:r>
        <w:t>Điểm dân cư thôn Thanh Sơn đi Phú Nhuận, xã Phú Nhuận, huyện Như Thanh (giai đoạn 2)</w:t>
      </w:r>
    </w:p>
    <w:p>
      <w:r>
        <w:t>1,83</w:t>
      </w:r>
    </w:p>
    <w:p>
      <w:r>
        <w:t>1,83</w:t>
      </w:r>
    </w:p>
    <w:p>
      <w:r>
        <w:t>ONT</w:t>
      </w:r>
    </w:p>
    <w:p>
      <w:r>
        <w:t>Xã Phú Nhuận</w:t>
      </w:r>
    </w:p>
    <w:p>
      <w:r>
        <w:t>Theo trích lục bản đồ địa chính khu đất số 62/TLBĐ do chi nhánh văn phòng đăng ký đất đai huyện Như Thanh lập ngày 10/11/2023</w:t>
      </w:r>
    </w:p>
    <w:p>
      <w:r>
        <w:t>Nghị quyết 475/NQ-HĐND, ngày 14/12/2023 của HĐND tỉnh</w:t>
      </w:r>
    </w:p>
    <w:p>
      <w:r>
        <w:t>VI</w:t>
      </w:r>
    </w:p>
    <w:p>
      <w:r>
        <w:t>Đất khu dân cư đô thị</w:t>
      </w:r>
    </w:p>
    <w:p>
      <w:r>
        <w:t>8,74</w:t>
      </w:r>
    </w:p>
    <w:p>
      <w:r>
        <w:t>8,74</w:t>
      </w:r>
    </w:p>
    <w:p>
      <w:r>
        <w:t>1</w:t>
      </w:r>
    </w:p>
    <w:p>
      <w:r>
        <w:t>Điểm dân cư khu phố 1 và khu phố 2 thị trấn Bên Sung</w:t>
      </w:r>
    </w:p>
    <w:p>
      <w:r>
        <w:t>0,15</w:t>
      </w:r>
    </w:p>
    <w:p>
      <w:r>
        <w:t>0,15</w:t>
      </w:r>
    </w:p>
    <w:p>
      <w:r>
        <w:t>ODT</w:t>
      </w:r>
    </w:p>
    <w:p>
      <w:r>
        <w:t>Thị trấn Bến Sung</w:t>
      </w:r>
    </w:p>
    <w:p>
      <w:r>
        <w:t>Trích lục 43/TLBĐ ngày 14/6/2023 và trích lục số 1994/ĐĐCL ngày 21/6/2023 của chi nhánh VPĐKĐĐ huyện Như Than</w:t>
      </w:r>
    </w:p>
    <w:p>
      <w:r>
        <w:t>Nghị quyết 441/NQ-HĐND ngày 29/9/2023 của HĐND tỉnh</w:t>
      </w:r>
    </w:p>
    <w:p>
      <w:r>
        <w:t>2</w:t>
      </w:r>
    </w:p>
    <w:p>
      <w:r>
        <w:t>Khu dân cư khu phố Kim Sơn 1, thị trấn Bến Sung, huyện Như Thanh (khu trước trường chính trị)</w:t>
      </w:r>
    </w:p>
    <w:p>
      <w:r>
        <w:t>2,30</w:t>
      </w:r>
    </w:p>
    <w:p>
      <w:r>
        <w:t>2,30</w:t>
      </w:r>
    </w:p>
    <w:p>
      <w:r>
        <w:t>ODT</w:t>
      </w:r>
    </w:p>
    <w:p>
      <w:r>
        <w:t>Thị trấn Bến Sung</w:t>
      </w:r>
    </w:p>
    <w:p>
      <w:r>
        <w:t>Trích đo địa chính số 03/TĐĐC2023 do Sở Tài nguyên và Môi trường phê duyệt ngày 29/3/2023 (Quyết định số 2543/QĐ-UBND ngày 26/8/2022 của UBND huyện Như Thanh về phê duyệt quy hoạch chi tiết tỷ lệ 1/500 Khu dân cư khu phố Kim Sơn 1, thị trấn Bến Sung, huyện Như Thanh (diện tích 5,5005 ha)</w:t>
      </w:r>
    </w:p>
    <w:p>
      <w:r>
        <w:t>Nghị quyết 475/NQ-HĐND, ngày 14/12/2023 của HĐND tỉnh</w:t>
      </w:r>
    </w:p>
    <w:p>
      <w:r>
        <w:t>3</w:t>
      </w:r>
    </w:p>
    <w:p>
      <w:r>
        <w:t>Đất ở dân cư mới (Khu Thung Ổi)</w:t>
      </w:r>
    </w:p>
    <w:p>
      <w:r>
        <w:t>6,29</w:t>
      </w:r>
    </w:p>
    <w:p>
      <w:r>
        <w:t>2,01</w:t>
      </w:r>
    </w:p>
    <w:p>
      <w:r>
        <w:t>ODT</w:t>
      </w:r>
    </w:p>
    <w:p>
      <w:r>
        <w:t>Thị trấn Bến Sung</w:t>
      </w:r>
    </w:p>
    <w:p>
      <w:r>
        <w:t>Tại các thửa 131, 132, 133, 184, 185, 186, 180, 179, 134, 135, 136, 138, 219, 217, 218, 220, 216, 215, 187, 175, 177, 178, 1776, 189, 188, 212, 213.214, 222, 221, 263, 264, 262, 304, 216, 260, 223, 211, 190, 191, 174, 137, 336, 306, 500, 302, 301, 901, 256, 259, 267, 224, 258, 225, 210, 209, 257, 300, 307, 335, 337, 381, 503, 408, 445, 504, 192, 173, 139, 140, 171, 172, 193, 208, 194, 142, 170, 207, 226256, 183, 305129, 130 tờ bản đồ số 15</w:t>
      </w:r>
    </w:p>
    <w:p>
      <w:r>
        <w:t>Nghị quyết số 241/NQ-HĐND, ngày 13/4/2022 của HĐND tỉnh</w:t>
      </w:r>
    </w:p>
    <w:p>
      <w:r>
        <w:t>0,27</w:t>
      </w:r>
    </w:p>
    <w:p>
      <w:r>
        <w:t>TMD</w:t>
      </w:r>
    </w:p>
    <w:p>
      <w:r>
        <w:t>2,71</w:t>
      </w:r>
    </w:p>
    <w:p>
      <w:r>
        <w:t>DGT</w:t>
      </w:r>
    </w:p>
    <w:p>
      <w:r>
        <w:t>1,31</w:t>
      </w:r>
    </w:p>
    <w:p>
      <w:r>
        <w:t>DHT</w:t>
      </w:r>
    </w:p>
    <w:p>
      <w:r>
        <w:t>VII</w:t>
      </w:r>
    </w:p>
    <w:p>
      <w:r>
        <w:t>Đất cụm công nghiệp</w:t>
      </w:r>
    </w:p>
    <w:p>
      <w:r>
        <w:t>46,62</w:t>
      </w:r>
    </w:p>
    <w:p>
      <w:r>
        <w:t>1</w:t>
      </w:r>
    </w:p>
    <w:p>
      <w:r>
        <w:t>Cụm công nghiệp Hải Long - Xuân Khang</w:t>
      </w:r>
    </w:p>
    <w:p>
      <w:r>
        <w:t>46,62</w:t>
      </w:r>
    </w:p>
    <w:p>
      <w:r>
        <w:t>16,62</w:t>
      </w:r>
    </w:p>
    <w:p>
      <w:r>
        <w:t>SKN</w:t>
      </w:r>
    </w:p>
    <w:p>
      <w:r>
        <w:t>Xã Xuân Khang</w:t>
      </w:r>
    </w:p>
    <w:p>
      <w:r>
        <w:t>Mảnh trích đo địa chính số 01/TĐĐC2023 do sở Tài nguyên Môi trường phê duyệt ngày 27/9/2023 (Mảnh trích đo địa chính số Quyết định số 3256/QĐ-UBND ngày 05/12/2022 của UBND huyện Như Thanh phê duyệt QH chi tiết 1/500 cụm công nghiệp Hải Long-Xuân Khang, 01/TĐĐC2023 do sở Tài nguyên Môi trường phê duyệt ngày 27/9/2023)</w:t>
      </w:r>
    </w:p>
    <w:p>
      <w:r>
        <w:t>Nghị quyết 475/NQ-HĐND, ngày 14/12/2023 của HĐND tỉnh</w:t>
      </w:r>
    </w:p>
    <w:p>
      <w:r>
        <w:t>30,00</w:t>
      </w:r>
    </w:p>
    <w:p>
      <w:r>
        <w:t>SKN</w:t>
      </w:r>
    </w:p>
    <w:p>
      <w:r>
        <w:t>Xã Hải Long</w:t>
      </w:r>
    </w:p>
    <w:p>
      <w:r>
        <w:t>VIII</w:t>
      </w:r>
    </w:p>
    <w:p>
      <w:r>
        <w:t>Đất nghĩa trang, nghĩa địa làm nhà hỏa táng</w:t>
      </w:r>
    </w:p>
    <w:p>
      <w:r>
        <w:t>5,23</w:t>
      </w:r>
    </w:p>
    <w:p>
      <w:r>
        <w:t>1</w:t>
      </w:r>
    </w:p>
    <w:p>
      <w:r>
        <w:t>Nghĩa trang nhân dân huyện Như Thanh (giai đoạn 1)</w:t>
      </w:r>
    </w:p>
    <w:p>
      <w:r>
        <w:t>5,23</w:t>
      </w:r>
    </w:p>
    <w:p>
      <w:r>
        <w:t>5,23</w:t>
      </w:r>
    </w:p>
    <w:p>
      <w:r>
        <w:t>NTD</w:t>
      </w:r>
    </w:p>
    <w:p>
      <w:r>
        <w:t>Thị trấn Bến Sung</w:t>
      </w:r>
    </w:p>
    <w:p>
      <w:r>
        <w:t>Trích lục bản đồ địa chính khu đất số 57/TLBĐ do Chi nhánh Văn phòng đăng ký đất đai huyện Như Thanh lập ngày 10/11/2023 (Quyết định số 817/QĐ-UBND của UBND huyện Như Thanh ngày 11/4/2023 của UBND huyện Như Thanh phê duyệt quy hoạch chi tiết 1/500 nghĩa trang nhân dân huyện Như Thanh)</w:t>
      </w:r>
    </w:p>
    <w:p>
      <w:r>
        <w:t>Nghị quyết 475/NQ-HĐND, ngày 14/12/2023 của HĐND tỉnh</w:t>
      </w:r>
    </w:p>
    <w:p>
      <w:r>
        <w:t>PHỤ BIỂU SỐ II.1</w:t>
      </w:r>
    </w:p>
    <w:p>
      <w:r>
        <w:t>BẢNG ĐIỀU CHỈNH, BỔ SUNG CHỈ TIÊU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Chỉ tiêu sử dụng đất trong điều chỉnh quy hoạch đến 2030</w:t>
      </w:r>
    </w:p>
    <w:p>
      <w:r>
        <w:t>Chỉ tiêu kế hoạch sử dụng đất duyệt tại QĐ 2385/QĐ-UBND</w:t>
      </w:r>
    </w:p>
    <w:p>
      <w:r>
        <w:t>Kế hoạch sử dụng đất điều chỉnh theo Quyết định 4776/QĐ-UBND</w:t>
      </w:r>
    </w:p>
    <w:p>
      <w:r>
        <w:t>Kế hoạch sử dụng đất năm 2023 điều chỉnh bổ sung</w:t>
      </w:r>
    </w:p>
    <w:p>
      <w:r>
        <w:t>Tăng (+) Giảm (- )</w:t>
      </w:r>
    </w:p>
    <w:p>
      <w:r>
        <w:t>Diện tích phân theo Đơn vị tính hành chính</w:t>
      </w:r>
    </w:p>
    <w:p>
      <w:r>
        <w:t>Thị trấn Bến Sung</w:t>
      </w:r>
    </w:p>
    <w:p>
      <w:r>
        <w:t>Xã Hải Long</w:t>
      </w:r>
    </w:p>
    <w:p>
      <w:r>
        <w:t>Xã Mậu Lâm</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I</w:t>
      </w:r>
    </w:p>
    <w:p>
      <w:r>
        <w:t>Loại đất</w:t>
      </w:r>
    </w:p>
    <w:p>
      <w:r>
        <w:t>58.810,98</w:t>
      </w:r>
    </w:p>
    <w:p>
      <w:r>
        <w:t>58.810,98</w:t>
      </w:r>
    </w:p>
    <w:p>
      <w:r>
        <w:t>58.810,98</w:t>
      </w:r>
    </w:p>
    <w:p>
      <w:r>
        <w:t>58.810,98</w:t>
      </w:r>
    </w:p>
    <w:p>
      <w:r>
        <w:t>2.191,82</w:t>
      </w:r>
    </w:p>
    <w:p>
      <w:r>
        <w:t>2.191,82</w:t>
      </w:r>
    </w:p>
    <w:p>
      <w:r>
        <w:t>1.913,04</w:t>
      </w:r>
    </w:p>
    <w:p>
      <w:r>
        <w:t>1.913,04</w:t>
      </w:r>
    </w:p>
    <w:p>
      <w:r>
        <w:t>4.251,30</w:t>
      </w:r>
    </w:p>
    <w:p>
      <w:r>
        <w:t>4.251,30</w:t>
      </w:r>
    </w:p>
    <w:p>
      <w:r>
        <w:t>1</w:t>
      </w:r>
    </w:p>
    <w:p>
      <w:r>
        <w:t>Đất nông nghiệp</w:t>
      </w:r>
    </w:p>
    <w:p>
      <w:r>
        <w:t>NNP</w:t>
      </w:r>
    </w:p>
    <w:p>
      <w:r>
        <w:t>49.581,93</w:t>
      </w:r>
    </w:p>
    <w:p>
      <w:r>
        <w:t>50.123,23</w:t>
      </w:r>
    </w:p>
    <w:p>
      <w:r>
        <w:t>50105,02</w:t>
      </w:r>
    </w:p>
    <w:p>
      <w:r>
        <w:t>50.046,96</w:t>
      </w:r>
    </w:p>
    <w:p>
      <w:r>
        <w:t>-58,05</w:t>
      </w:r>
    </w:p>
    <w:p>
      <w:r>
        <w:t>1.543,36</w:t>
      </w:r>
    </w:p>
    <w:p>
      <w:r>
        <w:t>1.535,47</w:t>
      </w:r>
    </w:p>
    <w:p>
      <w:r>
        <w:t>1.516,06</w:t>
      </w:r>
    </w:p>
    <w:p>
      <w:r>
        <w:t>1.489,08</w:t>
      </w:r>
    </w:p>
    <w:p>
      <w:r>
        <w:t>3.458,04</w:t>
      </w:r>
    </w:p>
    <w:p>
      <w:r>
        <w:t>3.456,72</w:t>
      </w:r>
    </w:p>
    <w:p>
      <w:r>
        <w:t>1.1</w:t>
      </w:r>
    </w:p>
    <w:p>
      <w:r>
        <w:t>Đất trồng lúa</w:t>
      </w:r>
    </w:p>
    <w:p>
      <w:r>
        <w:t>LUA</w:t>
      </w:r>
    </w:p>
    <w:p>
      <w:r>
        <w:t>3.449,93</w:t>
      </w:r>
    </w:p>
    <w:p>
      <w:r>
        <w:t>3.461,41</w:t>
      </w:r>
    </w:p>
    <w:p>
      <w:r>
        <w:t>3461,08</w:t>
      </w:r>
    </w:p>
    <w:p>
      <w:r>
        <w:t>3.452,89</w:t>
      </w:r>
    </w:p>
    <w:p>
      <w:r>
        <w:t>-8,19</w:t>
      </w:r>
    </w:p>
    <w:p>
      <w:r>
        <w:t>134,96</w:t>
      </w:r>
    </w:p>
    <w:p>
      <w:r>
        <w:t>132,66</w:t>
      </w:r>
    </w:p>
    <w:p>
      <w:r>
        <w:t>84,3</w:t>
      </w:r>
    </w:p>
    <w:p>
      <w:r>
        <w:t>83,66</w:t>
      </w:r>
    </w:p>
    <w:p>
      <w:r>
        <w:t>527,92</w:t>
      </w:r>
    </w:p>
    <w:p>
      <w:r>
        <w:t>527,86</w:t>
      </w:r>
    </w:p>
    <w:p>
      <w:r>
        <w:t>Trong đó: Đất chuyên trồng lúa nước</w:t>
      </w:r>
    </w:p>
    <w:p>
      <w:r>
        <w:t>LUC</w:t>
      </w:r>
    </w:p>
    <w:p>
      <w:r>
        <w:t>3.449,93</w:t>
      </w:r>
    </w:p>
    <w:p>
      <w:r>
        <w:t>3.461,41</w:t>
      </w:r>
    </w:p>
    <w:p>
      <w:r>
        <w:t>3461,08</w:t>
      </w:r>
    </w:p>
    <w:p>
      <w:r>
        <w:t>3.452,89</w:t>
      </w:r>
    </w:p>
    <w:p>
      <w:r>
        <w:t>-8,19</w:t>
      </w:r>
    </w:p>
    <w:p>
      <w:r>
        <w:t>134,96</w:t>
      </w:r>
    </w:p>
    <w:p>
      <w:r>
        <w:t>132,66</w:t>
      </w:r>
    </w:p>
    <w:p>
      <w:r>
        <w:t>84,3</w:t>
      </w:r>
    </w:p>
    <w:p>
      <w:r>
        <w:t>83,66</w:t>
      </w:r>
    </w:p>
    <w:p>
      <w:r>
        <w:t>527,92</w:t>
      </w:r>
    </w:p>
    <w:p>
      <w:r>
        <w:t>527,86</w:t>
      </w:r>
    </w:p>
    <w:p>
      <w:r>
        <w:t>1.2</w:t>
      </w:r>
    </w:p>
    <w:p>
      <w:r>
        <w:t>Đất trồng cây hàng năm khác</w:t>
      </w:r>
    </w:p>
    <w:p>
      <w:r>
        <w:t>HNK</w:t>
      </w:r>
    </w:p>
    <w:p>
      <w:r>
        <w:t>4.120,50</w:t>
      </w:r>
    </w:p>
    <w:p>
      <w:r>
        <w:t>3.602,96</w:t>
      </w:r>
    </w:p>
    <w:p>
      <w:r>
        <w:t>3601,49</w:t>
      </w:r>
    </w:p>
    <w:p>
      <w:r>
        <w:t>3.597,13</w:t>
      </w:r>
    </w:p>
    <w:p>
      <w:r>
        <w:t>-4,36</w:t>
      </w:r>
    </w:p>
    <w:p>
      <w:r>
        <w:t>131,01</w:t>
      </w:r>
    </w:p>
    <w:p>
      <w:r>
        <w:t>130,91</w:t>
      </w:r>
    </w:p>
    <w:p>
      <w:r>
        <w:t>268,58</w:t>
      </w:r>
    </w:p>
    <w:p>
      <w:r>
        <w:t>268,58</w:t>
      </w:r>
    </w:p>
    <w:p>
      <w:r>
        <w:t>116,94</w:t>
      </w:r>
    </w:p>
    <w:p>
      <w:r>
        <w:t>115,68</w:t>
      </w:r>
    </w:p>
    <w:p>
      <w:r>
        <w:t>1.3</w:t>
      </w:r>
    </w:p>
    <w:p>
      <w:r>
        <w:t>Đất trồng cây lâu năm</w:t>
      </w:r>
    </w:p>
    <w:p>
      <w:r>
        <w:t>CLN</w:t>
      </w:r>
    </w:p>
    <w:p>
      <w:r>
        <w:t>4.954,04</w:t>
      </w:r>
    </w:p>
    <w:p>
      <w:r>
        <w:t>3.395,97</w:t>
      </w:r>
    </w:p>
    <w:p>
      <w:r>
        <w:t>3395,97</w:t>
      </w:r>
    </w:p>
    <w:p>
      <w:r>
        <w:t>3.392,47</w:t>
      </w:r>
    </w:p>
    <w:p>
      <w:r>
        <w:t>-3,41</w:t>
      </w:r>
    </w:p>
    <w:p>
      <w:r>
        <w:t>165,19</w:t>
      </w:r>
    </w:p>
    <w:p>
      <w:r>
        <w:t>165,19</w:t>
      </w:r>
    </w:p>
    <w:p>
      <w:r>
        <w:t>101,91</w:t>
      </w:r>
    </w:p>
    <w:p>
      <w:r>
        <w:t>99,32</w:t>
      </w:r>
    </w:p>
    <w:p>
      <w:r>
        <w:t>295,26</w:t>
      </w:r>
    </w:p>
    <w:p>
      <w:r>
        <w:t>295,26</w:t>
      </w:r>
    </w:p>
    <w:p>
      <w:r>
        <w:t>1.4</w:t>
      </w:r>
    </w:p>
    <w:p>
      <w:r>
        <w:t>Đất rừng phòng hộ</w:t>
      </w:r>
    </w:p>
    <w:p>
      <w:r>
        <w:t>RPH</w:t>
      </w:r>
    </w:p>
    <w:p>
      <w:r>
        <w:t>8.253,96</w:t>
      </w:r>
    </w:p>
    <w:p>
      <w:r>
        <w:t>8.930,74</w:t>
      </w:r>
    </w:p>
    <w:p>
      <w:r>
        <w:t>8930,74</w:t>
      </w:r>
    </w:p>
    <w:p>
      <w:r>
        <w:t>8.930,74</w:t>
      </w:r>
    </w:p>
    <w:p>
      <w:r>
        <w:t>80,52</w:t>
      </w:r>
    </w:p>
    <w:p>
      <w:r>
        <w:t>80,52</w:t>
      </w:r>
    </w:p>
    <w:p>
      <w:r>
        <w:t>572,2</w:t>
      </w:r>
    </w:p>
    <w:p>
      <w:r>
        <w:t>572,2</w:t>
      </w:r>
    </w:p>
    <w:p>
      <w:r>
        <w:t>1.5</w:t>
      </w:r>
    </w:p>
    <w:p>
      <w:r>
        <w:t>Đất rừng đặc dụng</w:t>
      </w:r>
    </w:p>
    <w:p>
      <w:r>
        <w:t>RDD</w:t>
      </w:r>
    </w:p>
    <w:p>
      <w:r>
        <w:t>3.952,18</w:t>
      </w:r>
    </w:p>
    <w:p>
      <w:r>
        <w:t>3.906,20</w:t>
      </w:r>
    </w:p>
    <w:p>
      <w:r>
        <w:t>3906,20</w:t>
      </w:r>
    </w:p>
    <w:p>
      <w:r>
        <w:t>3.906,20</w:t>
      </w:r>
    </w:p>
    <w:p>
      <w:r>
        <w:t>97,73</w:t>
      </w:r>
    </w:p>
    <w:p>
      <w:r>
        <w:t>97,73</w:t>
      </w:r>
    </w:p>
    <w:p>
      <w:r>
        <w:t>223,3</w:t>
      </w:r>
    </w:p>
    <w:p>
      <w:r>
        <w:t>223,3</w:t>
      </w:r>
    </w:p>
    <w:p>
      <w:r>
        <w:t>1.6</w:t>
      </w:r>
    </w:p>
    <w:p>
      <w:r>
        <w:t>Đất rừng sản xuất</w:t>
      </w:r>
    </w:p>
    <w:p>
      <w:r>
        <w:t>RSX</w:t>
      </w:r>
    </w:p>
    <w:p>
      <w:r>
        <w:t>22.873,67</w:t>
      </w:r>
    </w:p>
    <w:p>
      <w:r>
        <w:t>26.224,79</w:t>
      </w:r>
    </w:p>
    <w:p>
      <w:r>
        <w:t>26203,38</w:t>
      </w:r>
    </w:p>
    <w:p>
      <w:r>
        <w:t>26.161,79</w:t>
      </w:r>
    </w:p>
    <w:p>
      <w:r>
        <w:t>-41,70</w:t>
      </w:r>
    </w:p>
    <w:p>
      <w:r>
        <w:t>920,18</w:t>
      </w:r>
    </w:p>
    <w:p>
      <w:r>
        <w:t>914,69</w:t>
      </w:r>
    </w:p>
    <w:p>
      <w:r>
        <w:t>833,04</w:t>
      </w:r>
    </w:p>
    <w:p>
      <w:r>
        <w:t>809,69</w:t>
      </w:r>
    </w:p>
    <w:p>
      <w:r>
        <w:t>1.801,56</w:t>
      </w:r>
    </w:p>
    <w:p>
      <w:r>
        <w:t>1.801,56</w:t>
      </w:r>
    </w:p>
    <w:p>
      <w:r>
        <w:t>1.7</w:t>
      </w:r>
    </w:p>
    <w:p>
      <w:r>
        <w:t>Đất nuôi trồng thủy sản</w:t>
      </w:r>
    </w:p>
    <w:p>
      <w:r>
        <w:t>NTS</w:t>
      </w:r>
    </w:p>
    <w:p>
      <w:r>
        <w:t>292,69</w:t>
      </w:r>
    </w:p>
    <w:p>
      <w:r>
        <w:t>301,39</w:t>
      </w:r>
    </w:p>
    <w:p>
      <w:r>
        <w:t>301,39</w:t>
      </w:r>
    </w:p>
    <w:p>
      <w:r>
        <w:t>300,97</w:t>
      </w:r>
    </w:p>
    <w:p>
      <w:r>
        <w:t>-0,41</w:t>
      </w:r>
    </w:p>
    <w:p>
      <w:r>
        <w:t>13,78</w:t>
      </w:r>
    </w:p>
    <w:p>
      <w:r>
        <w:t>13,78</w:t>
      </w:r>
    </w:p>
    <w:p>
      <w:r>
        <w:t>4,94</w:t>
      </w:r>
    </w:p>
    <w:p>
      <w:r>
        <w:t>4,53</w:t>
      </w:r>
    </w:p>
    <w:p>
      <w:r>
        <w:t>43,99</w:t>
      </w:r>
    </w:p>
    <w:p>
      <w:r>
        <w:t>43,99</w:t>
      </w:r>
    </w:p>
    <w:p>
      <w:r>
        <w:t>1.8</w:t>
      </w:r>
    </w:p>
    <w:p>
      <w:r>
        <w:t>Đất làm muối</w:t>
      </w:r>
    </w:p>
    <w:p>
      <w:r>
        <w:t>LMU</w:t>
      </w:r>
    </w:p>
    <w:p>
      <w:r>
        <w:t>1.9</w:t>
      </w:r>
    </w:p>
    <w:p>
      <w:r>
        <w:t>Đất nông nghiệp khác</w:t>
      </w:r>
    </w:p>
    <w:p>
      <w:r>
        <w:t>NKH</w:t>
      </w:r>
    </w:p>
    <w:p>
      <w:r>
        <w:t>1.684,48</w:t>
      </w:r>
    </w:p>
    <w:p>
      <w:r>
        <w:t>304,77</w:t>
      </w:r>
    </w:p>
    <w:p>
      <w:r>
        <w:t>304,77</w:t>
      </w:r>
    </w:p>
    <w:p>
      <w:r>
        <w:t>304,77</w:t>
      </w:r>
    </w:p>
    <w:p>
      <w:r>
        <w:t>100,18</w:t>
      </w:r>
    </w:p>
    <w:p>
      <w:r>
        <w:t>100,18</w:t>
      </w:r>
    </w:p>
    <w:p>
      <w:r>
        <w:t>2</w:t>
      </w:r>
    </w:p>
    <w:p>
      <w:r>
        <w:t>Đất phi nông nghiệp</w:t>
      </w:r>
    </w:p>
    <w:p>
      <w:r>
        <w:t>PNN</w:t>
      </w:r>
    </w:p>
    <w:p>
      <w:r>
        <w:t>9.073,55</w:t>
      </w:r>
    </w:p>
    <w:p>
      <w:r>
        <w:t>8.360,87</w:t>
      </w:r>
    </w:p>
    <w:p>
      <w:r>
        <w:t>8385,07</w:t>
      </w:r>
    </w:p>
    <w:p>
      <w:r>
        <w:t>8.443,80</w:t>
      </w:r>
    </w:p>
    <w:p>
      <w:r>
        <w:t>58,74</w:t>
      </w:r>
    </w:p>
    <w:p>
      <w:r>
        <w:t>642,45</w:t>
      </w:r>
    </w:p>
    <w:p>
      <w:r>
        <w:t>650,33</w:t>
      </w:r>
    </w:p>
    <w:p>
      <w:r>
        <w:t>378,29</w:t>
      </w:r>
    </w:p>
    <w:p>
      <w:r>
        <w:t>405,28</w:t>
      </w:r>
    </w:p>
    <w:p>
      <w:r>
        <w:t>724,14</w:t>
      </w:r>
    </w:p>
    <w:p>
      <w:r>
        <w:t>725,46</w:t>
      </w:r>
    </w:p>
    <w:p>
      <w:r>
        <w:t>2.1</w:t>
      </w:r>
    </w:p>
    <w:p>
      <w:r>
        <w:t>Đất quốc phòng</w:t>
      </w:r>
    </w:p>
    <w:p>
      <w:r>
        <w:t>CQP</w:t>
      </w:r>
    </w:p>
    <w:p>
      <w:r>
        <w:t>536,36</w:t>
      </w:r>
    </w:p>
    <w:p>
      <w:r>
        <w:t>185,43</w:t>
      </w:r>
    </w:p>
    <w:p>
      <w:r>
        <w:t>185,43</w:t>
      </w:r>
    </w:p>
    <w:p>
      <w:r>
        <w:t>185,43</w:t>
      </w:r>
    </w:p>
    <w:p>
      <w:r>
        <w:t>57,76</w:t>
      </w:r>
    </w:p>
    <w:p>
      <w:r>
        <w:t>57,76</w:t>
      </w:r>
    </w:p>
    <w:p>
      <w:r>
        <w:t>0,56</w:t>
      </w:r>
    </w:p>
    <w:p>
      <w:r>
        <w:t>0,56</w:t>
      </w:r>
    </w:p>
    <w:p>
      <w:r>
        <w:t>8</w:t>
      </w:r>
    </w:p>
    <w:p>
      <w:r>
        <w:t>8</w:t>
      </w:r>
    </w:p>
    <w:p>
      <w:r>
        <w:t>2.2</w:t>
      </w:r>
    </w:p>
    <w:p>
      <w:r>
        <w:t>Đất an ninh</w:t>
      </w:r>
    </w:p>
    <w:p>
      <w:r>
        <w:t>CAN</w:t>
      </w:r>
    </w:p>
    <w:p>
      <w:r>
        <w:t>3,52</w:t>
      </w:r>
    </w:p>
    <w:p>
      <w:r>
        <w:t>1,05</w:t>
      </w:r>
    </w:p>
    <w:p>
      <w:r>
        <w:t>1,05</w:t>
      </w:r>
    </w:p>
    <w:p>
      <w:r>
        <w:t>1,05</w:t>
      </w:r>
    </w:p>
    <w:p>
      <w:r>
        <w:t>0,58</w:t>
      </w:r>
    </w:p>
    <w:p>
      <w:r>
        <w:t>0,58</w:t>
      </w:r>
    </w:p>
    <w:p>
      <w:r>
        <w:t>2.3</w:t>
      </w:r>
    </w:p>
    <w:p>
      <w:r>
        <w:t>Đất khu công nghiệp</w:t>
      </w:r>
    </w:p>
    <w:p>
      <w:r>
        <w:t>SKK</w:t>
      </w:r>
    </w:p>
    <w:p>
      <w:r>
        <w:t>150</w:t>
      </w:r>
    </w:p>
    <w:p>
      <w:r>
        <w:t>2.4</w:t>
      </w:r>
    </w:p>
    <w:p>
      <w:r>
        <w:t>Đất cụm công nghiệp</w:t>
      </w:r>
    </w:p>
    <w:p>
      <w:r>
        <w:t>SKN</w:t>
      </w:r>
    </w:p>
    <w:p>
      <w:r>
        <w:t>67</w:t>
      </w:r>
    </w:p>
    <w:p>
      <w:r>
        <w:t>20,38</w:t>
      </w:r>
    </w:p>
    <w:p>
      <w:r>
        <w:t>20,38</w:t>
      </w:r>
    </w:p>
    <w:p>
      <w:r>
        <w:t>67,00</w:t>
      </w:r>
    </w:p>
    <w:p>
      <w:r>
        <w:t>46,62</w:t>
      </w:r>
    </w:p>
    <w:p>
      <w:r>
        <w:t>30</w:t>
      </w:r>
    </w:p>
    <w:p>
      <w:r>
        <w:t>2.5</w:t>
      </w:r>
    </w:p>
    <w:p>
      <w:r>
        <w:t>Đất thương mại, dịch vụ</w:t>
      </w:r>
    </w:p>
    <w:p>
      <w:r>
        <w:t>TMD</w:t>
      </w:r>
    </w:p>
    <w:p>
      <w:r>
        <w:t>58,9</w:t>
      </w:r>
    </w:p>
    <w:p>
      <w:r>
        <w:t>28,61</w:t>
      </w:r>
    </w:p>
    <w:p>
      <w:r>
        <w:t>28,61</w:t>
      </w:r>
    </w:p>
    <w:p>
      <w:r>
        <w:t>28,61</w:t>
      </w:r>
    </w:p>
    <w:p>
      <w:r>
        <w:t>9,73</w:t>
      </w:r>
    </w:p>
    <w:p>
      <w:r>
        <w:t>9,73</w:t>
      </w:r>
    </w:p>
    <w:p>
      <w:r>
        <w:t>0,15</w:t>
      </w:r>
    </w:p>
    <w:p>
      <w:r>
        <w:t>0,15</w:t>
      </w:r>
    </w:p>
    <w:p>
      <w:r>
        <w:t>1,06</w:t>
      </w:r>
    </w:p>
    <w:p>
      <w:r>
        <w:t>1,06</w:t>
      </w:r>
    </w:p>
    <w:p>
      <w:r>
        <w:t>2.6</w:t>
      </w:r>
    </w:p>
    <w:p>
      <w:r>
        <w:t>Đất cơ sở sản xuất phi nông nghiệp</w:t>
      </w:r>
    </w:p>
    <w:p>
      <w:r>
        <w:t>SKC</w:t>
      </w:r>
    </w:p>
    <w:p>
      <w:r>
        <w:t>165,48</w:t>
      </w:r>
    </w:p>
    <w:p>
      <w:r>
        <w:t>136</w:t>
      </w:r>
    </w:p>
    <w:p>
      <w:r>
        <w:t>136,00</w:t>
      </w:r>
    </w:p>
    <w:p>
      <w:r>
        <w:t>136,00</w:t>
      </w:r>
    </w:p>
    <w:p>
      <w:r>
        <w:t>10,67</w:t>
      </w:r>
    </w:p>
    <w:p>
      <w:r>
        <w:t>10,67</w:t>
      </w:r>
    </w:p>
    <w:p>
      <w:r>
        <w:t>12,09</w:t>
      </w:r>
    </w:p>
    <w:p>
      <w:r>
        <w:t>12,09</w:t>
      </w:r>
    </w:p>
    <w:p>
      <w:r>
        <w:t>5,13</w:t>
      </w:r>
    </w:p>
    <w:p>
      <w:r>
        <w:t>5,13</w:t>
      </w:r>
    </w:p>
    <w:p>
      <w:r>
        <w:t>2.7</w:t>
      </w:r>
    </w:p>
    <w:p>
      <w:r>
        <w:t>Đất sử dụng cho hoạt động khoáng sản</w:t>
      </w:r>
    </w:p>
    <w:p>
      <w:r>
        <w:t>SKS</w:t>
      </w:r>
    </w:p>
    <w:p>
      <w:r>
        <w:t>538,15</w:t>
      </w:r>
    </w:p>
    <w:p>
      <w:r>
        <w:t>661,64</w:t>
      </w:r>
    </w:p>
    <w:p>
      <w:r>
        <w:t>684,46</w:t>
      </w:r>
    </w:p>
    <w:p>
      <w:r>
        <w:t>684,46</w:t>
      </w:r>
    </w:p>
    <w:p>
      <w:r>
        <w:t>4,2</w:t>
      </w:r>
    </w:p>
    <w:p>
      <w:r>
        <w:t>4,2</w:t>
      </w:r>
    </w:p>
    <w:p>
      <w:r>
        <w:t>170,14</w:t>
      </w:r>
    </w:p>
    <w:p>
      <w:r>
        <w:t>170,14</w:t>
      </w:r>
    </w:p>
    <w:p>
      <w:r>
        <w:t>2.8</w:t>
      </w:r>
    </w:p>
    <w:p>
      <w:r>
        <w:t>Đất sản xuất vật liệu xây dựng, làm đồ gốm</w:t>
      </w:r>
    </w:p>
    <w:p>
      <w:r>
        <w:t>SKX</w:t>
      </w:r>
    </w:p>
    <w:p>
      <w:r>
        <w:t>2.9</w:t>
      </w:r>
    </w:p>
    <w:p>
      <w:r>
        <w:t>Đất phát triển hạ tầng cấp quốc gia, cấp tỉnh, cấp huyện, cấp xã</w:t>
      </w:r>
    </w:p>
    <w:p>
      <w:r>
        <w:t>DHT</w:t>
      </w:r>
    </w:p>
    <w:p>
      <w:r>
        <w:t>1.953,83</w:t>
      </w:r>
    </w:p>
    <w:p>
      <w:r>
        <w:t>1.867,15</w:t>
      </w:r>
    </w:p>
    <w:p>
      <w:r>
        <w:t>1868,57</w:t>
      </w:r>
    </w:p>
    <w:p>
      <w:r>
        <w:t>1.874,88</w:t>
      </w:r>
    </w:p>
    <w:p>
      <w:r>
        <w:t>6,3</w:t>
      </w:r>
    </w:p>
    <w:p>
      <w:r>
        <w:t>177,04</w:t>
      </w:r>
    </w:p>
    <w:p>
      <w:r>
        <w:t>182,52</w:t>
      </w:r>
    </w:p>
    <w:p>
      <w:r>
        <w:t>77,32</w:t>
      </w:r>
    </w:p>
    <w:p>
      <w:r>
        <w:t>77,26</w:t>
      </w:r>
    </w:p>
    <w:p>
      <w:r>
        <w:t>159,19</w:t>
      </w:r>
    </w:p>
    <w:p>
      <w:r>
        <w:t>159,54</w:t>
      </w:r>
    </w:p>
    <w:p>
      <w:r>
        <w:t>-</w:t>
      </w:r>
    </w:p>
    <w:p>
      <w:r>
        <w:t>Đất giao thông</w:t>
      </w:r>
    </w:p>
    <w:p>
      <w:r>
        <w:t>DGT</w:t>
      </w:r>
    </w:p>
    <w:p>
      <w:r>
        <w:t>1.249,46</w:t>
      </w:r>
    </w:p>
    <w:p>
      <w:r>
        <w:t>1.232,49</w:t>
      </w:r>
    </w:p>
    <w:p>
      <w:r>
        <w:t>1232,43</w:t>
      </w:r>
    </w:p>
    <w:p>
      <w:r>
        <w:t>1.231,75</w:t>
      </w:r>
    </w:p>
    <w:p>
      <w:r>
        <w:t>-0,68</w:t>
      </w:r>
    </w:p>
    <w:p>
      <w:r>
        <w:t>119,61</w:t>
      </w:r>
    </w:p>
    <w:p>
      <w:r>
        <w:t>119,61</w:t>
      </w:r>
    </w:p>
    <w:p>
      <w:r>
        <w:t>42,75</w:t>
      </w:r>
    </w:p>
    <w:p>
      <w:r>
        <w:t>42,69</w:t>
      </w:r>
    </w:p>
    <w:p>
      <w:r>
        <w:t>106,74</w:t>
      </w:r>
    </w:p>
    <w:p>
      <w:r>
        <w:t>106,74</w:t>
      </w:r>
    </w:p>
    <w:p>
      <w:r>
        <w:t>-</w:t>
      </w:r>
    </w:p>
    <w:p>
      <w:r>
        <w:t>Đất thủy lợi</w:t>
      </w:r>
    </w:p>
    <w:p>
      <w:r>
        <w:t>DTL</w:t>
      </w:r>
    </w:p>
    <w:p>
      <w:r>
        <w:t>263,65</w:t>
      </w:r>
    </w:p>
    <w:p>
      <w:r>
        <w:t>254,68</w:t>
      </w:r>
    </w:p>
    <w:p>
      <w:r>
        <w:t>254,68</w:t>
      </w:r>
    </w:p>
    <w:p>
      <w:r>
        <w:t>254,90</w:t>
      </w:r>
    </w:p>
    <w:p>
      <w:r>
        <w:t>0,22</w:t>
      </w:r>
    </w:p>
    <w:p>
      <w:r>
        <w:t>11,19</w:t>
      </w:r>
    </w:p>
    <w:p>
      <w:r>
        <w:t>11,19</w:t>
      </w:r>
    </w:p>
    <w:p>
      <w:r>
        <w:t>12,85</w:t>
      </w:r>
    </w:p>
    <w:p>
      <w:r>
        <w:t>12,85</w:t>
      </w:r>
    </w:p>
    <w:p>
      <w:r>
        <w:t>14,92</w:t>
      </w:r>
    </w:p>
    <w:p>
      <w:r>
        <w:t>15,27</w:t>
      </w:r>
    </w:p>
    <w:p>
      <w:r>
        <w:t>-</w:t>
      </w:r>
    </w:p>
    <w:p>
      <w:r>
        <w:t>Đất xây dựng cơ sở văn hóa</w:t>
      </w:r>
    </w:p>
    <w:p>
      <w:r>
        <w:t>DVH</w:t>
      </w:r>
    </w:p>
    <w:p>
      <w:r>
        <w:t>42,93</w:t>
      </w:r>
    </w:p>
    <w:p>
      <w:r>
        <w:t>36,08</w:t>
      </w:r>
    </w:p>
    <w:p>
      <w:r>
        <w:t>36,08</w:t>
      </w:r>
    </w:p>
    <w:p>
      <w:r>
        <w:t>36,57</w:t>
      </w:r>
    </w:p>
    <w:p>
      <w:r>
        <w:t>0,49</w:t>
      </w:r>
    </w:p>
    <w:p>
      <w:r>
        <w:t>3,35</w:t>
      </w:r>
    </w:p>
    <w:p>
      <w:r>
        <w:t>3,6</w:t>
      </w:r>
    </w:p>
    <w:p>
      <w:r>
        <w:t>1,76</w:t>
      </w:r>
    </w:p>
    <w:p>
      <w:r>
        <w:t>1,86</w:t>
      </w:r>
    </w:p>
    <w:p>
      <w:r>
        <w:t>3,18</w:t>
      </w:r>
    </w:p>
    <w:p>
      <w:r>
        <w:t>3,18</w:t>
      </w:r>
    </w:p>
    <w:p>
      <w:r>
        <w:t>-</w:t>
      </w:r>
    </w:p>
    <w:p>
      <w:r>
        <w:t>Đất xây dựng cơ sở y tế</w:t>
      </w:r>
    </w:p>
    <w:p>
      <w:r>
        <w:t>DYT</w:t>
      </w:r>
    </w:p>
    <w:p>
      <w:r>
        <w:t>9,1</w:t>
      </w:r>
    </w:p>
    <w:p>
      <w:r>
        <w:t>7,87</w:t>
      </w:r>
    </w:p>
    <w:p>
      <w:r>
        <w:t>7,87</w:t>
      </w:r>
    </w:p>
    <w:p>
      <w:r>
        <w:t>7,87</w:t>
      </w:r>
    </w:p>
    <w:p>
      <w:r>
        <w:t>2,06</w:t>
      </w:r>
    </w:p>
    <w:p>
      <w:r>
        <w:t>2,06</w:t>
      </w:r>
    </w:p>
    <w:p>
      <w:r>
        <w:t>0,32</w:t>
      </w:r>
    </w:p>
    <w:p>
      <w:r>
        <w:t>0,32</w:t>
      </w:r>
    </w:p>
    <w:p>
      <w:r>
        <w:t>0,24</w:t>
      </w:r>
    </w:p>
    <w:p>
      <w:r>
        <w:t>0,24</w:t>
      </w:r>
    </w:p>
    <w:p>
      <w:r>
        <w:t>-</w:t>
      </w:r>
    </w:p>
    <w:p>
      <w:r>
        <w:t>Đất xây dựng cơ sở giáo dục và đào tạo</w:t>
      </w:r>
    </w:p>
    <w:p>
      <w:r>
        <w:t>DGD</w:t>
      </w:r>
    </w:p>
    <w:p>
      <w:r>
        <w:t>63,65</w:t>
      </w:r>
    </w:p>
    <w:p>
      <w:r>
        <w:t>60,28</w:t>
      </w:r>
    </w:p>
    <w:p>
      <w:r>
        <w:t>60,28</w:t>
      </w:r>
    </w:p>
    <w:p>
      <w:r>
        <w:t>60,28</w:t>
      </w:r>
    </w:p>
    <w:p>
      <w:r>
        <w:t>10,11</w:t>
      </w:r>
    </w:p>
    <w:p>
      <w:r>
        <w:t>10,11</w:t>
      </w:r>
    </w:p>
    <w:p>
      <w:r>
        <w:t>2,62</w:t>
      </w:r>
    </w:p>
    <w:p>
      <w:r>
        <w:t>2,62</w:t>
      </w:r>
    </w:p>
    <w:p>
      <w:r>
        <w:t>3,87</w:t>
      </w:r>
    </w:p>
    <w:p>
      <w:r>
        <w:t>3,87</w:t>
      </w:r>
    </w:p>
    <w:p>
      <w:r>
        <w:t>-</w:t>
      </w:r>
    </w:p>
    <w:p>
      <w:r>
        <w:t>Đất xây dựng cơ sở thể dục thể thao</w:t>
      </w:r>
    </w:p>
    <w:p>
      <w:r>
        <w:t>DTT</w:t>
      </w:r>
    </w:p>
    <w:p>
      <w:r>
        <w:t>80,85</w:t>
      </w:r>
    </w:p>
    <w:p>
      <w:r>
        <w:t>56,75</w:t>
      </w:r>
    </w:p>
    <w:p>
      <w:r>
        <w:t>56,75</w:t>
      </w:r>
    </w:p>
    <w:p>
      <w:r>
        <w:t>57,79</w:t>
      </w:r>
    </w:p>
    <w:p>
      <w:r>
        <w:t>1,04</w:t>
      </w:r>
    </w:p>
    <w:p>
      <w:r>
        <w:t>9,6</w:t>
      </w:r>
    </w:p>
    <w:p>
      <w:r>
        <w:t>9,6</w:t>
      </w:r>
    </w:p>
    <w:p>
      <w:r>
        <w:t>2,94</w:t>
      </w:r>
    </w:p>
    <w:p>
      <w:r>
        <w:t>2,84</w:t>
      </w:r>
    </w:p>
    <w:p>
      <w:r>
        <w:t>4,37</w:t>
      </w:r>
    </w:p>
    <w:p>
      <w:r>
        <w:t>4,37</w:t>
      </w:r>
    </w:p>
    <w:p>
      <w:r>
        <w:t>-</w:t>
      </w:r>
    </w:p>
    <w:p>
      <w:r>
        <w:t>Đất công trình năng lượng</w:t>
      </w:r>
    </w:p>
    <w:p>
      <w:r>
        <w:t>DNL</w:t>
      </w:r>
    </w:p>
    <w:p>
      <w:r>
        <w:t>7,89</w:t>
      </w:r>
    </w:p>
    <w:p>
      <w:r>
        <w:t>3,02</w:t>
      </w:r>
    </w:p>
    <w:p>
      <w:r>
        <w:t>4,50</w:t>
      </w:r>
    </w:p>
    <w:p>
      <w:r>
        <w:t>4,50</w:t>
      </w:r>
    </w:p>
    <w:p>
      <w:r>
        <w:t>0,42</w:t>
      </w:r>
    </w:p>
    <w:p>
      <w:r>
        <w:t>0,42</w:t>
      </w:r>
    </w:p>
    <w:p>
      <w:r>
        <w:t>0,4</w:t>
      </w:r>
    </w:p>
    <w:p>
      <w:r>
        <w:t>0,4</w:t>
      </w:r>
    </w:p>
    <w:p>
      <w:r>
        <w:t>0,19</w:t>
      </w:r>
    </w:p>
    <w:p>
      <w:r>
        <w:t>0,19</w:t>
      </w:r>
    </w:p>
    <w:p>
      <w:r>
        <w:t>-</w:t>
      </w:r>
    </w:p>
    <w:p>
      <w:r>
        <w:t>Đất công trình bưu chính, viễn thông</w:t>
      </w:r>
    </w:p>
    <w:p>
      <w:r>
        <w:t>DBV</w:t>
      </w:r>
    </w:p>
    <w:p>
      <w:r>
        <w:t>1,09</w:t>
      </w:r>
    </w:p>
    <w:p>
      <w:r>
        <w:t>0,66</w:t>
      </w:r>
    </w:p>
    <w:p>
      <w:r>
        <w:t>0,66</w:t>
      </w:r>
    </w:p>
    <w:p>
      <w:r>
        <w:t>0,66</w:t>
      </w:r>
    </w:p>
    <w:p>
      <w:r>
        <w:t>0,19</w:t>
      </w:r>
    </w:p>
    <w:p>
      <w:r>
        <w:t>0,19</w:t>
      </w:r>
    </w:p>
    <w:p>
      <w:r>
        <w:t>0,07</w:t>
      </w:r>
    </w:p>
    <w:p>
      <w:r>
        <w:t>0,07</w:t>
      </w:r>
    </w:p>
    <w:p>
      <w:r>
        <w:t>-</w:t>
      </w:r>
    </w:p>
    <w:p>
      <w:r>
        <w:t>Đất xây dựng kho dự trữ quốc gia</w:t>
      </w:r>
    </w:p>
    <w:p>
      <w:r>
        <w:t>DKG</w:t>
      </w:r>
    </w:p>
    <w:p>
      <w:r>
        <w:t>-</w:t>
      </w:r>
    </w:p>
    <w:p>
      <w:r>
        <w:t>Đất có di tích lịch sử - văn hóa</w:t>
      </w:r>
    </w:p>
    <w:p>
      <w:r>
        <w:t>DDT</w:t>
      </w:r>
    </w:p>
    <w:p>
      <w:r>
        <w:t>5,99</w:t>
      </w:r>
    </w:p>
    <w:p>
      <w:r>
        <w:t>2,18</w:t>
      </w:r>
    </w:p>
    <w:p>
      <w:r>
        <w:t>2,18</w:t>
      </w:r>
    </w:p>
    <w:p>
      <w:r>
        <w:t>2,18</w:t>
      </w:r>
    </w:p>
    <w:p>
      <w:r>
        <w:t>1,95</w:t>
      </w:r>
    </w:p>
    <w:p>
      <w:r>
        <w:t>1,95</w:t>
      </w:r>
    </w:p>
    <w:p>
      <w:r>
        <w:t>-</w:t>
      </w:r>
    </w:p>
    <w:p>
      <w:r>
        <w:t>Đất bãi thải, xử lý chất thải</w:t>
      </w:r>
    </w:p>
    <w:p>
      <w:r>
        <w:t>DRA</w:t>
      </w:r>
    </w:p>
    <w:p>
      <w:r>
        <w:t>6,4</w:t>
      </w:r>
    </w:p>
    <w:p>
      <w:r>
        <w:t>2,46</w:t>
      </w:r>
    </w:p>
    <w:p>
      <w:r>
        <w:t>2,46</w:t>
      </w:r>
    </w:p>
    <w:p>
      <w:r>
        <w:t>2,46</w:t>
      </w:r>
    </w:p>
    <w:p>
      <w:r>
        <w:t>1,45</w:t>
      </w:r>
    </w:p>
    <w:p>
      <w:r>
        <w:t>1,45</w:t>
      </w:r>
    </w:p>
    <w:p>
      <w:r>
        <w:t>-</w:t>
      </w:r>
    </w:p>
    <w:p>
      <w:r>
        <w:t>Đất cơ sở tôn giáo</w:t>
      </w:r>
    </w:p>
    <w:p>
      <w:r>
        <w:t>TON</w:t>
      </w:r>
    </w:p>
    <w:p>
      <w:r>
        <w:t>1,49</w:t>
      </w:r>
    </w:p>
    <w:p>
      <w:r>
        <w:t>0,49</w:t>
      </w:r>
    </w:p>
    <w:p>
      <w:r>
        <w:t>0,49</w:t>
      </w:r>
    </w:p>
    <w:p>
      <w:r>
        <w:t>0,49</w:t>
      </w:r>
    </w:p>
    <w:p>
      <w:r>
        <w:t>-</w:t>
      </w:r>
    </w:p>
    <w:p>
      <w:r>
        <w:t>Đất làm nghĩa trang, nghĩa địa, nhà tang lễ, nhà hỏa táng</w:t>
      </w:r>
    </w:p>
    <w:p>
      <w:r>
        <w:t>NTD</w:t>
      </w:r>
    </w:p>
    <w:p>
      <w:r>
        <w:t>212,91</w:t>
      </w:r>
    </w:p>
    <w:p>
      <w:r>
        <w:t>205,69</w:t>
      </w:r>
    </w:p>
    <w:p>
      <w:r>
        <w:t>205,69</w:t>
      </w:r>
    </w:p>
    <w:p>
      <w:r>
        <w:t>210,93</w:t>
      </w:r>
    </w:p>
    <w:p>
      <w:r>
        <w:t>5,23</w:t>
      </w:r>
    </w:p>
    <w:p>
      <w:r>
        <w:t>15,42</w:t>
      </w:r>
    </w:p>
    <w:p>
      <w:r>
        <w:t>20,65</w:t>
      </w:r>
    </w:p>
    <w:p>
      <w:r>
        <w:t>13,68</w:t>
      </w:r>
    </w:p>
    <w:p>
      <w:r>
        <w:t>13,68</w:t>
      </w:r>
    </w:p>
    <w:p>
      <w:r>
        <w:t>25,38</w:t>
      </w:r>
    </w:p>
    <w:p>
      <w:r>
        <w:t>25,38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8,42</w:t>
      </w:r>
    </w:p>
    <w:p>
      <w:r>
        <w:t>4,5</w:t>
      </w:r>
    </w:p>
    <w:p>
      <w:r>
        <w:t>4,50</w:t>
      </w:r>
    </w:p>
    <w:p>
      <w:r>
        <w:t>4,50</w:t>
      </w:r>
    </w:p>
    <w:p>
      <w:r>
        <w:t>1,68</w:t>
      </w:r>
    </w:p>
    <w:p>
      <w:r>
        <w:t>1,68</w:t>
      </w:r>
    </w:p>
    <w:p>
      <w:r>
        <w:t>0,24</w:t>
      </w:r>
    </w:p>
    <w:p>
      <w:r>
        <w:t>0,24</w:t>
      </w:r>
    </w:p>
    <w:p>
      <w:r>
        <w:t>2.10</w:t>
      </w:r>
    </w:p>
    <w:p>
      <w:r>
        <w:t>Đất danh lam thắng cảnh</w:t>
      </w:r>
    </w:p>
    <w:p>
      <w:r>
        <w:t>DDL</w:t>
      </w:r>
    </w:p>
    <w:p>
      <w:r>
        <w:t>2,41</w:t>
      </w:r>
    </w:p>
    <w:p>
      <w:r>
        <w:t>2.11</w:t>
      </w:r>
    </w:p>
    <w:p>
      <w:r>
        <w:t>Đất sinh hoạt cộng đồng</w:t>
      </w:r>
    </w:p>
    <w:p>
      <w:r>
        <w:t>DSH</w:t>
      </w:r>
    </w:p>
    <w:p>
      <w:r>
        <w:t>0,07</w:t>
      </w:r>
    </w:p>
    <w:p>
      <w:r>
        <w:t>2.12</w:t>
      </w:r>
    </w:p>
    <w:p>
      <w:r>
        <w:t>Đất khu vui chơi, giải trí công cộng</w:t>
      </w:r>
    </w:p>
    <w:p>
      <w:r>
        <w:t>DkV</w:t>
      </w:r>
    </w:p>
    <w:p>
      <w:r>
        <w:t>79,05</w:t>
      </w:r>
    </w:p>
    <w:p>
      <w:r>
        <w:t>45,24</w:t>
      </w:r>
    </w:p>
    <w:p>
      <w:r>
        <w:t>45,24</w:t>
      </w:r>
    </w:p>
    <w:p>
      <w:r>
        <w:t>45,24</w:t>
      </w:r>
    </w:p>
    <w:p>
      <w:r>
        <w:t>45,24</w:t>
      </w:r>
    </w:p>
    <w:p>
      <w:r>
        <w:t>45,24</w:t>
      </w:r>
    </w:p>
    <w:p>
      <w:r>
        <w:t>2.13</w:t>
      </w:r>
    </w:p>
    <w:p>
      <w:r>
        <w:t>Đất ở tại nông thôn</w:t>
      </w:r>
    </w:p>
    <w:p>
      <w:r>
        <w:t>ONT</w:t>
      </w:r>
    </w:p>
    <w:p>
      <w:r>
        <w:t>2.179,74</w:t>
      </w:r>
    </w:p>
    <w:p>
      <w:r>
        <w:t>2.109,66</w:t>
      </w:r>
    </w:p>
    <w:p>
      <w:r>
        <w:t>2109,61</w:t>
      </w:r>
    </w:p>
    <w:p>
      <w:r>
        <w:t>2.114,11</w:t>
      </w:r>
    </w:p>
    <w:p>
      <w:r>
        <w:t>4,5</w:t>
      </w:r>
    </w:p>
    <w:p>
      <w:r>
        <w:t>105,38</w:t>
      </w:r>
    </w:p>
    <w:p>
      <w:r>
        <w:t>102,42</w:t>
      </w:r>
    </w:p>
    <w:p>
      <w:r>
        <w:t>246,15</w:t>
      </w:r>
    </w:p>
    <w:p>
      <w:r>
        <w:t>247,12</w:t>
      </w:r>
    </w:p>
    <w:p>
      <w:r>
        <w:t>2.14</w:t>
      </w:r>
    </w:p>
    <w:p>
      <w:r>
        <w:t>Đất ở tại đô thị</w:t>
      </w:r>
    </w:p>
    <w:p>
      <w:r>
        <w:t>ODT</w:t>
      </w:r>
    </w:p>
    <w:p>
      <w:r>
        <w:t>193,14</w:t>
      </w:r>
    </w:p>
    <w:p>
      <w:r>
        <w:t>168,95</w:t>
      </w:r>
    </w:p>
    <w:p>
      <w:r>
        <w:t>168,95</w:t>
      </w:r>
    </w:p>
    <w:p>
      <w:r>
        <w:t>171,35</w:t>
      </w:r>
    </w:p>
    <w:p>
      <w:r>
        <w:t>2,4</w:t>
      </w:r>
    </w:p>
    <w:p>
      <w:r>
        <w:t>168,95</w:t>
      </w:r>
    </w:p>
    <w:p>
      <w:r>
        <w:t>171,35</w:t>
      </w:r>
    </w:p>
    <w:p>
      <w:r>
        <w:t>2.15</w:t>
      </w:r>
    </w:p>
    <w:p>
      <w:r>
        <w:t>Đất xây dựng trụ sở cơ quan</w:t>
      </w:r>
    </w:p>
    <w:p>
      <w:r>
        <w:t>TSC</w:t>
      </w:r>
    </w:p>
    <w:p>
      <w:r>
        <w:t>11,66</w:t>
      </w:r>
    </w:p>
    <w:p>
      <w:r>
        <w:t>11,88</w:t>
      </w:r>
    </w:p>
    <w:p>
      <w:r>
        <w:t>11,88</w:t>
      </w:r>
    </w:p>
    <w:p>
      <w:r>
        <w:t>11,88</w:t>
      </w:r>
    </w:p>
    <w:p>
      <w:r>
        <w:t>1,79</w:t>
      </w:r>
    </w:p>
    <w:p>
      <w:r>
        <w:t>1,79</w:t>
      </w:r>
    </w:p>
    <w:p>
      <w:r>
        <w:t>1,41</w:t>
      </w:r>
    </w:p>
    <w:p>
      <w:r>
        <w:t>1,41</w:t>
      </w:r>
    </w:p>
    <w:p>
      <w:r>
        <w:t>0,58</w:t>
      </w:r>
    </w:p>
    <w:p>
      <w:r>
        <w:t>0,58</w:t>
      </w:r>
    </w:p>
    <w:p>
      <w:r>
        <w:t>2.16</w:t>
      </w:r>
    </w:p>
    <w:p>
      <w:r>
        <w:t>Đất xây dựng trụ sở của tổ chức sự nghiệp</w:t>
      </w:r>
    </w:p>
    <w:p>
      <w:r>
        <w:t>DTS</w:t>
      </w:r>
    </w:p>
    <w:p>
      <w:r>
        <w:t>18,27</w:t>
      </w:r>
    </w:p>
    <w:p>
      <w:r>
        <w:t>9,87</w:t>
      </w:r>
    </w:p>
    <w:p>
      <w:r>
        <w:t>9,87</w:t>
      </w:r>
    </w:p>
    <w:p>
      <w:r>
        <w:t>9,87</w:t>
      </w:r>
    </w:p>
    <w:p>
      <w:r>
        <w:t>5,09</w:t>
      </w:r>
    </w:p>
    <w:p>
      <w:r>
        <w:t>5,09</w:t>
      </w:r>
    </w:p>
    <w:p>
      <w:r>
        <w:t>2.17</w:t>
      </w:r>
    </w:p>
    <w:p>
      <w:r>
        <w:t>Đất xây dựng cơ sở ngoại giao</w:t>
      </w:r>
    </w:p>
    <w:p>
      <w:r>
        <w:t>DNG</w:t>
      </w:r>
    </w:p>
    <w:p>
      <w:r>
        <w:t>2.18</w:t>
      </w:r>
    </w:p>
    <w:p>
      <w:r>
        <w:t>Đất cơ sở tín ngưỡng</w:t>
      </w:r>
    </w:p>
    <w:p>
      <w:r>
        <w:t>TIN</w:t>
      </w:r>
    </w:p>
    <w:p>
      <w:r>
        <w:t>16,19</w:t>
      </w:r>
    </w:p>
    <w:p>
      <w:r>
        <w:t>5,52</w:t>
      </w:r>
    </w:p>
    <w:p>
      <w:r>
        <w:t>5,52</w:t>
      </w:r>
    </w:p>
    <w:p>
      <w:r>
        <w:t>5,52</w:t>
      </w:r>
    </w:p>
    <w:p>
      <w:r>
        <w:t>0,82</w:t>
      </w:r>
    </w:p>
    <w:p>
      <w:r>
        <w:t>0,82</w:t>
      </w:r>
    </w:p>
    <w:p>
      <w:r>
        <w:t>0,01</w:t>
      </w:r>
    </w:p>
    <w:p>
      <w:r>
        <w:t>0,01</w:t>
      </w:r>
    </w:p>
    <w:p>
      <w:r>
        <w:t>2.19</w:t>
      </w:r>
    </w:p>
    <w:p>
      <w:r>
        <w:t>Đất sông, ngòi, kênh, rạch, suối</w:t>
      </w:r>
    </w:p>
    <w:p>
      <w:r>
        <w:t>SON</w:t>
      </w:r>
    </w:p>
    <w:p>
      <w:r>
        <w:t>866,45</w:t>
      </w:r>
    </w:p>
    <w:p>
      <w:r>
        <w:t>869,88</w:t>
      </w:r>
    </w:p>
    <w:p>
      <w:r>
        <w:t>869,88</w:t>
      </w:r>
    </w:p>
    <w:p>
      <w:r>
        <w:t>868,79</w:t>
      </w:r>
    </w:p>
    <w:p>
      <w:r>
        <w:t>-1,09</w:t>
      </w:r>
    </w:p>
    <w:p>
      <w:r>
        <w:t>31,46</w:t>
      </w:r>
    </w:p>
    <w:p>
      <w:r>
        <w:t>31,46</w:t>
      </w:r>
    </w:p>
    <w:p>
      <w:r>
        <w:t>22,8</w:t>
      </w:r>
    </w:p>
    <w:p>
      <w:r>
        <w:t>22,8</w:t>
      </w:r>
    </w:p>
    <w:p>
      <w:r>
        <w:t>63,46</w:t>
      </w:r>
    </w:p>
    <w:p>
      <w:r>
        <w:t>63,46</w:t>
      </w:r>
    </w:p>
    <w:p>
      <w:r>
        <w:t>2.20</w:t>
      </w:r>
    </w:p>
    <w:p>
      <w:r>
        <w:t>Đất có mặt nước chuyên dùng</w:t>
      </w:r>
    </w:p>
    <w:p>
      <w:r>
        <w:t>MNC</w:t>
      </w:r>
    </w:p>
    <w:p>
      <w:r>
        <w:t>2.233,32</w:t>
      </w:r>
    </w:p>
    <w:p>
      <w:r>
        <w:t>2.239,63</w:t>
      </w:r>
    </w:p>
    <w:p>
      <w:r>
        <w:t>2239,63</w:t>
      </w:r>
    </w:p>
    <w:p>
      <w:r>
        <w:t>2.239,63</w:t>
      </w:r>
    </w:p>
    <w:p>
      <w:r>
        <w:t>133,32</w:t>
      </w:r>
    </w:p>
    <w:p>
      <w:r>
        <w:t>133,32</w:t>
      </w:r>
    </w:p>
    <w:p>
      <w:r>
        <w:t>154,37</w:t>
      </w:r>
    </w:p>
    <w:p>
      <w:r>
        <w:t>154,37</w:t>
      </w:r>
    </w:p>
    <w:p>
      <w:r>
        <w:t>70,43</w:t>
      </w:r>
    </w:p>
    <w:p>
      <w:r>
        <w:t>70,43</w:t>
      </w:r>
    </w:p>
    <w:p>
      <w:r>
        <w:t>2.21</w:t>
      </w:r>
    </w:p>
    <w:p>
      <w:r>
        <w:t>Đất phi nông nghiệp khác</w:t>
      </w:r>
    </w:p>
    <w:p>
      <w:r>
        <w:t>PNK</w:t>
      </w:r>
    </w:p>
    <w:p>
      <w:r>
        <w:t>3</w:t>
      </w:r>
    </w:p>
    <w:p>
      <w:r>
        <w:t>Đất chưa sử dụng</w:t>
      </w:r>
    </w:p>
    <w:p>
      <w:r>
        <w:t>CSD</w:t>
      </w:r>
    </w:p>
    <w:p>
      <w:r>
        <w:t>156,00</w:t>
      </w:r>
    </w:p>
    <w:p>
      <w:r>
        <w:t>321,89</w:t>
      </w:r>
    </w:p>
    <w:p>
      <w:r>
        <w:t>320,90</w:t>
      </w:r>
    </w:p>
    <w:p>
      <w:r>
        <w:t>320,21</w:t>
      </w:r>
    </w:p>
    <w:p>
      <w:r>
        <w:t>-0,69</w:t>
      </w:r>
    </w:p>
    <w:p>
      <w:r>
        <w:t>6,02</w:t>
      </w:r>
    </w:p>
    <w:p>
      <w:r>
        <w:t>6,02</w:t>
      </w:r>
    </w:p>
    <w:p>
      <w:r>
        <w:t>18,68</w:t>
      </w:r>
    </w:p>
    <w:p>
      <w:r>
        <w:t>18,68</w:t>
      </w:r>
    </w:p>
    <w:p>
      <w:r>
        <w:t>69,12</w:t>
      </w:r>
    </w:p>
    <w:p>
      <w:r>
        <w:t>69,12</w:t>
      </w:r>
    </w:p>
    <w:p>
      <w:r>
        <w:t>PHỤ BIỂU SỐ II.2</w:t>
      </w:r>
    </w:p>
    <w:p>
      <w:r>
        <w:t>BẢNG ĐIỀU CHỈNH, BỔ SUNG CHỈ TIÊU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Chỉ tiêu sử dụng đất trong điều chỉnh quy hoạch đến 2030</w:t>
      </w:r>
    </w:p>
    <w:p>
      <w:r>
        <w:t>Chỉ tiêu kế hoạch sử dụng đất duyệt tại QĐ 2385/QĐ-UBND</w:t>
      </w:r>
    </w:p>
    <w:p>
      <w:r>
        <w:t>Kế hoạch sử dụng đất điều chỉnh theo Quyết định 4776/QĐ-UBND</w:t>
      </w:r>
    </w:p>
    <w:p>
      <w:r>
        <w:t>Kế hoạch sử dụng đất năm 2023 điều chỉnh bổ sung</w:t>
      </w:r>
    </w:p>
    <w:p>
      <w:r>
        <w:t>Tăng (+) Giảm (-)</w:t>
      </w:r>
    </w:p>
    <w:p>
      <w:r>
        <w:t>Diện tích phân theo Đơn vị tính hành chính</w:t>
      </w:r>
    </w:p>
    <w:p>
      <w:r>
        <w:t>Xã Phượng Nghi</w:t>
      </w:r>
    </w:p>
    <w:p>
      <w:r>
        <w:t>Xã Than Kỳ</w:t>
      </w:r>
    </w:p>
    <w:p>
      <w:r>
        <w:t>Xã Xuân Khang</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I</w:t>
      </w:r>
    </w:p>
    <w:p>
      <w:r>
        <w:t>Loại đất</w:t>
      </w:r>
    </w:p>
    <w:p>
      <w:r>
        <w:t>58810,98</w:t>
      </w:r>
    </w:p>
    <w:p>
      <w:r>
        <w:t>58810,98</w:t>
      </w:r>
    </w:p>
    <w:p>
      <w:r>
        <w:t>58810,98</w:t>
      </w:r>
    </w:p>
    <w:p>
      <w:r>
        <w:t>58.810,98</w:t>
      </w:r>
    </w:p>
    <w:p>
      <w:r>
        <w:t>3.610,86</w:t>
      </w:r>
    </w:p>
    <w:p>
      <w:r>
        <w:t>3.610,86</w:t>
      </w:r>
    </w:p>
    <w:p>
      <w:r>
        <w:t>4.965,18</w:t>
      </w:r>
    </w:p>
    <w:p>
      <w:r>
        <w:t>4.965,18</w:t>
      </w:r>
    </w:p>
    <w:p>
      <w:r>
        <w:t>4.216,21</w:t>
      </w:r>
    </w:p>
    <w:p>
      <w:r>
        <w:t>4.216,21</w:t>
      </w:r>
    </w:p>
    <w:p>
      <w:r>
        <w:t>1</w:t>
      </w:r>
    </w:p>
    <w:p>
      <w:r>
        <w:t>Đất nông nghiệp</w:t>
      </w:r>
    </w:p>
    <w:p>
      <w:r>
        <w:t>NNP</w:t>
      </w:r>
    </w:p>
    <w:p>
      <w:r>
        <w:t>49.581,93</w:t>
      </w:r>
    </w:p>
    <w:p>
      <w:r>
        <w:t>50.123,23</w:t>
      </w:r>
    </w:p>
    <w:p>
      <w:r>
        <w:t>50105,02</w:t>
      </w:r>
    </w:p>
    <w:p>
      <w:r>
        <w:t>50.046,96</w:t>
      </w:r>
    </w:p>
    <w:p>
      <w:r>
        <w:t>-58,05</w:t>
      </w:r>
    </w:p>
    <w:p>
      <w:r>
        <w:t>3.231,47</w:t>
      </w:r>
    </w:p>
    <w:p>
      <w:r>
        <w:t>3.231,28</w:t>
      </w:r>
    </w:p>
    <w:p>
      <w:r>
        <w:t>3.816,94</w:t>
      </w:r>
    </w:p>
    <w:p>
      <w:r>
        <w:t>3.816,76</w:t>
      </w:r>
    </w:p>
    <w:p>
      <w:r>
        <w:t>3.722,47</w:t>
      </w:r>
    </w:p>
    <w:p>
      <w:r>
        <w:t>3.706,40</w:t>
      </w:r>
    </w:p>
    <w:p>
      <w:r>
        <w:t>1.1</w:t>
      </w:r>
    </w:p>
    <w:p>
      <w:r>
        <w:t>Đất trồng lúa</w:t>
      </w:r>
    </w:p>
    <w:p>
      <w:r>
        <w:t>LUA</w:t>
      </w:r>
    </w:p>
    <w:p>
      <w:r>
        <w:t>3.449,93</w:t>
      </w:r>
    </w:p>
    <w:p>
      <w:r>
        <w:t>3.461,41</w:t>
      </w:r>
    </w:p>
    <w:p>
      <w:r>
        <w:t>3461,08</w:t>
      </w:r>
    </w:p>
    <w:p>
      <w:r>
        <w:t>3.452,89</w:t>
      </w:r>
    </w:p>
    <w:p>
      <w:r>
        <w:t>-8,19</w:t>
      </w:r>
    </w:p>
    <w:p>
      <w:r>
        <w:t>221,04</w:t>
      </w:r>
    </w:p>
    <w:p>
      <w:r>
        <w:t>220,85</w:t>
      </w:r>
    </w:p>
    <w:p>
      <w:r>
        <w:t>128,53</w:t>
      </w:r>
    </w:p>
    <w:p>
      <w:r>
        <w:t>128,53</w:t>
      </w:r>
    </w:p>
    <w:p>
      <w:r>
        <w:t>163,20</w:t>
      </w:r>
    </w:p>
    <w:p>
      <w:r>
        <w:t>162,04</w:t>
      </w:r>
    </w:p>
    <w:p>
      <w:r>
        <w:t>Trong đó: Đất chuyên trồng lúa nước</w:t>
      </w:r>
    </w:p>
    <w:p>
      <w:r>
        <w:t>LUC</w:t>
      </w:r>
    </w:p>
    <w:p>
      <w:r>
        <w:t>3.449,93</w:t>
      </w:r>
    </w:p>
    <w:p>
      <w:r>
        <w:t>3.461,41</w:t>
      </w:r>
    </w:p>
    <w:p>
      <w:r>
        <w:t>3461,08</w:t>
      </w:r>
    </w:p>
    <w:p>
      <w:r>
        <w:t>3.452,89</w:t>
      </w:r>
    </w:p>
    <w:p>
      <w:r>
        <w:t>-8,19</w:t>
      </w:r>
    </w:p>
    <w:p>
      <w:r>
        <w:t>221,04</w:t>
      </w:r>
    </w:p>
    <w:p>
      <w:r>
        <w:t>220,85</w:t>
      </w:r>
    </w:p>
    <w:p>
      <w:r>
        <w:t>128,53</w:t>
      </w:r>
    </w:p>
    <w:p>
      <w:r>
        <w:t>128,53</w:t>
      </w:r>
    </w:p>
    <w:p>
      <w:r>
        <w:t>163,20</w:t>
      </w:r>
    </w:p>
    <w:p>
      <w:r>
        <w:t>162,04</w:t>
      </w:r>
    </w:p>
    <w:p>
      <w:r>
        <w:t>1.2</w:t>
      </w:r>
    </w:p>
    <w:p>
      <w:r>
        <w:t>Đất trồng cây hàng năm khác</w:t>
      </w:r>
    </w:p>
    <w:p>
      <w:r>
        <w:t>HNK</w:t>
      </w:r>
    </w:p>
    <w:p>
      <w:r>
        <w:t>4.120,50</w:t>
      </w:r>
    </w:p>
    <w:p>
      <w:r>
        <w:t>3.602,96</w:t>
      </w:r>
    </w:p>
    <w:p>
      <w:r>
        <w:t>3601,49</w:t>
      </w:r>
    </w:p>
    <w:p>
      <w:r>
        <w:t>3.597,13</w:t>
      </w:r>
    </w:p>
    <w:p>
      <w:r>
        <w:t>-4,36</w:t>
      </w:r>
    </w:p>
    <w:p>
      <w:r>
        <w:t>64,10</w:t>
      </w:r>
    </w:p>
    <w:p>
      <w:r>
        <w:t>64,10</w:t>
      </w:r>
    </w:p>
    <w:p>
      <w:r>
        <w:t>569,94</w:t>
      </w:r>
    </w:p>
    <w:p>
      <w:r>
        <w:t>569,80</w:t>
      </w:r>
    </w:p>
    <w:p>
      <w:r>
        <w:t>391,94</w:t>
      </w:r>
    </w:p>
    <w:p>
      <w:r>
        <w:t>389,92</w:t>
      </w:r>
    </w:p>
    <w:p>
      <w:r>
        <w:t>1.3</w:t>
      </w:r>
    </w:p>
    <w:p>
      <w:r>
        <w:t>Đất trồng cây lâu năm</w:t>
      </w:r>
    </w:p>
    <w:p>
      <w:r>
        <w:t>CLN</w:t>
      </w:r>
    </w:p>
    <w:p>
      <w:r>
        <w:t>4.954,04</w:t>
      </w:r>
    </w:p>
    <w:p>
      <w:r>
        <w:t>3.395,97</w:t>
      </w:r>
    </w:p>
    <w:p>
      <w:r>
        <w:t>3395,97</w:t>
      </w:r>
    </w:p>
    <w:p>
      <w:r>
        <w:t>3.392,47</w:t>
      </w:r>
    </w:p>
    <w:p>
      <w:r>
        <w:t>-3,41</w:t>
      </w:r>
    </w:p>
    <w:p>
      <w:r>
        <w:t>74,71</w:t>
      </w:r>
    </w:p>
    <w:p>
      <w:r>
        <w:t>74,71</w:t>
      </w:r>
    </w:p>
    <w:p>
      <w:r>
        <w:t>557,76</w:t>
      </w:r>
    </w:p>
    <w:p>
      <w:r>
        <w:t>557,76</w:t>
      </w:r>
    </w:p>
    <w:p>
      <w:r>
        <w:t>248,10</w:t>
      </w:r>
    </w:p>
    <w:p>
      <w:r>
        <w:t>247,28</w:t>
      </w:r>
    </w:p>
    <w:p>
      <w:r>
        <w:t>1.4</w:t>
      </w:r>
    </w:p>
    <w:p>
      <w:r>
        <w:t>Đất rừng phòng hộ</w:t>
      </w:r>
    </w:p>
    <w:p>
      <w:r>
        <w:t>RPH</w:t>
      </w:r>
    </w:p>
    <w:p>
      <w:r>
        <w:t>8.253,96</w:t>
      </w:r>
    </w:p>
    <w:p>
      <w:r>
        <w:t>8.930,74</w:t>
      </w:r>
    </w:p>
    <w:p>
      <w:r>
        <w:t>8930,74</w:t>
      </w:r>
    </w:p>
    <w:p>
      <w:r>
        <w:t>8.930,74</w:t>
      </w:r>
    </w:p>
    <w:p>
      <w:r>
        <w:t>1.109,86</w:t>
      </w:r>
    </w:p>
    <w:p>
      <w:r>
        <w:t>1.109,86</w:t>
      </w:r>
    </w:p>
    <w:p>
      <w:r>
        <w:t>1.5</w:t>
      </w:r>
    </w:p>
    <w:p>
      <w:r>
        <w:t>Đất rừng đặc dụng</w:t>
      </w:r>
    </w:p>
    <w:p>
      <w:r>
        <w:t>RDD</w:t>
      </w:r>
    </w:p>
    <w:p>
      <w:r>
        <w:t>3.952,18</w:t>
      </w:r>
    </w:p>
    <w:p>
      <w:r>
        <w:t>3.906,20</w:t>
      </w:r>
    </w:p>
    <w:p>
      <w:r>
        <w:t>3906,20</w:t>
      </w:r>
    </w:p>
    <w:p>
      <w:r>
        <w:t>3.906,20</w:t>
      </w:r>
    </w:p>
    <w:p>
      <w:r>
        <w:t>1.6</w:t>
      </w:r>
    </w:p>
    <w:p>
      <w:r>
        <w:t>Đất rừng sản xuất</w:t>
      </w:r>
    </w:p>
    <w:p>
      <w:r>
        <w:t>RSX</w:t>
      </w:r>
    </w:p>
    <w:p>
      <w:r>
        <w:t>22.873,67</w:t>
      </w:r>
    </w:p>
    <w:p>
      <w:r>
        <w:t>26.224,79</w:t>
      </w:r>
    </w:p>
    <w:p>
      <w:r>
        <w:t>26203,38</w:t>
      </w:r>
    </w:p>
    <w:p>
      <w:r>
        <w:t>26.161,79</w:t>
      </w:r>
    </w:p>
    <w:p>
      <w:r>
        <w:t>-41,70</w:t>
      </w:r>
    </w:p>
    <w:p>
      <w:r>
        <w:t>1.713,85</w:t>
      </w:r>
    </w:p>
    <w:p>
      <w:r>
        <w:t>1.713,85</w:t>
      </w:r>
    </w:p>
    <w:p>
      <w:r>
        <w:t>2.541,45</w:t>
      </w:r>
    </w:p>
    <w:p>
      <w:r>
        <w:t>2.541,40</w:t>
      </w:r>
    </w:p>
    <w:p>
      <w:r>
        <w:t>2.881,78</w:t>
      </w:r>
    </w:p>
    <w:p>
      <w:r>
        <w:t>2.869,71</w:t>
      </w:r>
    </w:p>
    <w:p>
      <w:r>
        <w:t>1.7</w:t>
      </w:r>
    </w:p>
    <w:p>
      <w:r>
        <w:t>Đất nuôi trồng thủy sản</w:t>
      </w:r>
    </w:p>
    <w:p>
      <w:r>
        <w:t>NTS</w:t>
      </w:r>
    </w:p>
    <w:p>
      <w:r>
        <w:t>292,69</w:t>
      </w:r>
    </w:p>
    <w:p>
      <w:r>
        <w:t>301,39</w:t>
      </w:r>
    </w:p>
    <w:p>
      <w:r>
        <w:t>301,39</w:t>
      </w:r>
    </w:p>
    <w:p>
      <w:r>
        <w:t>300,97</w:t>
      </w:r>
    </w:p>
    <w:p>
      <w:r>
        <w:t>-0,41</w:t>
      </w:r>
    </w:p>
    <w:p>
      <w:r>
        <w:t>27,91</w:t>
      </w:r>
    </w:p>
    <w:p>
      <w:r>
        <w:t>27,91</w:t>
      </w:r>
    </w:p>
    <w:p>
      <w:r>
        <w:t>7,76</w:t>
      </w:r>
    </w:p>
    <w:p>
      <w:r>
        <w:t>7,76</w:t>
      </w:r>
    </w:p>
    <w:p>
      <w:r>
        <w:t>15,35</w:t>
      </w:r>
    </w:p>
    <w:p>
      <w:r>
        <w:t>15,35</w:t>
      </w:r>
    </w:p>
    <w:p>
      <w:r>
        <w:t>1.8</w:t>
      </w:r>
    </w:p>
    <w:p>
      <w:r>
        <w:t>Đất làm muối</w:t>
      </w:r>
    </w:p>
    <w:p>
      <w:r>
        <w:t>LMU</w:t>
      </w:r>
    </w:p>
    <w:p>
      <w:r>
        <w:t>1.9</w:t>
      </w:r>
    </w:p>
    <w:p>
      <w:r>
        <w:t>Đất nông nghiệp khác</w:t>
      </w:r>
    </w:p>
    <w:p>
      <w:r>
        <w:t>NKH</w:t>
      </w:r>
    </w:p>
    <w:p>
      <w:r>
        <w:t>1.684,48</w:t>
      </w:r>
    </w:p>
    <w:p>
      <w:r>
        <w:t>304,77</w:t>
      </w:r>
    </w:p>
    <w:p>
      <w:r>
        <w:t>304,77</w:t>
      </w:r>
    </w:p>
    <w:p>
      <w:r>
        <w:t>304,77</w:t>
      </w:r>
    </w:p>
    <w:p>
      <w:r>
        <w:t>20,00</w:t>
      </w:r>
    </w:p>
    <w:p>
      <w:r>
        <w:t>20,00</w:t>
      </w:r>
    </w:p>
    <w:p>
      <w:r>
        <w:t>11,50</w:t>
      </w:r>
    </w:p>
    <w:p>
      <w:r>
        <w:t>11,50</w:t>
      </w:r>
    </w:p>
    <w:p>
      <w:r>
        <w:t>22,10</w:t>
      </w:r>
    </w:p>
    <w:p>
      <w:r>
        <w:t>22,10</w:t>
      </w:r>
    </w:p>
    <w:p>
      <w:r>
        <w:t>2</w:t>
      </w:r>
    </w:p>
    <w:p>
      <w:r>
        <w:t>Đất phi nông nghiệp</w:t>
      </w:r>
    </w:p>
    <w:p>
      <w:r>
        <w:t>PNN</w:t>
      </w:r>
    </w:p>
    <w:p>
      <w:r>
        <w:t>9.073,55</w:t>
      </w:r>
    </w:p>
    <w:p>
      <w:r>
        <w:t>8.360,87</w:t>
      </w:r>
    </w:p>
    <w:p>
      <w:r>
        <w:t>8385,07</w:t>
      </w:r>
    </w:p>
    <w:p>
      <w:r>
        <w:t>8.443,80</w:t>
      </w:r>
    </w:p>
    <w:p>
      <w:r>
        <w:t>58,74</w:t>
      </w:r>
    </w:p>
    <w:p>
      <w:r>
        <w:t>322,15</w:t>
      </w:r>
    </w:p>
    <w:p>
      <w:r>
        <w:t>322,34</w:t>
      </w:r>
    </w:p>
    <w:p>
      <w:r>
        <w:t>1.100,19</w:t>
      </w:r>
    </w:p>
    <w:p>
      <w:r>
        <w:t>1.100,37</w:t>
      </w:r>
    </w:p>
    <w:p>
      <w:r>
        <w:t>429,13</w:t>
      </w:r>
    </w:p>
    <w:p>
      <w:r>
        <w:t>445,20</w:t>
      </w:r>
    </w:p>
    <w:p>
      <w:r>
        <w:t>2.1</w:t>
      </w:r>
    </w:p>
    <w:p>
      <w:r>
        <w:t>Đất quốc phòng</w:t>
      </w:r>
    </w:p>
    <w:p>
      <w:r>
        <w:t>CQP</w:t>
      </w:r>
    </w:p>
    <w:p>
      <w:r>
        <w:t>536,36</w:t>
      </w:r>
    </w:p>
    <w:p>
      <w:r>
        <w:t>185,43</w:t>
      </w:r>
    </w:p>
    <w:p>
      <w:r>
        <w:t>185,43</w:t>
      </w:r>
    </w:p>
    <w:p>
      <w:r>
        <w:t>185,43</w:t>
      </w:r>
    </w:p>
    <w:p>
      <w:r>
        <w:t>2.2</w:t>
      </w:r>
    </w:p>
    <w:p>
      <w:r>
        <w:t>Đất an ninh</w:t>
      </w:r>
    </w:p>
    <w:p>
      <w:r>
        <w:t>CAN</w:t>
      </w:r>
    </w:p>
    <w:p>
      <w:r>
        <w:t>3,52</w:t>
      </w:r>
    </w:p>
    <w:p>
      <w:r>
        <w:t>1,05</w:t>
      </w:r>
    </w:p>
    <w:p>
      <w:r>
        <w:t>1,05</w:t>
      </w:r>
    </w:p>
    <w:p>
      <w:r>
        <w:t>1,05</w:t>
      </w:r>
    </w:p>
    <w:p>
      <w:r>
        <w:t>2.3</w:t>
      </w:r>
    </w:p>
    <w:p>
      <w:r>
        <w:t>Đất khu công nghiệp</w:t>
      </w:r>
    </w:p>
    <w:p>
      <w:r>
        <w:t>SKK</w:t>
      </w:r>
    </w:p>
    <w:p>
      <w:r>
        <w:t>150</w:t>
      </w:r>
    </w:p>
    <w:p>
      <w:r>
        <w:t>2.4</w:t>
      </w:r>
    </w:p>
    <w:p>
      <w:r>
        <w:t>Đất cụm công nghiệp</w:t>
      </w:r>
    </w:p>
    <w:p>
      <w:r>
        <w:t>SKN</w:t>
      </w:r>
    </w:p>
    <w:p>
      <w:r>
        <w:t>67</w:t>
      </w:r>
    </w:p>
    <w:p>
      <w:r>
        <w:t>20,38</w:t>
      </w:r>
    </w:p>
    <w:p>
      <w:r>
        <w:t>20,38</w:t>
      </w:r>
    </w:p>
    <w:p>
      <w:r>
        <w:t>67,00</w:t>
      </w:r>
    </w:p>
    <w:p>
      <w:r>
        <w:t>46,62</w:t>
      </w:r>
    </w:p>
    <w:p>
      <w:r>
        <w:t>16,62</w:t>
      </w:r>
    </w:p>
    <w:p>
      <w:r>
        <w:t>2.5</w:t>
      </w:r>
    </w:p>
    <w:p>
      <w:r>
        <w:t>Đất thương mại, dịch vụ</w:t>
      </w:r>
    </w:p>
    <w:p>
      <w:r>
        <w:t>TMD</w:t>
      </w:r>
    </w:p>
    <w:p>
      <w:r>
        <w:t>58,9</w:t>
      </w:r>
    </w:p>
    <w:p>
      <w:r>
        <w:t>28,61</w:t>
      </w:r>
    </w:p>
    <w:p>
      <w:r>
        <w:t>28,61</w:t>
      </w:r>
    </w:p>
    <w:p>
      <w:r>
        <w:t>28,61</w:t>
      </w:r>
    </w:p>
    <w:p>
      <w:r>
        <w:t>0,23</w:t>
      </w:r>
    </w:p>
    <w:p>
      <w:r>
        <w:t>0,23</w:t>
      </w:r>
    </w:p>
    <w:p>
      <w:r>
        <w:t>2.6</w:t>
      </w:r>
    </w:p>
    <w:p>
      <w:r>
        <w:t>Đất cơ sở sản xuất phi nông nghiệp</w:t>
      </w:r>
    </w:p>
    <w:p>
      <w:r>
        <w:t>SKC</w:t>
      </w:r>
    </w:p>
    <w:p>
      <w:r>
        <w:t>165,48</w:t>
      </w:r>
    </w:p>
    <w:p>
      <w:r>
        <w:t>136</w:t>
      </w:r>
    </w:p>
    <w:p>
      <w:r>
        <w:t>136,00</w:t>
      </w:r>
    </w:p>
    <w:p>
      <w:r>
        <w:t>136,00</w:t>
      </w:r>
    </w:p>
    <w:p>
      <w:r>
        <w:t>4,80</w:t>
      </w:r>
    </w:p>
    <w:p>
      <w:r>
        <w:t>4,80</w:t>
      </w:r>
    </w:p>
    <w:p>
      <w:r>
        <w:t>15,30</w:t>
      </w:r>
    </w:p>
    <w:p>
      <w:r>
        <w:t>15,30</w:t>
      </w:r>
    </w:p>
    <w:p>
      <w:r>
        <w:t>2,23</w:t>
      </w:r>
    </w:p>
    <w:p>
      <w:r>
        <w:t>2,23</w:t>
      </w:r>
    </w:p>
    <w:p>
      <w:r>
        <w:t>2.7</w:t>
      </w:r>
    </w:p>
    <w:p>
      <w:r>
        <w:t>Đất sử dụng cho hoạt động khoáng sản</w:t>
      </w:r>
    </w:p>
    <w:p>
      <w:r>
        <w:t>SKS</w:t>
      </w:r>
    </w:p>
    <w:p>
      <w:r>
        <w:t>538,15</w:t>
      </w:r>
    </w:p>
    <w:p>
      <w:r>
        <w:t>661,64</w:t>
      </w:r>
    </w:p>
    <w:p>
      <w:r>
        <w:t>684,46</w:t>
      </w:r>
    </w:p>
    <w:p>
      <w:r>
        <w:t>684,46</w:t>
      </w:r>
    </w:p>
    <w:p>
      <w:r>
        <w:t>14,31</w:t>
      </w:r>
    </w:p>
    <w:p>
      <w:r>
        <w:t>14,31</w:t>
      </w:r>
    </w:p>
    <w:p>
      <w:r>
        <w:t>267,26</w:t>
      </w:r>
    </w:p>
    <w:p>
      <w:r>
        <w:t>267,26</w:t>
      </w:r>
    </w:p>
    <w:p>
      <w:r>
        <w:t>25,54</w:t>
      </w:r>
    </w:p>
    <w:p>
      <w:r>
        <w:t>25,54</w:t>
      </w:r>
    </w:p>
    <w:p>
      <w:r>
        <w:t>2.8</w:t>
      </w:r>
    </w:p>
    <w:p>
      <w:r>
        <w:t>Đất sản xuất vật liệu xây dựng, làm đồ gốm</w:t>
      </w:r>
    </w:p>
    <w:p>
      <w:r>
        <w:t>SKX</w:t>
      </w:r>
    </w:p>
    <w:p>
      <w:r>
        <w:t>2.9</w:t>
      </w:r>
    </w:p>
    <w:p>
      <w:r>
        <w:t>Đất phát triển hạ tầng cấp quốc gia, cấp tỉnh, cấp huyện, cấp xã</w:t>
      </w:r>
    </w:p>
    <w:p>
      <w:r>
        <w:t>DHT</w:t>
      </w:r>
    </w:p>
    <w:p>
      <w:r>
        <w:t>1.953,83</w:t>
      </w:r>
    </w:p>
    <w:p>
      <w:r>
        <w:t>1.867,15</w:t>
      </w:r>
    </w:p>
    <w:p>
      <w:r>
        <w:t>1868,57</w:t>
      </w:r>
    </w:p>
    <w:p>
      <w:r>
        <w:t>1.874,88</w:t>
      </w:r>
    </w:p>
    <w:p>
      <w:r>
        <w:t>6,30</w:t>
      </w:r>
    </w:p>
    <w:p>
      <w:r>
        <w:t>88,21</w:t>
      </w:r>
    </w:p>
    <w:p>
      <w:r>
        <w:t>88,21</w:t>
      </w:r>
    </w:p>
    <w:p>
      <w:r>
        <w:t>123,51</w:t>
      </w:r>
    </w:p>
    <w:p>
      <w:r>
        <w:t>123,70</w:t>
      </w:r>
    </w:p>
    <w:p>
      <w:r>
        <w:t>127,09</w:t>
      </w:r>
    </w:p>
    <w:p>
      <w:r>
        <w:t>127,71</w:t>
      </w:r>
    </w:p>
    <w:p>
      <w:r>
        <w:t>-</w:t>
      </w:r>
    </w:p>
    <w:p>
      <w:r>
        <w:t>Đất giao thông</w:t>
      </w:r>
    </w:p>
    <w:p>
      <w:r>
        <w:t>DGT</w:t>
      </w:r>
    </w:p>
    <w:p>
      <w:r>
        <w:t>1.249,46</w:t>
      </w:r>
    </w:p>
    <w:p>
      <w:r>
        <w:t>1.232,49</w:t>
      </w:r>
    </w:p>
    <w:p>
      <w:r>
        <w:t>1232,43</w:t>
      </w:r>
    </w:p>
    <w:p>
      <w:r>
        <w:t>1.231,75</w:t>
      </w:r>
    </w:p>
    <w:p>
      <w:r>
        <w:t>-0,68</w:t>
      </w:r>
    </w:p>
    <w:p>
      <w:r>
        <w:t>63,34</w:t>
      </w:r>
    </w:p>
    <w:p>
      <w:r>
        <w:t>63,34</w:t>
      </w:r>
    </w:p>
    <w:p>
      <w:r>
        <w:t>71,66</w:t>
      </w:r>
    </w:p>
    <w:p>
      <w:r>
        <w:t>71,66</w:t>
      </w:r>
    </w:p>
    <w:p>
      <w:r>
        <w:t>83,92</w:t>
      </w:r>
    </w:p>
    <w:p>
      <w:r>
        <w:t>83,40</w:t>
      </w:r>
    </w:p>
    <w:p>
      <w:r>
        <w:t>-</w:t>
      </w:r>
    </w:p>
    <w:p>
      <w:r>
        <w:t>Đất thủy lợi</w:t>
      </w:r>
    </w:p>
    <w:p>
      <w:r>
        <w:t>DTL</w:t>
      </w:r>
    </w:p>
    <w:p>
      <w:r>
        <w:t>263,65</w:t>
      </w:r>
    </w:p>
    <w:p>
      <w:r>
        <w:t>254,68</w:t>
      </w:r>
    </w:p>
    <w:p>
      <w:r>
        <w:t>254,68</w:t>
      </w:r>
    </w:p>
    <w:p>
      <w:r>
        <w:t>254,90</w:t>
      </w:r>
    </w:p>
    <w:p>
      <w:r>
        <w:t>0,22</w:t>
      </w:r>
    </w:p>
    <w:p>
      <w:r>
        <w:t>4,84</w:t>
      </w:r>
    </w:p>
    <w:p>
      <w:r>
        <w:t>4,84</w:t>
      </w:r>
    </w:p>
    <w:p>
      <w:r>
        <w:t>16,96</w:t>
      </w:r>
    </w:p>
    <w:p>
      <w:r>
        <w:t>16,96</w:t>
      </w:r>
    </w:p>
    <w:p>
      <w:r>
        <w:t>14,50</w:t>
      </w:r>
    </w:p>
    <w:p>
      <w:r>
        <w:t>14,50</w:t>
      </w:r>
    </w:p>
    <w:p>
      <w:r>
        <w:t>-</w:t>
      </w:r>
    </w:p>
    <w:p>
      <w:r>
        <w:t>Đất xây dựng cơ sở văn hóa</w:t>
      </w:r>
    </w:p>
    <w:p>
      <w:r>
        <w:t>DVH</w:t>
      </w:r>
    </w:p>
    <w:p>
      <w:r>
        <w:t>42,93</w:t>
      </w:r>
    </w:p>
    <w:p>
      <w:r>
        <w:t>36,08</w:t>
      </w:r>
    </w:p>
    <w:p>
      <w:r>
        <w:t>36,08</w:t>
      </w:r>
    </w:p>
    <w:p>
      <w:r>
        <w:t>36,57</w:t>
      </w:r>
    </w:p>
    <w:p>
      <w:r>
        <w:t>0,49</w:t>
      </w:r>
    </w:p>
    <w:p>
      <w:r>
        <w:t>2,85</w:t>
      </w:r>
    </w:p>
    <w:p>
      <w:r>
        <w:t>2,85</w:t>
      </w:r>
    </w:p>
    <w:p>
      <w:r>
        <w:t>1,86</w:t>
      </w:r>
    </w:p>
    <w:p>
      <w:r>
        <w:t>2,05</w:t>
      </w:r>
    </w:p>
    <w:p>
      <w:r>
        <w:t>2,76</w:t>
      </w:r>
    </w:p>
    <w:p>
      <w:r>
        <w:t>2,76</w:t>
      </w:r>
    </w:p>
    <w:p>
      <w:r>
        <w:t>-</w:t>
      </w:r>
    </w:p>
    <w:p>
      <w:r>
        <w:t>Đất xây dựng cơ sở y tế</w:t>
      </w:r>
    </w:p>
    <w:p>
      <w:r>
        <w:t>DYT</w:t>
      </w:r>
    </w:p>
    <w:p>
      <w:r>
        <w:t>9,1</w:t>
      </w:r>
    </w:p>
    <w:p>
      <w:r>
        <w:t>7,87</w:t>
      </w:r>
    </w:p>
    <w:p>
      <w:r>
        <w:t>7,87</w:t>
      </w:r>
    </w:p>
    <w:p>
      <w:r>
        <w:t>7,87</w:t>
      </w:r>
    </w:p>
    <w:p>
      <w:r>
        <w:t>0,11</w:t>
      </w:r>
    </w:p>
    <w:p>
      <w:r>
        <w:t>0,11</w:t>
      </w:r>
    </w:p>
    <w:p>
      <w:r>
        <w:t>0,20</w:t>
      </w:r>
    </w:p>
    <w:p>
      <w:r>
        <w:t>0,20</w:t>
      </w:r>
    </w:p>
    <w:p>
      <w:r>
        <w:t>1,05</w:t>
      </w:r>
    </w:p>
    <w:p>
      <w:r>
        <w:t>1,05</w:t>
      </w:r>
    </w:p>
    <w:p>
      <w:r>
        <w:t>-</w:t>
      </w:r>
    </w:p>
    <w:p>
      <w:r>
        <w:t>Đất xây dựng cơ sở giáo dục và đào tạo</w:t>
      </w:r>
    </w:p>
    <w:p>
      <w:r>
        <w:t>DGD</w:t>
      </w:r>
    </w:p>
    <w:p>
      <w:r>
        <w:t>63,65</w:t>
      </w:r>
    </w:p>
    <w:p>
      <w:r>
        <w:t>60,28</w:t>
      </w:r>
    </w:p>
    <w:p>
      <w:r>
        <w:t>60,28</w:t>
      </w:r>
    </w:p>
    <w:p>
      <w:r>
        <w:t>60,28</w:t>
      </w:r>
    </w:p>
    <w:p>
      <w:r>
        <w:t>3,30</w:t>
      </w:r>
    </w:p>
    <w:p>
      <w:r>
        <w:t>3,30</w:t>
      </w:r>
    </w:p>
    <w:p>
      <w:r>
        <w:t>2,98</w:t>
      </w:r>
    </w:p>
    <w:p>
      <w:r>
        <w:t>2,98</w:t>
      </w:r>
    </w:p>
    <w:p>
      <w:r>
        <w:t>3,56</w:t>
      </w:r>
    </w:p>
    <w:p>
      <w:r>
        <w:t>3,56</w:t>
      </w:r>
    </w:p>
    <w:p>
      <w:r>
        <w:t>-</w:t>
      </w:r>
    </w:p>
    <w:p>
      <w:r>
        <w:t>Đất xây dựng cơ sở thể dục thể thao</w:t>
      </w:r>
    </w:p>
    <w:p>
      <w:r>
        <w:t>DTT</w:t>
      </w:r>
    </w:p>
    <w:p>
      <w:r>
        <w:t>80,85</w:t>
      </w:r>
    </w:p>
    <w:p>
      <w:r>
        <w:t>56,75</w:t>
      </w:r>
    </w:p>
    <w:p>
      <w:r>
        <w:t>56,75</w:t>
      </w:r>
    </w:p>
    <w:p>
      <w:r>
        <w:t>57,79</w:t>
      </w:r>
    </w:p>
    <w:p>
      <w:r>
        <w:t>1,04</w:t>
      </w:r>
    </w:p>
    <w:p>
      <w:r>
        <w:t>2,52</w:t>
      </w:r>
    </w:p>
    <w:p>
      <w:r>
        <w:t>2,52</w:t>
      </w:r>
    </w:p>
    <w:p>
      <w:r>
        <w:t>2,49</w:t>
      </w:r>
    </w:p>
    <w:p>
      <w:r>
        <w:t>2,49</w:t>
      </w:r>
    </w:p>
    <w:p>
      <w:r>
        <w:t>4,68</w:t>
      </w:r>
    </w:p>
    <w:p>
      <w:r>
        <w:t>5,82</w:t>
      </w:r>
    </w:p>
    <w:p>
      <w:r>
        <w:t>-</w:t>
      </w:r>
    </w:p>
    <w:p>
      <w:r>
        <w:t>Đất công trình năng lượng</w:t>
      </w:r>
    </w:p>
    <w:p>
      <w:r>
        <w:t>DNL</w:t>
      </w:r>
    </w:p>
    <w:p>
      <w:r>
        <w:t>7,89</w:t>
      </w:r>
    </w:p>
    <w:p>
      <w:r>
        <w:t>3,02</w:t>
      </w:r>
    </w:p>
    <w:p>
      <w:r>
        <w:t>4,50</w:t>
      </w:r>
    </w:p>
    <w:p>
      <w:r>
        <w:t>4,50</w:t>
      </w:r>
    </w:p>
    <w:p>
      <w:r>
        <w:t>0,05</w:t>
      </w:r>
    </w:p>
    <w:p>
      <w:r>
        <w:t>0,05</w:t>
      </w:r>
    </w:p>
    <w:p>
      <w:r>
        <w:t>1,06</w:t>
      </w:r>
    </w:p>
    <w:p>
      <w:r>
        <w:t>1,06</w:t>
      </w:r>
    </w:p>
    <w:p>
      <w:r>
        <w:t>0,49</w:t>
      </w:r>
    </w:p>
    <w:p>
      <w:r>
        <w:t>0,49</w:t>
      </w:r>
    </w:p>
    <w:p>
      <w:r>
        <w:t>-</w:t>
      </w:r>
    </w:p>
    <w:p>
      <w:r>
        <w:t>Đất công trình bưu chính, viễn thông</w:t>
      </w:r>
    </w:p>
    <w:p>
      <w:r>
        <w:t>DBV</w:t>
      </w:r>
    </w:p>
    <w:p>
      <w:r>
        <w:t>1,09</w:t>
      </w:r>
    </w:p>
    <w:p>
      <w:r>
        <w:t>0,66</w:t>
      </w:r>
    </w:p>
    <w:p>
      <w:r>
        <w:t>0,66</w:t>
      </w:r>
    </w:p>
    <w:p>
      <w:r>
        <w:t>0,66</w:t>
      </w:r>
    </w:p>
    <w:p>
      <w:r>
        <w:t>0,03</w:t>
      </w:r>
    </w:p>
    <w:p>
      <w:r>
        <w:t>0,03</w:t>
      </w:r>
    </w:p>
    <w:p>
      <w:r>
        <w:t>0,03</w:t>
      </w:r>
    </w:p>
    <w:p>
      <w:r>
        <w:t>0,03</w:t>
      </w:r>
    </w:p>
    <w:p>
      <w:r>
        <w:t>0,03</w:t>
      </w:r>
    </w:p>
    <w:p>
      <w:r>
        <w:t>0,03</w:t>
      </w:r>
    </w:p>
    <w:p>
      <w:r>
        <w:t>-</w:t>
      </w:r>
    </w:p>
    <w:p>
      <w:r>
        <w:t>Đất xây dựng kho dự trữ quốc gia</w:t>
      </w:r>
    </w:p>
    <w:p>
      <w:r>
        <w:t>DKG</w:t>
      </w:r>
    </w:p>
    <w:p>
      <w:r>
        <w:t>-</w:t>
      </w:r>
    </w:p>
    <w:p>
      <w:r>
        <w:t>Đất có di tích lịch sử - văn hóa</w:t>
      </w:r>
    </w:p>
    <w:p>
      <w:r>
        <w:t>DDT</w:t>
      </w:r>
    </w:p>
    <w:p>
      <w:r>
        <w:t>5,99</w:t>
      </w:r>
    </w:p>
    <w:p>
      <w:r>
        <w:t>2,18</w:t>
      </w:r>
    </w:p>
    <w:p>
      <w:r>
        <w:t>2,18</w:t>
      </w:r>
    </w:p>
    <w:p>
      <w:r>
        <w:t>2,18</w:t>
      </w:r>
    </w:p>
    <w:p>
      <w:r>
        <w:t>-</w:t>
      </w:r>
    </w:p>
    <w:p>
      <w:r>
        <w:t>Đất bãi thải, xử lý chất thải</w:t>
      </w:r>
    </w:p>
    <w:p>
      <w:r>
        <w:t>DRA</w:t>
      </w:r>
    </w:p>
    <w:p>
      <w:r>
        <w:t>6,4</w:t>
      </w:r>
    </w:p>
    <w:p>
      <w:r>
        <w:t>2,46</w:t>
      </w:r>
    </w:p>
    <w:p>
      <w:r>
        <w:t>2,46</w:t>
      </w:r>
    </w:p>
    <w:p>
      <w:r>
        <w:t>2,46</w:t>
      </w:r>
    </w:p>
    <w:p>
      <w:r>
        <w:t>1,01</w:t>
      </w:r>
    </w:p>
    <w:p>
      <w:r>
        <w:t>1,01</w:t>
      </w:r>
    </w:p>
    <w:p>
      <w:r>
        <w:t>-</w:t>
      </w:r>
    </w:p>
    <w:p>
      <w:r>
        <w:t>Đất cơ sở tôn giáo</w:t>
      </w:r>
    </w:p>
    <w:p>
      <w:r>
        <w:t>TON</w:t>
      </w:r>
    </w:p>
    <w:p>
      <w:r>
        <w:t>1,49</w:t>
      </w:r>
    </w:p>
    <w:p>
      <w:r>
        <w:t>0,49</w:t>
      </w:r>
    </w:p>
    <w:p>
      <w:r>
        <w:t>0,49</w:t>
      </w:r>
    </w:p>
    <w:p>
      <w:r>
        <w:t>0,49</w:t>
      </w:r>
    </w:p>
    <w:p>
      <w:r>
        <w:t>-</w:t>
      </w:r>
    </w:p>
    <w:p>
      <w:r>
        <w:t>Đất làm nghĩa trang, nghĩa địa, nhà tang lễ, nhà hỏa táng</w:t>
      </w:r>
    </w:p>
    <w:p>
      <w:r>
        <w:t>NTD</w:t>
      </w:r>
    </w:p>
    <w:p>
      <w:r>
        <w:t>212,91</w:t>
      </w:r>
    </w:p>
    <w:p>
      <w:r>
        <w:t>205,69</w:t>
      </w:r>
    </w:p>
    <w:p>
      <w:r>
        <w:t>205,69</w:t>
      </w:r>
    </w:p>
    <w:p>
      <w:r>
        <w:t>210,93</w:t>
      </w:r>
    </w:p>
    <w:p>
      <w:r>
        <w:t>5,23</w:t>
      </w:r>
    </w:p>
    <w:p>
      <w:r>
        <w:t>10,92</w:t>
      </w:r>
    </w:p>
    <w:p>
      <w:r>
        <w:t>10,92</w:t>
      </w:r>
    </w:p>
    <w:p>
      <w:r>
        <w:t>25,08</w:t>
      </w:r>
    </w:p>
    <w:p>
      <w:r>
        <w:t>25,08</w:t>
      </w:r>
    </w:p>
    <w:p>
      <w:r>
        <w:t>15,99</w:t>
      </w:r>
    </w:p>
    <w:p>
      <w:r>
        <w:t>15,99</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8,42</w:t>
      </w:r>
    </w:p>
    <w:p>
      <w:r>
        <w:t>4,5</w:t>
      </w:r>
    </w:p>
    <w:p>
      <w:r>
        <w:t>4,50</w:t>
      </w:r>
    </w:p>
    <w:p>
      <w:r>
        <w:t>4,50</w:t>
      </w:r>
    </w:p>
    <w:p>
      <w:r>
        <w:t>0,25</w:t>
      </w:r>
    </w:p>
    <w:p>
      <w:r>
        <w:t>0,25</w:t>
      </w:r>
    </w:p>
    <w:p>
      <w:r>
        <w:t>0,18</w:t>
      </w:r>
    </w:p>
    <w:p>
      <w:r>
        <w:t>0,18</w:t>
      </w:r>
    </w:p>
    <w:p>
      <w:r>
        <w:t>0,11</w:t>
      </w:r>
    </w:p>
    <w:p>
      <w:r>
        <w:t>0,11</w:t>
      </w:r>
    </w:p>
    <w:p>
      <w:r>
        <w:t>2.10</w:t>
      </w:r>
    </w:p>
    <w:p>
      <w:r>
        <w:t>Đất danh lam thắng cảnh</w:t>
      </w:r>
    </w:p>
    <w:p>
      <w:r>
        <w:t>DDL</w:t>
      </w:r>
    </w:p>
    <w:p>
      <w:r>
        <w:t>2,41</w:t>
      </w:r>
    </w:p>
    <w:p>
      <w:r>
        <w:t>2.11</w:t>
      </w:r>
    </w:p>
    <w:p>
      <w:r>
        <w:t>Đất sinh hoạt cộng đồng</w:t>
      </w:r>
    </w:p>
    <w:p>
      <w:r>
        <w:t>DSH</w:t>
      </w:r>
    </w:p>
    <w:p>
      <w:r>
        <w:t>0,07</w:t>
      </w:r>
    </w:p>
    <w:p>
      <w:r>
        <w:t>2.12</w:t>
      </w:r>
    </w:p>
    <w:p>
      <w:r>
        <w:t>Đất khu vui chơi, giải trí công cộng</w:t>
      </w:r>
    </w:p>
    <w:p>
      <w:r>
        <w:t>DkV</w:t>
      </w:r>
    </w:p>
    <w:p>
      <w:r>
        <w:t>79,05</w:t>
      </w:r>
    </w:p>
    <w:p>
      <w:r>
        <w:t>45,24</w:t>
      </w:r>
    </w:p>
    <w:p>
      <w:r>
        <w:t>45,24</w:t>
      </w:r>
    </w:p>
    <w:p>
      <w:r>
        <w:t>45,24</w:t>
      </w:r>
    </w:p>
    <w:p>
      <w:r>
        <w:t>2.13</w:t>
      </w:r>
    </w:p>
    <w:p>
      <w:r>
        <w:t>Đất ở tại nông thôn</w:t>
      </w:r>
    </w:p>
    <w:p>
      <w:r>
        <w:t>ONT</w:t>
      </w:r>
    </w:p>
    <w:p>
      <w:r>
        <w:t>2.179,74</w:t>
      </w:r>
    </w:p>
    <w:p>
      <w:r>
        <w:t>2.109,66</w:t>
      </w:r>
    </w:p>
    <w:p>
      <w:r>
        <w:t>2109,61</w:t>
      </w:r>
    </w:p>
    <w:p>
      <w:r>
        <w:t>2.114,11</w:t>
      </w:r>
    </w:p>
    <w:p>
      <w:r>
        <w:t>4,50</w:t>
      </w:r>
    </w:p>
    <w:p>
      <w:r>
        <w:t>140,88</w:t>
      </w:r>
    </w:p>
    <w:p>
      <w:r>
        <w:t>141,07</w:t>
      </w:r>
    </w:p>
    <w:p>
      <w:r>
        <w:t>194,76</w:t>
      </w:r>
    </w:p>
    <w:p>
      <w:r>
        <w:t>194,76</w:t>
      </w:r>
    </w:p>
    <w:p>
      <w:r>
        <w:t>185,08</w:t>
      </w:r>
    </w:p>
    <w:p>
      <w:r>
        <w:t>185,00</w:t>
      </w:r>
    </w:p>
    <w:p>
      <w:r>
        <w:t>2.14</w:t>
      </w:r>
    </w:p>
    <w:p>
      <w:r>
        <w:t>Đất ở tại đô thị</w:t>
      </w:r>
    </w:p>
    <w:p>
      <w:r>
        <w:t>ODT</w:t>
      </w:r>
    </w:p>
    <w:p>
      <w:r>
        <w:t>193,14</w:t>
      </w:r>
    </w:p>
    <w:p>
      <w:r>
        <w:t>168,95</w:t>
      </w:r>
    </w:p>
    <w:p>
      <w:r>
        <w:t>168,95</w:t>
      </w:r>
    </w:p>
    <w:p>
      <w:r>
        <w:t>171,35</w:t>
      </w:r>
    </w:p>
    <w:p>
      <w:r>
        <w:t>2,40</w:t>
      </w:r>
    </w:p>
    <w:p>
      <w:r>
        <w:t>2.15</w:t>
      </w:r>
    </w:p>
    <w:p>
      <w:r>
        <w:t>Đất xây dựng trụ sở cơ quan</w:t>
      </w:r>
    </w:p>
    <w:p>
      <w:r>
        <w:t>TSC</w:t>
      </w:r>
    </w:p>
    <w:p>
      <w:r>
        <w:t>11,66</w:t>
      </w:r>
    </w:p>
    <w:p>
      <w:r>
        <w:t>11,88</w:t>
      </w:r>
    </w:p>
    <w:p>
      <w:r>
        <w:t>11,88</w:t>
      </w:r>
    </w:p>
    <w:p>
      <w:r>
        <w:t>11,88</w:t>
      </w:r>
    </w:p>
    <w:p>
      <w:r>
        <w:t>0,92</w:t>
      </w:r>
    </w:p>
    <w:p>
      <w:r>
        <w:t>0,92</w:t>
      </w:r>
    </w:p>
    <w:p>
      <w:r>
        <w:t>0,16</w:t>
      </w:r>
    </w:p>
    <w:p>
      <w:r>
        <w:t>0,16</w:t>
      </w:r>
    </w:p>
    <w:p>
      <w:r>
        <w:t>1,00</w:t>
      </w:r>
    </w:p>
    <w:p>
      <w:r>
        <w:t>1,00</w:t>
      </w:r>
    </w:p>
    <w:p>
      <w:r>
        <w:t>2.16</w:t>
      </w:r>
    </w:p>
    <w:p>
      <w:r>
        <w:t>Đất xây dựng trụ sở của tổ chức sự nghiệp</w:t>
      </w:r>
    </w:p>
    <w:p>
      <w:r>
        <w:t>DTS</w:t>
      </w:r>
    </w:p>
    <w:p>
      <w:r>
        <w:t>18,27</w:t>
      </w:r>
    </w:p>
    <w:p>
      <w:r>
        <w:t>9,87</w:t>
      </w:r>
    </w:p>
    <w:p>
      <w:r>
        <w:t>9,87</w:t>
      </w:r>
    </w:p>
    <w:p>
      <w:r>
        <w:t>9,87</w:t>
      </w:r>
    </w:p>
    <w:p>
      <w:r>
        <w:t>0,47</w:t>
      </w:r>
    </w:p>
    <w:p>
      <w:r>
        <w:t>0,47</w:t>
      </w:r>
    </w:p>
    <w:p>
      <w:r>
        <w:t>0,23</w:t>
      </w:r>
    </w:p>
    <w:p>
      <w:r>
        <w:t>0,23</w:t>
      </w:r>
    </w:p>
    <w:p>
      <w:r>
        <w:t>2.17</w:t>
      </w:r>
    </w:p>
    <w:p>
      <w:r>
        <w:t>Đất xây dựng cơ sở ngoại giao</w:t>
      </w:r>
    </w:p>
    <w:p>
      <w:r>
        <w:t>DNG</w:t>
      </w:r>
    </w:p>
    <w:p>
      <w:r>
        <w:t>2.18</w:t>
      </w:r>
    </w:p>
    <w:p>
      <w:r>
        <w:t>Đất cơ sở tín ngưỡng</w:t>
      </w:r>
    </w:p>
    <w:p>
      <w:r>
        <w:t>TIN</w:t>
      </w:r>
    </w:p>
    <w:p>
      <w:r>
        <w:t>16,19</w:t>
      </w:r>
    </w:p>
    <w:p>
      <w:r>
        <w:t>5,52</w:t>
      </w:r>
    </w:p>
    <w:p>
      <w:r>
        <w:t>5,52</w:t>
      </w:r>
    </w:p>
    <w:p>
      <w:r>
        <w:t>5,52</w:t>
      </w:r>
    </w:p>
    <w:p>
      <w:r>
        <w:t>0,98</w:t>
      </w:r>
    </w:p>
    <w:p>
      <w:r>
        <w:t>0,98</w:t>
      </w:r>
    </w:p>
    <w:p>
      <w:r>
        <w:t>2.19</w:t>
      </w:r>
    </w:p>
    <w:p>
      <w:r>
        <w:t>Đất sông, ngòi, kênh, rạch, suối</w:t>
      </w:r>
    </w:p>
    <w:p>
      <w:r>
        <w:t>SON</w:t>
      </w:r>
    </w:p>
    <w:p>
      <w:r>
        <w:t>866,45</w:t>
      </w:r>
    </w:p>
    <w:p>
      <w:r>
        <w:t>869,88</w:t>
      </w:r>
    </w:p>
    <w:p>
      <w:r>
        <w:t>869,88</w:t>
      </w:r>
    </w:p>
    <w:p>
      <w:r>
        <w:t>868,79</w:t>
      </w:r>
    </w:p>
    <w:p>
      <w:r>
        <w:t>-1,09</w:t>
      </w:r>
    </w:p>
    <w:p>
      <w:r>
        <w:t>43,45</w:t>
      </w:r>
    </w:p>
    <w:p>
      <w:r>
        <w:t>43,45</w:t>
      </w:r>
    </w:p>
    <w:p>
      <w:r>
        <w:t>72,83</w:t>
      </w:r>
    </w:p>
    <w:p>
      <w:r>
        <w:t>72,83</w:t>
      </w:r>
    </w:p>
    <w:p>
      <w:r>
        <w:t>64,44</w:t>
      </w:r>
    </w:p>
    <w:p>
      <w:r>
        <w:t>63,35</w:t>
      </w:r>
    </w:p>
    <w:p>
      <w:r>
        <w:t>2.20</w:t>
      </w:r>
    </w:p>
    <w:p>
      <w:r>
        <w:t>Đất có mặt nước chuyên dùng</w:t>
      </w:r>
    </w:p>
    <w:p>
      <w:r>
        <w:t>MNC</w:t>
      </w:r>
    </w:p>
    <w:p>
      <w:r>
        <w:t>2.233,32</w:t>
      </w:r>
    </w:p>
    <w:p>
      <w:r>
        <w:t>2.239,63</w:t>
      </w:r>
    </w:p>
    <w:p>
      <w:r>
        <w:t>2239,63</w:t>
      </w:r>
    </w:p>
    <w:p>
      <w:r>
        <w:t>2.239,63</w:t>
      </w:r>
    </w:p>
    <w:p>
      <w:r>
        <w:t>28,89</w:t>
      </w:r>
    </w:p>
    <w:p>
      <w:r>
        <w:t>28,89</w:t>
      </w:r>
    </w:p>
    <w:p>
      <w:r>
        <w:t>425,39</w:t>
      </w:r>
    </w:p>
    <w:p>
      <w:r>
        <w:t>425,39</w:t>
      </w:r>
    </w:p>
    <w:p>
      <w:r>
        <w:t>23,52</w:t>
      </w:r>
    </w:p>
    <w:p>
      <w:r>
        <w:t>23,52</w:t>
      </w:r>
    </w:p>
    <w:p>
      <w:r>
        <w:t>2.21</w:t>
      </w:r>
    </w:p>
    <w:p>
      <w:r>
        <w:t>Đất phi nông nghiệp khác</w:t>
      </w:r>
    </w:p>
    <w:p>
      <w:r>
        <w:t>PNK</w:t>
      </w:r>
    </w:p>
    <w:p>
      <w:r>
        <w:t>3</w:t>
      </w:r>
    </w:p>
    <w:p>
      <w:r>
        <w:t>Đất chưa sử dụng</w:t>
      </w:r>
    </w:p>
    <w:p>
      <w:r>
        <w:t>CSD</w:t>
      </w:r>
    </w:p>
    <w:p>
      <w:r>
        <w:t>156,00</w:t>
      </w:r>
    </w:p>
    <w:p>
      <w:r>
        <w:t>321,89</w:t>
      </w:r>
    </w:p>
    <w:p>
      <w:r>
        <w:t>320,90</w:t>
      </w:r>
    </w:p>
    <w:p>
      <w:r>
        <w:t>320,21</w:t>
      </w:r>
    </w:p>
    <w:p>
      <w:r>
        <w:t>-0,69</w:t>
      </w:r>
    </w:p>
    <w:p>
      <w:r>
        <w:t>57,24</w:t>
      </w:r>
    </w:p>
    <w:p>
      <w:r>
        <w:t>57,24</w:t>
      </w:r>
    </w:p>
    <w:p>
      <w:r>
        <w:t>48,05</w:t>
      </w:r>
    </w:p>
    <w:p>
      <w:r>
        <w:t>48,05</w:t>
      </w:r>
    </w:p>
    <w:p>
      <w:r>
        <w:t>64,61</w:t>
      </w:r>
    </w:p>
    <w:p>
      <w:r>
        <w:t>64,61</w:t>
      </w:r>
    </w:p>
    <w:p>
      <w:r>
        <w:t>PHỤ BIỂU SỐ II.3</w:t>
      </w:r>
    </w:p>
    <w:p>
      <w:r>
        <w:t>BẢNG ĐIỀU CHỈNH, BỔ SUNG CHỈ TIÊU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Chỉ tiêu sử dụng đất trong điều chỉnh quy hoạch đến 2030</w:t>
      </w:r>
    </w:p>
    <w:p>
      <w:r>
        <w:t>Chỉ tiêu kế hoạch sử dụng đất duyệt tại QĐ 2385/QĐ-UBND</w:t>
      </w:r>
    </w:p>
    <w:p>
      <w:r>
        <w:t>Kế hoạch sử dụng đất điều chỉnh theo Quyết định 4776/QĐ-UBND</w:t>
      </w:r>
    </w:p>
    <w:p>
      <w:r>
        <w:t>Kế hoạch sử dụng đất năm 2023 điều chỉnh bổ sung</w:t>
      </w:r>
    </w:p>
    <w:p>
      <w:r>
        <w:t>Tăng (+) giảm (-)</w:t>
      </w:r>
    </w:p>
    <w:p>
      <w:r>
        <w:t>Diện tích phân theo Đơn vị tính hành chính</w:t>
      </w:r>
    </w:p>
    <w:p>
      <w:r>
        <w:t>Xã Xuân Thái</w:t>
      </w:r>
    </w:p>
    <w:p>
      <w:r>
        <w:t>Xã Yên Thọ</w:t>
      </w:r>
    </w:p>
    <w:p>
      <w:r>
        <w:t>Xã Phú Nhuận</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Kế hoạch sử dụng đất điều chỉnh theo Quyết định 4776/QĐ-UBND</w:t>
      </w:r>
    </w:p>
    <w:p>
      <w:r>
        <w:t>Kế hoạch sử dụng đất năm 2023 điều chỉnh bổ sung</w:t>
      </w:r>
    </w:p>
    <w:p>
      <w:r>
        <w:t>I</w:t>
      </w:r>
    </w:p>
    <w:p>
      <w:r>
        <w:t>Loại đất</w:t>
      </w:r>
    </w:p>
    <w:p>
      <w:r>
        <w:t>58.810,98</w:t>
      </w:r>
    </w:p>
    <w:p>
      <w:r>
        <w:t>58.810,98</w:t>
      </w:r>
    </w:p>
    <w:p>
      <w:r>
        <w:t>58.810,98</w:t>
      </w:r>
    </w:p>
    <w:p>
      <w:r>
        <w:t>58.810,98</w:t>
      </w:r>
    </w:p>
    <w:p>
      <w:r>
        <w:t>12.072,28</w:t>
      </w:r>
    </w:p>
    <w:p>
      <w:r>
        <w:t>12.072,28</w:t>
      </w:r>
    </w:p>
    <w:p>
      <w:r>
        <w:t>1.491,84</w:t>
      </w:r>
    </w:p>
    <w:p>
      <w:r>
        <w:t>1.491,84</w:t>
      </w:r>
    </w:p>
    <w:p>
      <w:r>
        <w:t>2.176,41</w:t>
      </w:r>
    </w:p>
    <w:p>
      <w:r>
        <w:t>2.176,41</w:t>
      </w:r>
    </w:p>
    <w:p>
      <w:r>
        <w:t>1</w:t>
      </w:r>
    </w:p>
    <w:p>
      <w:r>
        <w:t>Đất nông nghiệp</w:t>
      </w:r>
    </w:p>
    <w:p>
      <w:r>
        <w:t>NNP</w:t>
      </w:r>
    </w:p>
    <w:p>
      <w:r>
        <w:t>49.581,93</w:t>
      </w:r>
    </w:p>
    <w:p>
      <w:r>
        <w:t>50.123,23</w:t>
      </w:r>
    </w:p>
    <w:p>
      <w:r>
        <w:t>50105,02</w:t>
      </w:r>
    </w:p>
    <w:p>
      <w:r>
        <w:t>50.046,96</w:t>
      </w:r>
    </w:p>
    <w:p>
      <w:r>
        <w:t>-58,05</w:t>
      </w:r>
    </w:p>
    <w:p>
      <w:r>
        <w:t>10.763,73</w:t>
      </w:r>
    </w:p>
    <w:p>
      <w:r>
        <w:t>10.762,15</w:t>
      </w:r>
    </w:p>
    <w:p>
      <w:r>
        <w:t>1.138,48</w:t>
      </w:r>
    </w:p>
    <w:p>
      <w:r>
        <w:t>1.137,46</w:t>
      </w:r>
    </w:p>
    <w:p>
      <w:r>
        <w:t>1.664,51</w:t>
      </w:r>
    </w:p>
    <w:p>
      <w:r>
        <w:t>1.661,69</w:t>
      </w:r>
    </w:p>
    <w:p>
      <w:r>
        <w:t>1.1</w:t>
      </w:r>
    </w:p>
    <w:p>
      <w:r>
        <w:t>Đất trồng lúa</w:t>
      </w:r>
    </w:p>
    <w:p>
      <w:r>
        <w:t>LUA</w:t>
      </w:r>
    </w:p>
    <w:p>
      <w:r>
        <w:t>3.449,93</w:t>
      </w:r>
    </w:p>
    <w:p>
      <w:r>
        <w:t>3.461,41</w:t>
      </w:r>
    </w:p>
    <w:p>
      <w:r>
        <w:t>3461,08</w:t>
      </w:r>
    </w:p>
    <w:p>
      <w:r>
        <w:t>3.452,89</w:t>
      </w:r>
    </w:p>
    <w:p>
      <w:r>
        <w:t>-8,19</w:t>
      </w:r>
    </w:p>
    <w:p>
      <w:r>
        <w:t>121,69</w:t>
      </w:r>
    </w:p>
    <w:p>
      <w:r>
        <w:t>121,69</w:t>
      </w:r>
    </w:p>
    <w:p>
      <w:r>
        <w:t>358,46</w:t>
      </w:r>
    </w:p>
    <w:p>
      <w:r>
        <w:t>357,44</w:t>
      </w:r>
    </w:p>
    <w:p>
      <w:r>
        <w:t>471,96</w:t>
      </w:r>
    </w:p>
    <w:p>
      <w:r>
        <w:t>469,14</w:t>
      </w:r>
    </w:p>
    <w:p>
      <w:r>
        <w:t>Trong đó: Đất chuyên trồng lúa nước</w:t>
      </w:r>
    </w:p>
    <w:p>
      <w:r>
        <w:t>LUC</w:t>
      </w:r>
    </w:p>
    <w:p>
      <w:r>
        <w:t>3.449,93</w:t>
      </w:r>
    </w:p>
    <w:p>
      <w:r>
        <w:t>3.461,41</w:t>
      </w:r>
    </w:p>
    <w:p>
      <w:r>
        <w:t>3461,08</w:t>
      </w:r>
    </w:p>
    <w:p>
      <w:r>
        <w:t>3.452,89</w:t>
      </w:r>
    </w:p>
    <w:p>
      <w:r>
        <w:t>-8,19</w:t>
      </w:r>
    </w:p>
    <w:p>
      <w:r>
        <w:t>121,69</w:t>
      </w:r>
    </w:p>
    <w:p>
      <w:r>
        <w:t>121,69</w:t>
      </w:r>
    </w:p>
    <w:p>
      <w:r>
        <w:t>358,46</w:t>
      </w:r>
    </w:p>
    <w:p>
      <w:r>
        <w:t>357,44</w:t>
      </w:r>
    </w:p>
    <w:p>
      <w:r>
        <w:t>471,96</w:t>
      </w:r>
    </w:p>
    <w:p>
      <w:r>
        <w:t>469,14</w:t>
      </w:r>
    </w:p>
    <w:p>
      <w:r>
        <w:t>1.2</w:t>
      </w:r>
    </w:p>
    <w:p>
      <w:r>
        <w:t>Đất trồng cây hàng năm khác</w:t>
      </w:r>
    </w:p>
    <w:p>
      <w:r>
        <w:t>HNK</w:t>
      </w:r>
    </w:p>
    <w:p>
      <w:r>
        <w:t>4.120,50</w:t>
      </w:r>
    </w:p>
    <w:p>
      <w:r>
        <w:t>3.602,96</w:t>
      </w:r>
    </w:p>
    <w:p>
      <w:r>
        <w:t>3601,49</w:t>
      </w:r>
    </w:p>
    <w:p>
      <w:r>
        <w:t>3.597,13</w:t>
      </w:r>
    </w:p>
    <w:p>
      <w:r>
        <w:t>-4,36</w:t>
      </w:r>
    </w:p>
    <w:p>
      <w:r>
        <w:t>425,64</w:t>
      </w:r>
    </w:p>
    <w:p>
      <w:r>
        <w:t>424,80</w:t>
      </w:r>
    </w:p>
    <w:p>
      <w:r>
        <w:t>84,44</w:t>
      </w:r>
    </w:p>
    <w:p>
      <w:r>
        <w:t>84,44</w:t>
      </w:r>
    </w:p>
    <w:p>
      <w:r>
        <w:t>81,82</w:t>
      </w:r>
    </w:p>
    <w:p>
      <w:r>
        <w:t>81,82</w:t>
      </w:r>
    </w:p>
    <w:p>
      <w:r>
        <w:t>1.3</w:t>
      </w:r>
    </w:p>
    <w:p>
      <w:r>
        <w:t>Đất trồng cây lâu năm</w:t>
      </w:r>
    </w:p>
    <w:p>
      <w:r>
        <w:t>CLN</w:t>
      </w:r>
    </w:p>
    <w:p>
      <w:r>
        <w:t>4.954,04</w:t>
      </w:r>
    </w:p>
    <w:p>
      <w:r>
        <w:t>3.395,97</w:t>
      </w:r>
    </w:p>
    <w:p>
      <w:r>
        <w:t>3395,97</w:t>
      </w:r>
    </w:p>
    <w:p>
      <w:r>
        <w:t>3.392,47</w:t>
      </w:r>
    </w:p>
    <w:p>
      <w:r>
        <w:t>-3,41</w:t>
      </w:r>
    </w:p>
    <w:p>
      <w:r>
        <w:t>268,85</w:t>
      </w:r>
    </w:p>
    <w:p>
      <w:r>
        <w:t>268,85</w:t>
      </w:r>
    </w:p>
    <w:p>
      <w:r>
        <w:t>190,02</w:t>
      </w:r>
    </w:p>
    <w:p>
      <w:r>
        <w:t>190,02</w:t>
      </w:r>
    </w:p>
    <w:p>
      <w:r>
        <w:t>110,06</w:t>
      </w:r>
    </w:p>
    <w:p>
      <w:r>
        <w:t>110,06</w:t>
      </w:r>
    </w:p>
    <w:p>
      <w:r>
        <w:t>1.4</w:t>
      </w:r>
    </w:p>
    <w:p>
      <w:r>
        <w:t>Đất rừng phòng hộ</w:t>
      </w:r>
    </w:p>
    <w:p>
      <w:r>
        <w:t>RPH</w:t>
      </w:r>
    </w:p>
    <w:p>
      <w:r>
        <w:t>8.253,96</w:t>
      </w:r>
    </w:p>
    <w:p>
      <w:r>
        <w:t>8.930,74</w:t>
      </w:r>
    </w:p>
    <w:p>
      <w:r>
        <w:t>8930,74</w:t>
      </w:r>
    </w:p>
    <w:p>
      <w:r>
        <w:t>8.930,74</w:t>
      </w:r>
    </w:p>
    <w:p>
      <w:r>
        <w:t>4.224,71</w:t>
      </w:r>
    </w:p>
    <w:p>
      <w:r>
        <w:t>4.224,71</w:t>
      </w:r>
    </w:p>
    <w:p>
      <w:r>
        <w:t>1.5</w:t>
      </w:r>
    </w:p>
    <w:p>
      <w:r>
        <w:t>Đất rừng đặc dụng</w:t>
      </w:r>
    </w:p>
    <w:p>
      <w:r>
        <w:t>RDD</w:t>
      </w:r>
    </w:p>
    <w:p>
      <w:r>
        <w:t>3.952,18</w:t>
      </w:r>
    </w:p>
    <w:p>
      <w:r>
        <w:t>3.906,20</w:t>
      </w:r>
    </w:p>
    <w:p>
      <w:r>
        <w:t>3906,20</w:t>
      </w:r>
    </w:p>
    <w:p>
      <w:r>
        <w:t>3.906,20</w:t>
      </w:r>
    </w:p>
    <w:p>
      <w:r>
        <w:t>3.577,06</w:t>
      </w:r>
    </w:p>
    <w:p>
      <w:r>
        <w:t>3.577,06</w:t>
      </w:r>
    </w:p>
    <w:p>
      <w:r>
        <w:t>1.6</w:t>
      </w:r>
    </w:p>
    <w:p>
      <w:r>
        <w:t>Đất rừng sản xuất</w:t>
      </w:r>
    </w:p>
    <w:p>
      <w:r>
        <w:t>RSX</w:t>
      </w:r>
    </w:p>
    <w:p>
      <w:r>
        <w:t>22.873,67</w:t>
      </w:r>
    </w:p>
    <w:p>
      <w:r>
        <w:t>26.224,79</w:t>
      </w:r>
    </w:p>
    <w:p>
      <w:r>
        <w:t>26203,38</w:t>
      </w:r>
    </w:p>
    <w:p>
      <w:r>
        <w:t>26.161,79</w:t>
      </w:r>
    </w:p>
    <w:p>
      <w:r>
        <w:t>-41,70</w:t>
      </w:r>
    </w:p>
    <w:p>
      <w:r>
        <w:t>2.128,11</w:t>
      </w:r>
    </w:p>
    <w:p>
      <w:r>
        <w:t>2.127,37</w:t>
      </w:r>
    </w:p>
    <w:p>
      <w:r>
        <w:t>474,73</w:t>
      </w:r>
    </w:p>
    <w:p>
      <w:r>
        <w:t>474,73</w:t>
      </w:r>
    </w:p>
    <w:p>
      <w:r>
        <w:t>909,40</w:t>
      </w:r>
    </w:p>
    <w:p>
      <w:r>
        <w:t>909,40</w:t>
      </w:r>
    </w:p>
    <w:p>
      <w:r>
        <w:t>1.7</w:t>
      </w:r>
    </w:p>
    <w:p>
      <w:r>
        <w:t>Đất nuôi trồng thủy sản</w:t>
      </w:r>
    </w:p>
    <w:p>
      <w:r>
        <w:t>NTS</w:t>
      </w:r>
    </w:p>
    <w:p>
      <w:r>
        <w:t>292,69</w:t>
      </w:r>
    </w:p>
    <w:p>
      <w:r>
        <w:t>301,39</w:t>
      </w:r>
    </w:p>
    <w:p>
      <w:r>
        <w:t>301,39</w:t>
      </w:r>
    </w:p>
    <w:p>
      <w:r>
        <w:t>300,97</w:t>
      </w:r>
    </w:p>
    <w:p>
      <w:r>
        <w:t>-0,41</w:t>
      </w:r>
    </w:p>
    <w:p>
      <w:r>
        <w:t>15,74</w:t>
      </w:r>
    </w:p>
    <w:p>
      <w:r>
        <w:t>15,74</w:t>
      </w:r>
    </w:p>
    <w:p>
      <w:r>
        <w:t>25,18</w:t>
      </w:r>
    </w:p>
    <w:p>
      <w:r>
        <w:t>25,18</w:t>
      </w:r>
    </w:p>
    <w:p>
      <w:r>
        <w:t>28,27</w:t>
      </w:r>
    </w:p>
    <w:p>
      <w:r>
        <w:t>28,27</w:t>
      </w:r>
    </w:p>
    <w:p>
      <w:r>
        <w:t>1.8</w:t>
      </w:r>
    </w:p>
    <w:p>
      <w:r>
        <w:t>Đất làm muối</w:t>
      </w:r>
    </w:p>
    <w:p>
      <w:r>
        <w:t>LMU</w:t>
      </w:r>
    </w:p>
    <w:p>
      <w:r>
        <w:t>1.9</w:t>
      </w:r>
    </w:p>
    <w:p>
      <w:r>
        <w:t>Đất nông nghiệp khác</w:t>
      </w:r>
    </w:p>
    <w:p>
      <w:r>
        <w:t>NKH</w:t>
      </w:r>
    </w:p>
    <w:p>
      <w:r>
        <w:t>1.684,48</w:t>
      </w:r>
    </w:p>
    <w:p>
      <w:r>
        <w:t>304,77</w:t>
      </w:r>
    </w:p>
    <w:p>
      <w:r>
        <w:t>304,77</w:t>
      </w:r>
    </w:p>
    <w:p>
      <w:r>
        <w:t>304,77</w:t>
      </w:r>
    </w:p>
    <w:p>
      <w:r>
        <w:t>1,94</w:t>
      </w:r>
    </w:p>
    <w:p>
      <w:r>
        <w:t>1,94</w:t>
      </w:r>
    </w:p>
    <w:p>
      <w:r>
        <w:t>5,66</w:t>
      </w:r>
    </w:p>
    <w:p>
      <w:r>
        <w:t>5,66</w:t>
      </w:r>
    </w:p>
    <w:p>
      <w:r>
        <w:t>63,00</w:t>
      </w:r>
    </w:p>
    <w:p>
      <w:r>
        <w:t>63,00</w:t>
      </w:r>
    </w:p>
    <w:p>
      <w:r>
        <w:t>2</w:t>
      </w:r>
    </w:p>
    <w:p>
      <w:r>
        <w:t>Đất phi nông nghiệp</w:t>
      </w:r>
    </w:p>
    <w:p>
      <w:r>
        <w:t>PNN</w:t>
      </w:r>
    </w:p>
    <w:p>
      <w:r>
        <w:t>9.073,55</w:t>
      </w:r>
    </w:p>
    <w:p>
      <w:r>
        <w:t>8.360,87</w:t>
      </w:r>
    </w:p>
    <w:p>
      <w:r>
        <w:t>8385,07</w:t>
      </w:r>
    </w:p>
    <w:p>
      <w:r>
        <w:t>8.443,80</w:t>
      </w:r>
    </w:p>
    <w:p>
      <w:r>
        <w:t>58,74</w:t>
      </w:r>
    </w:p>
    <w:p>
      <w:r>
        <w:t>1.292,73</w:t>
      </w:r>
    </w:p>
    <w:p>
      <w:r>
        <w:t>1.295,00</w:t>
      </w:r>
    </w:p>
    <w:p>
      <w:r>
        <w:t>351,33</w:t>
      </w:r>
    </w:p>
    <w:p>
      <w:r>
        <w:t>352,35</w:t>
      </w:r>
    </w:p>
    <w:p>
      <w:r>
        <w:t>502,69</w:t>
      </w:r>
    </w:p>
    <w:p>
      <w:r>
        <w:t>505,51</w:t>
      </w:r>
    </w:p>
    <w:p>
      <w:r>
        <w:t>2.1</w:t>
      </w:r>
    </w:p>
    <w:p>
      <w:r>
        <w:t>Đất quốc phòng</w:t>
      </w:r>
    </w:p>
    <w:p>
      <w:r>
        <w:t>CQP</w:t>
      </w:r>
    </w:p>
    <w:p>
      <w:r>
        <w:t>536,36</w:t>
      </w:r>
    </w:p>
    <w:p>
      <w:r>
        <w:t>185,43</w:t>
      </w:r>
    </w:p>
    <w:p>
      <w:r>
        <w:t>185,43</w:t>
      </w:r>
    </w:p>
    <w:p>
      <w:r>
        <w:t>185,43</w:t>
      </w:r>
    </w:p>
    <w:p>
      <w:r>
        <w:t>36,84</w:t>
      </w:r>
    </w:p>
    <w:p>
      <w:r>
        <w:t>36,84</w:t>
      </w:r>
    </w:p>
    <w:p>
      <w:r>
        <w:t>2.2</w:t>
      </w:r>
    </w:p>
    <w:p>
      <w:r>
        <w:t>Đất an ninh</w:t>
      </w:r>
    </w:p>
    <w:p>
      <w:r>
        <w:t>CAN</w:t>
      </w:r>
    </w:p>
    <w:p>
      <w:r>
        <w:t>3,52</w:t>
      </w:r>
    </w:p>
    <w:p>
      <w:r>
        <w:t>1,05</w:t>
      </w:r>
    </w:p>
    <w:p>
      <w:r>
        <w:t>1,05</w:t>
      </w:r>
    </w:p>
    <w:p>
      <w:r>
        <w:t>1,05</w:t>
      </w:r>
    </w:p>
    <w:p>
      <w:r>
        <w:t>0,12</w:t>
      </w:r>
    </w:p>
    <w:p>
      <w:r>
        <w:t>0,12</w:t>
      </w:r>
    </w:p>
    <w:p>
      <w:r>
        <w:t>0,12</w:t>
      </w:r>
    </w:p>
    <w:p>
      <w:r>
        <w:t>0,12</w:t>
      </w:r>
    </w:p>
    <w:p>
      <w:r>
        <w:t>2.3</w:t>
      </w:r>
    </w:p>
    <w:p>
      <w:r>
        <w:t>Đất khu công nghiệp</w:t>
      </w:r>
    </w:p>
    <w:p>
      <w:r>
        <w:t>SKK</w:t>
      </w:r>
    </w:p>
    <w:p>
      <w:r>
        <w:t>150</w:t>
      </w:r>
    </w:p>
    <w:p>
      <w:r>
        <w:t>2.4</w:t>
      </w:r>
    </w:p>
    <w:p>
      <w:r>
        <w:t>Đất cụm công nghiệp</w:t>
      </w:r>
    </w:p>
    <w:p>
      <w:r>
        <w:t>SKN</w:t>
      </w:r>
    </w:p>
    <w:p>
      <w:r>
        <w:t>67</w:t>
      </w:r>
    </w:p>
    <w:p>
      <w:r>
        <w:t>20,38</w:t>
      </w:r>
    </w:p>
    <w:p>
      <w:r>
        <w:t>20,38</w:t>
      </w:r>
    </w:p>
    <w:p>
      <w:r>
        <w:t>67,00</w:t>
      </w:r>
    </w:p>
    <w:p>
      <w:r>
        <w:t>46,62</w:t>
      </w:r>
    </w:p>
    <w:p>
      <w:r>
        <w:t>20,38</w:t>
      </w:r>
    </w:p>
    <w:p>
      <w:r>
        <w:t>20,38</w:t>
      </w:r>
    </w:p>
    <w:p>
      <w:r>
        <w:t>2.5</w:t>
      </w:r>
    </w:p>
    <w:p>
      <w:r>
        <w:t>Đất thương mại, dịch vụ</w:t>
      </w:r>
    </w:p>
    <w:p>
      <w:r>
        <w:t>TMD</w:t>
      </w:r>
    </w:p>
    <w:p>
      <w:r>
        <w:t>58,9</w:t>
      </w:r>
    </w:p>
    <w:p>
      <w:r>
        <w:t>28,61</w:t>
      </w:r>
    </w:p>
    <w:p>
      <w:r>
        <w:t>28,61</w:t>
      </w:r>
    </w:p>
    <w:p>
      <w:r>
        <w:t>28,61</w:t>
      </w:r>
    </w:p>
    <w:p>
      <w:r>
        <w:t>0,50</w:t>
      </w:r>
    </w:p>
    <w:p>
      <w:r>
        <w:t>0,50</w:t>
      </w:r>
    </w:p>
    <w:p>
      <w:r>
        <w:t>0,09</w:t>
      </w:r>
    </w:p>
    <w:p>
      <w:r>
        <w:t>0,09</w:t>
      </w:r>
    </w:p>
    <w:p>
      <w:r>
        <w:t>13,22</w:t>
      </w:r>
    </w:p>
    <w:p>
      <w:r>
        <w:t>13,22</w:t>
      </w:r>
    </w:p>
    <w:p>
      <w:r>
        <w:t>2.6</w:t>
      </w:r>
    </w:p>
    <w:p>
      <w:r>
        <w:t>Đất cơ sở sản xuất phi nông nghiệp</w:t>
      </w:r>
    </w:p>
    <w:p>
      <w:r>
        <w:t>SKC</w:t>
      </w:r>
    </w:p>
    <w:p>
      <w:r>
        <w:t>165,48</w:t>
      </w:r>
    </w:p>
    <w:p>
      <w:r>
        <w:t>136</w:t>
      </w:r>
    </w:p>
    <w:p>
      <w:r>
        <w:t>136,00</w:t>
      </w:r>
    </w:p>
    <w:p>
      <w:r>
        <w:t>136,00</w:t>
      </w:r>
    </w:p>
    <w:p>
      <w:r>
        <w:t>1,80</w:t>
      </w:r>
    </w:p>
    <w:p>
      <w:r>
        <w:t>1,80</w:t>
      </w:r>
    </w:p>
    <w:p>
      <w:r>
        <w:t>37,69</w:t>
      </w:r>
    </w:p>
    <w:p>
      <w:r>
        <w:t>37,69</w:t>
      </w:r>
    </w:p>
    <w:p>
      <w:r>
        <w:t>2.7</w:t>
      </w:r>
    </w:p>
    <w:p>
      <w:r>
        <w:t>Đất sử dụng cho hoạt động khoáng sản</w:t>
      </w:r>
    </w:p>
    <w:p>
      <w:r>
        <w:t>SKS</w:t>
      </w:r>
    </w:p>
    <w:p>
      <w:r>
        <w:t>538,15</w:t>
      </w:r>
    </w:p>
    <w:p>
      <w:r>
        <w:t>661,64</w:t>
      </w:r>
    </w:p>
    <w:p>
      <w:r>
        <w:t>684,46</w:t>
      </w:r>
    </w:p>
    <w:p>
      <w:r>
        <w:t>684,46</w:t>
      </w:r>
    </w:p>
    <w:p>
      <w:r>
        <w:t>72,74</w:t>
      </w:r>
    </w:p>
    <w:p>
      <w:r>
        <w:t>72,74</w:t>
      </w:r>
    </w:p>
    <w:p>
      <w:r>
        <w:t>2.8</w:t>
      </w:r>
    </w:p>
    <w:p>
      <w:r>
        <w:t>Đất sản xuất vật liệu xây dựng, làm đồ gốm</w:t>
      </w:r>
    </w:p>
    <w:p>
      <w:r>
        <w:t>SKX</w:t>
      </w:r>
    </w:p>
    <w:p>
      <w:r>
        <w:t>2.9</w:t>
      </w:r>
    </w:p>
    <w:p>
      <w:r>
        <w:t>Đất phát triển hạ tầng cấp quốc gia, cấp tỉnh, cấp huyện, cấp xã</w:t>
      </w:r>
    </w:p>
    <w:p>
      <w:r>
        <w:t>DHT</w:t>
      </w:r>
    </w:p>
    <w:p>
      <w:r>
        <w:t>1.953,83</w:t>
      </w:r>
    </w:p>
    <w:p>
      <w:r>
        <w:t>1.867,15</w:t>
      </w:r>
    </w:p>
    <w:p>
      <w:r>
        <w:t>1868,57</w:t>
      </w:r>
    </w:p>
    <w:p>
      <w:r>
        <w:t>1.874,88</w:t>
      </w:r>
    </w:p>
    <w:p>
      <w:r>
        <w:t>6,30</w:t>
      </w:r>
    </w:p>
    <w:p>
      <w:r>
        <w:t>94,99</w:t>
      </w:r>
    </w:p>
    <w:p>
      <w:r>
        <w:t>94,95</w:t>
      </w:r>
    </w:p>
    <w:p>
      <w:r>
        <w:t>152,27</w:t>
      </w:r>
    </w:p>
    <w:p>
      <w:r>
        <w:t>152,04</w:t>
      </w:r>
    </w:p>
    <w:p>
      <w:r>
        <w:t>179,55</w:t>
      </w:r>
    </w:p>
    <w:p>
      <w:r>
        <w:t>179,55</w:t>
      </w:r>
    </w:p>
    <w:p>
      <w:r>
        <w:t>-</w:t>
      </w:r>
    </w:p>
    <w:p>
      <w:r>
        <w:t>Đất giao thông</w:t>
      </w:r>
    </w:p>
    <w:p>
      <w:r>
        <w:t>DGT</w:t>
      </w:r>
    </w:p>
    <w:p>
      <w:r>
        <w:t>1.249,46</w:t>
      </w:r>
    </w:p>
    <w:p>
      <w:r>
        <w:t>1.232,49</w:t>
      </w:r>
    </w:p>
    <w:p>
      <w:r>
        <w:t>1232,43</w:t>
      </w:r>
    </w:p>
    <w:p>
      <w:r>
        <w:t>1.231,75</w:t>
      </w:r>
    </w:p>
    <w:p>
      <w:r>
        <w:t>-0,68</w:t>
      </w:r>
    </w:p>
    <w:p>
      <w:r>
        <w:t>70,88</w:t>
      </w:r>
    </w:p>
    <w:p>
      <w:r>
        <w:t>70,88</w:t>
      </w:r>
    </w:p>
    <w:p>
      <w:r>
        <w:t>97,15</w:t>
      </w:r>
    </w:p>
    <w:p>
      <w:r>
        <w:t>97,05</w:t>
      </w:r>
    </w:p>
    <w:p>
      <w:r>
        <w:t>95,49</w:t>
      </w:r>
    </w:p>
    <w:p>
      <w:r>
        <w:t>95,49</w:t>
      </w:r>
    </w:p>
    <w:p>
      <w:r>
        <w:t>-</w:t>
      </w:r>
    </w:p>
    <w:p>
      <w:r>
        <w:t>Đất thủy lợi</w:t>
      </w:r>
    </w:p>
    <w:p>
      <w:r>
        <w:t>DTL</w:t>
      </w:r>
    </w:p>
    <w:p>
      <w:r>
        <w:t>263,65</w:t>
      </w:r>
    </w:p>
    <w:p>
      <w:r>
        <w:t>254,68</w:t>
      </w:r>
    </w:p>
    <w:p>
      <w:r>
        <w:t>254,68</w:t>
      </w:r>
    </w:p>
    <w:p>
      <w:r>
        <w:t>254,90</w:t>
      </w:r>
    </w:p>
    <w:p>
      <w:r>
        <w:t>0,22</w:t>
      </w:r>
    </w:p>
    <w:p>
      <w:r>
        <w:t>6,13</w:t>
      </w:r>
    </w:p>
    <w:p>
      <w:r>
        <w:t>6,13</w:t>
      </w:r>
    </w:p>
    <w:p>
      <w:r>
        <w:t>31,52</w:t>
      </w:r>
    </w:p>
    <w:p>
      <w:r>
        <w:t>31,39</w:t>
      </w:r>
    </w:p>
    <w:p>
      <w:r>
        <w:t>57,99</w:t>
      </w:r>
    </w:p>
    <w:p>
      <w:r>
        <w:t>57,99</w:t>
      </w:r>
    </w:p>
    <w:p>
      <w:r>
        <w:t>-</w:t>
      </w:r>
    </w:p>
    <w:p>
      <w:r>
        <w:t>Đất xây dựng cơ sở văn hóa</w:t>
      </w:r>
    </w:p>
    <w:p>
      <w:r>
        <w:t>DVH</w:t>
      </w:r>
    </w:p>
    <w:p>
      <w:r>
        <w:t>42,93</w:t>
      </w:r>
    </w:p>
    <w:p>
      <w:r>
        <w:t>36,08</w:t>
      </w:r>
    </w:p>
    <w:p>
      <w:r>
        <w:t>36,08</w:t>
      </w:r>
    </w:p>
    <w:p>
      <w:r>
        <w:t>36,57</w:t>
      </w:r>
    </w:p>
    <w:p>
      <w:r>
        <w:t>0,49</w:t>
      </w:r>
    </w:p>
    <w:p>
      <w:r>
        <w:t>1,56</w:t>
      </w:r>
    </w:p>
    <w:p>
      <w:r>
        <w:t>1,52</w:t>
      </w:r>
    </w:p>
    <w:p>
      <w:r>
        <w:t>2,66</w:t>
      </w:r>
    </w:p>
    <w:p>
      <w:r>
        <w:t>2,66</w:t>
      </w:r>
    </w:p>
    <w:p>
      <w:r>
        <w:t>3,77</w:t>
      </w:r>
    </w:p>
    <w:p>
      <w:r>
        <w:t>3,77</w:t>
      </w:r>
    </w:p>
    <w:p>
      <w:r>
        <w:t>-</w:t>
      </w:r>
    </w:p>
    <w:p>
      <w:r>
        <w:t>Đất xây dựng cơ sở y tế</w:t>
      </w:r>
    </w:p>
    <w:p>
      <w:r>
        <w:t>DYT</w:t>
      </w:r>
    </w:p>
    <w:p>
      <w:r>
        <w:t>9,1</w:t>
      </w:r>
    </w:p>
    <w:p>
      <w:r>
        <w:t>7,87</w:t>
      </w:r>
    </w:p>
    <w:p>
      <w:r>
        <w:t>7,87</w:t>
      </w:r>
    </w:p>
    <w:p>
      <w:r>
        <w:t>7,87</w:t>
      </w:r>
    </w:p>
    <w:p>
      <w:r>
        <w:t>0,00</w:t>
      </w:r>
    </w:p>
    <w:p>
      <w:r>
        <w:t>0,61</w:t>
      </w:r>
    </w:p>
    <w:p>
      <w:r>
        <w:t>0,61</w:t>
      </w:r>
    </w:p>
    <w:p>
      <w:r>
        <w:t>0,46</w:t>
      </w:r>
    </w:p>
    <w:p>
      <w:r>
        <w:t>0,46</w:t>
      </w:r>
    </w:p>
    <w:p>
      <w:r>
        <w:t>0,18</w:t>
      </w:r>
    </w:p>
    <w:p>
      <w:r>
        <w:t>0,18</w:t>
      </w:r>
    </w:p>
    <w:p>
      <w:r>
        <w:t>-</w:t>
      </w:r>
    </w:p>
    <w:p>
      <w:r>
        <w:t>Đất xây dựng cơ sở giáo dục và đào tạo</w:t>
      </w:r>
    </w:p>
    <w:p>
      <w:r>
        <w:t>DGD</w:t>
      </w:r>
    </w:p>
    <w:p>
      <w:r>
        <w:t>63,65</w:t>
      </w:r>
    </w:p>
    <w:p>
      <w:r>
        <w:t>60,28</w:t>
      </w:r>
    </w:p>
    <w:p>
      <w:r>
        <w:t>60,28</w:t>
      </w:r>
    </w:p>
    <w:p>
      <w:r>
        <w:t>60,28</w:t>
      </w:r>
    </w:p>
    <w:p>
      <w:r>
        <w:t>4,59</w:t>
      </w:r>
    </w:p>
    <w:p>
      <w:r>
        <w:t>4,59</w:t>
      </w:r>
    </w:p>
    <w:p>
      <w:r>
        <w:t>2,24</w:t>
      </w:r>
    </w:p>
    <w:p>
      <w:r>
        <w:t>2,24</w:t>
      </w:r>
    </w:p>
    <w:p>
      <w:r>
        <w:t>4,27</w:t>
      </w:r>
    </w:p>
    <w:p>
      <w:r>
        <w:t>4,27</w:t>
      </w:r>
    </w:p>
    <w:p>
      <w:r>
        <w:t>-</w:t>
      </w:r>
    </w:p>
    <w:p>
      <w:r>
        <w:t>Đất xây dựng cơ sở thể dục thể thao</w:t>
      </w:r>
    </w:p>
    <w:p>
      <w:r>
        <w:t>DTT</w:t>
      </w:r>
    </w:p>
    <w:p>
      <w:r>
        <w:t>80,85</w:t>
      </w:r>
    </w:p>
    <w:p>
      <w:r>
        <w:t>56,75</w:t>
      </w:r>
    </w:p>
    <w:p>
      <w:r>
        <w:t>56,75</w:t>
      </w:r>
    </w:p>
    <w:p>
      <w:r>
        <w:t>57,79</w:t>
      </w:r>
    </w:p>
    <w:p>
      <w:r>
        <w:t>1,04</w:t>
      </w:r>
    </w:p>
    <w:p>
      <w:r>
        <w:t>1,50</w:t>
      </w:r>
    </w:p>
    <w:p>
      <w:r>
        <w:t>1,50</w:t>
      </w:r>
    </w:p>
    <w:p>
      <w:r>
        <w:t>4,75</w:t>
      </w:r>
    </w:p>
    <w:p>
      <w:r>
        <w:t>4,75</w:t>
      </w:r>
    </w:p>
    <w:p>
      <w:r>
        <w:t>4,66</w:t>
      </w:r>
    </w:p>
    <w:p>
      <w:r>
        <w:t>4,66</w:t>
      </w:r>
    </w:p>
    <w:p>
      <w:r>
        <w:t>-</w:t>
      </w:r>
    </w:p>
    <w:p>
      <w:r>
        <w:t>Đất công trình năng lượng</w:t>
      </w:r>
    </w:p>
    <w:p>
      <w:r>
        <w:t>DNL</w:t>
      </w:r>
    </w:p>
    <w:p>
      <w:r>
        <w:t>7,89</w:t>
      </w:r>
    </w:p>
    <w:p>
      <w:r>
        <w:t>3,02</w:t>
      </w:r>
    </w:p>
    <w:p>
      <w:r>
        <w:t>4,50</w:t>
      </w:r>
    </w:p>
    <w:p>
      <w:r>
        <w:t>4,50</w:t>
      </w:r>
    </w:p>
    <w:p>
      <w:r>
        <w:t>0,21</w:t>
      </w:r>
    </w:p>
    <w:p>
      <w:r>
        <w:t>0,21</w:t>
      </w:r>
    </w:p>
    <w:p>
      <w:r>
        <w:t>0,13</w:t>
      </w:r>
    </w:p>
    <w:p>
      <w:r>
        <w:t>0,13</w:t>
      </w:r>
    </w:p>
    <w:p>
      <w:r>
        <w:t>0,03</w:t>
      </w:r>
    </w:p>
    <w:p>
      <w:r>
        <w:t>0,03</w:t>
      </w:r>
    </w:p>
    <w:p>
      <w:r>
        <w:t>-</w:t>
      </w:r>
    </w:p>
    <w:p>
      <w:r>
        <w:t>Đất công trình bưu chính, viễn thông</w:t>
      </w:r>
    </w:p>
    <w:p>
      <w:r>
        <w:t>DBV</w:t>
      </w:r>
    </w:p>
    <w:p>
      <w:r>
        <w:t>1,09</w:t>
      </w:r>
    </w:p>
    <w:p>
      <w:r>
        <w:t>0,66</w:t>
      </w:r>
    </w:p>
    <w:p>
      <w:r>
        <w:t>0,66</w:t>
      </w:r>
    </w:p>
    <w:p>
      <w:r>
        <w:t>0,66</w:t>
      </w:r>
    </w:p>
    <w:p>
      <w:r>
        <w:t>0,03</w:t>
      </w:r>
    </w:p>
    <w:p>
      <w:r>
        <w:t>0,03</w:t>
      </w:r>
    </w:p>
    <w:p>
      <w:r>
        <w:t>0,02</w:t>
      </w:r>
    </w:p>
    <w:p>
      <w:r>
        <w:t>0,02</w:t>
      </w:r>
    </w:p>
    <w:p>
      <w:r>
        <w:t>0,02</w:t>
      </w:r>
    </w:p>
    <w:p>
      <w:r>
        <w:t>0,02</w:t>
      </w:r>
    </w:p>
    <w:p>
      <w:r>
        <w:t>-</w:t>
      </w:r>
    </w:p>
    <w:p>
      <w:r>
        <w:t>Đất xây dựng kho dự trữ quốc gia</w:t>
      </w:r>
    </w:p>
    <w:p>
      <w:r>
        <w:t>DKG</w:t>
      </w:r>
    </w:p>
    <w:p>
      <w:r>
        <w:t>-</w:t>
      </w:r>
    </w:p>
    <w:p>
      <w:r>
        <w:t>Đất có di tích lịch sử - văn hóa</w:t>
      </w:r>
    </w:p>
    <w:p>
      <w:r>
        <w:t>DDT</w:t>
      </w:r>
    </w:p>
    <w:p>
      <w:r>
        <w:t>5,99</w:t>
      </w:r>
    </w:p>
    <w:p>
      <w:r>
        <w:t>2,18</w:t>
      </w:r>
    </w:p>
    <w:p>
      <w:r>
        <w:t>2,18</w:t>
      </w:r>
    </w:p>
    <w:p>
      <w:r>
        <w:t>2,18</w:t>
      </w:r>
    </w:p>
    <w:p>
      <w:r>
        <w:t>0,23</w:t>
      </w:r>
    </w:p>
    <w:p>
      <w:r>
        <w:t>0,23</w:t>
      </w:r>
    </w:p>
    <w:p>
      <w:r>
        <w:t>-</w:t>
      </w:r>
    </w:p>
    <w:p>
      <w:r>
        <w:t>Đất bãi thải, xử lý chất thải</w:t>
      </w:r>
    </w:p>
    <w:p>
      <w:r>
        <w:t>DRA</w:t>
      </w:r>
    </w:p>
    <w:p>
      <w:r>
        <w:t>6,4</w:t>
      </w:r>
    </w:p>
    <w:p>
      <w:r>
        <w:t>2,46</w:t>
      </w:r>
    </w:p>
    <w:p>
      <w:r>
        <w:t>2,46</w:t>
      </w:r>
    </w:p>
    <w:p>
      <w:r>
        <w:t>2,46</w:t>
      </w:r>
    </w:p>
    <w:p>
      <w:r>
        <w:t>-</w:t>
      </w:r>
    </w:p>
    <w:p>
      <w:r>
        <w:t>Đất cơ sở tôn giáo</w:t>
      </w:r>
    </w:p>
    <w:p>
      <w:r>
        <w:t>TON</w:t>
      </w:r>
    </w:p>
    <w:p>
      <w:r>
        <w:t>1,49</w:t>
      </w:r>
    </w:p>
    <w:p>
      <w:r>
        <w:t>0,49</w:t>
      </w:r>
    </w:p>
    <w:p>
      <w:r>
        <w:t>0,49</w:t>
      </w:r>
    </w:p>
    <w:p>
      <w:r>
        <w:t>0,49</w:t>
      </w:r>
    </w:p>
    <w:p>
      <w:r>
        <w:t>0,07</w:t>
      </w:r>
    </w:p>
    <w:p>
      <w:r>
        <w:t>0,07</w:t>
      </w:r>
    </w:p>
    <w:p>
      <w:r>
        <w:t>0,42</w:t>
      </w:r>
    </w:p>
    <w:p>
      <w:r>
        <w:t>0,42</w:t>
      </w:r>
    </w:p>
    <w:p>
      <w:r>
        <w:t>-</w:t>
      </w:r>
    </w:p>
    <w:p>
      <w:r>
        <w:t>Đất làm nghĩa trang, nghĩa địa, nhà tang lễ, nhà hỏa táng</w:t>
      </w:r>
    </w:p>
    <w:p>
      <w:r>
        <w:t>NTD</w:t>
      </w:r>
    </w:p>
    <w:p>
      <w:r>
        <w:t>212,91</w:t>
      </w:r>
    </w:p>
    <w:p>
      <w:r>
        <w:t>205,69</w:t>
      </w:r>
    </w:p>
    <w:p>
      <w:r>
        <w:t>205,69</w:t>
      </w:r>
    </w:p>
    <w:p>
      <w:r>
        <w:t>210,93</w:t>
      </w:r>
    </w:p>
    <w:p>
      <w:r>
        <w:t>5,23</w:t>
      </w:r>
    </w:p>
    <w:p>
      <w:r>
        <w:t>9,48</w:t>
      </w:r>
    </w:p>
    <w:p>
      <w:r>
        <w:t>9,48</w:t>
      </w:r>
    </w:p>
    <w:p>
      <w:r>
        <w:t>13,10</w:t>
      </w:r>
    </w:p>
    <w:p>
      <w:r>
        <w:t>13,10</w:t>
      </w:r>
    </w:p>
    <w:p>
      <w:r>
        <w:t>11,94</w:t>
      </w:r>
    </w:p>
    <w:p>
      <w:r>
        <w:t>11,94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8,42</w:t>
      </w:r>
    </w:p>
    <w:p>
      <w:r>
        <w:t>4,5</w:t>
      </w:r>
    </w:p>
    <w:p>
      <w:r>
        <w:t>4,50</w:t>
      </w:r>
    </w:p>
    <w:p>
      <w:r>
        <w:t>4,50</w:t>
      </w:r>
    </w:p>
    <w:p>
      <w:r>
        <w:t>0,00</w:t>
      </w:r>
    </w:p>
    <w:p>
      <w:r>
        <w:t>0,17</w:t>
      </w:r>
    </w:p>
    <w:p>
      <w:r>
        <w:t>0,17</w:t>
      </w:r>
    </w:p>
    <w:p>
      <w:r>
        <w:t>0,54</w:t>
      </w:r>
    </w:p>
    <w:p>
      <w:r>
        <w:t>0,54</w:t>
      </w:r>
    </w:p>
    <w:p>
      <w:r>
        <w:t>2.10</w:t>
      </w:r>
    </w:p>
    <w:p>
      <w:r>
        <w:t>Đất danh lam thắng cảnh</w:t>
      </w:r>
    </w:p>
    <w:p>
      <w:r>
        <w:t>DDL</w:t>
      </w:r>
    </w:p>
    <w:p>
      <w:r>
        <w:t>2,41</w:t>
      </w:r>
    </w:p>
    <w:p>
      <w:r>
        <w:t>2.11</w:t>
      </w:r>
    </w:p>
    <w:p>
      <w:r>
        <w:t>Đất sinh hoạt cộng đồng</w:t>
      </w:r>
    </w:p>
    <w:p>
      <w:r>
        <w:t>DSH</w:t>
      </w:r>
    </w:p>
    <w:p>
      <w:r>
        <w:t>0,07</w:t>
      </w:r>
    </w:p>
    <w:p>
      <w:r>
        <w:t>2.12</w:t>
      </w:r>
    </w:p>
    <w:p>
      <w:r>
        <w:t>Đất khu vui chơi, giải trí công cộng</w:t>
      </w:r>
    </w:p>
    <w:p>
      <w:r>
        <w:t>DkV</w:t>
      </w:r>
    </w:p>
    <w:p>
      <w:r>
        <w:t>79,05</w:t>
      </w:r>
    </w:p>
    <w:p>
      <w:r>
        <w:t>45,24</w:t>
      </w:r>
    </w:p>
    <w:p>
      <w:r>
        <w:t>45,24</w:t>
      </w:r>
    </w:p>
    <w:p>
      <w:r>
        <w:t>45,24</w:t>
      </w:r>
    </w:p>
    <w:p>
      <w:r>
        <w:t>2.13</w:t>
      </w:r>
    </w:p>
    <w:p>
      <w:r>
        <w:t>Đất ở tại nông thôn</w:t>
      </w:r>
    </w:p>
    <w:p>
      <w:r>
        <w:t>ONT</w:t>
      </w:r>
    </w:p>
    <w:p>
      <w:r>
        <w:t>2.179,74</w:t>
      </w:r>
    </w:p>
    <w:p>
      <w:r>
        <w:t>2.109,66</w:t>
      </w:r>
    </w:p>
    <w:p>
      <w:r>
        <w:t>2109,61</w:t>
      </w:r>
    </w:p>
    <w:p>
      <w:r>
        <w:t>2.114,11</w:t>
      </w:r>
    </w:p>
    <w:p>
      <w:r>
        <w:t>4,50</w:t>
      </w:r>
    </w:p>
    <w:p>
      <w:r>
        <w:t>56,47</w:t>
      </w:r>
    </w:p>
    <w:p>
      <w:r>
        <w:t>58,78</w:t>
      </w:r>
    </w:p>
    <w:p>
      <w:r>
        <w:t>102,66</w:t>
      </w:r>
    </w:p>
    <w:p>
      <w:r>
        <w:t>103,91</w:t>
      </w:r>
    </w:p>
    <w:p>
      <w:r>
        <w:t>152,42</w:t>
      </w:r>
    </w:p>
    <w:p>
      <w:r>
        <w:t>155,24</w:t>
      </w:r>
    </w:p>
    <w:p>
      <w:r>
        <w:t>2.14</w:t>
      </w:r>
    </w:p>
    <w:p>
      <w:r>
        <w:t>Đất ở tại đô thị</w:t>
      </w:r>
    </w:p>
    <w:p>
      <w:r>
        <w:t>ODT</w:t>
      </w:r>
    </w:p>
    <w:p>
      <w:r>
        <w:t>193,14</w:t>
      </w:r>
    </w:p>
    <w:p>
      <w:r>
        <w:t>168,95</w:t>
      </w:r>
    </w:p>
    <w:p>
      <w:r>
        <w:t>168,95</w:t>
      </w:r>
    </w:p>
    <w:p>
      <w:r>
        <w:t>171,35</w:t>
      </w:r>
    </w:p>
    <w:p>
      <w:r>
        <w:t>2,40</w:t>
      </w:r>
    </w:p>
    <w:p>
      <w:r>
        <w:t>2.15</w:t>
      </w:r>
    </w:p>
    <w:p>
      <w:r>
        <w:t>Đất xây dựng trụ sở cơ quan</w:t>
      </w:r>
    </w:p>
    <w:p>
      <w:r>
        <w:t>TSC</w:t>
      </w:r>
    </w:p>
    <w:p>
      <w:r>
        <w:t>11,66</w:t>
      </w:r>
    </w:p>
    <w:p>
      <w:r>
        <w:t>11,88</w:t>
      </w:r>
    </w:p>
    <w:p>
      <w:r>
        <w:t>11,88</w:t>
      </w:r>
    </w:p>
    <w:p>
      <w:r>
        <w:t>11,88</w:t>
      </w:r>
    </w:p>
    <w:p>
      <w:r>
        <w:t>0,85</w:t>
      </w:r>
    </w:p>
    <w:p>
      <w:r>
        <w:t>0,85</w:t>
      </w:r>
    </w:p>
    <w:p>
      <w:r>
        <w:t>0,47</w:t>
      </w:r>
    </w:p>
    <w:p>
      <w:r>
        <w:t>0,47</w:t>
      </w:r>
    </w:p>
    <w:p>
      <w:r>
        <w:t>0,59</w:t>
      </w:r>
    </w:p>
    <w:p>
      <w:r>
        <w:t>0,59</w:t>
      </w:r>
    </w:p>
    <w:p>
      <w:r>
        <w:t>2.16</w:t>
      </w:r>
    </w:p>
    <w:p>
      <w:r>
        <w:t>Đất xây dựng trụ sở của tổ chức sự nghiệp</w:t>
      </w:r>
    </w:p>
    <w:p>
      <w:r>
        <w:t>DTS</w:t>
      </w:r>
    </w:p>
    <w:p>
      <w:r>
        <w:t>18,27</w:t>
      </w:r>
    </w:p>
    <w:p>
      <w:r>
        <w:t>9,87</w:t>
      </w:r>
    </w:p>
    <w:p>
      <w:r>
        <w:t>9,87</w:t>
      </w:r>
    </w:p>
    <w:p>
      <w:r>
        <w:t>9,87</w:t>
      </w:r>
    </w:p>
    <w:p>
      <w:r>
        <w:t>0,50</w:t>
      </w:r>
    </w:p>
    <w:p>
      <w:r>
        <w:t>0,50</w:t>
      </w:r>
    </w:p>
    <w:p>
      <w:r>
        <w:t>0,04</w:t>
      </w:r>
    </w:p>
    <w:p>
      <w:r>
        <w:t>0,04</w:t>
      </w:r>
    </w:p>
    <w:p>
      <w:r>
        <w:t>0,02</w:t>
      </w:r>
    </w:p>
    <w:p>
      <w:r>
        <w:t>0,02</w:t>
      </w:r>
    </w:p>
    <w:p>
      <w:r>
        <w:t>2.17</w:t>
      </w:r>
    </w:p>
    <w:p>
      <w:r>
        <w:t>Đất xây dựng cơ sở ngoại giao</w:t>
      </w:r>
    </w:p>
    <w:p>
      <w:r>
        <w:t>DNG</w:t>
      </w:r>
    </w:p>
    <w:p>
      <w:r>
        <w:t>2.18</w:t>
      </w:r>
    </w:p>
    <w:p>
      <w:r>
        <w:t>Đất cơ sở tín ngưỡng</w:t>
      </w:r>
    </w:p>
    <w:p>
      <w:r>
        <w:t>TIN</w:t>
      </w:r>
    </w:p>
    <w:p>
      <w:r>
        <w:t>16,19</w:t>
      </w:r>
    </w:p>
    <w:p>
      <w:r>
        <w:t>5,52</w:t>
      </w:r>
    </w:p>
    <w:p>
      <w:r>
        <w:t>5,52</w:t>
      </w:r>
    </w:p>
    <w:p>
      <w:r>
        <w:t>5,52</w:t>
      </w:r>
    </w:p>
    <w:p>
      <w:r>
        <w:t>0,65</w:t>
      </w:r>
    </w:p>
    <w:p>
      <w:r>
        <w:t>0,65</w:t>
      </w:r>
    </w:p>
    <w:p>
      <w:r>
        <w:t>-</w:t>
      </w:r>
    </w:p>
    <w:p>
      <w:r>
        <w:t>-</w:t>
      </w:r>
    </w:p>
    <w:p>
      <w:r>
        <w:t>0,32</w:t>
      </w:r>
    </w:p>
    <w:p>
      <w:r>
        <w:t>0,32</w:t>
      </w:r>
    </w:p>
    <w:p>
      <w:r>
        <w:t>2.19</w:t>
      </w:r>
    </w:p>
    <w:p>
      <w:r>
        <w:t>Đất sông, ngòi, kênh, rạch, suối</w:t>
      </w:r>
    </w:p>
    <w:p>
      <w:r>
        <w:t>SON</w:t>
      </w:r>
    </w:p>
    <w:p>
      <w:r>
        <w:t>866,45</w:t>
      </w:r>
    </w:p>
    <w:p>
      <w:r>
        <w:t>869,88</w:t>
      </w:r>
    </w:p>
    <w:p>
      <w:r>
        <w:t>869,88</w:t>
      </w:r>
    </w:p>
    <w:p>
      <w:r>
        <w:t>868,79</w:t>
      </w:r>
    </w:p>
    <w:p>
      <w:r>
        <w:t>-1,09</w:t>
      </w:r>
    </w:p>
    <w:p>
      <w:r>
        <w:t>121,85</w:t>
      </w:r>
    </w:p>
    <w:p>
      <w:r>
        <w:t>121,85</w:t>
      </w:r>
    </w:p>
    <w:p>
      <w:r>
        <w:t>34,66</w:t>
      </w:r>
    </w:p>
    <w:p>
      <w:r>
        <w:t>34,66</w:t>
      </w:r>
    </w:p>
    <w:p>
      <w:r>
        <w:t>40,77</w:t>
      </w:r>
    </w:p>
    <w:p>
      <w:r>
        <w:t>40,77</w:t>
      </w:r>
    </w:p>
    <w:p>
      <w:r>
        <w:t>2.20</w:t>
      </w:r>
    </w:p>
    <w:p>
      <w:r>
        <w:t>Đất có mặt nước chuyên dùng</w:t>
      </w:r>
    </w:p>
    <w:p>
      <w:r>
        <w:t>MNC</w:t>
      </w:r>
    </w:p>
    <w:p>
      <w:r>
        <w:t>2.233,32</w:t>
      </w:r>
    </w:p>
    <w:p>
      <w:r>
        <w:t>2.239,63</w:t>
      </w:r>
    </w:p>
    <w:p>
      <w:r>
        <w:t>2239,63</w:t>
      </w:r>
    </w:p>
    <w:p>
      <w:r>
        <w:t>2.239,63</w:t>
      </w:r>
    </w:p>
    <w:p>
      <w:r>
        <w:t>1.016,81</w:t>
      </w:r>
    </w:p>
    <w:p>
      <w:r>
        <w:t>1.016,81</w:t>
      </w:r>
    </w:p>
    <w:p>
      <w:r>
        <w:t>2,01</w:t>
      </w:r>
    </w:p>
    <w:p>
      <w:r>
        <w:t>2,01</w:t>
      </w:r>
    </w:p>
    <w:p>
      <w:r>
        <w:t>5,37</w:t>
      </w:r>
    </w:p>
    <w:p>
      <w:r>
        <w:t>5,37</w:t>
      </w:r>
    </w:p>
    <w:p>
      <w:r>
        <w:t>2.21</w:t>
      </w:r>
    </w:p>
    <w:p>
      <w:r>
        <w:t>Đất phi nông nghiệp khác</w:t>
      </w:r>
    </w:p>
    <w:p>
      <w:r>
        <w:t>PNK</w:t>
      </w:r>
    </w:p>
    <w:p>
      <w:r>
        <w:t>3</w:t>
      </w:r>
    </w:p>
    <w:p>
      <w:r>
        <w:t>Đất chưa sử dụng</w:t>
      </w:r>
    </w:p>
    <w:p>
      <w:r>
        <w:t>CSD</w:t>
      </w:r>
    </w:p>
    <w:p>
      <w:r>
        <w:t>156,00</w:t>
      </w:r>
    </w:p>
    <w:p>
      <w:r>
        <w:t>321,89</w:t>
      </w:r>
    </w:p>
    <w:p>
      <w:r>
        <w:t>320,90</w:t>
      </w:r>
    </w:p>
    <w:p>
      <w:r>
        <w:t>320,21</w:t>
      </w:r>
    </w:p>
    <w:p>
      <w:r>
        <w:t>-0,69</w:t>
      </w:r>
    </w:p>
    <w:p>
      <w:r>
        <w:t>15,81</w:t>
      </w:r>
    </w:p>
    <w:p>
      <w:r>
        <w:t>15,12</w:t>
      </w:r>
    </w:p>
    <w:p>
      <w:r>
        <w:t>2,03</w:t>
      </w:r>
    </w:p>
    <w:p>
      <w:r>
        <w:t>2,03</w:t>
      </w:r>
    </w:p>
    <w:p>
      <w:r>
        <w:t>9,21</w:t>
      </w:r>
    </w:p>
    <w:p>
      <w:r>
        <w:t>9,21</w:t>
      </w:r>
    </w:p>
    <w:p>
      <w:r>
        <w:t>PHỤ BIỂU SỐ III.1</w:t>
      </w:r>
    </w:p>
    <w:p>
      <w:r>
        <w:t>BẢNG ĐIỀU CHỈNH, BỔ SUNG CHỈ TIÊU THU HỒI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Kế hoạch thu hồi đất điều chỉnh, bổ sung theo Quyết định 4776/QĐ-UBND</w:t>
      </w:r>
    </w:p>
    <w:p>
      <w:r>
        <w:t>Kế hoạch thu hồi đất năm 2023 bổ sung</w:t>
      </w:r>
    </w:p>
    <w:p>
      <w:r>
        <w:t>Tăng (+) Giảm</w:t>
      </w:r>
    </w:p>
    <w:p>
      <w:r>
        <w:t>(-)</w:t>
      </w:r>
    </w:p>
    <w:p>
      <w:r>
        <w:t>Diện tích phân theo Đơn vị tính hành chính</w:t>
      </w:r>
    </w:p>
    <w:p>
      <w:r>
        <w:t>TT. Bến Sung</w:t>
      </w:r>
    </w:p>
    <w:p>
      <w:r>
        <w:t>Xã Hải Long</w:t>
      </w:r>
    </w:p>
    <w:p>
      <w:r>
        <w:t>Xã Mậu Lâm</w:t>
      </w:r>
    </w:p>
    <w:p>
      <w:r>
        <w:t>Xã Phượng Nghi</w:t>
      </w:r>
    </w:p>
    <w:p>
      <w:r>
        <w:t>Kế hoạch thu hồi đất được duyệt</w:t>
      </w:r>
    </w:p>
    <w:p>
      <w:r>
        <w:t>Kế hoạch thu hồi đất năm 2023 bổ sung</w:t>
      </w:r>
    </w:p>
    <w:p>
      <w:r>
        <w:t>Kế hoạch thu hồi đất được duyệt</w:t>
      </w:r>
    </w:p>
    <w:p>
      <w:r>
        <w:t>Kế hoạch thu hồi đất năm 2023 bổ sung</w:t>
      </w:r>
    </w:p>
    <w:p>
      <w:r>
        <w:t>Kế hoạch thu hồi đất được duyệt</w:t>
      </w:r>
    </w:p>
    <w:p>
      <w:r>
        <w:t>Kế hoạch thu hồi đất năm 2023 bổ sung</w:t>
      </w:r>
    </w:p>
    <w:p>
      <w:r>
        <w:t>Kế hoạch thu hồi đất được duyệt</w:t>
      </w:r>
    </w:p>
    <w:p>
      <w:r>
        <w:t>Kế hoạch thu hồi đất năm 2023 bổ sung</w:t>
      </w:r>
    </w:p>
    <w:p>
      <w:r>
        <w:t>1</w:t>
      </w:r>
    </w:p>
    <w:p>
      <w:r>
        <w:t>Đất nông nghiệp</w:t>
      </w:r>
    </w:p>
    <w:p>
      <w:r>
        <w:t>NNP</w:t>
      </w:r>
    </w:p>
    <w:p>
      <w:r>
        <w:t>328,18</w:t>
      </w:r>
    </w:p>
    <w:p>
      <w:r>
        <w:t>386,23</w:t>
      </w:r>
    </w:p>
    <w:p>
      <w:r>
        <w:t>58,05</w:t>
      </w:r>
    </w:p>
    <w:p>
      <w:r>
        <w:t>99,75</w:t>
      </w:r>
    </w:p>
    <w:p>
      <w:r>
        <w:t>111,57</w:t>
      </w:r>
    </w:p>
    <w:p>
      <w:r>
        <w:t>5,63</w:t>
      </w:r>
    </w:p>
    <w:p>
      <w:r>
        <w:t>32,52</w:t>
      </w:r>
    </w:p>
    <w:p>
      <w:r>
        <w:t>9,49</w:t>
      </w:r>
    </w:p>
    <w:p>
      <w:r>
        <w:t>10,81</w:t>
      </w:r>
    </w:p>
    <w:p>
      <w:r>
        <w:t>5,05</w:t>
      </w:r>
    </w:p>
    <w:p>
      <w:r>
        <w:t>5,24</w:t>
      </w:r>
    </w:p>
    <w:p>
      <w:r>
        <w:t>1.1</w:t>
      </w:r>
    </w:p>
    <w:p>
      <w:r>
        <w:t>Đất trồng lúa</w:t>
      </w:r>
    </w:p>
    <w:p>
      <w:r>
        <w:t>LUA</w:t>
      </w:r>
    </w:p>
    <w:p>
      <w:r>
        <w:t>63,38</w:t>
      </w:r>
    </w:p>
    <w:p>
      <w:r>
        <w:t>71,57</w:t>
      </w:r>
    </w:p>
    <w:p>
      <w:r>
        <w:t>8,19</w:t>
      </w:r>
    </w:p>
    <w:p>
      <w:r>
        <w:t>22,13</w:t>
      </w:r>
    </w:p>
    <w:p>
      <w:r>
        <w:t>24,43</w:t>
      </w:r>
    </w:p>
    <w:p>
      <w:r>
        <w:t>0,63</w:t>
      </w:r>
    </w:p>
    <w:p>
      <w:r>
        <w:t>0,49</w:t>
      </w:r>
    </w:p>
    <w:p>
      <w:r>
        <w:t>0,55</w:t>
      </w:r>
    </w:p>
    <w:p>
      <w:r>
        <w:t>1,44</w:t>
      </w:r>
    </w:p>
    <w:p>
      <w:r>
        <w:t>1,63</w:t>
      </w:r>
    </w:p>
    <w:p>
      <w:r>
        <w:t>Trong đó: Đất chuyên trồng lúa nước</w:t>
      </w:r>
    </w:p>
    <w:p>
      <w:r>
        <w:t>LUC</w:t>
      </w:r>
    </w:p>
    <w:p>
      <w:r>
        <w:t>63,38</w:t>
      </w:r>
    </w:p>
    <w:p>
      <w:r>
        <w:t>71,57</w:t>
      </w:r>
    </w:p>
    <w:p>
      <w:r>
        <w:t>8,19</w:t>
      </w:r>
    </w:p>
    <w:p>
      <w:r>
        <w:t>22,13</w:t>
      </w:r>
    </w:p>
    <w:p>
      <w:r>
        <w:t>24,43</w:t>
      </w:r>
    </w:p>
    <w:p>
      <w:r>
        <w:t>0,63</w:t>
      </w:r>
    </w:p>
    <w:p>
      <w:r>
        <w:t>0,49</w:t>
      </w:r>
    </w:p>
    <w:p>
      <w:r>
        <w:t>0,55</w:t>
      </w:r>
    </w:p>
    <w:p>
      <w:r>
        <w:t>1,44</w:t>
      </w:r>
    </w:p>
    <w:p>
      <w:r>
        <w:t>1,63</w:t>
      </w:r>
    </w:p>
    <w:p>
      <w:r>
        <w:t>1.2</w:t>
      </w:r>
    </w:p>
    <w:p>
      <w:r>
        <w:t>Đất trồng cây hàng năm khác</w:t>
      </w:r>
    </w:p>
    <w:p>
      <w:r>
        <w:t>HNK</w:t>
      </w:r>
    </w:p>
    <w:p>
      <w:r>
        <w:t>29,89</w:t>
      </w:r>
    </w:p>
    <w:p>
      <w:r>
        <w:t>34,25</w:t>
      </w:r>
    </w:p>
    <w:p>
      <w:r>
        <w:t>4,36</w:t>
      </w:r>
    </w:p>
    <w:p>
      <w:r>
        <w:t>10,25</w:t>
      </w:r>
    </w:p>
    <w:p>
      <w:r>
        <w:t>16,28</w:t>
      </w:r>
    </w:p>
    <w:p>
      <w:r>
        <w:t>3,69</w:t>
      </w:r>
    </w:p>
    <w:p>
      <w:r>
        <w:t>3,69</w:t>
      </w:r>
    </w:p>
    <w:p>
      <w:r>
        <w:t>0,20</w:t>
      </w:r>
    </w:p>
    <w:p>
      <w:r>
        <w:t>1,46</w:t>
      </w:r>
    </w:p>
    <w:p>
      <w:r>
        <w:t>0,09</w:t>
      </w:r>
    </w:p>
    <w:p>
      <w:r>
        <w:t>0,09</w:t>
      </w:r>
    </w:p>
    <w:p>
      <w:r>
        <w:t>1.3</w:t>
      </w:r>
    </w:p>
    <w:p>
      <w:r>
        <w:t>Đất trồng cây lâu năm</w:t>
      </w:r>
    </w:p>
    <w:p>
      <w:r>
        <w:t>CLN</w:t>
      </w:r>
    </w:p>
    <w:p>
      <w:r>
        <w:t>14,90</w:t>
      </w:r>
    </w:p>
    <w:p>
      <w:r>
        <w:t>18,40</w:t>
      </w:r>
    </w:p>
    <w:p>
      <w:r>
        <w:t>3,41</w:t>
      </w:r>
    </w:p>
    <w:p>
      <w:r>
        <w:t>4,39</w:t>
      </w:r>
    </w:p>
    <w:p>
      <w:r>
        <w:t>4,39</w:t>
      </w:r>
    </w:p>
    <w:p>
      <w:r>
        <w:t>0,00</w:t>
      </w:r>
    </w:p>
    <w:p>
      <w:r>
        <w:t>2,68</w:t>
      </w:r>
    </w:p>
    <w:p>
      <w:r>
        <w:t>0,80</w:t>
      </w:r>
    </w:p>
    <w:p>
      <w:r>
        <w:t>0,80</w:t>
      </w:r>
    </w:p>
    <w:p>
      <w:r>
        <w:t>0,03</w:t>
      </w:r>
    </w:p>
    <w:p>
      <w:r>
        <w:t>0,03</w:t>
      </w:r>
    </w:p>
    <w:p>
      <w:r>
        <w:t>1.4</w:t>
      </w:r>
    </w:p>
    <w:p>
      <w:r>
        <w:t>Đất rừng phòng hộ</w:t>
      </w:r>
    </w:p>
    <w:p>
      <w:r>
        <w:t>RPH</w:t>
      </w:r>
    </w:p>
    <w:p>
      <w:r>
        <w:t>6,65</w:t>
      </w:r>
    </w:p>
    <w:p>
      <w:r>
        <w:t>6,65</w:t>
      </w:r>
    </w:p>
    <w:p>
      <w:r>
        <w:t>0,35</w:t>
      </w:r>
    </w:p>
    <w:p>
      <w:r>
        <w:t>0,35</w:t>
      </w:r>
    </w:p>
    <w:p>
      <w:r>
        <w:t>1.5</w:t>
      </w:r>
    </w:p>
    <w:p>
      <w:r>
        <w:t>Đất rừng đặc dụng</w:t>
      </w:r>
    </w:p>
    <w:p>
      <w:r>
        <w:t>RDD</w:t>
      </w:r>
    </w:p>
    <w:p>
      <w:r>
        <w:t>1.6</w:t>
      </w:r>
    </w:p>
    <w:p>
      <w:r>
        <w:t>Đất rừng sản xuất</w:t>
      </w:r>
    </w:p>
    <w:p>
      <w:r>
        <w:t>RSX</w:t>
      </w:r>
    </w:p>
    <w:p>
      <w:r>
        <w:t>212,26</w:t>
      </w:r>
    </w:p>
    <w:p>
      <w:r>
        <w:t>253,85</w:t>
      </w:r>
    </w:p>
    <w:p>
      <w:r>
        <w:t>41,70</w:t>
      </w:r>
    </w:p>
    <w:p>
      <w:r>
        <w:t>62,35</w:t>
      </w:r>
    </w:p>
    <w:p>
      <w:r>
        <w:t>65,84</w:t>
      </w:r>
    </w:p>
    <w:p>
      <w:r>
        <w:t>1,94</w:t>
      </w:r>
    </w:p>
    <w:p>
      <w:r>
        <w:t>25,10</w:t>
      </w:r>
    </w:p>
    <w:p>
      <w:r>
        <w:t>8,00</w:t>
      </w:r>
    </w:p>
    <w:p>
      <w:r>
        <w:t>8,00</w:t>
      </w:r>
    </w:p>
    <w:p>
      <w:r>
        <w:t>3,14</w:t>
      </w:r>
    </w:p>
    <w:p>
      <w:r>
        <w:t>3,14</w:t>
      </w:r>
    </w:p>
    <w:p>
      <w:r>
        <w:t>1.7</w:t>
      </w:r>
    </w:p>
    <w:p>
      <w:r>
        <w:t>Đất nuôi trồng thủy sản</w:t>
      </w:r>
    </w:p>
    <w:p>
      <w:r>
        <w:t>NTS</w:t>
      </w:r>
    </w:p>
    <w:p>
      <w:r>
        <w:t>1,09</w:t>
      </w:r>
    </w:p>
    <w:p>
      <w:r>
        <w:t>1,50</w:t>
      </w:r>
    </w:p>
    <w:p>
      <w:r>
        <w:t>0,41</w:t>
      </w:r>
    </w:p>
    <w:p>
      <w:r>
        <w:t>0,63</w:t>
      </w:r>
    </w:p>
    <w:p>
      <w:r>
        <w:t>0,63</w:t>
      </w:r>
    </w:p>
    <w:p>
      <w:r>
        <w:t>0,41</w:t>
      </w:r>
    </w:p>
    <w:p>
      <w:r>
        <w:t>1.8</w:t>
      </w:r>
    </w:p>
    <w:p>
      <w:r>
        <w:t>Đất làm muối</w:t>
      </w:r>
    </w:p>
    <w:p>
      <w:r>
        <w:t>LMU</w:t>
      </w:r>
    </w:p>
    <w:p>
      <w:r>
        <w:t>1.9</w:t>
      </w:r>
    </w:p>
    <w:p>
      <w:r>
        <w:t>Đất nông nghiệp khác</w:t>
      </w:r>
    </w:p>
    <w:p>
      <w:r>
        <w:t>NKH</w:t>
      </w:r>
    </w:p>
    <w:p>
      <w:r>
        <w:t>2</w:t>
      </w:r>
    </w:p>
    <w:p>
      <w:r>
        <w:t>Đất phi nông nghiệp</w:t>
      </w:r>
    </w:p>
    <w:p>
      <w:r>
        <w:t>PNN</w:t>
      </w:r>
    </w:p>
    <w:p>
      <w:r>
        <w:t>35,24</w:t>
      </w:r>
    </w:p>
    <w:p>
      <w:r>
        <w:t>39,71</w:t>
      </w:r>
    </w:p>
    <w:p>
      <w:r>
        <w:t>4,48</w:t>
      </w:r>
    </w:p>
    <w:p>
      <w:r>
        <w:t>25,87</w:t>
      </w:r>
    </w:p>
    <w:p>
      <w:r>
        <w:t>25,87</w:t>
      </w:r>
    </w:p>
    <w:p>
      <w:r>
        <w:t>1,26</w:t>
      </w:r>
    </w:p>
    <w:p>
      <w:r>
        <w:t>3,72</w:t>
      </w:r>
    </w:p>
    <w:p>
      <w:r>
        <w:t>0,15</w:t>
      </w:r>
    </w:p>
    <w:p>
      <w:r>
        <w:t>0,15</w:t>
      </w:r>
    </w:p>
    <w:p>
      <w:r>
        <w:t>0,51</w:t>
      </w:r>
    </w:p>
    <w:p>
      <w:r>
        <w:t>0,51</w:t>
      </w:r>
    </w:p>
    <w:p>
      <w:r>
        <w:t>2.1</w:t>
      </w:r>
    </w:p>
    <w:p>
      <w:r>
        <w:t>Đất quốc phòng</w:t>
      </w:r>
    </w:p>
    <w:p>
      <w:r>
        <w:t>CQP</w:t>
      </w:r>
    </w:p>
    <w:p>
      <w:r>
        <w:t>1,40</w:t>
      </w:r>
    </w:p>
    <w:p>
      <w:r>
        <w:t>1,40</w:t>
      </w:r>
    </w:p>
    <w:p>
      <w:r>
        <w:t>1,40</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11,41</w:t>
      </w:r>
    </w:p>
    <w:p>
      <w:r>
        <w:t>12,41</w:t>
      </w:r>
    </w:p>
    <w:p>
      <w:r>
        <w:t>1,01</w:t>
      </w:r>
    </w:p>
    <w:p>
      <w:r>
        <w:t>4,96</w:t>
      </w:r>
    </w:p>
    <w:p>
      <w:r>
        <w:t>4,96</w:t>
      </w:r>
    </w:p>
    <w:p>
      <w:r>
        <w:t>1,26</w:t>
      </w:r>
    </w:p>
    <w:p>
      <w:r>
        <w:t>1,42</w:t>
      </w:r>
    </w:p>
    <w:p>
      <w:r>
        <w:t>0,02</w:t>
      </w:r>
    </w:p>
    <w:p>
      <w:r>
        <w:t>0,02</w:t>
      </w:r>
    </w:p>
    <w:p>
      <w:r>
        <w:t>-</w:t>
      </w:r>
    </w:p>
    <w:p>
      <w:r>
        <w:t>Đất giao thông</w:t>
      </w:r>
    </w:p>
    <w:p>
      <w:r>
        <w:t>DGT</w:t>
      </w:r>
    </w:p>
    <w:p>
      <w:r>
        <w:t>5,86</w:t>
      </w:r>
    </w:p>
    <w:p>
      <w:r>
        <w:t>6,59</w:t>
      </w:r>
    </w:p>
    <w:p>
      <w:r>
        <w:t>0,74</w:t>
      </w:r>
    </w:p>
    <w:p>
      <w:r>
        <w:t>1,62</w:t>
      </w:r>
    </w:p>
    <w:p>
      <w:r>
        <w:t>1,62</w:t>
      </w:r>
    </w:p>
    <w:p>
      <w:r>
        <w:t>1,26</w:t>
      </w:r>
    </w:p>
    <w:p>
      <w:r>
        <w:t>1,32</w:t>
      </w:r>
    </w:p>
    <w:p>
      <w:r>
        <w:t>0,02</w:t>
      </w:r>
    </w:p>
    <w:p>
      <w:r>
        <w:t>0,02</w:t>
      </w:r>
    </w:p>
    <w:p>
      <w:r>
        <w:t>-</w:t>
      </w:r>
    </w:p>
    <w:p>
      <w:r>
        <w:t>Đất thủy lợi</w:t>
      </w:r>
    </w:p>
    <w:p>
      <w:r>
        <w:t>DTL</w:t>
      </w:r>
    </w:p>
    <w:p>
      <w:r>
        <w:t>2,77</w:t>
      </w:r>
    </w:p>
    <w:p>
      <w:r>
        <w:t>2,90</w:t>
      </w:r>
    </w:p>
    <w:p>
      <w:r>
        <w:t>0,13</w:t>
      </w:r>
    </w:p>
    <w:p>
      <w:r>
        <w:t>1,92</w:t>
      </w:r>
    </w:p>
    <w:p>
      <w:r>
        <w:t>1,92</w:t>
      </w:r>
    </w:p>
    <w:p>
      <w:r>
        <w:t>-</w:t>
      </w:r>
    </w:p>
    <w:p>
      <w:r>
        <w:t>Đất xây dựng cơ sở văn hóa</w:t>
      </w:r>
    </w:p>
    <w:p>
      <w:r>
        <w:t>DVH</w:t>
      </w:r>
    </w:p>
    <w:p>
      <w:r>
        <w:t>0,61</w:t>
      </w:r>
    </w:p>
    <w:p>
      <w:r>
        <w:t>0,65</w:t>
      </w:r>
    </w:p>
    <w:p>
      <w:r>
        <w:t>0,04</w:t>
      </w:r>
    </w:p>
    <w:p>
      <w:r>
        <w:t>0,48</w:t>
      </w:r>
    </w:p>
    <w:p>
      <w:r>
        <w:t>0,48</w:t>
      </w:r>
    </w:p>
    <w:p>
      <w:r>
        <w:t>-</w:t>
      </w:r>
    </w:p>
    <w:p>
      <w:r>
        <w:t>Đất xây dựng cơ sở y tế</w:t>
      </w:r>
    </w:p>
    <w:p>
      <w:r>
        <w:t>DYT</w:t>
      </w:r>
    </w:p>
    <w:p>
      <w:r>
        <w:t>0,11</w:t>
      </w:r>
    </w:p>
    <w:p>
      <w:r>
        <w:t>0,11</w:t>
      </w:r>
    </w:p>
    <w:p>
      <w:r>
        <w:t>0,11</w:t>
      </w:r>
    </w:p>
    <w:p>
      <w:r>
        <w:t>0,11</w:t>
      </w:r>
    </w:p>
    <w:p>
      <w:r>
        <w:t>-</w:t>
      </w:r>
    </w:p>
    <w:p>
      <w:r>
        <w:t>Đất xây dựng cơ sở giáo dục và đào tạo</w:t>
      </w:r>
    </w:p>
    <w:p>
      <w:r>
        <w:t>DGD</w:t>
      </w:r>
    </w:p>
    <w:p>
      <w:r>
        <w:t>0,52</w:t>
      </w:r>
    </w:p>
    <w:p>
      <w:r>
        <w:t>0,52</w:t>
      </w:r>
    </w:p>
    <w:p>
      <w:r>
        <w:t>0,03</w:t>
      </w:r>
    </w:p>
    <w:p>
      <w:r>
        <w:t>0,03</w:t>
      </w:r>
    </w:p>
    <w:p>
      <w:r>
        <w:t>-</w:t>
      </w:r>
    </w:p>
    <w:p>
      <w:r>
        <w:t>Đất xây dựng cơ sở thể dục thể thao</w:t>
      </w:r>
    </w:p>
    <w:p>
      <w:r>
        <w:t>DTT</w:t>
      </w:r>
    </w:p>
    <w:p>
      <w:r>
        <w:t>0,10</w:t>
      </w:r>
    </w:p>
    <w:p>
      <w:r>
        <w:t>0,10</w:t>
      </w:r>
    </w:p>
    <w:p>
      <w:r>
        <w:t>0,10</w:t>
      </w:r>
    </w:p>
    <w:p>
      <w:r>
        <w:t>-</w:t>
      </w:r>
    </w:p>
    <w:p>
      <w:r>
        <w:t>Đất công trình năng lượng</w:t>
      </w:r>
    </w:p>
    <w:p>
      <w:r>
        <w:t>DNL</w:t>
      </w:r>
    </w:p>
    <w:p>
      <w:r>
        <w:t>0,01</w:t>
      </w:r>
    </w:p>
    <w:p>
      <w:r>
        <w:t>0,01</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0,05</w:t>
      </w:r>
    </w:p>
    <w:p>
      <w:r>
        <w:t>0,05</w:t>
      </w:r>
    </w:p>
    <w:p>
      <w:r>
        <w:t>0,05</w:t>
      </w:r>
    </w:p>
    <w:p>
      <w:r>
        <w:t>0,05</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1,03</w:t>
      </w:r>
    </w:p>
    <w:p>
      <w:r>
        <w:t>1,03</w:t>
      </w:r>
    </w:p>
    <w:p>
      <w:r>
        <w:t>0,29</w:t>
      </w:r>
    </w:p>
    <w:p>
      <w:r>
        <w:t>0,29</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0,45</w:t>
      </w:r>
    </w:p>
    <w:p>
      <w:r>
        <w:t>0,45</w:t>
      </w:r>
    </w:p>
    <w:p>
      <w:r>
        <w:t>0,45</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1,52</w:t>
      </w:r>
    </w:p>
    <w:p>
      <w:r>
        <w:t>3,90</w:t>
      </w:r>
    </w:p>
    <w:p>
      <w:r>
        <w:t>2,38</w:t>
      </w:r>
    </w:p>
    <w:p>
      <w:r>
        <w:t>0,00</w:t>
      </w:r>
    </w:p>
    <w:p>
      <w:r>
        <w:t>-</w:t>
      </w:r>
    </w:p>
    <w:p>
      <w:r>
        <w:t>2,30</w:t>
      </w:r>
    </w:p>
    <w:p>
      <w:r>
        <w:t>0,16</w:t>
      </w:r>
    </w:p>
    <w:p>
      <w:r>
        <w:t>0,16</w:t>
      </w:r>
    </w:p>
    <w:p>
      <w:r>
        <w:t>2.14</w:t>
      </w:r>
    </w:p>
    <w:p>
      <w:r>
        <w:t>Đất ở tại đô thị</w:t>
      </w:r>
    </w:p>
    <w:p>
      <w:r>
        <w:t>ODT</w:t>
      </w:r>
    </w:p>
    <w:p>
      <w:r>
        <w:t>10,48</w:t>
      </w:r>
    </w:p>
    <w:p>
      <w:r>
        <w:t>10,48</w:t>
      </w:r>
    </w:p>
    <w:p>
      <w:r>
        <w:t>10,48</w:t>
      </w:r>
    </w:p>
    <w:p>
      <w:r>
        <w:t>10,48</w:t>
      </w:r>
    </w:p>
    <w:p>
      <w:r>
        <w:t>2.15</w:t>
      </w:r>
    </w:p>
    <w:p>
      <w:r>
        <w:t>Đất xây dựng trụ sở cơ quan</w:t>
      </w:r>
    </w:p>
    <w:p>
      <w:r>
        <w:t>TSC</w:t>
      </w:r>
    </w:p>
    <w:p>
      <w:r>
        <w:t>0,60</w:t>
      </w:r>
    </w:p>
    <w:p>
      <w:r>
        <w:t>0,60</w:t>
      </w:r>
    </w:p>
    <w:p>
      <w:r>
        <w:t>0,57</w:t>
      </w:r>
    </w:p>
    <w:p>
      <w:r>
        <w:t>0,57</w:t>
      </w:r>
    </w:p>
    <w:p>
      <w:r>
        <w:t>2.16</w:t>
      </w:r>
    </w:p>
    <w:p>
      <w:r>
        <w:t>Đất xây dựng trụ sở của tổ chức sự nghiệp</w:t>
      </w:r>
    </w:p>
    <w:p>
      <w:r>
        <w:t>DTS</w:t>
      </w:r>
    </w:p>
    <w:p>
      <w:r>
        <w:t>7,00</w:t>
      </w:r>
    </w:p>
    <w:p>
      <w:r>
        <w:t>7,00</w:t>
      </w:r>
    </w:p>
    <w:p>
      <w:r>
        <w:t>7,00</w:t>
      </w:r>
    </w:p>
    <w:p>
      <w:r>
        <w:t>7,00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0,33</w:t>
      </w:r>
    </w:p>
    <w:p>
      <w:r>
        <w:t>1,42</w:t>
      </w:r>
    </w:p>
    <w:p>
      <w:r>
        <w:t>1,09</w:t>
      </w:r>
    </w:p>
    <w:p>
      <w:r>
        <w:t>0,33</w:t>
      </w:r>
    </w:p>
    <w:p>
      <w:r>
        <w:t>0,33</w:t>
      </w:r>
    </w:p>
    <w:p>
      <w:r>
        <w:t>2.20</w:t>
      </w:r>
    </w:p>
    <w:p>
      <w:r>
        <w:t>Đất có mặt nước chuyên dùng</w:t>
      </w:r>
    </w:p>
    <w:p>
      <w:r>
        <w:t>MNC</w:t>
      </w:r>
    </w:p>
    <w:p>
      <w:r>
        <w:t>2,49</w:t>
      </w:r>
    </w:p>
    <w:p>
      <w:r>
        <w:t>2,49</w:t>
      </w:r>
    </w:p>
    <w:p>
      <w:r>
        <w:t>0,00</w:t>
      </w:r>
    </w:p>
    <w:p>
      <w:r>
        <w:t>1,46</w:t>
      </w:r>
    </w:p>
    <w:p>
      <w:r>
        <w:t>1,46</w:t>
      </w:r>
    </w:p>
    <w:p>
      <w:r>
        <w:t>0,15</w:t>
      </w:r>
    </w:p>
    <w:p>
      <w:r>
        <w:t>0,15</w:t>
      </w:r>
    </w:p>
    <w:p>
      <w:r>
        <w:t>0,00</w:t>
      </w:r>
    </w:p>
    <w:p>
      <w:r>
        <w:t>PHỤ BIỂU SỐ III.2</w:t>
      </w:r>
    </w:p>
    <w:p>
      <w:r>
        <w:t>BẢNG ĐIỀU CHỈNH, BỔ SUNG CHỈ TIÊU THU HỒI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Kế hoạch thu hồi đất điều chỉnh, bổ sung theo Quyết định 4776/QĐ-UBND</w:t>
      </w:r>
    </w:p>
    <w:p>
      <w:r>
        <w:t>Kế hoạch thu hồi đất năm 2023 bổ sung</w:t>
      </w:r>
    </w:p>
    <w:p>
      <w:r>
        <w:t>Tăng (+) Giảm</w:t>
      </w:r>
    </w:p>
    <w:p>
      <w:r>
        <w:t>(-)</w:t>
      </w:r>
    </w:p>
    <w:p>
      <w:r>
        <w:t>Diện tích phân theo Đơn vị tính hành chính</w:t>
      </w:r>
    </w:p>
    <w:p>
      <w:r>
        <w:t>Xã Thanh Kỳ</w:t>
      </w:r>
    </w:p>
    <w:p>
      <w:r>
        <w:t>Xã Xuân Khang</w:t>
      </w:r>
    </w:p>
    <w:p>
      <w:r>
        <w:t>Xã Xuân Thái</w:t>
      </w:r>
    </w:p>
    <w:p>
      <w:r>
        <w:t>Xã Yên Thọ</w:t>
      </w:r>
    </w:p>
    <w:p>
      <w:r>
        <w:t>Xã Phú Nhuận</w:t>
      </w:r>
    </w:p>
    <w:p>
      <w:r>
        <w:t>Kế hoạch thu hồi đất được duyệt</w:t>
      </w:r>
    </w:p>
    <w:p>
      <w:r>
        <w:t>Kế hoạch thu hồi đất năm 2023 bổ sung</w:t>
      </w:r>
    </w:p>
    <w:p>
      <w:r>
        <w:t>Kế hoạch thu hồi đất được duyệt</w:t>
      </w:r>
    </w:p>
    <w:p>
      <w:r>
        <w:t>Kế hoạch thu hồi đất năm 2023 bổ sung</w:t>
      </w:r>
    </w:p>
    <w:p>
      <w:r>
        <w:t>Kế hoạch thu hồi đất được duyệt</w:t>
      </w:r>
    </w:p>
    <w:p>
      <w:r>
        <w:t>Kế hoạch thu hồi đất năm 2023 bổ sung</w:t>
      </w:r>
    </w:p>
    <w:p>
      <w:r>
        <w:t>Kế hoạch thu hồi đất được duyệt</w:t>
      </w:r>
    </w:p>
    <w:p>
      <w:r>
        <w:t>Kế hoạch thu hồi đất năm 2023 bổ sung</w:t>
      </w:r>
    </w:p>
    <w:p>
      <w:r>
        <w:t>Kế hoạch thu hồi đất được duyệt</w:t>
      </w:r>
    </w:p>
    <w:p>
      <w:r>
        <w:t>Kế hoạch thu hồi đất năm 2023 bổ sung</w:t>
      </w:r>
    </w:p>
    <w:p>
      <w:r>
        <w:t>1</w:t>
      </w:r>
    </w:p>
    <w:p>
      <w:r>
        <w:t>Đất nông nghiệp</w:t>
      </w:r>
    </w:p>
    <w:p>
      <w:r>
        <w:t>NNP</w:t>
      </w:r>
    </w:p>
    <w:p>
      <w:r>
        <w:t>328,18</w:t>
      </w:r>
    </w:p>
    <w:p>
      <w:r>
        <w:t>386,23</w:t>
      </w:r>
    </w:p>
    <w:p>
      <w:r>
        <w:t>58,05</w:t>
      </w:r>
    </w:p>
    <w:p>
      <w:r>
        <w:t>48,20</w:t>
      </w:r>
    </w:p>
    <w:p>
      <w:r>
        <w:t>48,38</w:t>
      </w:r>
    </w:p>
    <w:p>
      <w:r>
        <w:t>2,38</w:t>
      </w:r>
    </w:p>
    <w:p>
      <w:r>
        <w:t>18,45</w:t>
      </w:r>
    </w:p>
    <w:p>
      <w:r>
        <w:t>11,62</w:t>
      </w:r>
    </w:p>
    <w:p>
      <w:r>
        <w:t>13,20</w:t>
      </w:r>
    </w:p>
    <w:p>
      <w:r>
        <w:t>36,07</w:t>
      </w:r>
    </w:p>
    <w:p>
      <w:r>
        <w:t>37,09</w:t>
      </w:r>
    </w:p>
    <w:p>
      <w:r>
        <w:t>20,05</w:t>
      </w:r>
    </w:p>
    <w:p>
      <w:r>
        <w:t>22,87</w:t>
      </w:r>
    </w:p>
    <w:p>
      <w:r>
        <w:t>1.1</w:t>
      </w:r>
    </w:p>
    <w:p>
      <w:r>
        <w:t>Đất trồng lúa</w:t>
      </w:r>
    </w:p>
    <w:p>
      <w:r>
        <w:t>LUA</w:t>
      </w:r>
    </w:p>
    <w:p>
      <w:r>
        <w:t>63,38</w:t>
      </w:r>
    </w:p>
    <w:p>
      <w:r>
        <w:t>71,57</w:t>
      </w:r>
    </w:p>
    <w:p>
      <w:r>
        <w:t>8,19</w:t>
      </w:r>
    </w:p>
    <w:p>
      <w:r>
        <w:t>0,70</w:t>
      </w:r>
    </w:p>
    <w:p>
      <w:r>
        <w:t>1,86</w:t>
      </w:r>
    </w:p>
    <w:p>
      <w:r>
        <w:t>1,32</w:t>
      </w:r>
    </w:p>
    <w:p>
      <w:r>
        <w:t>1,32</w:t>
      </w:r>
    </w:p>
    <w:p>
      <w:r>
        <w:t>26,83</w:t>
      </w:r>
    </w:p>
    <w:p>
      <w:r>
        <w:t>27,85</w:t>
      </w:r>
    </w:p>
    <w:p>
      <w:r>
        <w:t>3,82</w:t>
      </w:r>
    </w:p>
    <w:p>
      <w:r>
        <w:t>6,64</w:t>
      </w:r>
    </w:p>
    <w:p>
      <w:r>
        <w:t>Trong đó: Đất chuyên trồng lúa nước</w:t>
      </w:r>
    </w:p>
    <w:p>
      <w:r>
        <w:t>LUC</w:t>
      </w:r>
    </w:p>
    <w:p>
      <w:r>
        <w:t>63,38</w:t>
      </w:r>
    </w:p>
    <w:p>
      <w:r>
        <w:t>71,57</w:t>
      </w:r>
    </w:p>
    <w:p>
      <w:r>
        <w:t>8,19</w:t>
      </w:r>
    </w:p>
    <w:p>
      <w:r>
        <w:t>0,70</w:t>
      </w:r>
    </w:p>
    <w:p>
      <w:r>
        <w:t>1,86</w:t>
      </w:r>
    </w:p>
    <w:p>
      <w:r>
        <w:t>1,32</w:t>
      </w:r>
    </w:p>
    <w:p>
      <w:r>
        <w:t>1,32</w:t>
      </w:r>
    </w:p>
    <w:p>
      <w:r>
        <w:t>26,83</w:t>
      </w:r>
    </w:p>
    <w:p>
      <w:r>
        <w:t>27,85</w:t>
      </w:r>
    </w:p>
    <w:p>
      <w:r>
        <w:t>3,82</w:t>
      </w:r>
    </w:p>
    <w:p>
      <w:r>
        <w:t>6,64</w:t>
      </w:r>
    </w:p>
    <w:p>
      <w:r>
        <w:t>1.2</w:t>
      </w:r>
    </w:p>
    <w:p>
      <w:r>
        <w:t>Đất trồng cây hàng năm khác</w:t>
      </w:r>
    </w:p>
    <w:p>
      <w:r>
        <w:t>HNK</w:t>
      </w:r>
    </w:p>
    <w:p>
      <w:r>
        <w:t>29,89</w:t>
      </w:r>
    </w:p>
    <w:p>
      <w:r>
        <w:t>34,25</w:t>
      </w:r>
    </w:p>
    <w:p>
      <w:r>
        <w:t>4,36</w:t>
      </w:r>
    </w:p>
    <w:p>
      <w:r>
        <w:t>0,18</w:t>
      </w:r>
    </w:p>
    <w:p>
      <w:r>
        <w:t>1,21</w:t>
      </w:r>
    </w:p>
    <w:p>
      <w:r>
        <w:t>3,23</w:t>
      </w:r>
    </w:p>
    <w:p>
      <w:r>
        <w:t>3,99</w:t>
      </w:r>
    </w:p>
    <w:p>
      <w:r>
        <w:t>4,83</w:t>
      </w:r>
    </w:p>
    <w:p>
      <w:r>
        <w:t>2,00</w:t>
      </w:r>
    </w:p>
    <w:p>
      <w:r>
        <w:t>2,00</w:t>
      </w:r>
    </w:p>
    <w:p>
      <w:r>
        <w:t>1.3</w:t>
      </w:r>
    </w:p>
    <w:p>
      <w:r>
        <w:t>Đất trồng cây lâu năm</w:t>
      </w:r>
    </w:p>
    <w:p>
      <w:r>
        <w:t>CLN</w:t>
      </w:r>
    </w:p>
    <w:p>
      <w:r>
        <w:t>14,90</w:t>
      </w:r>
    </w:p>
    <w:p>
      <w:r>
        <w:t>18,40</w:t>
      </w:r>
    </w:p>
    <w:p>
      <w:r>
        <w:t>3,41</w:t>
      </w:r>
    </w:p>
    <w:p>
      <w:r>
        <w:t>0,47</w:t>
      </w:r>
    </w:p>
    <w:p>
      <w:r>
        <w:t>1,29</w:t>
      </w:r>
    </w:p>
    <w:p>
      <w:r>
        <w:t>0,00</w:t>
      </w:r>
    </w:p>
    <w:p>
      <w:r>
        <w:t>3,70</w:t>
      </w:r>
    </w:p>
    <w:p>
      <w:r>
        <w:t>3,70</w:t>
      </w:r>
    </w:p>
    <w:p>
      <w:r>
        <w:t>1.4</w:t>
      </w:r>
    </w:p>
    <w:p>
      <w:r>
        <w:t>Đất rừng phòng hộ</w:t>
      </w:r>
    </w:p>
    <w:p>
      <w:r>
        <w:t>RPH</w:t>
      </w:r>
    </w:p>
    <w:p>
      <w:r>
        <w:t>6,65</w:t>
      </w:r>
    </w:p>
    <w:p>
      <w:r>
        <w:t>6,65</w:t>
      </w:r>
    </w:p>
    <w:p>
      <w:r>
        <w:t>6,30</w:t>
      </w:r>
    </w:p>
    <w:p>
      <w:r>
        <w:t>6,30</w:t>
      </w:r>
    </w:p>
    <w:p>
      <w:r>
        <w:t>1.5</w:t>
      </w:r>
    </w:p>
    <w:p>
      <w:r>
        <w:t>Đất rừng đặc dụng</w:t>
      </w:r>
    </w:p>
    <w:p>
      <w:r>
        <w:t>RDD</w:t>
      </w:r>
    </w:p>
    <w:p>
      <w:r>
        <w:t>1.6</w:t>
      </w:r>
    </w:p>
    <w:p>
      <w:r>
        <w:t>Đất rừng sản xuất</w:t>
      </w:r>
    </w:p>
    <w:p>
      <w:r>
        <w:t>RSX</w:t>
      </w:r>
    </w:p>
    <w:p>
      <w:r>
        <w:t>212,26</w:t>
      </w:r>
    </w:p>
    <w:p>
      <w:r>
        <w:t>253,85</w:t>
      </w:r>
    </w:p>
    <w:p>
      <w:r>
        <w:t>41,70</w:t>
      </w:r>
    </w:p>
    <w:p>
      <w:r>
        <w:t>48,20</w:t>
      </w:r>
    </w:p>
    <w:p>
      <w:r>
        <w:t>48,20</w:t>
      </w:r>
    </w:p>
    <w:p>
      <w:r>
        <w:t>0,00</w:t>
      </w:r>
    </w:p>
    <w:p>
      <w:r>
        <w:t>12,07</w:t>
      </w:r>
    </w:p>
    <w:p>
      <w:r>
        <w:t>0,01</w:t>
      </w:r>
    </w:p>
    <w:p>
      <w:r>
        <w:t>0,75</w:t>
      </w:r>
    </w:p>
    <w:p>
      <w:r>
        <w:t>3,10</w:t>
      </w:r>
    </w:p>
    <w:p>
      <w:r>
        <w:t>3,10</w:t>
      </w:r>
    </w:p>
    <w:p>
      <w:r>
        <w:t>16,23</w:t>
      </w:r>
    </w:p>
    <w:p>
      <w:r>
        <w:t>16,23</w:t>
      </w:r>
    </w:p>
    <w:p>
      <w:r>
        <w:t>1.7</w:t>
      </w:r>
    </w:p>
    <w:p>
      <w:r>
        <w:t>Đất nuôi trồng thủy sản</w:t>
      </w:r>
    </w:p>
    <w:p>
      <w:r>
        <w:t>NTS</w:t>
      </w:r>
    </w:p>
    <w:p>
      <w:r>
        <w:t>1,09</w:t>
      </w:r>
    </w:p>
    <w:p>
      <w:r>
        <w:t>1,50</w:t>
      </w:r>
    </w:p>
    <w:p>
      <w:r>
        <w:t>0,41</w:t>
      </w:r>
    </w:p>
    <w:p>
      <w:r>
        <w:t>0,44</w:t>
      </w:r>
    </w:p>
    <w:p>
      <w:r>
        <w:t>0,44</w:t>
      </w:r>
    </w:p>
    <w:p>
      <w:r>
        <w:t>1.8</w:t>
      </w:r>
    </w:p>
    <w:p>
      <w:r>
        <w:t>Đất làm muối</w:t>
      </w:r>
    </w:p>
    <w:p>
      <w:r>
        <w:t>LMU</w:t>
      </w:r>
    </w:p>
    <w:p>
      <w:r>
        <w:t>1.9</w:t>
      </w:r>
    </w:p>
    <w:p>
      <w:r>
        <w:t>Đất nông nghiệp khác</w:t>
      </w:r>
    </w:p>
    <w:p>
      <w:r>
        <w:t>NKH</w:t>
      </w:r>
    </w:p>
    <w:p>
      <w:r>
        <w:t>2</w:t>
      </w:r>
    </w:p>
    <w:p>
      <w:r>
        <w:t>Đất phi nông nghiệp</w:t>
      </w:r>
    </w:p>
    <w:p>
      <w:r>
        <w:t>PNN</w:t>
      </w:r>
    </w:p>
    <w:p>
      <w:r>
        <w:t>35,24</w:t>
      </w:r>
    </w:p>
    <w:p>
      <w:r>
        <w:t>39,71</w:t>
      </w:r>
    </w:p>
    <w:p>
      <w:r>
        <w:t>4,48</w:t>
      </w:r>
    </w:p>
    <w:p>
      <w:r>
        <w:t>0,00</w:t>
      </w:r>
    </w:p>
    <w:p>
      <w:r>
        <w:t>0,05</w:t>
      </w:r>
    </w:p>
    <w:p>
      <w:r>
        <w:t>0,84</w:t>
      </w:r>
    </w:p>
    <w:p>
      <w:r>
        <w:t>2,53</w:t>
      </w:r>
    </w:p>
    <w:p>
      <w:r>
        <w:t>0,40</w:t>
      </w:r>
    </w:p>
    <w:p>
      <w:r>
        <w:t>0,44</w:t>
      </w:r>
    </w:p>
    <w:p>
      <w:r>
        <w:t>4,05</w:t>
      </w:r>
    </w:p>
    <w:p>
      <w:r>
        <w:t>4,28</w:t>
      </w:r>
    </w:p>
    <w:p>
      <w:r>
        <w:t>2.1</w:t>
      </w:r>
    </w:p>
    <w:p>
      <w:r>
        <w:t>Đất quốc phòng</w:t>
      </w:r>
    </w:p>
    <w:p>
      <w:r>
        <w:t>CQP</w:t>
      </w:r>
    </w:p>
    <w:p>
      <w:r>
        <w:t>1,40</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11,41</w:t>
      </w:r>
    </w:p>
    <w:p>
      <w:r>
        <w:t>12,41</w:t>
      </w:r>
    </w:p>
    <w:p>
      <w:r>
        <w:t>1,01</w:t>
      </w:r>
    </w:p>
    <w:p>
      <w:r>
        <w:t>0,78</w:t>
      </w:r>
    </w:p>
    <w:p>
      <w:r>
        <w:t>1,30</w:t>
      </w:r>
    </w:p>
    <w:p>
      <w:r>
        <w:t>0,04</w:t>
      </w:r>
    </w:p>
    <w:p>
      <w:r>
        <w:t>3,14</w:t>
      </w:r>
    </w:p>
    <w:p>
      <w:r>
        <w:t>3,37</w:t>
      </w:r>
    </w:p>
    <w:p>
      <w:r>
        <w:t>-</w:t>
      </w:r>
    </w:p>
    <w:p>
      <w:r>
        <w:t>Đất giao thông</w:t>
      </w:r>
    </w:p>
    <w:p>
      <w:r>
        <w:t>DGT</w:t>
      </w:r>
    </w:p>
    <w:p>
      <w:r>
        <w:t>5,86</w:t>
      </w:r>
    </w:p>
    <w:p>
      <w:r>
        <w:t>6,59</w:t>
      </w:r>
    </w:p>
    <w:p>
      <w:r>
        <w:t>0,74</w:t>
      </w:r>
    </w:p>
    <w:p>
      <w:r>
        <w:t>0,45</w:t>
      </w:r>
    </w:p>
    <w:p>
      <w:r>
        <w:t>0,97</w:t>
      </w:r>
    </w:p>
    <w:p>
      <w:r>
        <w:t>2,33</w:t>
      </w:r>
    </w:p>
    <w:p>
      <w:r>
        <w:t>2,43</w:t>
      </w:r>
    </w:p>
    <w:p>
      <w:r>
        <w:t>-</w:t>
      </w:r>
    </w:p>
    <w:p>
      <w:r>
        <w:t>Đất thủy lợi</w:t>
      </w:r>
    </w:p>
    <w:p>
      <w:r>
        <w:t>DTL</w:t>
      </w:r>
    </w:p>
    <w:p>
      <w:r>
        <w:t>2,77</w:t>
      </w:r>
    </w:p>
    <w:p>
      <w:r>
        <w:t>2,90</w:t>
      </w:r>
    </w:p>
    <w:p>
      <w:r>
        <w:t>0,13</w:t>
      </w:r>
    </w:p>
    <w:p>
      <w:r>
        <w:t>0,80</w:t>
      </w:r>
    </w:p>
    <w:p>
      <w:r>
        <w:t>0,93</w:t>
      </w:r>
    </w:p>
    <w:p>
      <w:r>
        <w:t>-</w:t>
      </w:r>
    </w:p>
    <w:p>
      <w:r>
        <w:t>Đất xây dựng cơ sở văn hóa</w:t>
      </w:r>
    </w:p>
    <w:p>
      <w:r>
        <w:t>DVH</w:t>
      </w:r>
    </w:p>
    <w:p>
      <w:r>
        <w:t>0,61</w:t>
      </w:r>
    </w:p>
    <w:p>
      <w:r>
        <w:t>0,65</w:t>
      </w:r>
    </w:p>
    <w:p>
      <w:r>
        <w:t>0,04</w:t>
      </w:r>
    </w:p>
    <w:p>
      <w:r>
        <w:t>0,12</w:t>
      </w:r>
    </w:p>
    <w:p>
      <w:r>
        <w:t>0,12</w:t>
      </w:r>
    </w:p>
    <w:p>
      <w:r>
        <w:t>0,04</w:t>
      </w:r>
    </w:p>
    <w:p>
      <w:r>
        <w:t>0,01</w:t>
      </w:r>
    </w:p>
    <w:p>
      <w:r>
        <w:t>0,01</w:t>
      </w:r>
    </w:p>
    <w:p>
      <w:r>
        <w:t>-</w:t>
      </w:r>
    </w:p>
    <w:p>
      <w:r>
        <w:t>Đất xây dựng cơ sở y tế</w:t>
      </w:r>
    </w:p>
    <w:p>
      <w:r>
        <w:t>DYT</w:t>
      </w:r>
    </w:p>
    <w:p>
      <w:r>
        <w:t>0,11</w:t>
      </w:r>
    </w:p>
    <w:p>
      <w:r>
        <w:t>0,11</w:t>
      </w:r>
    </w:p>
    <w:p>
      <w:r>
        <w:t>-</w:t>
      </w:r>
    </w:p>
    <w:p>
      <w:r>
        <w:t>Đất xây dựng cơ sở giáo dục và đào tạo</w:t>
      </w:r>
    </w:p>
    <w:p>
      <w:r>
        <w:t>DGD</w:t>
      </w:r>
    </w:p>
    <w:p>
      <w:r>
        <w:t>0,52</w:t>
      </w:r>
    </w:p>
    <w:p>
      <w:r>
        <w:t>0,52</w:t>
      </w:r>
    </w:p>
    <w:p>
      <w:r>
        <w:t>0,21</w:t>
      </w:r>
    </w:p>
    <w:p>
      <w:r>
        <w:t>0,21</w:t>
      </w:r>
    </w:p>
    <w:p>
      <w:r>
        <w:t>-</w:t>
      </w:r>
    </w:p>
    <w:p>
      <w:r>
        <w:t>Đất xây dựng cơ sở thể dục thể thao</w:t>
      </w:r>
    </w:p>
    <w:p>
      <w:r>
        <w:t>DTT</w:t>
      </w:r>
    </w:p>
    <w:p>
      <w:r>
        <w:t>0,10</w:t>
      </w:r>
    </w:p>
    <w:p>
      <w:r>
        <w:t>0,10</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0,05</w:t>
      </w:r>
    </w:p>
    <w:p>
      <w:r>
        <w:t>0,05</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1,03</w:t>
      </w:r>
    </w:p>
    <w:p>
      <w:r>
        <w:t>1,03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0,45</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1,52</w:t>
      </w:r>
    </w:p>
    <w:p>
      <w:r>
        <w:t>3,90</w:t>
      </w:r>
    </w:p>
    <w:p>
      <w:r>
        <w:t>2,38</w:t>
      </w:r>
    </w:p>
    <w:p>
      <w:r>
        <w:t>0,05</w:t>
      </w:r>
    </w:p>
    <w:p>
      <w:r>
        <w:t>0,06</w:t>
      </w:r>
    </w:p>
    <w:p>
      <w:r>
        <w:t>0,14</w:t>
      </w:r>
    </w:p>
    <w:p>
      <w:r>
        <w:t>0,40</w:t>
      </w:r>
    </w:p>
    <w:p>
      <w:r>
        <w:t>0,40</w:t>
      </w:r>
    </w:p>
    <w:p>
      <w:r>
        <w:t>0,40</w:t>
      </w:r>
    </w:p>
    <w:p>
      <w:r>
        <w:t>0,40</w:t>
      </w:r>
    </w:p>
    <w:p>
      <w:r>
        <w:t>2.14</w:t>
      </w:r>
    </w:p>
    <w:p>
      <w:r>
        <w:t>Đất ở tại đô thị</w:t>
      </w:r>
    </w:p>
    <w:p>
      <w:r>
        <w:t>ODT</w:t>
      </w:r>
    </w:p>
    <w:p>
      <w:r>
        <w:t>10,48</w:t>
      </w:r>
    </w:p>
    <w:p>
      <w:r>
        <w:t>10,48</w:t>
      </w:r>
    </w:p>
    <w:p>
      <w:r>
        <w:t>2.15</w:t>
      </w:r>
    </w:p>
    <w:p>
      <w:r>
        <w:t>Đất xây dựng trụ sở cơ quan</w:t>
      </w:r>
    </w:p>
    <w:p>
      <w:r>
        <w:t>TSC</w:t>
      </w:r>
    </w:p>
    <w:p>
      <w:r>
        <w:t>0,60</w:t>
      </w:r>
    </w:p>
    <w:p>
      <w:r>
        <w:t>0,60</w:t>
      </w:r>
    </w:p>
    <w:p>
      <w:r>
        <w:t>0,01</w:t>
      </w:r>
    </w:p>
    <w:p>
      <w:r>
        <w:t>0,01</w:t>
      </w:r>
    </w:p>
    <w:p>
      <w:r>
        <w:t>2.16</w:t>
      </w:r>
    </w:p>
    <w:p>
      <w:r>
        <w:t>Đất xây dựng trụ sở của tổ chức sự nghiệp</w:t>
      </w:r>
    </w:p>
    <w:p>
      <w:r>
        <w:t>DTS</w:t>
      </w:r>
    </w:p>
    <w:p>
      <w:r>
        <w:t>7,00</w:t>
      </w:r>
    </w:p>
    <w:p>
      <w:r>
        <w:t>7,00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0,33</w:t>
      </w:r>
    </w:p>
    <w:p>
      <w:r>
        <w:t>1,42</w:t>
      </w:r>
    </w:p>
    <w:p>
      <w:r>
        <w:t>1,09</w:t>
      </w:r>
    </w:p>
    <w:p>
      <w:r>
        <w:t>1,09</w:t>
      </w:r>
    </w:p>
    <w:p>
      <w:r>
        <w:t>2.20</w:t>
      </w:r>
    </w:p>
    <w:p>
      <w:r>
        <w:t>Đất có mặt nước chuyên dùng</w:t>
      </w:r>
    </w:p>
    <w:p>
      <w:r>
        <w:t>MNC</w:t>
      </w:r>
    </w:p>
    <w:p>
      <w:r>
        <w:t>2,49</w:t>
      </w:r>
    </w:p>
    <w:p>
      <w:r>
        <w:t>2,49</w:t>
      </w:r>
    </w:p>
    <w:p>
      <w:r>
        <w:t>0,50</w:t>
      </w:r>
    </w:p>
    <w:p>
      <w:r>
        <w:t>0,50</w:t>
      </w:r>
    </w:p>
    <w:p>
      <w:r>
        <w:t>PHỤ BIỂU SỐ IV.1</w:t>
      </w:r>
    </w:p>
    <w:p>
      <w:r>
        <w:t>BẢNG ĐIỀU CHỈNH, BỔ SUNG CHỈ TIÊU CHUYỂN MỤC ĐÍCH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Tổng diện tích chuyển mục đích tại quyết định 2385/QĐ-UBND</w:t>
      </w:r>
    </w:p>
    <w:p>
      <w:r>
        <w:t>Tổng diện tích chuyển mục đích điều chỉnh tại quyết định 4776/QĐ-UBND</w:t>
      </w:r>
    </w:p>
    <w:p>
      <w:r>
        <w:t>Kế hoạch sử dụng đất năm 2023 điều chỉnh bổ sung</w:t>
      </w:r>
    </w:p>
    <w:p>
      <w:r>
        <w:t>Tăng (+) giảm (-)</w:t>
      </w:r>
    </w:p>
    <w:p>
      <w:r>
        <w:t>Diện tích phân theo Đơn vị tính hành chính</w:t>
      </w:r>
    </w:p>
    <w:p>
      <w:r>
        <w:t>Thị trấn Bến Sung</w:t>
      </w:r>
    </w:p>
    <w:p>
      <w:r>
        <w:t>Xã Hải Long</w:t>
      </w:r>
    </w:p>
    <w:p>
      <w:r>
        <w:t>Xã Mậu Lâm</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1</w:t>
      </w:r>
    </w:p>
    <w:p>
      <w:r>
        <w:t>Đất nông nghiệp chuyển sang phi nông nghiệp</w:t>
      </w:r>
    </w:p>
    <w:p>
      <w:r>
        <w:t>NNP/PNN</w:t>
      </w:r>
    </w:p>
    <w:p>
      <w:r>
        <w:t>379,50</w:t>
      </w:r>
    </w:p>
    <w:p>
      <w:r>
        <w:t>402,5301</w:t>
      </w:r>
    </w:p>
    <w:p>
      <w:r>
        <w:t>460,76</w:t>
      </w:r>
    </w:p>
    <w:p>
      <w:r>
        <w:t>58,23</w:t>
      </w:r>
    </w:p>
    <w:p>
      <w:r>
        <w:t>114,48</w:t>
      </w:r>
    </w:p>
    <w:p>
      <w:r>
        <w:t>122,36</w:t>
      </w:r>
    </w:p>
    <w:p>
      <w:r>
        <w:t>10,81</w:t>
      </w:r>
    </w:p>
    <w:p>
      <w:r>
        <w:t>37,80</w:t>
      </w:r>
    </w:p>
    <w:p>
      <w:r>
        <w:t>22,08</w:t>
      </w:r>
    </w:p>
    <w:p>
      <w:r>
        <w:t>23,40</w:t>
      </w:r>
    </w:p>
    <w:p>
      <w:r>
        <w:t>1.1</w:t>
      </w:r>
    </w:p>
    <w:p>
      <w:r>
        <w:t>Đất trồng lúa</w:t>
      </w:r>
    </w:p>
    <w:p>
      <w:r>
        <w:t>LUA/PNN</w:t>
      </w:r>
    </w:p>
    <w:p>
      <w:r>
        <w:t>63,75</w:t>
      </w:r>
    </w:p>
    <w:p>
      <w:r>
        <w:t>64,0790</w:t>
      </w:r>
    </w:p>
    <w:p>
      <w:r>
        <w:t>72,27</w:t>
      </w:r>
    </w:p>
    <w:p>
      <w:r>
        <w:t>8,19</w:t>
      </w:r>
    </w:p>
    <w:p>
      <w:r>
        <w:t>22,13</w:t>
      </w:r>
    </w:p>
    <w:p>
      <w:r>
        <w:t>24,43</w:t>
      </w:r>
    </w:p>
    <w:p>
      <w:r>
        <w:t>0,63</w:t>
      </w:r>
    </w:p>
    <w:p>
      <w:r>
        <w:t>0,49</w:t>
      </w:r>
    </w:p>
    <w:p>
      <w:r>
        <w:t>0,55</w:t>
      </w:r>
    </w:p>
    <w:p>
      <w:r>
        <w:t>Trong đó: Đất chuyên trồng lúa nước</w:t>
      </w:r>
    </w:p>
    <w:p>
      <w:r>
        <w:t>LUC/PNN</w:t>
      </w:r>
    </w:p>
    <w:p>
      <w:r>
        <w:t>63,75</w:t>
      </w:r>
    </w:p>
    <w:p>
      <w:r>
        <w:t>64,0790</w:t>
      </w:r>
    </w:p>
    <w:p>
      <w:r>
        <w:t>72,27</w:t>
      </w:r>
    </w:p>
    <w:p>
      <w:r>
        <w:t>8,19</w:t>
      </w:r>
    </w:p>
    <w:p>
      <w:r>
        <w:t>22,13</w:t>
      </w:r>
    </w:p>
    <w:p>
      <w:r>
        <w:t>24,43</w:t>
      </w:r>
    </w:p>
    <w:p>
      <w:r>
        <w:t>0,63</w:t>
      </w:r>
    </w:p>
    <w:p>
      <w:r>
        <w:t>0,49</w:t>
      </w:r>
    </w:p>
    <w:p>
      <w:r>
        <w:t>0,55</w:t>
      </w:r>
    </w:p>
    <w:p>
      <w:r>
        <w:t>1.2</w:t>
      </w:r>
    </w:p>
    <w:p>
      <w:r>
        <w:t>Đất trồng cây hàng năm khác</w:t>
      </w:r>
    </w:p>
    <w:p>
      <w:r>
        <w:t>HNK/PNN</w:t>
      </w:r>
    </w:p>
    <w:p>
      <w:r>
        <w:t>29,77</w:t>
      </w:r>
    </w:p>
    <w:p>
      <w:r>
        <w:t>31,2401</w:t>
      </w:r>
    </w:p>
    <w:p>
      <w:r>
        <w:t>35,60</w:t>
      </w:r>
    </w:p>
    <w:p>
      <w:r>
        <w:t>4,36</w:t>
      </w:r>
    </w:p>
    <w:p>
      <w:r>
        <w:t>10,25</w:t>
      </w:r>
    </w:p>
    <w:p>
      <w:r>
        <w:t>10,35</w:t>
      </w:r>
    </w:p>
    <w:p>
      <w:r>
        <w:t>4,47</w:t>
      </w:r>
    </w:p>
    <w:p>
      <w:r>
        <w:t>4,47</w:t>
      </w:r>
    </w:p>
    <w:p>
      <w:r>
        <w:t>3,86</w:t>
      </w:r>
    </w:p>
    <w:p>
      <w:r>
        <w:t>5,12</w:t>
      </w:r>
    </w:p>
    <w:p>
      <w:r>
        <w:t>1.3</w:t>
      </w:r>
    </w:p>
    <w:p>
      <w:r>
        <w:t>Đất trồng cây lâu năm</w:t>
      </w:r>
    </w:p>
    <w:p>
      <w:r>
        <w:t>CLN/PNN</w:t>
      </w:r>
    </w:p>
    <w:p>
      <w:r>
        <w:t>14,90</w:t>
      </w:r>
    </w:p>
    <w:p>
      <w:r>
        <w:t>14,9000</w:t>
      </w:r>
    </w:p>
    <w:p>
      <w:r>
        <w:t>18,40</w:t>
      </w:r>
    </w:p>
    <w:p>
      <w:r>
        <w:t>3,41</w:t>
      </w:r>
    </w:p>
    <w:p>
      <w:r>
        <w:t>4,39</w:t>
      </w:r>
    </w:p>
    <w:p>
      <w:r>
        <w:t>4,39</w:t>
      </w:r>
    </w:p>
    <w:p>
      <w:r>
        <w:t>2,59</w:t>
      </w:r>
    </w:p>
    <w:p>
      <w:r>
        <w:t>0,80</w:t>
      </w:r>
    </w:p>
    <w:p>
      <w:r>
        <w:t>0,80</w:t>
      </w:r>
    </w:p>
    <w:p>
      <w:r>
        <w:t>1.4</w:t>
      </w:r>
    </w:p>
    <w:p>
      <w:r>
        <w:t>Đất rừng phòng hộ</w:t>
      </w:r>
    </w:p>
    <w:p>
      <w:r>
        <w:t>RPH/PNN</w:t>
      </w:r>
    </w:p>
    <w:p>
      <w:r>
        <w:t>6,65</w:t>
      </w:r>
    </w:p>
    <w:p>
      <w:r>
        <w:t>6,6500</w:t>
      </w:r>
    </w:p>
    <w:p>
      <w:r>
        <w:t>6,65</w:t>
      </w:r>
    </w:p>
    <w:p>
      <w:r>
        <w:t>1.5</w:t>
      </w:r>
    </w:p>
    <w:p>
      <w:r>
        <w:t>Đất rừng đặc dụng</w:t>
      </w:r>
    </w:p>
    <w:p>
      <w:r>
        <w:t>RDD/PNN</w:t>
      </w:r>
    </w:p>
    <w:p>
      <w:r>
        <w:t>1.6</w:t>
      </w:r>
    </w:p>
    <w:p>
      <w:r>
        <w:t>Đất rừng sản xuất</w:t>
      </w:r>
    </w:p>
    <w:p>
      <w:r>
        <w:t>RSX/PNN</w:t>
      </w:r>
    </w:p>
    <w:p>
      <w:r>
        <w:t>263,34</w:t>
      </w:r>
    </w:p>
    <w:p>
      <w:r>
        <w:t>284,7531</w:t>
      </w:r>
    </w:p>
    <w:p>
      <w:r>
        <w:t>326,34</w:t>
      </w:r>
    </w:p>
    <w:p>
      <w:r>
        <w:t>41,70</w:t>
      </w:r>
    </w:p>
    <w:p>
      <w:r>
        <w:t>77,08</w:t>
      </w:r>
    </w:p>
    <w:p>
      <w:r>
        <w:t>82,56</w:t>
      </w:r>
    </w:p>
    <w:p>
      <w:r>
        <w:t>6,34</w:t>
      </w:r>
    </w:p>
    <w:p>
      <w:r>
        <w:t>29,69</w:t>
      </w:r>
    </w:p>
    <w:p>
      <w:r>
        <w:t>16,93</w:t>
      </w:r>
    </w:p>
    <w:p>
      <w:r>
        <w:t>16,93</w:t>
      </w:r>
    </w:p>
    <w:p>
      <w:r>
        <w:t>Đất có rừng sản xuất là rừng tự nhiên</w:t>
      </w:r>
    </w:p>
    <w:p>
      <w:r>
        <w:t>RSN/PNN</w:t>
      </w:r>
    </w:p>
    <w:p>
      <w:r>
        <w:t>1.7</w:t>
      </w:r>
    </w:p>
    <w:p>
      <w:r>
        <w:t>Đất nuôi trồng thuỷ sản</w:t>
      </w:r>
    </w:p>
    <w:p>
      <w:r>
        <w:t>NTS/PNN</w:t>
      </w:r>
    </w:p>
    <w:p>
      <w:r>
        <w:t>1,09</w:t>
      </w:r>
    </w:p>
    <w:p>
      <w:r>
        <w:t>1,0900</w:t>
      </w:r>
    </w:p>
    <w:p>
      <w:r>
        <w:t>1,50</w:t>
      </w:r>
    </w:p>
    <w:p>
      <w:r>
        <w:t>0,41</w:t>
      </w:r>
    </w:p>
    <w:p>
      <w:r>
        <w:t>0,63</w:t>
      </w:r>
    </w:p>
    <w:p>
      <w:r>
        <w:t>0,63</w:t>
      </w:r>
    </w:p>
    <w:p>
      <w:r>
        <w:t>0,41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425,7380</w:t>
      </w:r>
    </w:p>
    <w:p>
      <w:r>
        <w:t>425,74</w:t>
      </w:r>
    </w:p>
    <w:p>
      <w:r>
        <w:t>20,00</w:t>
      </w:r>
    </w:p>
    <w:p>
      <w:r>
        <w:t>50,00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425,7380</w:t>
      </w:r>
    </w:p>
    <w:p>
      <w:r>
        <w:t>425,74</w:t>
      </w:r>
    </w:p>
    <w:p>
      <w:r>
        <w:t>20,00</w:t>
      </w:r>
    </w:p>
    <w:p>
      <w:r>
        <w:t>20,00</w:t>
      </w:r>
    </w:p>
    <w:p>
      <w:r>
        <w:t>50,00</w:t>
      </w:r>
    </w:p>
    <w:p>
      <w:r>
        <w:t>50,00</w:t>
      </w:r>
    </w:p>
    <w:p>
      <w:r>
        <w:t>3</w:t>
      </w:r>
    </w:p>
    <w:p>
      <w:r>
        <w:t>Đất phi nông nghiệp không phải là đất ở chuyển sang đất ở</w:t>
      </w:r>
    </w:p>
    <w:p>
      <w:r>
        <w:t>PKO/OCT</w:t>
      </w:r>
    </w:p>
    <w:p>
      <w:r>
        <w:t>6,99</w:t>
      </w:r>
    </w:p>
    <w:p>
      <w:r>
        <w:t>6,9888</w:t>
      </w:r>
    </w:p>
    <w:p>
      <w:r>
        <w:t>7,26</w:t>
      </w:r>
    </w:p>
    <w:p>
      <w:r>
        <w:t>0,27</w:t>
      </w:r>
    </w:p>
    <w:p>
      <w:r>
        <w:t>4,27</w:t>
      </w:r>
    </w:p>
    <w:p>
      <w:r>
        <w:t>4,27</w:t>
      </w:r>
    </w:p>
    <w:p>
      <w:r>
        <w:t>1,23</w:t>
      </w:r>
    </w:p>
    <w:p>
      <w:r>
        <w:t>1,23</w:t>
      </w:r>
    </w:p>
    <w:p>
      <w:r>
        <w:t>PHỤ BIỂU SỐ IV.2</w:t>
      </w:r>
    </w:p>
    <w:p>
      <w:r>
        <w:t>BẢNG ĐIỀU CHỈNH, BỔ SUNG CHỈ TIÊU CHUYỂN MỤC ĐÍCH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Tổng diện tích chuyển mục đích tại quyết định 2385/QĐ-UBND</w:t>
      </w:r>
    </w:p>
    <w:p>
      <w:r>
        <w:t>Tổng diện tích chuyển mục đích điều chỉnh tại quyết định 4776/QĐ-UBND</w:t>
      </w:r>
    </w:p>
    <w:p>
      <w:r>
        <w:t>Kế hoạch sử dụng đất năm 2023 điều chỉnh bổ sung</w:t>
      </w:r>
    </w:p>
    <w:p>
      <w:r>
        <w:t>Tăng (+) giảm (-)</w:t>
      </w:r>
    </w:p>
    <w:p>
      <w:r>
        <w:t>Diện tích phân theo Đơn vị tính hành chính</w:t>
      </w:r>
    </w:p>
    <w:p>
      <w:r>
        <w:t>Xã Phượng Nghi</w:t>
      </w:r>
    </w:p>
    <w:p>
      <w:r>
        <w:t>Xã Thanh Kỳ</w:t>
      </w:r>
    </w:p>
    <w:p>
      <w:r>
        <w:t>Xã Xuân Khang</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1</w:t>
      </w:r>
    </w:p>
    <w:p>
      <w:r>
        <w:t>Đất nông nghiệp chuyển sang phi nông nghiệp</w:t>
      </w:r>
    </w:p>
    <w:p>
      <w:r>
        <w:t>NNP/PNN</w:t>
      </w:r>
    </w:p>
    <w:p>
      <w:r>
        <w:t>379,50</w:t>
      </w:r>
    </w:p>
    <w:p>
      <w:r>
        <w:t>402,5301</w:t>
      </w:r>
    </w:p>
    <w:p>
      <w:r>
        <w:t>460,76</w:t>
      </w:r>
    </w:p>
    <w:p>
      <w:r>
        <w:t>58,23</w:t>
      </w:r>
    </w:p>
    <w:p>
      <w:r>
        <w:t>15,59</w:t>
      </w:r>
    </w:p>
    <w:p>
      <w:r>
        <w:t>15,78</w:t>
      </w:r>
    </w:p>
    <w:p>
      <w:r>
        <w:t>70,97</w:t>
      </w:r>
    </w:p>
    <w:p>
      <w:r>
        <w:t>71,34</w:t>
      </w:r>
    </w:p>
    <w:p>
      <w:r>
        <w:t>2,38</w:t>
      </w:r>
    </w:p>
    <w:p>
      <w:r>
        <w:t>18,45</w:t>
      </w:r>
    </w:p>
    <w:p>
      <w:r>
        <w:t>1.1</w:t>
      </w:r>
    </w:p>
    <w:p>
      <w:r>
        <w:t>Đất trồng lúa</w:t>
      </w:r>
    </w:p>
    <w:p>
      <w:r>
        <w:t>LUA/PNN</w:t>
      </w:r>
    </w:p>
    <w:p>
      <w:r>
        <w:t>63,75</w:t>
      </w:r>
    </w:p>
    <w:p>
      <w:r>
        <w:t>64,0790</w:t>
      </w:r>
    </w:p>
    <w:p>
      <w:r>
        <w:t>72,27</w:t>
      </w:r>
    </w:p>
    <w:p>
      <w:r>
        <w:t>8,19</w:t>
      </w:r>
    </w:p>
    <w:p>
      <w:r>
        <w:t>1,44</w:t>
      </w:r>
    </w:p>
    <w:p>
      <w:r>
        <w:t>1,63</w:t>
      </w:r>
    </w:p>
    <w:p>
      <w:r>
        <w:t>0,70</w:t>
      </w:r>
    </w:p>
    <w:p>
      <w:r>
        <w:t>1,86</w:t>
      </w:r>
    </w:p>
    <w:p>
      <w:r>
        <w:t>Trong đó: Đất chuyên trồng lúa nước</w:t>
      </w:r>
    </w:p>
    <w:p>
      <w:r>
        <w:t>LUC/PNN</w:t>
      </w:r>
    </w:p>
    <w:p>
      <w:r>
        <w:t>63,75</w:t>
      </w:r>
    </w:p>
    <w:p>
      <w:r>
        <w:t>64,0790</w:t>
      </w:r>
    </w:p>
    <w:p>
      <w:r>
        <w:t>72,27</w:t>
      </w:r>
    </w:p>
    <w:p>
      <w:r>
        <w:t>8,19</w:t>
      </w:r>
    </w:p>
    <w:p>
      <w:r>
        <w:t>1,44</w:t>
      </w:r>
    </w:p>
    <w:p>
      <w:r>
        <w:t>1,63</w:t>
      </w:r>
    </w:p>
    <w:p>
      <w:r>
        <w:t>0,70</w:t>
      </w:r>
    </w:p>
    <w:p>
      <w:r>
        <w:t>1,86</w:t>
      </w:r>
    </w:p>
    <w:p>
      <w:r>
        <w:t>1.2</w:t>
      </w:r>
    </w:p>
    <w:p>
      <w:r>
        <w:t>Đất trồng cây hàng năm khác</w:t>
      </w:r>
    </w:p>
    <w:p>
      <w:r>
        <w:t>HNK/PNN</w:t>
      </w:r>
    </w:p>
    <w:p>
      <w:r>
        <w:t>29,77</w:t>
      </w:r>
    </w:p>
    <w:p>
      <w:r>
        <w:t>31,2401</w:t>
      </w:r>
    </w:p>
    <w:p>
      <w:r>
        <w:t>35,60</w:t>
      </w:r>
    </w:p>
    <w:p>
      <w:r>
        <w:t>4,36</w:t>
      </w:r>
    </w:p>
    <w:p>
      <w:r>
        <w:t>1,60</w:t>
      </w:r>
    </w:p>
    <w:p>
      <w:r>
        <w:t>1,60</w:t>
      </w:r>
    </w:p>
    <w:p>
      <w:r>
        <w:t>1,37</w:t>
      </w:r>
    </w:p>
    <w:p>
      <w:r>
        <w:t>1,51</w:t>
      </w:r>
    </w:p>
    <w:p>
      <w:r>
        <w:t>1,21</w:t>
      </w:r>
    </w:p>
    <w:p>
      <w:r>
        <w:t>3,23</w:t>
      </w:r>
    </w:p>
    <w:p>
      <w:r>
        <w:t>1.3</w:t>
      </w:r>
    </w:p>
    <w:p>
      <w:r>
        <w:t>Đất trồng cây lâu năm</w:t>
      </w:r>
    </w:p>
    <w:p>
      <w:r>
        <w:t>CLN/PNN</w:t>
      </w:r>
    </w:p>
    <w:p>
      <w:r>
        <w:t>14,90</w:t>
      </w:r>
    </w:p>
    <w:p>
      <w:r>
        <w:t>14,9000</w:t>
      </w:r>
    </w:p>
    <w:p>
      <w:r>
        <w:t>18,40</w:t>
      </w:r>
    </w:p>
    <w:p>
      <w:r>
        <w:t>3,41</w:t>
      </w:r>
    </w:p>
    <w:p>
      <w:r>
        <w:t>0,03</w:t>
      </w:r>
    </w:p>
    <w:p>
      <w:r>
        <w:t>0,03</w:t>
      </w:r>
    </w:p>
    <w:p>
      <w:r>
        <w:t>0,09</w:t>
      </w:r>
    </w:p>
    <w:p>
      <w:r>
        <w:t>0,47</w:t>
      </w:r>
    </w:p>
    <w:p>
      <w:r>
        <w:t>1,29</w:t>
      </w:r>
    </w:p>
    <w:p>
      <w:r>
        <w:t>1.4</w:t>
      </w:r>
    </w:p>
    <w:p>
      <w:r>
        <w:t>Đất rừng phòng hộ</w:t>
      </w:r>
    </w:p>
    <w:p>
      <w:r>
        <w:t>RPH/PNN</w:t>
      </w:r>
    </w:p>
    <w:p>
      <w:r>
        <w:t>6,65</w:t>
      </w:r>
    </w:p>
    <w:p>
      <w:r>
        <w:t>6,6500</w:t>
      </w:r>
    </w:p>
    <w:p>
      <w:r>
        <w:t>6,65</w:t>
      </w:r>
    </w:p>
    <w:p>
      <w:r>
        <w:t>0,35</w:t>
      </w:r>
    </w:p>
    <w:p>
      <w:r>
        <w:t>0,35</w:t>
      </w:r>
    </w:p>
    <w:p>
      <w:r>
        <w:t>1.5</w:t>
      </w:r>
    </w:p>
    <w:p>
      <w:r>
        <w:t>Đất rừng đặc dụng</w:t>
      </w:r>
    </w:p>
    <w:p>
      <w:r>
        <w:t>RDD/PNN</w:t>
      </w:r>
    </w:p>
    <w:p>
      <w:r>
        <w:t>1.6</w:t>
      </w:r>
    </w:p>
    <w:p>
      <w:r>
        <w:t>Đất rừng sản xuất</w:t>
      </w:r>
    </w:p>
    <w:p>
      <w:r>
        <w:t>RSX/PNN</w:t>
      </w:r>
    </w:p>
    <w:p>
      <w:r>
        <w:t>263,34</w:t>
      </w:r>
    </w:p>
    <w:p>
      <w:r>
        <w:t>284,7531</w:t>
      </w:r>
    </w:p>
    <w:p>
      <w:r>
        <w:t>326,34</w:t>
      </w:r>
    </w:p>
    <w:p>
      <w:r>
        <w:t>41,70</w:t>
      </w:r>
    </w:p>
    <w:p>
      <w:r>
        <w:t>12,17</w:t>
      </w:r>
    </w:p>
    <w:p>
      <w:r>
        <w:t>12,17</w:t>
      </w:r>
    </w:p>
    <w:p>
      <w:r>
        <w:t>69,60</w:t>
      </w:r>
    </w:p>
    <w:p>
      <w:r>
        <w:t>69,74</w:t>
      </w:r>
    </w:p>
    <w:p>
      <w:r>
        <w:t>12,07</w:t>
      </w:r>
    </w:p>
    <w:p>
      <w:r>
        <w:t>Đất có rừng sản xuất là rừng tự nhiên</w:t>
      </w:r>
    </w:p>
    <w:p>
      <w:r>
        <w:t>RSN/PNN</w:t>
      </w:r>
    </w:p>
    <w:p>
      <w:r>
        <w:t>1.7</w:t>
      </w:r>
    </w:p>
    <w:p>
      <w:r>
        <w:t>Đất nuôi trồng thuỷ sản</w:t>
      </w:r>
    </w:p>
    <w:p>
      <w:r>
        <w:t>NTS/PNN</w:t>
      </w:r>
    </w:p>
    <w:p>
      <w:r>
        <w:t>1,09</w:t>
      </w:r>
    </w:p>
    <w:p>
      <w:r>
        <w:t>1,0900</w:t>
      </w:r>
    </w:p>
    <w:p>
      <w:r>
        <w:t>1,50</w:t>
      </w:r>
    </w:p>
    <w:p>
      <w:r>
        <w:t>0,41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425,7380</w:t>
      </w:r>
    </w:p>
    <w:p>
      <w:r>
        <w:t>425,74</w:t>
      </w:r>
    </w:p>
    <w:p>
      <w:r>
        <w:t>19,94</w:t>
      </w:r>
    </w:p>
    <w:p>
      <w:r>
        <w:t>10,00</w:t>
      </w:r>
    </w:p>
    <w:p>
      <w:r>
        <w:t>20,00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425,7380</w:t>
      </w:r>
    </w:p>
    <w:p>
      <w:r>
        <w:t>425,74</w:t>
      </w:r>
    </w:p>
    <w:p>
      <w:r>
        <w:t>19,94</w:t>
      </w:r>
    </w:p>
    <w:p>
      <w:r>
        <w:t>19,94</w:t>
      </w:r>
    </w:p>
    <w:p>
      <w:r>
        <w:t>10,00</w:t>
      </w:r>
    </w:p>
    <w:p>
      <w:r>
        <w:t>10,00</w:t>
      </w:r>
    </w:p>
    <w:p>
      <w:r>
        <w:t>20,00</w:t>
      </w:r>
    </w:p>
    <w:p>
      <w:r>
        <w:t>20,00</w:t>
      </w:r>
    </w:p>
    <w:p>
      <w:r>
        <w:t>3</w:t>
      </w:r>
    </w:p>
    <w:p>
      <w:r>
        <w:t>Đất phi nông nghiệp không phải là đất ở chuyển sang đất ở</w:t>
      </w:r>
    </w:p>
    <w:p>
      <w:r>
        <w:t>PKO/OCT</w:t>
      </w:r>
    </w:p>
    <w:p>
      <w:r>
        <w:t>6,99</w:t>
      </w:r>
    </w:p>
    <w:p>
      <w:r>
        <w:t>6,9888</w:t>
      </w:r>
    </w:p>
    <w:p>
      <w:r>
        <w:t>7,26</w:t>
      </w:r>
    </w:p>
    <w:p>
      <w:r>
        <w:t>0,27</w:t>
      </w:r>
    </w:p>
    <w:p>
      <w:r>
        <w:t>0,78</w:t>
      </w:r>
    </w:p>
    <w:p>
      <w:r>
        <w:t>0,78</w:t>
      </w:r>
    </w:p>
    <w:p>
      <w:r>
        <w:t>PHỤ BIỂU SỐ IV.3</w:t>
      </w:r>
    </w:p>
    <w:p>
      <w:r>
        <w:t>BẢNG ĐIỀU CHỈNH, BỔ SUNG CHỈ TIÊU CHUYỂN MỤC ĐÍCH SỬ DỤNG ĐẤT TRONG KẾ HOẠCH SỬ DỤNG ĐẤT HẰNG NĂM, HUYỆN NHƯ THANH</w:t>
      </w:r>
    </w:p>
    <w:p>
      <w:r>
        <w:t>(Kèm theo Quyết định số: 1238/QĐ-UBND ngày 29 tháng 3 năm 2024 của UBND tỉnh)</w:t>
      </w:r>
    </w:p>
    <w:p>
      <w:r>
        <w:t>Đơn vị tính: ha</w:t>
      </w:r>
    </w:p>
    <w:p>
      <w:r>
        <w:t>TT</w:t>
      </w:r>
    </w:p>
    <w:p>
      <w:r>
        <w:t>Chỉ tiêu sử dụng đất</w:t>
      </w:r>
    </w:p>
    <w:p>
      <w:r>
        <w:t>Mã</w:t>
      </w:r>
    </w:p>
    <w:p>
      <w:r>
        <w:t>Tổng diện tích chuyển mục đích tại quyết định 2385/QĐ-UBND</w:t>
      </w:r>
    </w:p>
    <w:p>
      <w:r>
        <w:t>Tổng diện tích chuyển mục đích điều chỉnh tại quyết định 4776/QĐ-UBND</w:t>
      </w:r>
    </w:p>
    <w:p>
      <w:r>
        <w:t>Kế hoạch sử dụng đất năm 2023 điều chỉnh bổ sung</w:t>
      </w:r>
    </w:p>
    <w:p>
      <w:r>
        <w:t>Tăng (+) giảm (-)</w:t>
      </w:r>
    </w:p>
    <w:p>
      <w:r>
        <w:t>Diện tích phân theo Đơn vị tính hành chính</w:t>
      </w:r>
    </w:p>
    <w:p>
      <w:r>
        <w:t>Xã Xuân Thái</w:t>
      </w:r>
    </w:p>
    <w:p>
      <w:r>
        <w:t>Xã Yên Thọ</w:t>
      </w:r>
    </w:p>
    <w:p>
      <w:r>
        <w:t>Xã Phú Nhuận</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Kế hoạch chuyển mục đích sử dụng đất được duyệt</w:t>
      </w:r>
    </w:p>
    <w:p>
      <w:r>
        <w:t>Kế hoạch chuyển mục đích sử dụng đất năm 2023 sau điều chỉnh</w:t>
      </w:r>
    </w:p>
    <w:p>
      <w:r>
        <w:t>1</w:t>
      </w:r>
    </w:p>
    <w:p>
      <w:r>
        <w:t>Đất nông nghiệp chuyển sang phi nông nghiệp</w:t>
      </w:r>
    </w:p>
    <w:p>
      <w:r>
        <w:t>NNP/PNN</w:t>
      </w:r>
    </w:p>
    <w:p>
      <w:r>
        <w:t>379,50</w:t>
      </w:r>
    </w:p>
    <w:p>
      <w:r>
        <w:t>402,5301</w:t>
      </w:r>
    </w:p>
    <w:p>
      <w:r>
        <w:t>460,76</w:t>
      </w:r>
    </w:p>
    <w:p>
      <w:r>
        <w:t>58,23</w:t>
      </w:r>
    </w:p>
    <w:p>
      <w:r>
        <w:t>11,62</w:t>
      </w:r>
    </w:p>
    <w:p>
      <w:r>
        <w:t>13,20</w:t>
      </w:r>
    </w:p>
    <w:p>
      <w:r>
        <w:t>36,07</w:t>
      </w:r>
    </w:p>
    <w:p>
      <w:r>
        <w:t>37,09</w:t>
      </w:r>
    </w:p>
    <w:p>
      <w:r>
        <w:t>20,05</w:t>
      </w:r>
    </w:p>
    <w:p>
      <w:r>
        <w:t>22,87</w:t>
      </w:r>
    </w:p>
    <w:p>
      <w:r>
        <w:t>1.1</w:t>
      </w:r>
    </w:p>
    <w:p>
      <w:r>
        <w:t>Đất trồng lúa</w:t>
      </w:r>
    </w:p>
    <w:p>
      <w:r>
        <w:t>LUA/PNN</w:t>
      </w:r>
    </w:p>
    <w:p>
      <w:r>
        <w:t>63,75</w:t>
      </w:r>
    </w:p>
    <w:p>
      <w:r>
        <w:t>64,0790</w:t>
      </w:r>
    </w:p>
    <w:p>
      <w:r>
        <w:t>72,27</w:t>
      </w:r>
    </w:p>
    <w:p>
      <w:r>
        <w:t>8,19</w:t>
      </w:r>
    </w:p>
    <w:p>
      <w:r>
        <w:t>1,32</w:t>
      </w:r>
    </w:p>
    <w:p>
      <w:r>
        <w:t>1,32</w:t>
      </w:r>
    </w:p>
    <w:p>
      <w:r>
        <w:t>26,83</w:t>
      </w:r>
    </w:p>
    <w:p>
      <w:r>
        <w:t>27,85</w:t>
      </w:r>
    </w:p>
    <w:p>
      <w:r>
        <w:t>3,82</w:t>
      </w:r>
    </w:p>
    <w:p>
      <w:r>
        <w:t>6,64</w:t>
      </w:r>
    </w:p>
    <w:p>
      <w:r>
        <w:t>Trong đó: Đất chuyên trồng lúa nước</w:t>
      </w:r>
    </w:p>
    <w:p>
      <w:r>
        <w:t>LUC/PNN</w:t>
      </w:r>
    </w:p>
    <w:p>
      <w:r>
        <w:t>63,75</w:t>
      </w:r>
    </w:p>
    <w:p>
      <w:r>
        <w:t>64,0790</w:t>
      </w:r>
    </w:p>
    <w:p>
      <w:r>
        <w:t>72,27</w:t>
      </w:r>
    </w:p>
    <w:p>
      <w:r>
        <w:t>8,19</w:t>
      </w:r>
    </w:p>
    <w:p>
      <w:r>
        <w:t>1,32</w:t>
      </w:r>
    </w:p>
    <w:p>
      <w:r>
        <w:t>1,32</w:t>
      </w:r>
    </w:p>
    <w:p>
      <w:r>
        <w:t>26,83</w:t>
      </w:r>
    </w:p>
    <w:p>
      <w:r>
        <w:t>27,85</w:t>
      </w:r>
    </w:p>
    <w:p>
      <w:r>
        <w:t>3,82</w:t>
      </w:r>
    </w:p>
    <w:p>
      <w:r>
        <w:t>6,64</w:t>
      </w:r>
    </w:p>
    <w:p>
      <w:r>
        <w:t>1.2</w:t>
      </w:r>
    </w:p>
    <w:p>
      <w:r>
        <w:t>Đất trồng cây hàng năm khác</w:t>
      </w:r>
    </w:p>
    <w:p>
      <w:r>
        <w:t>HNK/PNN</w:t>
      </w:r>
    </w:p>
    <w:p>
      <w:r>
        <w:t>29,77</w:t>
      </w:r>
    </w:p>
    <w:p>
      <w:r>
        <w:t>31,2401</w:t>
      </w:r>
    </w:p>
    <w:p>
      <w:r>
        <w:t>35,60</w:t>
      </w:r>
    </w:p>
    <w:p>
      <w:r>
        <w:t>4,36</w:t>
      </w:r>
    </w:p>
    <w:p>
      <w:r>
        <w:t>3,99</w:t>
      </w:r>
    </w:p>
    <w:p>
      <w:r>
        <w:t>4,83</w:t>
      </w:r>
    </w:p>
    <w:p>
      <w:r>
        <w:t>2,00</w:t>
      </w:r>
    </w:p>
    <w:p>
      <w:r>
        <w:t>2,00</w:t>
      </w:r>
    </w:p>
    <w:p>
      <w:r>
        <w:t>1.3</w:t>
      </w:r>
    </w:p>
    <w:p>
      <w:r>
        <w:t>Đất trồng cây lâu năm</w:t>
      </w:r>
    </w:p>
    <w:p>
      <w:r>
        <w:t>CLN/PNN</w:t>
      </w:r>
    </w:p>
    <w:p>
      <w:r>
        <w:t>14,90</w:t>
      </w:r>
    </w:p>
    <w:p>
      <w:r>
        <w:t>14,9000</w:t>
      </w:r>
    </w:p>
    <w:p>
      <w:r>
        <w:t>18,40</w:t>
      </w:r>
    </w:p>
    <w:p>
      <w:r>
        <w:t>3,41</w:t>
      </w:r>
    </w:p>
    <w:p>
      <w:r>
        <w:t>3,70</w:t>
      </w:r>
    </w:p>
    <w:p>
      <w:r>
        <w:t>3,70</w:t>
      </w:r>
    </w:p>
    <w:p>
      <w:r>
        <w:t>1.4</w:t>
      </w:r>
    </w:p>
    <w:p>
      <w:r>
        <w:t>Đất rừng phòng hộ</w:t>
      </w:r>
    </w:p>
    <w:p>
      <w:r>
        <w:t>RPH/PNN</w:t>
      </w:r>
    </w:p>
    <w:p>
      <w:r>
        <w:t>6,65</w:t>
      </w:r>
    </w:p>
    <w:p>
      <w:r>
        <w:t>6,6500</w:t>
      </w:r>
    </w:p>
    <w:p>
      <w:r>
        <w:t>6,65</w:t>
      </w:r>
    </w:p>
    <w:p>
      <w:r>
        <w:t>6,30</w:t>
      </w:r>
    </w:p>
    <w:p>
      <w:r>
        <w:t>6,30</w:t>
      </w:r>
    </w:p>
    <w:p>
      <w:r>
        <w:t>1.5</w:t>
      </w:r>
    </w:p>
    <w:p>
      <w:r>
        <w:t>Đất rừng đặc dụng</w:t>
      </w:r>
    </w:p>
    <w:p>
      <w:r>
        <w:t>RDD/PNN</w:t>
      </w:r>
    </w:p>
    <w:p>
      <w:r>
        <w:t>1.6</w:t>
      </w:r>
    </w:p>
    <w:p>
      <w:r>
        <w:t>Đất rừng sản xuất</w:t>
      </w:r>
    </w:p>
    <w:p>
      <w:r>
        <w:t>RSX/PNN</w:t>
      </w:r>
    </w:p>
    <w:p>
      <w:r>
        <w:t>263,34</w:t>
      </w:r>
    </w:p>
    <w:p>
      <w:r>
        <w:t>284,7531</w:t>
      </w:r>
    </w:p>
    <w:p>
      <w:r>
        <w:t>326,34</w:t>
      </w:r>
    </w:p>
    <w:p>
      <w:r>
        <w:t>41,70</w:t>
      </w:r>
    </w:p>
    <w:p>
      <w:r>
        <w:t>0,01</w:t>
      </w:r>
    </w:p>
    <w:p>
      <w:r>
        <w:t>0,75</w:t>
      </w:r>
    </w:p>
    <w:p>
      <w:r>
        <w:t>3,10</w:t>
      </w:r>
    </w:p>
    <w:p>
      <w:r>
        <w:t>3,10</w:t>
      </w:r>
    </w:p>
    <w:p>
      <w:r>
        <w:t>16,23</w:t>
      </w:r>
    </w:p>
    <w:p>
      <w:r>
        <w:t>16,23</w:t>
      </w:r>
    </w:p>
    <w:p>
      <w:r>
        <w:t>Đất có rừng sản xuất là rừng tự nhiên</w:t>
      </w:r>
    </w:p>
    <w:p>
      <w:r>
        <w:t>RSN/PNN</w:t>
      </w:r>
    </w:p>
    <w:p>
      <w:r>
        <w:t>1.7</w:t>
      </w:r>
    </w:p>
    <w:p>
      <w:r>
        <w:t>Đất nuôi trồng thuỷ sản</w:t>
      </w:r>
    </w:p>
    <w:p>
      <w:r>
        <w:t>NTS/PNN</w:t>
      </w:r>
    </w:p>
    <w:p>
      <w:r>
        <w:t>1,09</w:t>
      </w:r>
    </w:p>
    <w:p>
      <w:r>
        <w:t>1,0900</w:t>
      </w:r>
    </w:p>
    <w:p>
      <w:r>
        <w:t>1,50</w:t>
      </w:r>
    </w:p>
    <w:p>
      <w:r>
        <w:t>0,41</w:t>
      </w:r>
    </w:p>
    <w:p>
      <w:r>
        <w:t>0,44</w:t>
      </w:r>
    </w:p>
    <w:p>
      <w:r>
        <w:t>0,44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425,7380</w:t>
      </w:r>
    </w:p>
    <w:p>
      <w:r>
        <w:t>425,74</w:t>
      </w:r>
    </w:p>
    <w:p>
      <w:r>
        <w:t>19,86</w:t>
      </w:r>
    </w:p>
    <w:p>
      <w:r>
        <w:t>50,00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425,7380</w:t>
      </w:r>
    </w:p>
    <w:p>
      <w:r>
        <w:t>425,74</w:t>
      </w:r>
    </w:p>
    <w:p>
      <w:r>
        <w:t>19,86</w:t>
      </w:r>
    </w:p>
    <w:p>
      <w:r>
        <w:t>19,86</w:t>
      </w:r>
    </w:p>
    <w:p>
      <w:r>
        <w:t>50,00</w:t>
      </w:r>
    </w:p>
    <w:p>
      <w:r>
        <w:t>50,00</w:t>
      </w:r>
    </w:p>
    <w:p>
      <w:r>
        <w:t>3</w:t>
      </w:r>
    </w:p>
    <w:p>
      <w:r>
        <w:t>Đất phi nông nghiệp không phải là đất ở chuyển sang đất ở</w:t>
      </w:r>
    </w:p>
    <w:p>
      <w:r>
        <w:t>PKO/OCT</w:t>
      </w:r>
    </w:p>
    <w:p>
      <w:r>
        <w:t>6,99</w:t>
      </w:r>
    </w:p>
    <w:p>
      <w:r>
        <w:t>6,9888</w:t>
      </w:r>
    </w:p>
    <w:p>
      <w:r>
        <w:t>7,26</w:t>
      </w:r>
    </w:p>
    <w:p>
      <w:r>
        <w:t>0,27</w:t>
      </w:r>
    </w:p>
    <w:p>
      <w:r>
        <w:t>0,04</w:t>
      </w:r>
    </w:p>
    <w:p>
      <w:r>
        <w:t>0,61</w:t>
      </w:r>
    </w:p>
    <w:p>
      <w:r>
        <w:t>0,84</w:t>
      </w:r>
    </w:p>
    <w:p>
      <w:r>
        <w:t>PHỤ BIỂU SỐ 05</w:t>
      </w:r>
    </w:p>
    <w:p>
      <w:r>
        <w:t>BẢNG ĐIỀU CHỈNH, BỔ SUNG CHỈ TIÊU ĐƯA ĐẤT CHƯA SỬ DỤNG VÀO SỬ DỤNG TRONG KẾ HOẠCH SỬ DỤNG ĐẤT HÀNG NĂM, HUYỆN NHƯ THANH</w:t>
      </w:r>
    </w:p>
    <w:p>
      <w:r>
        <w:t>(Kèm theo Quyết định số: 1238/QĐ-UBND ngày 29 tháng 3 năm 2024 của UBND tỉnh)</w:t>
      </w:r>
    </w:p>
    <w:p>
      <w:r>
        <w:t>Đơn vị tính: ha</w:t>
      </w:r>
    </w:p>
    <w:p>
      <w:r>
        <w:t>TT</w:t>
      </w:r>
    </w:p>
    <w:p>
      <w:r>
        <w:t>Chỉ tiêu sử dụng đất</w:t>
      </w:r>
    </w:p>
    <w:p>
      <w:r>
        <w:t>Mã</w:t>
      </w:r>
    </w:p>
    <w:p>
      <w:r>
        <w:t>Kế hoạch đưa đất chưa sử dụng vào sử dụng được duyệt</w:t>
      </w:r>
    </w:p>
    <w:p>
      <w:r>
        <w:t>Kế hoạch đưa đất chưa sử dụng năm 2023 sau bổ sung</w:t>
      </w:r>
    </w:p>
    <w:p>
      <w:r>
        <w:t>Tăng (+) giảm (-)</w:t>
      </w:r>
    </w:p>
    <w:p>
      <w:r>
        <w:t>Xã Xuân Thái</w:t>
      </w:r>
    </w:p>
    <w:p>
      <w:r>
        <w:t>Kế hoạch đưa đất chưa sử dụng vào sử dụng được duyệt</w:t>
      </w:r>
    </w:p>
    <w:p>
      <w:r>
        <w:t>Kế hoạch đưa đất chưa sử dụng năm 2023 sau bổ sung</w:t>
      </w:r>
    </w:p>
    <w:p>
      <w:r>
        <w:t>1</w:t>
      </w:r>
    </w:p>
    <w:p>
      <w:r>
        <w:t>Đất nông nghiệp</w:t>
      </w:r>
    </w:p>
    <w:p>
      <w:r>
        <w:t>NNP</w:t>
      </w:r>
    </w:p>
    <w:p>
      <w:r>
        <w:t>53,54</w:t>
      </w:r>
    </w:p>
    <w:p>
      <w:r>
        <w:t>53,54</w:t>
      </w:r>
    </w:p>
    <w:p>
      <w:r>
        <w:t>0,00</w:t>
      </w:r>
    </w:p>
    <w:p>
      <w:r>
        <w:t>18,28</w:t>
      </w:r>
    </w:p>
    <w:p>
      <w:r>
        <w:t>18,28</w:t>
      </w:r>
    </w:p>
    <w:p>
      <w:r>
        <w:t>1.1</w:t>
      </w:r>
    </w:p>
    <w:p>
      <w:r>
        <w:t>Đất trồng lúa</w:t>
      </w:r>
    </w:p>
    <w:p>
      <w:r>
        <w:t>LUA</w:t>
      </w:r>
    </w:p>
    <w:p>
      <w:r>
        <w:t>Trong đó: Đất chuyên trồng lúa nước</w:t>
      </w:r>
    </w:p>
    <w:p>
      <w:r>
        <w:t>LUC</w:t>
      </w:r>
    </w:p>
    <w:p>
      <w:r>
        <w:t>1.2</w:t>
      </w:r>
    </w:p>
    <w:p>
      <w:r>
        <w:t>Đất trồng cây hàng năm khác</w:t>
      </w:r>
    </w:p>
    <w:p>
      <w:r>
        <w:t>HNK</w:t>
      </w:r>
    </w:p>
    <w:p>
      <w:r>
        <w:t>34,26</w:t>
      </w:r>
    </w:p>
    <w:p>
      <w:r>
        <w:t>34,26</w:t>
      </w:r>
    </w:p>
    <w:p>
      <w:r>
        <w:t>15,00</w:t>
      </w:r>
    </w:p>
    <w:p>
      <w:r>
        <w:t>15,00</w:t>
      </w:r>
    </w:p>
    <w:p>
      <w:r>
        <w:t>1.3</w:t>
      </w:r>
    </w:p>
    <w:p>
      <w:r>
        <w:t>Đất trồng cây lâu năm</w:t>
      </w:r>
    </w:p>
    <w:p>
      <w:r>
        <w:t>CLN</w:t>
      </w:r>
    </w:p>
    <w:p>
      <w:r>
        <w:t>19,28</w:t>
      </w:r>
    </w:p>
    <w:p>
      <w:r>
        <w:t>19,28</w:t>
      </w:r>
    </w:p>
    <w:p>
      <w:r>
        <w:t>3,28</w:t>
      </w:r>
    </w:p>
    <w:p>
      <w:r>
        <w:t>3,28</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11,60</w:t>
      </w:r>
    </w:p>
    <w:p>
      <w:r>
        <w:t>12,29</w:t>
      </w:r>
    </w:p>
    <w:p>
      <w:r>
        <w:t>0,69</w:t>
      </w:r>
    </w:p>
    <w:p>
      <w:r>
        <w:t>0,69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10,49</w:t>
      </w:r>
    </w:p>
    <w:p>
      <w:r>
        <w:t>10,49</w:t>
      </w:r>
    </w:p>
    <w:p>
      <w:r>
        <w:t>2.8</w:t>
      </w:r>
    </w:p>
    <w:p>
      <w:r>
        <w:t>Đất sản xuất vật liệu xây dựng, làm đồ gốm</w:t>
      </w:r>
    </w:p>
    <w:p>
      <w:r>
        <w:t>SKX</w:t>
      </w:r>
    </w:p>
    <w:p>
      <w:r>
        <w:t>2.9</w:t>
      </w:r>
    </w:p>
    <w:p>
      <w:r>
        <w:t>Đất phát triển hạ tầng cấp quốc gia, cấp tỉnh, cấp huyện, cấp xã</w:t>
      </w:r>
    </w:p>
    <w:p>
      <w:r>
        <w:t>DHT</w:t>
      </w:r>
    </w:p>
    <w:p>
      <w:r>
        <w:t>1,08</w:t>
      </w:r>
    </w:p>
    <w:p>
      <w:r>
        <w:t>1,08</w:t>
      </w:r>
    </w:p>
    <w:p>
      <w:r>
        <w:t>Đất giao thông</w:t>
      </w:r>
    </w:p>
    <w:p>
      <w:r>
        <w:t>DGT</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0,69</w:t>
      </w:r>
    </w:p>
    <w:p>
      <w:r>
        <w:t>0,69</w:t>
      </w:r>
    </w:p>
    <w:p>
      <w:r>
        <w:t>0,69</w:t>
      </w:r>
    </w:p>
    <w:p>
      <w:r>
        <w:t>2.14</w:t>
      </w:r>
    </w:p>
    <w:p>
      <w:r>
        <w:t>Đất ở tại đô thị</w:t>
      </w:r>
    </w:p>
    <w:p>
      <w:r>
        <w:t>ODT</w:t>
      </w:r>
    </w:p>
    <w:p>
      <w:r>
        <w:t>0,03</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