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1233/QĐ-UBND phê duyệt Kế hoạch sử dụng đất năm 2024 của quận Cẩm Lệ,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1233/QĐ-UBND</w:t>
      </w:r>
    </w:p>
    <w:p>
      <w:r>
        <w:t>Đà Nẵng, ngày 13 tháng 6 năm 2024</w:t>
      </w:r>
    </w:p>
    <w:p>
      <w:r>
        <w:t>QUYẾT ĐỊNH</w:t>
      </w:r>
    </w:p>
    <w:p>
      <w:r>
        <w:t>VỀ VIỆC PHÊ DUYỆT KẾ HOẠCH SỬ DỤNG ĐẤT NĂM 2024 CỦA QUẬN CẨM LỆ</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quận Cẩm Lệ tại Tờ trình số 62/TTr-UBND ngày 02 tháng 4 năm 2024; Sở Tài nguyên và Môi trường tại Tờ trình số 149/TTr-STNMT ngày 11 tháng 4 năm 2024 và Công văn số 2672/STNMT-QHĐK&amp;ĐĐBĐ ngày 31 tháng 5 năm 2024; trên cơ sở ý kiến thống nhất của các Ủy viên UBND thành phố (tại Công văn số 1356/VP-ĐTĐT ngày 15/4/2024 của Văn phòng UBND thành phố).</w:t>
      </w:r>
    </w:p>
    <w:p>
      <w:r>
        <w:t>QUYẾT ĐỊNH:</w:t>
      </w:r>
    </w:p>
    <w:p>
      <w:r>
        <w:t>Điều 1.  Phê duyệt kế hoạch sử dụng đất năm 2024 của quận Cẩm Lệ với các chỉ tiêu chủ yếu như sau:</w:t>
      </w:r>
    </w:p>
    <w:p>
      <w:r>
        <w:t>1. Diện tích các loại đất phân bổ trong kế hoạch sử dụng đất năm 2024</w:t>
      </w:r>
    </w:p>
    <w:p>
      <w:r>
        <w:t>Đơn vị tính: ha</w:t>
      </w:r>
    </w:p>
    <w:p>
      <w:r>
        <w:t>STT</w:t>
      </w:r>
    </w:p>
    <w:p>
      <w:r>
        <w:t>Chỉ tiêu</w:t>
      </w:r>
    </w:p>
    <w:p>
      <w:r>
        <w:t>Mã</w:t>
      </w:r>
    </w:p>
    <w:p>
      <w:r>
        <w:t>Tổng diện tích</w:t>
      </w:r>
    </w:p>
    <w:p>
      <w:r>
        <w:t>Diện tích phân theo đơn vị hành chính cấp dưới</w:t>
      </w:r>
    </w:p>
    <w:p>
      <w:r>
        <w:t>Hòa An</w:t>
      </w:r>
    </w:p>
    <w:p>
      <w:r>
        <w:t>Hòa Phát</w:t>
      </w:r>
    </w:p>
    <w:p>
      <w:r>
        <w:t>Hòa Thọ Đông</w:t>
      </w:r>
    </w:p>
    <w:p>
      <w:r>
        <w:t>Hòa Thọ Tây</w:t>
      </w:r>
    </w:p>
    <w:p>
      <w:r>
        <w:t>Hòa Xuân</w:t>
      </w:r>
    </w:p>
    <w:p>
      <w:r>
        <w:t>Khuê Trung</w:t>
      </w:r>
    </w:p>
    <w:p>
      <w:r>
        <w:t>(1)</w:t>
      </w:r>
    </w:p>
    <w:p>
      <w:r>
        <w:t>(2)</w:t>
      </w:r>
    </w:p>
    <w:p>
      <w:r>
        <w:t>(3)</w:t>
      </w:r>
    </w:p>
    <w:p>
      <w:r>
        <w:t>(4)=(5) + ...+ (10)</w:t>
      </w:r>
    </w:p>
    <w:p>
      <w:r>
        <w:t>(5)</w:t>
      </w:r>
    </w:p>
    <w:p>
      <w:r>
        <w:t>(6)</w:t>
      </w:r>
    </w:p>
    <w:p>
      <w:r>
        <w:t>(7)</w:t>
      </w:r>
    </w:p>
    <w:p>
      <w:r>
        <w:t>(8)</w:t>
      </w:r>
    </w:p>
    <w:p>
      <w:r>
        <w:t>(9)</w:t>
      </w:r>
    </w:p>
    <w:p>
      <w:r>
        <w:t>(10)</w:t>
      </w:r>
    </w:p>
    <w:p>
      <w:r>
        <w:t>TỔNG DIỆN TÍCH TỰ NHIÊN</w:t>
      </w:r>
    </w:p>
    <w:p>
      <w:r>
        <w:t>3584,5288</w:t>
      </w:r>
    </w:p>
    <w:p>
      <w:r>
        <w:t>324,5701</w:t>
      </w:r>
    </w:p>
    <w:p>
      <w:r>
        <w:t>653,2390</w:t>
      </w:r>
    </w:p>
    <w:p>
      <w:r>
        <w:t>266,8003</w:t>
      </w:r>
    </w:p>
    <w:p>
      <w:r>
        <w:t>836,9016</w:t>
      </w:r>
    </w:p>
    <w:p>
      <w:r>
        <w:t>1201,7806</w:t>
      </w:r>
    </w:p>
    <w:p>
      <w:r>
        <w:t>301,2372</w:t>
      </w:r>
    </w:p>
    <w:p>
      <w:r>
        <w:t>1</w:t>
      </w:r>
    </w:p>
    <w:p>
      <w:r>
        <w:t>Đất nông nghiệp</w:t>
      </w:r>
    </w:p>
    <w:p>
      <w:r>
        <w:t>NNP</w:t>
      </w:r>
    </w:p>
    <w:p>
      <w:r>
        <w:t>394,3842</w:t>
      </w:r>
    </w:p>
    <w:p>
      <w:r>
        <w:t>71,7278</w:t>
      </w:r>
    </w:p>
    <w:p>
      <w:r>
        <w:t>169,4740</w:t>
      </w:r>
    </w:p>
    <w:p>
      <w:r>
        <w:t>22,6892</w:t>
      </w:r>
    </w:p>
    <w:p>
      <w:r>
        <w:t>125,7362</w:t>
      </w:r>
    </w:p>
    <w:p>
      <w:r>
        <w:t>0,0000</w:t>
      </w:r>
    </w:p>
    <w:p>
      <w:r>
        <w:t>4,7570</w:t>
      </w:r>
    </w:p>
    <w:p>
      <w:r>
        <w:t>1.1</w:t>
      </w:r>
    </w:p>
    <w:p>
      <w:r>
        <w:t>Đất trồng lúa</w:t>
      </w:r>
    </w:p>
    <w:p>
      <w:r>
        <w:t>LUA</w:t>
      </w:r>
    </w:p>
    <w:p>
      <w:r>
        <w:t>98,3770</w:t>
      </w:r>
    </w:p>
    <w:p>
      <w:r>
        <w:t>1,0342</w:t>
      </w:r>
    </w:p>
    <w:p>
      <w:r>
        <w:t>49,0876</w:t>
      </w:r>
    </w:p>
    <w:p>
      <w:r>
        <w:t>48,2552</w:t>
      </w:r>
    </w:p>
    <w:p>
      <w:r>
        <w:t>Trong đó: Đất chuyên trồng lúa nước</w:t>
      </w:r>
    </w:p>
    <w:p>
      <w:r>
        <w:t>LUC</w:t>
      </w:r>
    </w:p>
    <w:p>
      <w:r>
        <w:t>98,3770</w:t>
      </w:r>
    </w:p>
    <w:p>
      <w:r>
        <w:t>1,0342</w:t>
      </w:r>
    </w:p>
    <w:p>
      <w:r>
        <w:t>49,0876</w:t>
      </w:r>
    </w:p>
    <w:p>
      <w:r>
        <w:t>48,2552</w:t>
      </w:r>
    </w:p>
    <w:p>
      <w:r>
        <w:t>1.2</w:t>
      </w:r>
    </w:p>
    <w:p>
      <w:r>
        <w:t>Đất trồng cây hàng năm khác</w:t>
      </w:r>
    </w:p>
    <w:p>
      <w:r>
        <w:t>HNK</w:t>
      </w:r>
    </w:p>
    <w:p>
      <w:r>
        <w:t>141,8884</w:t>
      </w:r>
    </w:p>
    <w:p>
      <w:r>
        <w:t>19,4823</w:t>
      </w:r>
    </w:p>
    <w:p>
      <w:r>
        <w:t>33,0973</w:t>
      </w:r>
    </w:p>
    <w:p>
      <w:r>
        <w:t>22,6892</w:t>
      </w:r>
    </w:p>
    <w:p>
      <w:r>
        <w:t>63,8562</w:t>
      </w:r>
    </w:p>
    <w:p>
      <w:r>
        <w:t>2,7634</w:t>
      </w:r>
    </w:p>
    <w:p>
      <w:r>
        <w:t>1.3</w:t>
      </w:r>
    </w:p>
    <w:p>
      <w:r>
        <w:t>Đất trồng cây lâu năm</w:t>
      </w:r>
    </w:p>
    <w:p>
      <w:r>
        <w:t>CLN</w:t>
      </w:r>
    </w:p>
    <w:p>
      <w:r>
        <w:t>12,7441</w:t>
      </w:r>
    </w:p>
    <w:p>
      <w:r>
        <w:t>1,0530</w:t>
      </w:r>
    </w:p>
    <w:p>
      <w:r>
        <w:t>9,6975</w:t>
      </w:r>
    </w:p>
    <w:p>
      <w:r>
        <w:t>1,9936</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132,3537</w:t>
      </w:r>
    </w:p>
    <w:p>
      <w:r>
        <w:t>51,2113</w:t>
      </w:r>
    </w:p>
    <w:p>
      <w:r>
        <w:t>81,1424</w:t>
      </w:r>
    </w:p>
    <w:p>
      <w:r>
        <w:t>Trong đó: đất có rừng sản xuất là rừng tự nhiên</w:t>
      </w:r>
    </w:p>
    <w:p>
      <w:r>
        <w:t>RSN</w:t>
      </w:r>
    </w:p>
    <w:p>
      <w:r>
        <w:t>51,2113</w:t>
      </w:r>
    </w:p>
    <w:p>
      <w:r>
        <w:t>51,2113</w:t>
      </w:r>
    </w:p>
    <w:p>
      <w:r>
        <w:t>1.7</w:t>
      </w:r>
    </w:p>
    <w:p>
      <w:r>
        <w:t>Đất nuôi trồng thủy sản</w:t>
      </w:r>
    </w:p>
    <w:p>
      <w:r>
        <w:t>NTS</w:t>
      </w:r>
    </w:p>
    <w:p>
      <w:r>
        <w:t>0,2324</w:t>
      </w:r>
    </w:p>
    <w:p>
      <w:r>
        <w:t>0,2324</w:t>
      </w:r>
    </w:p>
    <w:p>
      <w:r>
        <w:t>1.8</w:t>
      </w:r>
    </w:p>
    <w:p>
      <w:r>
        <w:t>Đất làm muối</w:t>
      </w:r>
    </w:p>
    <w:p>
      <w:r>
        <w:t>LMU</w:t>
      </w:r>
    </w:p>
    <w:p>
      <w:r>
        <w:t>1.9</w:t>
      </w:r>
    </w:p>
    <w:p>
      <w:r>
        <w:t>Đất nông nghiệp khác</w:t>
      </w:r>
    </w:p>
    <w:p>
      <w:r>
        <w:t>NKH</w:t>
      </w:r>
    </w:p>
    <w:p>
      <w:r>
        <w:t>8,7886</w:t>
      </w:r>
    </w:p>
    <w:p>
      <w:r>
        <w:t>5,0937</w:t>
      </w:r>
    </w:p>
    <w:p>
      <w:r>
        <w:t>3,6949</w:t>
      </w:r>
    </w:p>
    <w:p>
      <w:r>
        <w:t>2</w:t>
      </w:r>
    </w:p>
    <w:p>
      <w:r>
        <w:t>Đất phi nông nghiệp</w:t>
      </w:r>
    </w:p>
    <w:p>
      <w:r>
        <w:t>PNN</w:t>
      </w:r>
    </w:p>
    <w:p>
      <w:r>
        <w:t>3000,1412</w:t>
      </w:r>
    </w:p>
    <w:p>
      <w:r>
        <w:t>248,9775</w:t>
      </w:r>
    </w:p>
    <w:p>
      <w:r>
        <w:t>481,5457</w:t>
      </w:r>
    </w:p>
    <w:p>
      <w:r>
        <w:t>239,1780</w:t>
      </w:r>
    </w:p>
    <w:p>
      <w:r>
        <w:t>627,1145</w:t>
      </w:r>
    </w:p>
    <w:p>
      <w:r>
        <w:t>1112,3322</w:t>
      </w:r>
    </w:p>
    <w:p>
      <w:r>
        <w:t>290,9933</w:t>
      </w:r>
    </w:p>
    <w:p>
      <w:r>
        <w:t>Trong đó:</w:t>
      </w:r>
    </w:p>
    <w:p>
      <w:r>
        <w:t>2.1</w:t>
      </w:r>
    </w:p>
    <w:p>
      <w:r>
        <w:t>Đất quốc phòng</w:t>
      </w:r>
    </w:p>
    <w:p>
      <w:r>
        <w:t>CQP</w:t>
      </w:r>
    </w:p>
    <w:p>
      <w:r>
        <w:t>430,2553</w:t>
      </w:r>
    </w:p>
    <w:p>
      <w:r>
        <w:t>10,5959</w:t>
      </w:r>
    </w:p>
    <w:p>
      <w:r>
        <w:t>296,5188</w:t>
      </w:r>
    </w:p>
    <w:p>
      <w:r>
        <w:t>0,9478</w:t>
      </w:r>
    </w:p>
    <w:p>
      <w:r>
        <w:t>121,8949</w:t>
      </w:r>
    </w:p>
    <w:p>
      <w:r>
        <w:t>0,2979</w:t>
      </w:r>
    </w:p>
    <w:p>
      <w:r>
        <w:t>2.2</w:t>
      </w:r>
    </w:p>
    <w:p>
      <w:r>
        <w:t>Đất an ninh</w:t>
      </w:r>
    </w:p>
    <w:p>
      <w:r>
        <w:t>CAN</w:t>
      </w:r>
    </w:p>
    <w:p>
      <w:r>
        <w:t>7,7717</w:t>
      </w:r>
    </w:p>
    <w:p>
      <w:r>
        <w:t>0,0621</w:t>
      </w:r>
    </w:p>
    <w:p>
      <w:r>
        <w:t>0,7316</w:t>
      </w:r>
    </w:p>
    <w:p>
      <w:r>
        <w:t>2,9748</w:t>
      </w:r>
    </w:p>
    <w:p>
      <w:r>
        <w:t>1,3847</w:t>
      </w:r>
    </w:p>
    <w:p>
      <w:r>
        <w:t>1,2193</w:t>
      </w:r>
    </w:p>
    <w:p>
      <w:r>
        <w:t>1,3992</w:t>
      </w:r>
    </w:p>
    <w:p>
      <w:r>
        <w:t>2.3</w:t>
      </w:r>
    </w:p>
    <w:p>
      <w:r>
        <w:t>Đất khu công nghiệp</w:t>
      </w:r>
    </w:p>
    <w:p>
      <w:r>
        <w:t>SKK</w:t>
      </w:r>
    </w:p>
    <w:p>
      <w:r>
        <w:t>120,9764</w:t>
      </w:r>
    </w:p>
    <w:p>
      <w:r>
        <w:t>120,9764</w:t>
      </w:r>
    </w:p>
    <w:p>
      <w:r>
        <w:t>2.4</w:t>
      </w:r>
    </w:p>
    <w:p>
      <w:r>
        <w:t>Đất cụm công nghiệp</w:t>
      </w:r>
    </w:p>
    <w:p>
      <w:r>
        <w:t>SKN</w:t>
      </w:r>
    </w:p>
    <w:p>
      <w:r>
        <w:t>24,2295</w:t>
      </w:r>
    </w:p>
    <w:p>
      <w:r>
        <w:t>24,2295</w:t>
      </w:r>
    </w:p>
    <w:p>
      <w:r>
        <w:t>2.5</w:t>
      </w:r>
    </w:p>
    <w:p>
      <w:r>
        <w:t>Đất thương mại, dịch vụ</w:t>
      </w:r>
    </w:p>
    <w:p>
      <w:r>
        <w:t>TMD</w:t>
      </w:r>
    </w:p>
    <w:p>
      <w:r>
        <w:t>59,7399</w:t>
      </w:r>
    </w:p>
    <w:p>
      <w:r>
        <w:t>0,6531</w:t>
      </w:r>
    </w:p>
    <w:p>
      <w:r>
        <w:t>2,1259</w:t>
      </w:r>
    </w:p>
    <w:p>
      <w:r>
        <w:t>4,8051</w:t>
      </w:r>
    </w:p>
    <w:p>
      <w:r>
        <w:t>0,4089</w:t>
      </w:r>
    </w:p>
    <w:p>
      <w:r>
        <w:t>28,0486</w:t>
      </w:r>
    </w:p>
    <w:p>
      <w:r>
        <w:t>23,6983</w:t>
      </w:r>
    </w:p>
    <w:p>
      <w:r>
        <w:t>2.6</w:t>
      </w:r>
    </w:p>
    <w:p>
      <w:r>
        <w:t>Đất cơ sở sản xuất phi nông nghiệp</w:t>
      </w:r>
    </w:p>
    <w:p>
      <w:r>
        <w:t>SKC</w:t>
      </w:r>
    </w:p>
    <w:p>
      <w:r>
        <w:t>37,5374</w:t>
      </w:r>
    </w:p>
    <w:p>
      <w:r>
        <w:t>0,2903</w:t>
      </w:r>
    </w:p>
    <w:p>
      <w:r>
        <w:t>1,8775</w:t>
      </w:r>
    </w:p>
    <w:p>
      <w:r>
        <w:t>13,5774</w:t>
      </w:r>
    </w:p>
    <w:p>
      <w:r>
        <w:t>17,8983</w:t>
      </w:r>
    </w:p>
    <w:p>
      <w:r>
        <w:t>3,8939</w:t>
      </w:r>
    </w:p>
    <w:p>
      <w:r>
        <w:t>2.7</w:t>
      </w:r>
    </w:p>
    <w:p>
      <w:r>
        <w:t>Đất cho hoạt động khoáng sản</w:t>
      </w:r>
    </w:p>
    <w:p>
      <w:r>
        <w:t>SKS</w:t>
      </w:r>
    </w:p>
    <w:p>
      <w:r>
        <w:t>16,5551</w:t>
      </w:r>
    </w:p>
    <w:p>
      <w:r>
        <w:t>16,5551</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1026,5894</w:t>
      </w:r>
    </w:p>
    <w:p>
      <w:r>
        <w:t>90,4107</w:t>
      </w:r>
    </w:p>
    <w:p>
      <w:r>
        <w:t>74,1385</w:t>
      </w:r>
    </w:p>
    <w:p>
      <w:r>
        <w:t>77,6064</w:t>
      </w:r>
    </w:p>
    <w:p>
      <w:r>
        <w:t>195,0787</w:t>
      </w:r>
    </w:p>
    <w:p>
      <w:r>
        <w:t>487,6227</w:t>
      </w:r>
    </w:p>
    <w:p>
      <w:r>
        <w:t>101,7324</w:t>
      </w:r>
    </w:p>
    <w:p>
      <w:r>
        <w:t>Trong đó:</w:t>
      </w:r>
    </w:p>
    <w:p>
      <w:r>
        <w:t>2.9.1</w:t>
      </w:r>
    </w:p>
    <w:p>
      <w:r>
        <w:t>Đất giao thông</w:t>
      </w:r>
    </w:p>
    <w:p>
      <w:r>
        <w:t>DGT</w:t>
      </w:r>
    </w:p>
    <w:p>
      <w:r>
        <w:t>708,2975</w:t>
      </w:r>
    </w:p>
    <w:p>
      <w:r>
        <w:t>82,7871</w:t>
      </w:r>
    </w:p>
    <w:p>
      <w:r>
        <w:t>50,2217</w:t>
      </w:r>
    </w:p>
    <w:p>
      <w:r>
        <w:t>65,7466</w:t>
      </w:r>
    </w:p>
    <w:p>
      <w:r>
        <w:t>117,6570</w:t>
      </w:r>
    </w:p>
    <w:p>
      <w:r>
        <w:t>301,0099</w:t>
      </w:r>
    </w:p>
    <w:p>
      <w:r>
        <w:t>90,8752</w:t>
      </w:r>
    </w:p>
    <w:p>
      <w:r>
        <w:t>2.9.2</w:t>
      </w:r>
    </w:p>
    <w:p>
      <w:r>
        <w:t>Đất thủy lợi</w:t>
      </w:r>
    </w:p>
    <w:p>
      <w:r>
        <w:t>DTL</w:t>
      </w:r>
    </w:p>
    <w:p>
      <w:r>
        <w:t>14,0522</w:t>
      </w:r>
    </w:p>
    <w:p>
      <w:r>
        <w:t>0,0022</w:t>
      </w:r>
    </w:p>
    <w:p>
      <w:r>
        <w:t>14,0500</w:t>
      </w:r>
    </w:p>
    <w:p>
      <w:r>
        <w:t>2.9.3</w:t>
      </w:r>
    </w:p>
    <w:p>
      <w:r>
        <w:t>Đất xây dựng cơ sở văn hóa</w:t>
      </w:r>
    </w:p>
    <w:p>
      <w:r>
        <w:t>DVH</w:t>
      </w:r>
    </w:p>
    <w:p>
      <w:r>
        <w:t>0,7580</w:t>
      </w:r>
    </w:p>
    <w:p>
      <w:r>
        <w:t>0,4531</w:t>
      </w:r>
    </w:p>
    <w:p>
      <w:r>
        <w:t>0,3049</w:t>
      </w:r>
    </w:p>
    <w:p>
      <w:r>
        <w:t>2.9.4</w:t>
      </w:r>
    </w:p>
    <w:p>
      <w:r>
        <w:t>Đất xây dựng cơ sở y tế</w:t>
      </w:r>
    </w:p>
    <w:p>
      <w:r>
        <w:t>DYT</w:t>
      </w:r>
    </w:p>
    <w:p>
      <w:r>
        <w:t>9,3985</w:t>
      </w:r>
    </w:p>
    <w:p>
      <w:r>
        <w:t>0,0391</w:t>
      </w:r>
    </w:p>
    <w:p>
      <w:r>
        <w:t>0,0887</w:t>
      </w:r>
    </w:p>
    <w:p>
      <w:r>
        <w:t>1,9943</w:t>
      </w:r>
    </w:p>
    <w:p>
      <w:r>
        <w:t>0,0512</w:t>
      </w:r>
    </w:p>
    <w:p>
      <w:r>
        <w:t>6,5861</w:t>
      </w:r>
    </w:p>
    <w:p>
      <w:r>
        <w:t>0,6391</w:t>
      </w:r>
    </w:p>
    <w:p>
      <w:r>
        <w:t>2.9.5</w:t>
      </w:r>
    </w:p>
    <w:p>
      <w:r>
        <w:t>Đất xây dựng cơ sở giáo dục và đào tạo</w:t>
      </w:r>
    </w:p>
    <w:p>
      <w:r>
        <w:t>DGD</w:t>
      </w:r>
    </w:p>
    <w:p>
      <w:r>
        <w:t>60,0036</w:t>
      </w:r>
    </w:p>
    <w:p>
      <w:r>
        <w:t>3,5388</w:t>
      </w:r>
    </w:p>
    <w:p>
      <w:r>
        <w:t>2,0372</w:t>
      </w:r>
    </w:p>
    <w:p>
      <w:r>
        <w:t>6,0356</w:t>
      </w:r>
    </w:p>
    <w:p>
      <w:r>
        <w:t>12,2746</w:t>
      </w:r>
    </w:p>
    <w:p>
      <w:r>
        <w:t>28,8811</w:t>
      </w:r>
    </w:p>
    <w:p>
      <w:r>
        <w:t>7,2363</w:t>
      </w:r>
    </w:p>
    <w:p>
      <w:r>
        <w:t>2.9.6</w:t>
      </w:r>
    </w:p>
    <w:p>
      <w:r>
        <w:t>Đất xây dựng cơ sở thể dục thể thao</w:t>
      </w:r>
    </w:p>
    <w:p>
      <w:r>
        <w:t>DTT</w:t>
      </w:r>
    </w:p>
    <w:p>
      <w:r>
        <w:t>124,0146</w:t>
      </w:r>
    </w:p>
    <w:p>
      <w:r>
        <w:t>0,6065</w:t>
      </w:r>
    </w:p>
    <w:p>
      <w:r>
        <w:t>3,5429</w:t>
      </w:r>
    </w:p>
    <w:p>
      <w:r>
        <w:t>119,4948</w:t>
      </w:r>
    </w:p>
    <w:p>
      <w:r>
        <w:t>0,3704</w:t>
      </w:r>
    </w:p>
    <w:p>
      <w:r>
        <w:t>2.9.7</w:t>
      </w:r>
    </w:p>
    <w:p>
      <w:r>
        <w:t>Đất công trình năng lượng</w:t>
      </w:r>
    </w:p>
    <w:p>
      <w:r>
        <w:t>DNL</w:t>
      </w:r>
    </w:p>
    <w:p>
      <w:r>
        <w:t>15,7344</w:t>
      </w:r>
    </w:p>
    <w:p>
      <w:r>
        <w:t>0,2061</w:t>
      </w:r>
    </w:p>
    <w:p>
      <w:r>
        <w:t>0,6618</w:t>
      </w:r>
    </w:p>
    <w:p>
      <w:r>
        <w:t>11,5979</w:t>
      </w:r>
    </w:p>
    <w:p>
      <w:r>
        <w:t>3,2686</w:t>
      </w:r>
    </w:p>
    <w:p>
      <w:r>
        <w:t>2.9.8</w:t>
      </w:r>
    </w:p>
    <w:p>
      <w:r>
        <w:t>Đất công trình bưu chính, viễn thông</w:t>
      </w:r>
    </w:p>
    <w:p>
      <w:r>
        <w:t>DBV</w:t>
      </w:r>
    </w:p>
    <w:p>
      <w:r>
        <w:t>0,6142</w:t>
      </w:r>
    </w:p>
    <w:p>
      <w:r>
        <w:t>0,0900</w:t>
      </w:r>
    </w:p>
    <w:p>
      <w:r>
        <w:t>0,5067</w:t>
      </w:r>
    </w:p>
    <w:p>
      <w:r>
        <w:t>0,0175</w:t>
      </w:r>
    </w:p>
    <w:p>
      <w:r>
        <w:t>2.9.9</w:t>
      </w:r>
    </w:p>
    <w:p>
      <w:r>
        <w:t>Đất xây dựng kho dự trữ quốc gia</w:t>
      </w:r>
    </w:p>
    <w:p>
      <w:r>
        <w:t>0,0000</w:t>
      </w:r>
    </w:p>
    <w:p>
      <w:r>
        <w:t>2.9.10</w:t>
      </w:r>
    </w:p>
    <w:p>
      <w:r>
        <w:t>Đất có di tích lịch sử - văn hóa</w:t>
      </w:r>
    </w:p>
    <w:p>
      <w:r>
        <w:t>DDT</w:t>
      </w:r>
    </w:p>
    <w:p>
      <w:r>
        <w:t>2,8216</w:t>
      </w:r>
    </w:p>
    <w:p>
      <w:r>
        <w:t>1,9159</w:t>
      </w:r>
    </w:p>
    <w:p>
      <w:r>
        <w:t>0,3847</w:t>
      </w:r>
    </w:p>
    <w:p>
      <w:r>
        <w:t>0,5210</w:t>
      </w:r>
    </w:p>
    <w:p>
      <w:r>
        <w:t>2.9.11</w:t>
      </w:r>
    </w:p>
    <w:p>
      <w:r>
        <w:t>Đất bãi thải, xử lý chất thải</w:t>
      </w:r>
    </w:p>
    <w:p>
      <w:r>
        <w:t>DRA</w:t>
      </w:r>
    </w:p>
    <w:p>
      <w:r>
        <w:t>22,4064</w:t>
      </w:r>
    </w:p>
    <w:p>
      <w:r>
        <w:t>0,0289</w:t>
      </w:r>
    </w:p>
    <w:p>
      <w:r>
        <w:t>0,0283</w:t>
      </w:r>
    </w:p>
    <w:p>
      <w:r>
        <w:t>0,2498</w:t>
      </w:r>
    </w:p>
    <w:p>
      <w:r>
        <w:t>22,0288</w:t>
      </w:r>
    </w:p>
    <w:p>
      <w:r>
        <w:t>0,0706</w:t>
      </w:r>
    </w:p>
    <w:p>
      <w:r>
        <w:t>2.9.12</w:t>
      </w:r>
    </w:p>
    <w:p>
      <w:r>
        <w:t>Đất cơ sở tôn giáo</w:t>
      </w:r>
    </w:p>
    <w:p>
      <w:r>
        <w:t>TON</w:t>
      </w:r>
    </w:p>
    <w:p>
      <w:r>
        <w:t>7,2519</w:t>
      </w:r>
    </w:p>
    <w:p>
      <w:r>
        <w:t>1,7024</w:t>
      </w:r>
    </w:p>
    <w:p>
      <w:r>
        <w:t>0,7277</w:t>
      </w:r>
    </w:p>
    <w:p>
      <w:r>
        <w:t>0,2530</w:t>
      </w:r>
    </w:p>
    <w:p>
      <w:r>
        <w:t>3,8560</w:t>
      </w:r>
    </w:p>
    <w:p>
      <w:r>
        <w:t>0,7128</w:t>
      </w:r>
    </w:p>
    <w:p>
      <w:r>
        <w:t>2.9.13</w:t>
      </w:r>
    </w:p>
    <w:p>
      <w:r>
        <w:t>Đất làm nghĩa trang, nhà tang lễ, nhà hỏa táng</w:t>
      </w:r>
    </w:p>
    <w:p>
      <w:r>
        <w:t>NTD</w:t>
      </w:r>
    </w:p>
    <w:p>
      <w:r>
        <w:t>50,9514</w:t>
      </w:r>
    </w:p>
    <w:p>
      <w:r>
        <w:t>1,0905</w:t>
      </w:r>
    </w:p>
    <w:p>
      <w:r>
        <w:t>15,4347</w:t>
      </w:r>
    </w:p>
    <w:p>
      <w:r>
        <w:t>0,4191</w:t>
      </w:r>
    </w:p>
    <w:p>
      <w:r>
        <w:t>33,2274</w:t>
      </w:r>
    </w:p>
    <w:p>
      <w:r>
        <w:t>0,4587</w:t>
      </w:r>
    </w:p>
    <w:p>
      <w:r>
        <w:t>0,3210</w:t>
      </w:r>
    </w:p>
    <w:p>
      <w:r>
        <w:t>2.9.14</w:t>
      </w:r>
    </w:p>
    <w:p>
      <w:r>
        <w:t>Đất xây dựng cơ sở khoa học công nghệ</w:t>
      </w:r>
    </w:p>
    <w:p>
      <w:r>
        <w:t>DKH</w:t>
      </w:r>
    </w:p>
    <w:p>
      <w:r>
        <w:t>4,8467</w:t>
      </w:r>
    </w:p>
    <w:p>
      <w:r>
        <w:t>4,5675</w:t>
      </w:r>
    </w:p>
    <w:p>
      <w:r>
        <w:t>0,2792</w:t>
      </w:r>
    </w:p>
    <w:p>
      <w:r>
        <w:t>2.9.15</w:t>
      </w:r>
    </w:p>
    <w:p>
      <w:r>
        <w:t>Đất xây dựng cơ sở dịch vụ xã hội</w:t>
      </w:r>
    </w:p>
    <w:p>
      <w:r>
        <w:t>DXH</w:t>
      </w:r>
    </w:p>
    <w:p>
      <w:r>
        <w:t>1,1115</w:t>
      </w:r>
    </w:p>
    <w:p>
      <w:r>
        <w:t>1,0962</w:t>
      </w:r>
    </w:p>
    <w:p>
      <w:r>
        <w:t>0,0153</w:t>
      </w:r>
    </w:p>
    <w:p>
      <w:r>
        <w:t>2.9.16</w:t>
      </w:r>
    </w:p>
    <w:p>
      <w:r>
        <w:t>Đất chợ</w:t>
      </w:r>
    </w:p>
    <w:p>
      <w:r>
        <w:t>DCH</w:t>
      </w:r>
    </w:p>
    <w:p>
      <w:r>
        <w:t>4,3269</w:t>
      </w:r>
    </w:p>
    <w:p>
      <w:r>
        <w:t>0,5625</w:t>
      </w:r>
    </w:p>
    <w:p>
      <w:r>
        <w:t>0,5204</w:t>
      </w:r>
    </w:p>
    <w:p>
      <w:r>
        <w:t>0,3440</w:t>
      </w:r>
    </w:p>
    <w:p>
      <w:r>
        <w:t>1,0043</w:t>
      </w:r>
    </w:p>
    <w:p>
      <w:r>
        <w:t>0,9425</w:t>
      </w:r>
    </w:p>
    <w:p>
      <w:r>
        <w:t>0,9532</w:t>
      </w:r>
    </w:p>
    <w:p>
      <w:r>
        <w:t>2.10</w:t>
      </w:r>
    </w:p>
    <w:p>
      <w:r>
        <w:t>Đất danh lam thắng cảnh</w:t>
      </w:r>
    </w:p>
    <w:p>
      <w:r>
        <w:t>DDL</w:t>
      </w:r>
    </w:p>
    <w:p>
      <w:r>
        <w:t>0,0000</w:t>
      </w:r>
    </w:p>
    <w:p>
      <w:r>
        <w:t>2.11</w:t>
      </w:r>
    </w:p>
    <w:p>
      <w:r>
        <w:t>Đất sinh hoạt cộng đồng</w:t>
      </w:r>
    </w:p>
    <w:p>
      <w:r>
        <w:t>DSH</w:t>
      </w:r>
    </w:p>
    <w:p>
      <w:r>
        <w:t>3,1418</w:t>
      </w:r>
    </w:p>
    <w:p>
      <w:r>
        <w:t>0,4472</w:t>
      </w:r>
    </w:p>
    <w:p>
      <w:r>
        <w:t>0,3835</w:t>
      </w:r>
    </w:p>
    <w:p>
      <w:r>
        <w:t>0,5900</w:t>
      </w:r>
    </w:p>
    <w:p>
      <w:r>
        <w:t>0,4542</w:t>
      </w:r>
    </w:p>
    <w:p>
      <w:r>
        <w:t>1,0396</w:t>
      </w:r>
    </w:p>
    <w:p>
      <w:r>
        <w:t>0,2273</w:t>
      </w:r>
    </w:p>
    <w:p>
      <w:r>
        <w:t>2.12</w:t>
      </w:r>
    </w:p>
    <w:p>
      <w:r>
        <w:t>Đất khu vui chơi, giải trí công cộng</w:t>
      </w:r>
    </w:p>
    <w:p>
      <w:r>
        <w:t>DKV</w:t>
      </w:r>
    </w:p>
    <w:p>
      <w:r>
        <w:t>96,0372</w:t>
      </w:r>
    </w:p>
    <w:p>
      <w:r>
        <w:t>1,8161</w:t>
      </w:r>
    </w:p>
    <w:p>
      <w:r>
        <w:t>0,4280</w:t>
      </w:r>
    </w:p>
    <w:p>
      <w:r>
        <w:t>8,0181</w:t>
      </w:r>
    </w:p>
    <w:p>
      <w:r>
        <w:t>3,3651</w:t>
      </w:r>
    </w:p>
    <w:p>
      <w:r>
        <w:t>68,5508</w:t>
      </w:r>
    </w:p>
    <w:p>
      <w:r>
        <w:t>13,8591</w:t>
      </w:r>
    </w:p>
    <w:p>
      <w:r>
        <w:t>2.13</w:t>
      </w:r>
    </w:p>
    <w:p>
      <w:r>
        <w:t>Đất ở tại nông thôn</w:t>
      </w:r>
    </w:p>
    <w:p>
      <w:r>
        <w:t>ONT</w:t>
      </w:r>
    </w:p>
    <w:p>
      <w:r>
        <w:t>0,0000</w:t>
      </w:r>
    </w:p>
    <w:p>
      <w:r>
        <w:t>2.14</w:t>
      </w:r>
    </w:p>
    <w:p>
      <w:r>
        <w:t>Đất ở tại đô thị</w:t>
      </w:r>
    </w:p>
    <w:p>
      <w:r>
        <w:t>ODT</w:t>
      </w:r>
    </w:p>
    <w:p>
      <w:r>
        <w:t>911,4547</w:t>
      </w:r>
    </w:p>
    <w:p>
      <w:r>
        <w:t>143,6096</w:t>
      </w:r>
    </w:p>
    <w:p>
      <w:r>
        <w:t>86,5066</w:t>
      </w:r>
    </w:p>
    <w:p>
      <w:r>
        <w:t>103,6872</w:t>
      </w:r>
    </w:p>
    <w:p>
      <w:r>
        <w:t>102,2018</w:t>
      </w:r>
    </w:p>
    <w:p>
      <w:r>
        <w:t>369,7371</w:t>
      </w:r>
    </w:p>
    <w:p>
      <w:r>
        <w:t>105,7124</w:t>
      </w:r>
    </w:p>
    <w:p>
      <w:r>
        <w:t>2.15</w:t>
      </w:r>
    </w:p>
    <w:p>
      <w:r>
        <w:t>Đất xây dựng trụ sở cơ quan</w:t>
      </w:r>
    </w:p>
    <w:p>
      <w:r>
        <w:t>TSC</w:t>
      </w:r>
    </w:p>
    <w:p>
      <w:r>
        <w:t>9,6018</w:t>
      </w:r>
    </w:p>
    <w:p>
      <w:r>
        <w:t>0,1584</w:t>
      </w:r>
    </w:p>
    <w:p>
      <w:r>
        <w:t>0,8240</w:t>
      </w:r>
    </w:p>
    <w:p>
      <w:r>
        <w:t>2,9196</w:t>
      </w:r>
    </w:p>
    <w:p>
      <w:r>
        <w:t>0,6204</w:t>
      </w:r>
    </w:p>
    <w:p>
      <w:r>
        <w:t>1,6736</w:t>
      </w:r>
    </w:p>
    <w:p>
      <w:r>
        <w:t>3,4058</w:t>
      </w:r>
    </w:p>
    <w:p>
      <w:r>
        <w:t>2.16</w:t>
      </w:r>
    </w:p>
    <w:p>
      <w:r>
        <w:t>Đất xây dựng trụ sở của tổ chức sự nghiệp</w:t>
      </w:r>
    </w:p>
    <w:p>
      <w:r>
        <w:t>DTS</w:t>
      </w:r>
    </w:p>
    <w:p>
      <w:r>
        <w:t>0,9101</w:t>
      </w:r>
    </w:p>
    <w:p>
      <w:r>
        <w:t>0,2471</w:t>
      </w:r>
    </w:p>
    <w:p>
      <w:r>
        <w:t>0,5153</w:t>
      </w:r>
    </w:p>
    <w:p>
      <w:r>
        <w:t>0,1477</w:t>
      </w:r>
    </w:p>
    <w:p>
      <w:r>
        <w:t>2.17</w:t>
      </w:r>
    </w:p>
    <w:p>
      <w:r>
        <w:t>Đất xây dựng cơ sở ngoại giao</w:t>
      </w:r>
    </w:p>
    <w:p>
      <w:r>
        <w:t>DNG</w:t>
      </w:r>
    </w:p>
    <w:p>
      <w:r>
        <w:t>0,0000</w:t>
      </w:r>
    </w:p>
    <w:p>
      <w:r>
        <w:t>2.18</w:t>
      </w:r>
    </w:p>
    <w:p>
      <w:r>
        <w:t>Đất cơ sở tín ngưỡng</w:t>
      </w:r>
    </w:p>
    <w:p>
      <w:r>
        <w:t>TIN</w:t>
      </w:r>
    </w:p>
    <w:p>
      <w:r>
        <w:t>9,3334</w:t>
      </w:r>
    </w:p>
    <w:p>
      <w:r>
        <w:t>0,9341</w:t>
      </w:r>
    </w:p>
    <w:p>
      <w:r>
        <w:t>1,4562</w:t>
      </w:r>
    </w:p>
    <w:p>
      <w:r>
        <w:t>0,6021</w:t>
      </w:r>
    </w:p>
    <w:p>
      <w:r>
        <w:t>0,7660</w:t>
      </w:r>
    </w:p>
    <w:p>
      <w:r>
        <w:t>4,7803</w:t>
      </w:r>
    </w:p>
    <w:p>
      <w:r>
        <w:t>0,7947</w:t>
      </w:r>
    </w:p>
    <w:p>
      <w:r>
        <w:t>2.19</w:t>
      </w:r>
    </w:p>
    <w:p>
      <w:r>
        <w:t>Đất sông, ngòi, kênh, rạch, suối</w:t>
      </w:r>
    </w:p>
    <w:p>
      <w:r>
        <w:t>SON</w:t>
      </w:r>
    </w:p>
    <w:p>
      <w:r>
        <w:t>217,8318</w:t>
      </w:r>
    </w:p>
    <w:p>
      <w:r>
        <w:t>16,6390</w:t>
      </w:r>
    </w:p>
    <w:p>
      <w:r>
        <w:t>34,4129</w:t>
      </w:r>
    </w:p>
    <w:p>
      <w:r>
        <w:t>136,7317</w:t>
      </w:r>
    </w:p>
    <w:p>
      <w:r>
        <w:t>30,0482</w:t>
      </w:r>
    </w:p>
    <w:p>
      <w:r>
        <w:t>2.20</w:t>
      </w:r>
    </w:p>
    <w:p>
      <w:r>
        <w:t>Đất có mặt nước chuyên dùng</w:t>
      </w:r>
    </w:p>
    <w:p>
      <w:r>
        <w:t>MNC</w:t>
      </w:r>
    </w:p>
    <w:p>
      <w:r>
        <w:t>28,1067</w:t>
      </w:r>
    </w:p>
    <w:p>
      <w:r>
        <w:t>6,5634</w:t>
      </w:r>
    </w:p>
    <w:p>
      <w:r>
        <w:t>3,4227</w:t>
      </w:r>
    </w:p>
    <w:p>
      <w:r>
        <w:t>12,4132</w:t>
      </w:r>
    </w:p>
    <w:p>
      <w:r>
        <w:t>5,7074</w:t>
      </w:r>
    </w:p>
    <w:p>
      <w:r>
        <w:t>2.21</w:t>
      </w:r>
    </w:p>
    <w:p>
      <w:r>
        <w:t>Đất phi nông nghiệp khác</w:t>
      </w:r>
    </w:p>
    <w:p>
      <w:r>
        <w:t>PNK</w:t>
      </w:r>
    </w:p>
    <w:p>
      <w:r>
        <w:t>0,0690</w:t>
      </w:r>
    </w:p>
    <w:p>
      <w:r>
        <w:t>0,0690</w:t>
      </w:r>
    </w:p>
    <w:p>
      <w:r>
        <w:t>3</w:t>
      </w:r>
    </w:p>
    <w:p>
      <w:r>
        <w:t>Đất chưa sử dụng</w:t>
      </w:r>
    </w:p>
    <w:p>
      <w:r>
        <w:t>CSD</w:t>
      </w:r>
    </w:p>
    <w:p>
      <w:r>
        <w:t>190,0034</w:t>
      </w:r>
    </w:p>
    <w:p>
      <w:r>
        <w:t>3,8648</w:t>
      </w:r>
    </w:p>
    <w:p>
      <w:r>
        <w:t>2,2193</w:t>
      </w:r>
    </w:p>
    <w:p>
      <w:r>
        <w:t>4,9331</w:t>
      </w:r>
    </w:p>
    <w:p>
      <w:r>
        <w:t>84,0509</w:t>
      </w:r>
    </w:p>
    <w:p>
      <w:r>
        <w:t>89,4484</w:t>
      </w:r>
    </w:p>
    <w:p>
      <w:r>
        <w:t>5,4869</w:t>
      </w:r>
    </w:p>
    <w:p>
      <w:r>
        <w:t>2. Kế hoạch thu hồi đất năm 2024 của quận Cẩm Lệ</w:t>
      </w:r>
    </w:p>
    <w:p>
      <w:r>
        <w:t>Đơn vị tính: ha</w:t>
      </w:r>
    </w:p>
    <w:p>
      <w:r>
        <w:t>STT</w:t>
      </w:r>
    </w:p>
    <w:p>
      <w:r>
        <w:t>Chỉ tiêu</w:t>
      </w:r>
    </w:p>
    <w:p>
      <w:r>
        <w:t>Mã</w:t>
      </w:r>
    </w:p>
    <w:p>
      <w:r>
        <w:t>Tổng diện tích</w:t>
      </w:r>
    </w:p>
    <w:p>
      <w:r>
        <w:t>Diện tích phân theo đơn vị hành chính cấp dưới</w:t>
      </w:r>
    </w:p>
    <w:p>
      <w:r>
        <w:t>Hòa An</w:t>
      </w:r>
    </w:p>
    <w:p>
      <w:r>
        <w:t>Hòa Phát</w:t>
      </w:r>
    </w:p>
    <w:p>
      <w:r>
        <w:t>Hòa Thọ Đông</w:t>
      </w:r>
    </w:p>
    <w:p>
      <w:r>
        <w:t>Hòa Thọ Tây</w:t>
      </w:r>
    </w:p>
    <w:p>
      <w:r>
        <w:t>Hòa Xuân</w:t>
      </w:r>
    </w:p>
    <w:p>
      <w:r>
        <w:t>Khuê Trung</w:t>
      </w:r>
    </w:p>
    <w:p>
      <w:r>
        <w:t>(1)</w:t>
      </w:r>
    </w:p>
    <w:p>
      <w:r>
        <w:t>(2)</w:t>
      </w:r>
    </w:p>
    <w:p>
      <w:r>
        <w:t>(3)</w:t>
      </w:r>
    </w:p>
    <w:p>
      <w:r>
        <w:t>(4)=(5) + ...+ (10)</w:t>
      </w:r>
    </w:p>
    <w:p>
      <w:r>
        <w:t>(5)</w:t>
      </w:r>
    </w:p>
    <w:p>
      <w:r>
        <w:t>(6)</w:t>
      </w:r>
    </w:p>
    <w:p>
      <w:r>
        <w:t>(7)</w:t>
      </w:r>
    </w:p>
    <w:p>
      <w:r>
        <w:t>(8)</w:t>
      </w:r>
    </w:p>
    <w:p>
      <w:r>
        <w:t>(9)</w:t>
      </w:r>
    </w:p>
    <w:p>
      <w:r>
        <w:t>(10)</w:t>
      </w:r>
    </w:p>
    <w:p>
      <w:r>
        <w:t>Tổng diện tích đất của đơn vị hành chính</w:t>
      </w:r>
    </w:p>
    <w:p>
      <w:r>
        <w:t>11,7628</w:t>
      </w:r>
    </w:p>
    <w:p>
      <w:r>
        <w:t>0,1764</w:t>
      </w:r>
    </w:p>
    <w:p>
      <w:r>
        <w:t>0,9292</w:t>
      </w:r>
    </w:p>
    <w:p>
      <w:r>
        <w:t>1,1395</w:t>
      </w:r>
    </w:p>
    <w:p>
      <w:r>
        <w:t>9,5058</w:t>
      </w:r>
    </w:p>
    <w:p>
      <w:r>
        <w:t>0,0119</w:t>
      </w:r>
    </w:p>
    <w:p>
      <w:r>
        <w:t>0,0000</w:t>
      </w:r>
    </w:p>
    <w:p>
      <w:r>
        <w:t>1</w:t>
      </w:r>
    </w:p>
    <w:p>
      <w:r>
        <w:t>Đất nông nghiệp</w:t>
      </w:r>
    </w:p>
    <w:p>
      <w:r>
        <w:t>NNP</w:t>
      </w:r>
    </w:p>
    <w:p>
      <w:r>
        <w:t>9,0105</w:t>
      </w:r>
    </w:p>
    <w:p>
      <w:r>
        <w:t>0,1752</w:t>
      </w:r>
    </w:p>
    <w:p>
      <w:r>
        <w:t>0,7882</w:t>
      </w:r>
    </w:p>
    <w:p>
      <w:r>
        <w:t>0,0000</w:t>
      </w:r>
    </w:p>
    <w:p>
      <w:r>
        <w:t>8,0471</w:t>
      </w:r>
    </w:p>
    <w:p>
      <w:r>
        <w:t>0,0000</w:t>
      </w:r>
    </w:p>
    <w:p>
      <w:r>
        <w:t>0,0000</w:t>
      </w:r>
    </w:p>
    <w:p>
      <w:r>
        <w:t>1.1</w:t>
      </w:r>
    </w:p>
    <w:p>
      <w:r>
        <w:t>Đất trồng lúa</w:t>
      </w:r>
    </w:p>
    <w:p>
      <w:r>
        <w:t>LUA</w:t>
      </w:r>
    </w:p>
    <w:p>
      <w:r>
        <w:t>7,5717</w:t>
      </w:r>
    </w:p>
    <w:p>
      <w:r>
        <w:t>0,5772</w:t>
      </w:r>
    </w:p>
    <w:p>
      <w:r>
        <w:t>6,9945</w:t>
      </w:r>
    </w:p>
    <w:p>
      <w:r>
        <w:t>Trong đó: Đất chuyên trồng lúa nước</w:t>
      </w:r>
    </w:p>
    <w:p>
      <w:r>
        <w:t>LUC</w:t>
      </w:r>
    </w:p>
    <w:p>
      <w:r>
        <w:t>7,5717</w:t>
      </w:r>
    </w:p>
    <w:p>
      <w:r>
        <w:t>0,5772</w:t>
      </w:r>
    </w:p>
    <w:p>
      <w:r>
        <w:t>6,9945</w:t>
      </w:r>
    </w:p>
    <w:p>
      <w:r>
        <w:t>1.2</w:t>
      </w:r>
    </w:p>
    <w:p>
      <w:r>
        <w:t>Đất trồng cây hàng năm khác</w:t>
      </w:r>
    </w:p>
    <w:p>
      <w:r>
        <w:t>HNK</w:t>
      </w:r>
    </w:p>
    <w:p>
      <w:r>
        <w:t>1,4388</w:t>
      </w:r>
    </w:p>
    <w:p>
      <w:r>
        <w:t>0,1752</w:t>
      </w:r>
    </w:p>
    <w:p>
      <w:r>
        <w:t>0,2110</w:t>
      </w:r>
    </w:p>
    <w:p>
      <w:r>
        <w:t>1,0526</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2,7523</w:t>
      </w:r>
    </w:p>
    <w:p>
      <w:r>
        <w:t>0,0012</w:t>
      </w:r>
    </w:p>
    <w:p>
      <w:r>
        <w:t>0,1410</w:t>
      </w:r>
    </w:p>
    <w:p>
      <w:r>
        <w:t>1,1395</w:t>
      </w:r>
    </w:p>
    <w:p>
      <w:r>
        <w:t>1,4587</w:t>
      </w:r>
    </w:p>
    <w:p>
      <w:r>
        <w:t>0,0119</w:t>
      </w:r>
    </w:p>
    <w:p>
      <w:r>
        <w:t>0,0000</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0,0000</w:t>
      </w:r>
    </w:p>
    <w:p>
      <w:r>
        <w:t>2.6</w:t>
      </w:r>
    </w:p>
    <w:p>
      <w:r>
        <w:t>Đất cơ sở sản xuất phi nông nghiệp</w:t>
      </w:r>
    </w:p>
    <w:p>
      <w:r>
        <w:t>SKC</w:t>
      </w:r>
    </w:p>
    <w:p>
      <w:r>
        <w:t>0,8333</w:t>
      </w:r>
    </w:p>
    <w:p>
      <w:r>
        <w:t>0,8333</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0,0665</w:t>
      </w:r>
    </w:p>
    <w:p>
      <w:r>
        <w:t>0,0000</w:t>
      </w:r>
    </w:p>
    <w:p>
      <w:r>
        <w:t>0,0127</w:t>
      </w:r>
    </w:p>
    <w:p>
      <w:r>
        <w:t>0,0000</w:t>
      </w:r>
    </w:p>
    <w:p>
      <w:r>
        <w:t>0,0538</w:t>
      </w:r>
    </w:p>
    <w:p>
      <w:r>
        <w:t>0,0000</w:t>
      </w:r>
    </w:p>
    <w:p>
      <w:r>
        <w:t>0,0000</w:t>
      </w:r>
    </w:p>
    <w:p>
      <w:r>
        <w:t>Trong đó:</w:t>
      </w:r>
    </w:p>
    <w:p>
      <w:r>
        <w:t>2.9.1</w:t>
      </w:r>
    </w:p>
    <w:p>
      <w:r>
        <w:t>Đất giao thông</w:t>
      </w:r>
    </w:p>
    <w:p>
      <w:r>
        <w:t>DGT</w:t>
      </w:r>
    </w:p>
    <w:p>
      <w:r>
        <w:t>0,0000</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0,0038</w:t>
      </w:r>
    </w:p>
    <w:p>
      <w:r>
        <w:t>0,0038</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0,0000</w:t>
      </w:r>
    </w:p>
    <w:p>
      <w:r>
        <w:t>2.9.10</w:t>
      </w:r>
    </w:p>
    <w:p>
      <w:r>
        <w:t>Đất có di tích lịch sử -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0,0627</w:t>
      </w:r>
    </w:p>
    <w:p>
      <w:r>
        <w:t>0,0127</w:t>
      </w:r>
    </w:p>
    <w:p>
      <w:r>
        <w:t>0,0500</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0,0079</w:t>
      </w:r>
    </w:p>
    <w:p>
      <w:r>
        <w:t>0,0079</w:t>
      </w:r>
    </w:p>
    <w:p>
      <w:r>
        <w:t>2.13</w:t>
      </w:r>
    </w:p>
    <w:p>
      <w:r>
        <w:t>Đất ở tại nông thôn</w:t>
      </w:r>
    </w:p>
    <w:p>
      <w:r>
        <w:t>ONT</w:t>
      </w:r>
    </w:p>
    <w:p>
      <w:r>
        <w:t>0,0000</w:t>
      </w:r>
    </w:p>
    <w:p>
      <w:r>
        <w:t>2.14</w:t>
      </w:r>
    </w:p>
    <w:p>
      <w:r>
        <w:t>Đất ở tại đô thị</w:t>
      </w:r>
    </w:p>
    <w:p>
      <w:r>
        <w:t>ODT</w:t>
      </w:r>
    </w:p>
    <w:p>
      <w:r>
        <w:t>1,7872</w:t>
      </w:r>
    </w:p>
    <w:p>
      <w:r>
        <w:t>0,0012</w:t>
      </w:r>
    </w:p>
    <w:p>
      <w:r>
        <w:t>0,1283</w:t>
      </w:r>
    </w:p>
    <w:p>
      <w:r>
        <w:t>1,1395</w:t>
      </w:r>
    </w:p>
    <w:p>
      <w:r>
        <w:t>0,5063</w:t>
      </w:r>
    </w:p>
    <w:p>
      <w:r>
        <w:t>0,0119</w:t>
      </w:r>
    </w:p>
    <w:p>
      <w:r>
        <w:t>2.15</w:t>
      </w:r>
    </w:p>
    <w:p>
      <w:r>
        <w:t>Đất xây dựng trụ sở cơ quan</w:t>
      </w:r>
    </w:p>
    <w:p>
      <w:r>
        <w:t>TSC</w:t>
      </w:r>
    </w:p>
    <w:p>
      <w:r>
        <w:t>0,0076</w:t>
      </w:r>
    </w:p>
    <w:p>
      <w:r>
        <w:t>0,0076</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0,0498</w:t>
      </w:r>
    </w:p>
    <w:p>
      <w:r>
        <w:t>0,0000</w:t>
      </w:r>
    </w:p>
    <w:p>
      <w:r>
        <w:t>0,0498</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3. Kế hoạch chuyển mục đích sử dụng đất năm 2024 của quận Cẩm Lệ</w:t>
      </w:r>
    </w:p>
    <w:p>
      <w:r>
        <w:t>Đơn vị tính: ha</w:t>
      </w:r>
    </w:p>
    <w:p>
      <w:r>
        <w:t>STT</w:t>
      </w:r>
    </w:p>
    <w:p>
      <w:r>
        <w:t>Chỉ tiêu</w:t>
      </w:r>
    </w:p>
    <w:p>
      <w:r>
        <w:t>Mã</w:t>
      </w:r>
    </w:p>
    <w:p>
      <w:r>
        <w:t>Diện tích (ha)</w:t>
      </w:r>
    </w:p>
    <w:p>
      <w:r>
        <w:t>Diện tích phân theo đơn vị hành chính cấp dưới</w:t>
      </w:r>
    </w:p>
    <w:p>
      <w:r>
        <w:t>Hòa An</w:t>
      </w:r>
    </w:p>
    <w:p>
      <w:r>
        <w:t>Hòa Phát</w:t>
      </w:r>
    </w:p>
    <w:p>
      <w:r>
        <w:t>Hòa Thọ Đông</w:t>
      </w:r>
    </w:p>
    <w:p>
      <w:r>
        <w:t>Hòa Thọ Tây</w:t>
      </w:r>
    </w:p>
    <w:p>
      <w:r>
        <w:t>Hòa Xuân</w:t>
      </w:r>
    </w:p>
    <w:p>
      <w:r>
        <w:t>Khuê Trung</w:t>
      </w:r>
    </w:p>
    <w:p>
      <w:r>
        <w:t>(1)</w:t>
      </w:r>
    </w:p>
    <w:p>
      <w:r>
        <w:t>(2)</w:t>
      </w:r>
    </w:p>
    <w:p>
      <w:r>
        <w:t>(3)</w:t>
      </w:r>
    </w:p>
    <w:p>
      <w:r>
        <w:t>(4)=(5) +…+ (10)</w:t>
      </w:r>
    </w:p>
    <w:p>
      <w:r>
        <w:t>(5)</w:t>
      </w:r>
    </w:p>
    <w:p>
      <w:r>
        <w:t>(6)</w:t>
      </w:r>
    </w:p>
    <w:p>
      <w:r>
        <w:t>(7)</w:t>
      </w:r>
    </w:p>
    <w:p>
      <w:r>
        <w:t>(8)</w:t>
      </w:r>
    </w:p>
    <w:p>
      <w:r>
        <w:t>(9)</w:t>
      </w:r>
    </w:p>
    <w:p>
      <w:r>
        <w:t>(10)</w:t>
      </w:r>
    </w:p>
    <w:p>
      <w:r>
        <w:t>Tổng diện tích đất của đơn vị hành chính (1+2+3)</w:t>
      </w:r>
    </w:p>
    <w:p>
      <w:r>
        <w:t>12,8088</w:t>
      </w:r>
    </w:p>
    <w:p>
      <w:r>
        <w:t>0,4458</w:t>
      </w:r>
    </w:p>
    <w:p>
      <w:r>
        <w:t>2,4675</w:t>
      </w:r>
    </w:p>
    <w:p>
      <w:r>
        <w:t>0,1000</w:t>
      </w:r>
    </w:p>
    <w:p>
      <w:r>
        <w:t>9,6384</w:t>
      </w:r>
    </w:p>
    <w:p>
      <w:r>
        <w:t>0,0071</w:t>
      </w:r>
    </w:p>
    <w:p>
      <w:r>
        <w:t>0,1500</w:t>
      </w:r>
    </w:p>
    <w:p>
      <w:r>
        <w:t>1</w:t>
      </w:r>
    </w:p>
    <w:p>
      <w:r>
        <w:t>Đất nông nghiệp chuyển sang đất phi nông nghiệp</w:t>
      </w:r>
    </w:p>
    <w:p>
      <w:r>
        <w:t>NNP/PNN</w:t>
      </w:r>
    </w:p>
    <w:p>
      <w:r>
        <w:t>12,1036</w:t>
      </w:r>
    </w:p>
    <w:p>
      <w:r>
        <w:t>0,4458</w:t>
      </w:r>
    </w:p>
    <w:p>
      <w:r>
        <w:t>2,4675</w:t>
      </w:r>
    </w:p>
    <w:p>
      <w:r>
        <w:t>0,1000</w:t>
      </w:r>
    </w:p>
    <w:p>
      <w:r>
        <w:t>8,9403</w:t>
      </w:r>
    </w:p>
    <w:p>
      <w:r>
        <w:t>0,0000</w:t>
      </w:r>
    </w:p>
    <w:p>
      <w:r>
        <w:t>0,1500</w:t>
      </w:r>
    </w:p>
    <w:p>
      <w:r>
        <w:t>Trong đó:</w:t>
      </w:r>
    </w:p>
    <w:p>
      <w:r>
        <w:t>1.1</w:t>
      </w:r>
    </w:p>
    <w:p>
      <w:r>
        <w:t>Đất trồng lúa</w:t>
      </w:r>
    </w:p>
    <w:p>
      <w:r>
        <w:t>LUA/PNN</w:t>
      </w:r>
    </w:p>
    <w:p>
      <w:r>
        <w:t>7,9591</w:t>
      </w:r>
    </w:p>
    <w:p>
      <w:r>
        <w:t>0,9646</w:t>
      </w:r>
    </w:p>
    <w:p>
      <w:r>
        <w:t>6,9945</w:t>
      </w:r>
    </w:p>
    <w:p>
      <w:r>
        <w:t>Trong đó: Đất chuyên trồng lúa nước</w:t>
      </w:r>
    </w:p>
    <w:p>
      <w:r>
        <w:t>LUC/PNN</w:t>
      </w:r>
    </w:p>
    <w:p>
      <w:r>
        <w:t>7,9591</w:t>
      </w:r>
    </w:p>
    <w:p>
      <w:r>
        <w:t>0,9646</w:t>
      </w:r>
    </w:p>
    <w:p>
      <w:r>
        <w:t>6,9945</w:t>
      </w:r>
    </w:p>
    <w:p>
      <w:r>
        <w:t>1.2</w:t>
      </w:r>
    </w:p>
    <w:p>
      <w:r>
        <w:t>Đất trồng cây hàng năm khác</w:t>
      </w:r>
    </w:p>
    <w:p>
      <w:r>
        <w:t>HNK/PNN</w:t>
      </w:r>
    </w:p>
    <w:p>
      <w:r>
        <w:t>3,8241</w:t>
      </w:r>
    </w:p>
    <w:p>
      <w:r>
        <w:t>0,4458</w:t>
      </w:r>
    </w:p>
    <w:p>
      <w:r>
        <w:t>1,5029</w:t>
      </w:r>
    </w:p>
    <w:p>
      <w:r>
        <w:t>0,1000</w:t>
      </w:r>
    </w:p>
    <w:p>
      <w:r>
        <w:t>1,6754</w:t>
      </w:r>
    </w:p>
    <w:p>
      <w:r>
        <w:t>0,1000</w:t>
      </w:r>
    </w:p>
    <w:p>
      <w:r>
        <w:t>1.3</w:t>
      </w:r>
    </w:p>
    <w:p>
      <w:r>
        <w:t>Đất trồng cây lâu năm</w:t>
      </w:r>
    </w:p>
    <w:p>
      <w:r>
        <w:t>CLN/PNN</w:t>
      </w:r>
    </w:p>
    <w:p>
      <w:r>
        <w:t>0,3204</w:t>
      </w:r>
    </w:p>
    <w:p>
      <w:r>
        <w:t>0,2704</w:t>
      </w:r>
    </w:p>
    <w:p>
      <w:r>
        <w:t>0,0500</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0,0000</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0,0000</w:t>
      </w:r>
    </w:p>
    <w:p>
      <w:r>
        <w:t>0,0000</w:t>
      </w:r>
    </w:p>
    <w:p>
      <w:r>
        <w:t>Trong đó:</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RDD/NKR(b)</w:t>
      </w:r>
    </w:p>
    <w:p>
      <w:r>
        <w:t>0,0000</w:t>
      </w:r>
    </w:p>
    <w:p>
      <w:r>
        <w:t>2.9</w:t>
      </w:r>
    </w:p>
    <w:p>
      <w:r>
        <w:t>Đất rừng sản xuất chuyển sang đất nông nghiệp không phải là rừng</w:t>
      </w:r>
    </w:p>
    <w:p>
      <w:r>
        <w:t>RSX/NKR(c)</w:t>
      </w:r>
    </w:p>
    <w:p>
      <w:r>
        <w:t>0,0000</w:t>
      </w:r>
    </w:p>
    <w:p>
      <w:r>
        <w:t>Trong đó: đất có rừng sản xuất là rừng tự nhiên</w:t>
      </w:r>
    </w:p>
    <w:p>
      <w:r>
        <w:t>0,0000</w:t>
      </w:r>
    </w:p>
    <w:p>
      <w:r>
        <w:t>3</w:t>
      </w:r>
    </w:p>
    <w:p>
      <w:r>
        <w:t>Đất phi nông nghiệp không phải là đất ở tại đô thị chuyển sang đất ở</w:t>
      </w:r>
    </w:p>
    <w:p>
      <w:r>
        <w:t>PKO/OCT</w:t>
      </w:r>
    </w:p>
    <w:p>
      <w:r>
        <w:t>0,7052</w:t>
      </w:r>
    </w:p>
    <w:p>
      <w:r>
        <w:t>0,6981</w:t>
      </w:r>
    </w:p>
    <w:p>
      <w:r>
        <w:t>0,0071</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 của quận Cẩm Lệ</w:t>
      </w:r>
    </w:p>
    <w:p>
      <w:r>
        <w:t>Đơn vị tính: ha</w:t>
      </w:r>
    </w:p>
    <w:p>
      <w:r>
        <w:t>STT</w:t>
      </w:r>
    </w:p>
    <w:p>
      <w:r>
        <w:t>Chỉ tiêu</w:t>
      </w:r>
    </w:p>
    <w:p>
      <w:r>
        <w:t>Mã</w:t>
      </w:r>
    </w:p>
    <w:p>
      <w:r>
        <w:t>Tổng diện tích</w:t>
      </w:r>
    </w:p>
    <w:p>
      <w:r>
        <w:t>Diện tích phân theo đơn vị hành chính cấp dưới</w:t>
      </w:r>
    </w:p>
    <w:p>
      <w:r>
        <w:t>Hòa An</w:t>
      </w:r>
    </w:p>
    <w:p>
      <w:r>
        <w:t>Hòa Phát</w:t>
      </w:r>
    </w:p>
    <w:p>
      <w:r>
        <w:t>Hòa Thọ Đông</w:t>
      </w:r>
    </w:p>
    <w:p>
      <w:r>
        <w:t>Hòa Thọ Tây</w:t>
      </w:r>
    </w:p>
    <w:p>
      <w:r>
        <w:t>Hòa Xuân</w:t>
      </w:r>
    </w:p>
    <w:p>
      <w:r>
        <w:t>Khuê Trung</w:t>
      </w:r>
    </w:p>
    <w:p>
      <w:r>
        <w:t>(1)</w:t>
      </w:r>
    </w:p>
    <w:p>
      <w:r>
        <w:t>(2)</w:t>
      </w:r>
    </w:p>
    <w:p>
      <w:r>
        <w:t>(3)</w:t>
      </w:r>
    </w:p>
    <w:p>
      <w:r>
        <w:t>(4)= (5) + ...+ (10)</w:t>
      </w:r>
    </w:p>
    <w:p>
      <w:r>
        <w:t>(5)</w:t>
      </w:r>
    </w:p>
    <w:p>
      <w:r>
        <w:t>(6)</w:t>
      </w:r>
    </w:p>
    <w:p>
      <w:r>
        <w:t>(7)</w:t>
      </w:r>
    </w:p>
    <w:p>
      <w:r>
        <w:t>(8)</w:t>
      </w:r>
    </w:p>
    <w:p>
      <w:r>
        <w:t>(9)</w:t>
      </w:r>
    </w:p>
    <w:p>
      <w:r>
        <w:t>(10)</w:t>
      </w:r>
    </w:p>
    <w:p>
      <w:r>
        <w:t>Tổng diện tích đất của đơn vị hành chính (1+2)</w:t>
      </w:r>
    </w:p>
    <w:p>
      <w:r>
        <w:t>19,7292</w:t>
      </w:r>
    </w:p>
    <w:p>
      <w:r>
        <w:t>0,0000</w:t>
      </w:r>
    </w:p>
    <w:p>
      <w:r>
        <w:t>0,6604</w:t>
      </w:r>
    </w:p>
    <w:p>
      <w:r>
        <w:t>1,3287</w:t>
      </w:r>
    </w:p>
    <w:p>
      <w:r>
        <w:t>0,0855</w:t>
      </w:r>
    </w:p>
    <w:p>
      <w:r>
        <w:t>17,6546</w:t>
      </w:r>
    </w:p>
    <w:p>
      <w:r>
        <w:t>0,0000</w:t>
      </w:r>
    </w:p>
    <w:p>
      <w:r>
        <w:t>1</w:t>
      </w:r>
    </w:p>
    <w:p>
      <w:r>
        <w:t>Đất nông nghiệp</w:t>
      </w:r>
    </w:p>
    <w:p>
      <w:r>
        <w:t>NNP</w:t>
      </w:r>
    </w:p>
    <w:p>
      <w:r>
        <w:t>0,0000</w:t>
      </w:r>
    </w:p>
    <w:p>
      <w:r>
        <w:t>0,0000</w:t>
      </w:r>
    </w:p>
    <w:p>
      <w:r>
        <w:t>0,0000</w:t>
      </w:r>
    </w:p>
    <w:p>
      <w:r>
        <w:t>0,0000</w:t>
      </w:r>
    </w:p>
    <w:p>
      <w:r>
        <w:t>0,0000</w:t>
      </w:r>
    </w:p>
    <w:p>
      <w:r>
        <w:t>0,0000</w:t>
      </w:r>
    </w:p>
    <w:p>
      <w:r>
        <w:t>0,0000</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19,7292</w:t>
      </w:r>
    </w:p>
    <w:p>
      <w:r>
        <w:t>0,0000</w:t>
      </w:r>
    </w:p>
    <w:p>
      <w:r>
        <w:t>0,6604</w:t>
      </w:r>
    </w:p>
    <w:p>
      <w:r>
        <w:t>1,3287</w:t>
      </w:r>
    </w:p>
    <w:p>
      <w:r>
        <w:t>0,0855</w:t>
      </w:r>
    </w:p>
    <w:p>
      <w:r>
        <w:t>17,6546</w:t>
      </w:r>
    </w:p>
    <w:p>
      <w:r>
        <w:t>0,0000</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14,9726</w:t>
      </w:r>
    </w:p>
    <w:p>
      <w:r>
        <w:t>14,9726</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4,5786</w:t>
      </w:r>
    </w:p>
    <w:p>
      <w:r>
        <w:t>0,0000</w:t>
      </w:r>
    </w:p>
    <w:p>
      <w:r>
        <w:t>0,6604</w:t>
      </w:r>
    </w:p>
    <w:p>
      <w:r>
        <w:t>1,3181</w:t>
      </w:r>
    </w:p>
    <w:p>
      <w:r>
        <w:t>0,0855</w:t>
      </w:r>
    </w:p>
    <w:p>
      <w:r>
        <w:t>2,5146</w:t>
      </w:r>
    </w:p>
    <w:p>
      <w:r>
        <w:t>0,0000</w:t>
      </w:r>
    </w:p>
    <w:p>
      <w:r>
        <w:t>Trong đó:</w:t>
      </w:r>
    </w:p>
    <w:p>
      <w:r>
        <w:t>2.9.1</w:t>
      </w:r>
    </w:p>
    <w:p>
      <w:r>
        <w:t>Đất giao thông</w:t>
      </w:r>
    </w:p>
    <w:p>
      <w:r>
        <w:t>DGT</w:t>
      </w:r>
    </w:p>
    <w:p>
      <w:r>
        <w:t>0,1574</w:t>
      </w:r>
    </w:p>
    <w:p>
      <w:r>
        <w:t>0,0539</w:t>
      </w:r>
    </w:p>
    <w:p>
      <w:r>
        <w:t>0,0242</w:t>
      </w:r>
    </w:p>
    <w:p>
      <w:r>
        <w:t>0,0793</w:t>
      </w:r>
    </w:p>
    <w:p>
      <w:r>
        <w:t>2.9.2</w:t>
      </w:r>
    </w:p>
    <w:p>
      <w:r>
        <w:t>Đất thủy lợi</w:t>
      </w:r>
    </w:p>
    <w:p>
      <w:r>
        <w:t>DTL</w:t>
      </w:r>
    </w:p>
    <w:p>
      <w:r>
        <w:t>0,0007</w:t>
      </w:r>
    </w:p>
    <w:p>
      <w:r>
        <w:t>0,0007</w:t>
      </w:r>
    </w:p>
    <w:p>
      <w:r>
        <w:t>2.9.3</w:t>
      </w:r>
    </w:p>
    <w:p>
      <w:r>
        <w:t>Đất xây dựng cơ sở văn hóa</w:t>
      </w:r>
    </w:p>
    <w:p>
      <w:r>
        <w:t>DVH</w:t>
      </w:r>
    </w:p>
    <w:p>
      <w:r>
        <w:t>0,6065</w:t>
      </w:r>
    </w:p>
    <w:p>
      <w:r>
        <w:t>0,6065</w:t>
      </w:r>
    </w:p>
    <w:p>
      <w:r>
        <w:t>2.9.4</w:t>
      </w:r>
    </w:p>
    <w:p>
      <w:r>
        <w:t>Đất xây dựng cơ sở y tế</w:t>
      </w:r>
    </w:p>
    <w:p>
      <w:r>
        <w:t>DYT</w:t>
      </w:r>
    </w:p>
    <w:p>
      <w:r>
        <w:t>0,0000</w:t>
      </w:r>
    </w:p>
    <w:p>
      <w:r>
        <w:t>2.9.5</w:t>
      </w:r>
    </w:p>
    <w:p>
      <w:r>
        <w:t>Đất xây dựng cơ sở giáo dục và đào tạo</w:t>
      </w:r>
    </w:p>
    <w:p>
      <w:r>
        <w:t>DGD</w:t>
      </w:r>
    </w:p>
    <w:p>
      <w:r>
        <w:t>1,4184</w:t>
      </w:r>
    </w:p>
    <w:p>
      <w:r>
        <w:t>1,4184</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0,0000</w:t>
      </w:r>
    </w:p>
    <w:p>
      <w:r>
        <w:t>2.9.10</w:t>
      </w:r>
    </w:p>
    <w:p>
      <w:r>
        <w:t>Đất có di tích lịch sử - văn hóa</w:t>
      </w:r>
    </w:p>
    <w:p>
      <w:r>
        <w:t>DDT</w:t>
      </w:r>
    </w:p>
    <w:p>
      <w:r>
        <w:t>1,2939</w:t>
      </w:r>
    </w:p>
    <w:p>
      <w:r>
        <w:t>1,2939</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DKH</w:t>
      </w:r>
    </w:p>
    <w:p>
      <w:r>
        <w:t>0,0055</w:t>
      </w:r>
    </w:p>
    <w:p>
      <w:r>
        <w:t>0,0055</w:t>
      </w:r>
    </w:p>
    <w:p>
      <w:r>
        <w:t>2.9.15</w:t>
      </w:r>
    </w:p>
    <w:p>
      <w:r>
        <w:t>Đất xây dựng cơ sở dịch vụ xã hội</w:t>
      </w:r>
    </w:p>
    <w:p>
      <w:r>
        <w:t>DXH</w:t>
      </w:r>
    </w:p>
    <w:p>
      <w:r>
        <w:t>1,0962</w:t>
      </w:r>
    </w:p>
    <w:p>
      <w:r>
        <w:t>1,0962</w:t>
      </w:r>
    </w:p>
    <w:p>
      <w:r>
        <w:t>2.9.16</w:t>
      </w:r>
    </w:p>
    <w:p>
      <w:r>
        <w:t>Đất chợ</w:t>
      </w:r>
    </w:p>
    <w:p>
      <w:r>
        <w:t>DCH</w:t>
      </w:r>
    </w:p>
    <w:p>
      <w:r>
        <w:t>0,0000</w:t>
      </w:r>
    </w:p>
    <w:p>
      <w:r>
        <w:t>2.10</w:t>
      </w:r>
    </w:p>
    <w:p>
      <w:r>
        <w:t>Đất danh lam thắng cảnh</w:t>
      </w:r>
    </w:p>
    <w:p>
      <w:r>
        <w:t>DDL</w:t>
      </w:r>
    </w:p>
    <w:p>
      <w:r>
        <w:t>0,0000</w:t>
      </w:r>
    </w:p>
    <w:p>
      <w:r>
        <w:t>2.11</w:t>
      </w:r>
    </w:p>
    <w:p>
      <w:r>
        <w:t>Đất sinh hoạt cộng đồng</w:t>
      </w:r>
    </w:p>
    <w:p>
      <w:r>
        <w:t>DSH</w:t>
      </w:r>
    </w:p>
    <w:p>
      <w:r>
        <w:t>0,0000</w:t>
      </w:r>
    </w:p>
    <w:p>
      <w:r>
        <w:t>2.12</w:t>
      </w:r>
    </w:p>
    <w:p>
      <w:r>
        <w:t>Đất khu vui chơi, giải trí công cộng</w:t>
      </w:r>
    </w:p>
    <w:p>
      <w:r>
        <w:t>DKV</w:t>
      </w:r>
    </w:p>
    <w:p>
      <w:r>
        <w:t>0,0000</w:t>
      </w:r>
    </w:p>
    <w:p>
      <w:r>
        <w:t>2.13</w:t>
      </w:r>
    </w:p>
    <w:p>
      <w:r>
        <w:t>Đất ở tại nông thôn</w:t>
      </w:r>
    </w:p>
    <w:p>
      <w:r>
        <w:t>ONT</w:t>
      </w:r>
    </w:p>
    <w:p>
      <w:r>
        <w:t>0,0000</w:t>
      </w:r>
    </w:p>
    <w:p>
      <w:r>
        <w:t>2.14</w:t>
      </w:r>
    </w:p>
    <w:p>
      <w:r>
        <w:t>Đất ở tại đô thị</w:t>
      </w:r>
    </w:p>
    <w:p>
      <w:r>
        <w:t>ODT</w:t>
      </w:r>
    </w:p>
    <w:p>
      <w:r>
        <w:t>0,0106</w:t>
      </w:r>
    </w:p>
    <w:p>
      <w:r>
        <w:t>0,0106</w:t>
      </w:r>
    </w:p>
    <w:p>
      <w:r>
        <w:t>2.15</w:t>
      </w:r>
    </w:p>
    <w:p>
      <w:r>
        <w:t>Đất xây dựng trụ sở cơ quan</w:t>
      </w:r>
    </w:p>
    <w:p>
      <w:r>
        <w:t>TSC</w:t>
      </w:r>
    </w:p>
    <w:p>
      <w:r>
        <w:t>0,1674</w:t>
      </w:r>
    </w:p>
    <w:p>
      <w:r>
        <w:t>0,1674</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(Vị trí các loại đất trong năm kế hoạch sử dụng đất được thể hiện trên bản đồ kế hoạch sử dụng đất năm 2024, tỷ lệ 1/10.000 do Ủy ban nhân dân quận Cẩm Lệ xác lập ngày 02/04/2024).</w:t>
      </w:r>
    </w:p>
    <w:p>
      <w:r>
        <w:t>Điều 2.  Căn cứ vào Điều 1 của Quyết định này, Ủy ban nhân dân quận Cẩm Lệ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Cẩm Lệ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