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1231/QĐ-UBND năm 2024 bãi bỏ Quyết định 3482/QĐ-UBND phê duyệt danh mục vị trí việc làm, khung năng lực từng vị trí việc làm của Văn phòng đăng ký đất đai trực thuộc Sở Tài nguyên và Môi trường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1231/QĐ-UBND</w:t>
      </w:r>
    </w:p>
    <w:p>
      <w:r>
        <w:t>Hà Tĩnh, ngày 17 tháng 5 năm 2024</w:t>
      </w:r>
    </w:p>
    <w:p>
      <w:r>
        <w:t>QUYẾT ĐỊNH</w:t>
      </w:r>
    </w:p>
    <w:p>
      <w:r>
        <w:t>VỀ VIỆC BÃI BỎ QUYẾT ĐỊNH SỐ 3482/QĐ-UBND NGÀY 20/10/2021 CỦA UBND TỈNH PHÊ DUYỆT DANH MỤC VỊ TRÍ VIỆC LÀM, KHUNG NĂNG LỰC TỪNG VỊ TRÍ VIỆC LÀM CỦA VĂN PHÒNG ĐĂNG KÝ ĐẤT ĐAI TRỰC THUỘC SỞ TÀI NGUYÊN VÀ MÔI TRƯỜNG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Sở Nội vụ tại Văn bản số 701/XDCQ&amp;TCBC ngày 11/4/2024; trên cơ sở biểu quyết thống nhất của các Thành viên UBND tỉnh (lấy Phiếu qua Hệ thống TD).</w:t>
      </w:r>
    </w:p>
    <w:p>
      <w:r>
        <w:t>QUYẾT ĐỊNH:</w:t>
      </w:r>
    </w:p>
    <w:p>
      <w:r>
        <w:t>Điều 1.  Bãi bỏ toàn bộ Quyết định số 3482/QĐ-UBND ngày 20/10/2021 của Ủy ban nhân dân tỉnh phê duyệt danh mục vị trí việc làm, khung năng lực từng vị trí việc làm của Văn phòng đăng ký đất đai trực thuộc Sở Tài nguyên và Môi trường.</w:t>
      </w:r>
    </w:p>
    <w:p>
      <w:r>
        <w:t>Điều 2.  Quyết định này có hiệu lực kể từ ngày ban hành;</w:t>
      </w:r>
    </w:p>
    <w:p>
      <w:r>
        <w:t>Chánh Văn phòng Ủy ban nhân dân tỉnh; Giám đốc các Sở: Nội vụ, Tài nguyên và Môi trường; Giám đốc Văn phòng Đăng ký đất đai và Thủ trưởng các cơ quan, đơn vị có liên quan chịu trách nhiệm thi hành Quyết định này./.</w:t>
      </w:r>
    </w:p>
    <w:p>
      <w:r>
        <w:t>Nơi nhận:</w:t>
      </w:r>
    </w:p>
    <w:p>
      <w:r>
        <w:t>- Như Điều 2;</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