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123/QĐ-UBND phê duyệt Kế hoạch sử dụng đất năm 2025 quận Hà Đông,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123/QĐ-UBND</w:t>
      </w:r>
    </w:p>
    <w:p>
      <w:r>
        <w:t>Hà Nội, ngày 08 tháng 01 năm 2025</w:t>
      </w:r>
    </w:p>
    <w:p>
      <w:r>
        <w:t>QUYẾT ĐỊNH</w:t>
      </w:r>
    </w:p>
    <w:p>
      <w:r>
        <w:t>VỀ VIỆC PHÊ DUYỆT KẾ HOẠCH SỬ DỤNG ĐẤT NĂM 2025 QUẬN HÀ ĐÔNG</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trên địa bàn thành phố Hà Nội;</w:t>
      </w:r>
    </w:p>
    <w:p>
      <w:r>
        <w:t>Căn cứ Tờ trình số 389/TTr-UBND ngày 26/11/2024 của UBND quận Hà Đông về việc đăng ký Kế hoạch sử dụng đất năm 2025 quận Hà Đông;</w:t>
      </w:r>
    </w:p>
    <w:p>
      <w:r>
        <w:t>Căn cứ Tờ trình số 405/TTr-UBND ngày 24/12/2024 của UBND quận Hà Đông về việc đăng ký Kế hoạch sử dụng đất năm 2025 quận Hà Đông (cập nhật, bổ sung);</w:t>
      </w:r>
    </w:p>
    <w:p>
      <w:r>
        <w:t>Xét đề nghị của Sở Tài nguyên và Môi trường tại Tờ trình số 10694/TTr-STNMT-QHKHSDĐ ngày 31/12/2024;</w:t>
      </w:r>
    </w:p>
    <w:p>
      <w:r>
        <w:t>QUYẾT ĐỊNH:</w:t>
      </w:r>
    </w:p>
    <w:p>
      <w:r>
        <w:t>Điều 1.</w:t>
      </w:r>
    </w:p>
    <w:p>
      <w:r>
        <w:t>1. Phê duyệt Kế hoạch sử dụng đất năm 2025 quận Hà Đông  (kèm theo Báo  cáo thuyết minh tổng hợp Kế hoạch sử dụng đất năm 2025 của quận Hà Đông  và  Bản đồ Kế hoạch sử dụng đất năm 2025 quận Hà Đông tỷ lệ 1/ 10.000  được Sở Tài nguyên và Môi trường xác nhận ngà y 31/12/2024) , trong đó:</w:t>
      </w:r>
    </w:p>
    <w:p>
      <w:r>
        <w:t>Danh mục các công trình, dự án nằm trong Kế hoạch sử dụng đất năm 2025 quận Hà Đông gồm 38 dự án với tổng diện tích 266,72ha.</w:t>
      </w:r>
    </w:p>
    <w:p>
      <w:r>
        <w:t>(Chi tiết Danh mục dự án kèm theo)</w:t>
      </w:r>
    </w:p>
    <w:p>
      <w:r>
        <w:t>2. Trong năm thực hiện, Ủy ban nhân dân quận Hà Đông có trách nhiệm rà soát, đánh giá, khả năng thực hiện các dự án trong Kế hoạch sử dụng đất năm 2025, trường hợp trong năm thực hiện kế hoạch, phát sinh các công trình, dự án đủ cơ sở pháp lý, khả năng thực hiện, Ủy ban nhân dân quận Hà Đông tổng hợp, báo cáo Sở Tài nguyên và Môi trường trình Ủy ban nhân dân Thành phố phê duyệt bổ sung kế hoạch sử dụng đất để làm căn cứ tổ chức thực hiện theo quy định.</w:t>
      </w:r>
    </w:p>
    <w:p>
      <w:r>
        <w:t>Điều 2.  Căn cứ Điều 1 Quyết định này, Ủy ban nhân dân Thành phố giao:</w:t>
      </w:r>
    </w:p>
    <w:p>
      <w:r>
        <w:t>1. Ủy ban nhân dân quận Hà Đông:</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15/10/2024.</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Ủy ban nhân dân Thành phố phê duyệt bổ sung danh mục kế hoạch sử dụng đất hàng năm theo quy định.</w:t>
      </w:r>
    </w:p>
    <w:p>
      <w:r>
        <w:t>Điều  3.  Quyết định này có hiệu lực kể từ ngày ký.</w:t>
      </w:r>
    </w:p>
    <w:p>
      <w:r>
        <w:t>Chánh Văn phòng Ủy ban nhân dân Thành phố; Giám đốc các Sở, ban, ngành của Thành phố; Chủ tịch Ủy ban nhân dân quận Hà Đông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VPUBTP: CVP, PCVP, TNMT;</w:t>
      </w:r>
    </w:p>
    <w:p>
      <w:r>
        <w:t>- Lưu VT, TNMT.</w:t>
      </w:r>
    </w:p>
    <w:p>
      <w:r>
        <w:t>TM. ỦY BAN NHÂN DÂN</w:t>
      </w:r>
    </w:p>
    <w:p>
      <w:r>
        <w:t>KT. CHỦ TỊCH</w:t>
      </w:r>
    </w:p>
    <w:p>
      <w:r>
        <w:t>PHÓ CHỦ TỊCH</w:t>
      </w:r>
    </w:p>
    <w:p>
      <w:r>
        <w:t>Nguyễn Trọng Đông</w:t>
      </w:r>
    </w:p>
    <w:p>
      <w:r>
        <w:t>PHỤ LỤC 01</w:t>
      </w:r>
    </w:p>
    <w:p>
      <w:r>
        <w:t>DANH MỤC CÔNG TRÌNH, DỰ ÁN TRONG KẾ HOẠCH SỬ DỤNG ĐẤT NĂM 2025 CỦA QUẬN HÀ ĐÔNG</w:t>
      </w:r>
    </w:p>
    <w:p>
      <w:r>
        <w:t>(Kèm theo Quyết định số 123/QĐ-UBND ngày 08/01/2025 của UBND Thành phố)</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Khu đấu giá QSDĐ khu đất giáp Ao Vang (X1, X2, X3) Mộ Lao, quận Hà Đông</w:t>
      </w:r>
    </w:p>
    <w:p>
      <w:r>
        <w:t>ODT</w:t>
      </w:r>
    </w:p>
    <w:p>
      <w:r>
        <w:t>Ban QLDA ĐTXD quận Hà Đông</w:t>
      </w:r>
    </w:p>
    <w:p>
      <w:r>
        <w:t>0,16</w:t>
      </w:r>
    </w:p>
    <w:p>
      <w:r>
        <w:t>0,16</w:t>
      </w:r>
    </w:p>
    <w:p>
      <w:r>
        <w:t>Hà Đông</w:t>
      </w:r>
    </w:p>
    <w:p>
      <w:r>
        <w:t>Mộ Lao</w:t>
      </w:r>
    </w:p>
    <w:p>
      <w:r>
        <w:t>Nghị quyết số 02/NQ-HĐND ngày 27/6/2023 của HĐND quận Hà Đông Về Điều chỉnh , Phê duyệt chủ trương đầu tư, bổ sung kế hoạch đầu tư công giai đoạn 2021-2025 của quận Hà Đông;</w:t>
      </w:r>
    </w:p>
    <w:p>
      <w:r>
        <w:t>- Phụ lục số 11: Chủ trương đầu tư dự án: Khu đấu giá quyền sử dụng đất khu đất giáp Ao Vang (X1, X2, X3) phường Mộ Lao, quận Hà Đông.</w:t>
      </w:r>
    </w:p>
    <w:p>
      <w:r>
        <w:t>Thời gian thực hiện từ năm 2022-2025.</w:t>
      </w:r>
    </w:p>
    <w:p>
      <w:r>
        <w:t>c</w:t>
      </w:r>
    </w:p>
    <w:p>
      <w:r>
        <w:t>Các công trình, dự án khác</w:t>
      </w:r>
    </w:p>
    <w:p>
      <w:r>
        <w:t>2</w:t>
      </w:r>
    </w:p>
    <w:p>
      <w:r>
        <w:t>Đường kết nối khu đất dịch vụ La Dương- La Nội phường Dương Nội, quận Hà Đông</w:t>
      </w:r>
    </w:p>
    <w:p>
      <w:r>
        <w:t>DGT</w:t>
      </w:r>
    </w:p>
    <w:p>
      <w:r>
        <w:t>Ban QLDA ĐTXD quận Hà Đông</w:t>
      </w:r>
    </w:p>
    <w:p>
      <w:r>
        <w:t>0,702</w:t>
      </w:r>
    </w:p>
    <w:p>
      <w:r>
        <w:t>0,702</w:t>
      </w:r>
    </w:p>
    <w:p>
      <w:r>
        <w:t>Hà Đông</w:t>
      </w:r>
    </w:p>
    <w:p>
      <w:r>
        <w:t>Dương Nội</w:t>
      </w:r>
    </w:p>
    <w:p>
      <w:r>
        <w:t>Phụ lục 49 NQ số 22/NQ-HĐND ngày 16/11/2021 của HĐND quận Hà Đông về việc phê duyệt chủ trương đầu tư một số dự án đầu tư công trung hạn giai đoạn 2021-2025 sử dụng vốn đầu tư công của quận Hà Đông.</w:t>
      </w:r>
    </w:p>
    <w:p>
      <w:r>
        <w:t>- Quyết định số 2619/QĐ-UBND ngày 27/6/2024 của UBND quận Hà Đông phê duyệt phương án, vị trí tuyến đường kết nối Khu đất dịch vụ La Dương - La Nội, tỷ lệ 1/500. Thời gian thực hiện dự kiến từ năm 2022-2025.</w:t>
      </w:r>
    </w:p>
    <w:p>
      <w:r>
        <w:t>3</w:t>
      </w:r>
    </w:p>
    <w:p>
      <w:r>
        <w:t>Dự án thành phần 1.1: Bồi thường, hỗ trợ, tái định cư thực hiện giải phóng mặt bằng trên đị bàn quận Hà Đông thuộc Dự án xây dựng đường vành đai 3,5 đoạn từ Phúc la- Văn Phú đến cao tốc Pháp Vân - Cầu Giẽ</w:t>
      </w:r>
    </w:p>
    <w:p>
      <w:r>
        <w:t>DGT</w:t>
      </w:r>
    </w:p>
    <w:p>
      <w:r>
        <w:t>Ban QLDA ĐTXD quận Hà Đông</w:t>
      </w:r>
    </w:p>
    <w:p>
      <w:r>
        <w:t>28,263</w:t>
      </w:r>
    </w:p>
    <w:p>
      <w:r>
        <w:t>17,607</w:t>
      </w:r>
    </w:p>
    <w:p>
      <w:r>
        <w:t>Hà Đông</w:t>
      </w:r>
    </w:p>
    <w:p>
      <w:r>
        <w:t>Kiến Hưng; Phú Lương</w:t>
      </w:r>
    </w:p>
    <w:p>
      <w:r>
        <w:t>- Nghị quyết số 14 /NQ-HĐND ngày 04/7/2023 của Hội đồng nhân dân TP Hà Nội V/V phê duyệt văn kiện dự án hỗ trợ kỹ thuật, phê duyệt chủ trương đầu tư một số dự án sử dụng vốn đầu tư công của thành phố Hà Nội. Thời gian thực hiện 2023-2027.</w:t>
      </w:r>
    </w:p>
    <w:p>
      <w:r>
        <w:t>4</w:t>
      </w:r>
    </w:p>
    <w:p>
      <w:r>
        <w:t>Xây dựng hệ thống thu gom và nhà máy xử lý nước thải Kiến Hưng, quận Hà Đông</w:t>
      </w:r>
    </w:p>
    <w:p>
      <w:r>
        <w:t>DTL</w:t>
      </w:r>
    </w:p>
    <w:p>
      <w:r>
        <w:t>Ban QLDA đầu tư xây dựng công trình hạ tầng kỹ thuật nông nghiệp thành phố Hà Nội</w:t>
      </w:r>
    </w:p>
    <w:p>
      <w:r>
        <w:t>3,5</w:t>
      </w:r>
    </w:p>
    <w:p>
      <w:r>
        <w:t>3,5</w:t>
      </w:r>
    </w:p>
    <w:p>
      <w:r>
        <w:t>Hà Đông</w:t>
      </w:r>
    </w:p>
    <w:p>
      <w:r>
        <w:t>Kiến Hưng</w:t>
      </w:r>
    </w:p>
    <w:p>
      <w:r>
        <w:t>Phụ lục số 08: Chủ trương đầu tư xây dựng hệ thống thu gom và nhà máy xử lý nước thải Kiến Hưng, quận Hà Đông, thành phố Hà Nội. (kèm theo nghị quyết số 28/NQ- HĐND ngày 22/9/2023 của HĐND Thành phố Hà Nội).</w:t>
      </w:r>
    </w:p>
    <w:p>
      <w:r>
        <w:t>- Thời gian thực hiện 2024-2027.</w:t>
      </w:r>
    </w:p>
    <w:p>
      <w:r>
        <w:t>5</w:t>
      </w:r>
    </w:p>
    <w:p>
      <w:r>
        <w:t>Xây dựng hệ thống thoát nước quận Hà Đông thuộc lưu vực Hữu Nhuệ</w:t>
      </w:r>
    </w:p>
    <w:p>
      <w:r>
        <w:t>DTL</w:t>
      </w:r>
    </w:p>
    <w:p>
      <w:r>
        <w:t>Ban QLDA đầu tư xây dựng công trình hạ tầng kỹ thuật nông nghiệp thành phố Hà Nội</w:t>
      </w:r>
    </w:p>
    <w:p>
      <w:r>
        <w:t>4,451</w:t>
      </w:r>
    </w:p>
    <w:p>
      <w:r>
        <w:t>4,451</w:t>
      </w:r>
    </w:p>
    <w:p>
      <w:r>
        <w:t>Hà Đông</w:t>
      </w:r>
    </w:p>
    <w:p>
      <w:r>
        <w:t>Dương Nội, Phú Lương, Phú Lãm</w:t>
      </w:r>
    </w:p>
    <w:p>
      <w:r>
        <w:t>Phụ lục số 11: Chủ trương đầu tư xây dựng hệ thống thu gom và nhà máy xử lý nước thải Kiến Hưng, quận Hà Đông, thành phố Hà Nội. (kèm theo nghị quyết số 28/NQ- HĐND ngày 22/9/2023 của HĐND Thành phố Hà Nội).</w:t>
      </w:r>
    </w:p>
    <w:p>
      <w:r>
        <w:t>- Thời gian thực hiện 2024-2027.</w:t>
      </w:r>
    </w:p>
    <w:p>
      <w:r>
        <w:t>6</w:t>
      </w:r>
    </w:p>
    <w:p>
      <w:r>
        <w:t>Cải tạo, nâng cấp đê tả sông Đáy kết hợp giao thông trên địa bàn quận Hà Đông, thành phố Hà Nội</w:t>
      </w:r>
    </w:p>
    <w:p>
      <w:r>
        <w:t>DTL</w:t>
      </w:r>
    </w:p>
    <w:p>
      <w:r>
        <w:t>Ban QLDA ĐTXD quận Hà Đông</w:t>
      </w:r>
    </w:p>
    <w:p>
      <w:r>
        <w:t>15,219</w:t>
      </w:r>
    </w:p>
    <w:p>
      <w:r>
        <w:t>1,285</w:t>
      </w:r>
    </w:p>
    <w:p>
      <w:r>
        <w:t>Hà Đông</w:t>
      </w:r>
    </w:p>
    <w:p>
      <w:r>
        <w:t>Đồng Mai, Yên Nghĩa</w:t>
      </w:r>
    </w:p>
    <w:p>
      <w:r>
        <w:t>Nghị quyết số 03/NQ-HĐND ngày 08/4/2022 của HĐND thành phố Hà Nội về phê duyệt chủ trương đầu tư, điều chỉnh chủ trương đầu tư một số dự án sử dụng vốn đầu tư công của thành phố Hà Nội; Phụ lục số 13 Chủ trương đầu tư dự án: Cải tạo, nâng cấp đê tả Đáy kết hợp giao thông trên địa bàn quận Hà Đông, thành phố Hà Nội. (Thời gian thực hiện 2022 - 2025)</w:t>
      </w:r>
    </w:p>
    <w:p>
      <w:r>
        <w:t>7</w:t>
      </w:r>
    </w:p>
    <w:p>
      <w:r>
        <w:t>Đầu tư xây dựng hạ tầng kỹ thuật và một số hạng mục công trình phục vụ công cộng, thuộc Khu công viên văn hoá - vui chơi, giải trí, thể thao quận Hà Đông diện tích 92,748 ha. (Trước đây là: Khu công viên văn hoá - vui chơi, giải trí, thể thao quận Hà Đông diện tích 93,408 ha; trong đó đã thực hiện 52, 194 ha)</w:t>
      </w:r>
    </w:p>
    <w:p>
      <w:r>
        <w:t>DKV</w:t>
      </w:r>
    </w:p>
    <w:p>
      <w:r>
        <w:t>Ban QLDA ĐTXD quận Hà Đông</w:t>
      </w:r>
    </w:p>
    <w:p>
      <w:r>
        <w:t>40,554</w:t>
      </w:r>
    </w:p>
    <w:p>
      <w:r>
        <w:t>40,554</w:t>
      </w:r>
    </w:p>
    <w:p>
      <w:r>
        <w:t>Hà Đông</w:t>
      </w:r>
    </w:p>
    <w:p>
      <w:r>
        <w:t>Kiến Hưng, Hà Cầu</w:t>
      </w:r>
    </w:p>
    <w:p>
      <w:r>
        <w:t>Nghị Quyết số 25/NQ-HĐND ngày 21/12/2023 của Hội đồng nhân dân quận Hà Đông về việc phê duyệt, điều chỉnh chủ trương đầu tư; bổ sung, điều chỉnh cập nhật kế hoạch đầu tư công giai đoạn 2021-2025 của quận hà đông; kế hoạch đầu tư công năm 2024 nguồn vốn đầu tư công của quận Hà Đông.</w:t>
      </w:r>
    </w:p>
    <w:p>
      <w:r>
        <w:t>Nghị quyết số 12/NQ-HĐND ngày 25/6/2024 của HĐND quận Hà Đông về việc phê duyệt chủ trương đầu tư, điều chỉnh cập nhật bổ sung kế hoạch đầu tư công giai đoạn 2021-2025; dự kiến kế hoạch đầu tư công năm 2025 của quận Hà Đông.</w:t>
      </w:r>
    </w:p>
    <w:p>
      <w:r>
        <w:t>Thời gian thực hiện 2024-2027.</w:t>
      </w:r>
    </w:p>
    <w:p>
      <w:r>
        <w:t>8</w:t>
      </w:r>
    </w:p>
    <w:p>
      <w:r>
        <w:t>Khu đô thị mới Văn Phú (hạng mục đường giao thông)</w:t>
      </w:r>
    </w:p>
    <w:p>
      <w:r>
        <w:t>DGT</w:t>
      </w:r>
    </w:p>
    <w:p>
      <w:r>
        <w:t>Công ty Cổ phần đầu tư Văn Phú - Invest</w:t>
      </w:r>
    </w:p>
    <w:p>
      <w:r>
        <w:t>0,053</w:t>
      </w:r>
    </w:p>
    <w:p>
      <w:r>
        <w:t>0,053</w:t>
      </w:r>
    </w:p>
    <w:p>
      <w:r>
        <w:t>Hà Đông</w:t>
      </w:r>
    </w:p>
    <w:p>
      <w:r>
        <w:t>Phú La</w:t>
      </w:r>
    </w:p>
    <w:p>
      <w:r>
        <w:t>Quyết định số 1133/QĐ-UBND ngày 29/6/2006 của UBND tỉnh Hà Tây (trước đây) về chấp thuận đầu tư Đầu tư xây dựng Khu đô thị mới Văn Phú.</w:t>
      </w:r>
    </w:p>
    <w:p>
      <w:r>
        <w:t>- Quyết định số 334/QĐ-UBND ngày 26/2/2007 và số 2230/QĐ-UBND ngày 29/11/2007 của UBND tỉnh Hà Tây về giao đất để thực hiện dự án KĐT mới Văn Phú</w:t>
      </w:r>
    </w:p>
    <w:p>
      <w:r>
        <w:t>- Quyết định số 5051/QĐ-UBND ngày 13/9/2019 của UBND thành phố Hà Nội về phê duyệt điều chỉnh Quyết định chủ trương đầu tư Khu đô thị mới Văn Phú</w:t>
      </w:r>
    </w:p>
    <w:p>
      <w:r>
        <w:t>- QĐ số 4363/QĐ-UBND ngày 31/8/2023của UBND thành phố Hà Nội quyết định chấp thuận điều chỉnh chủ trương đầu tư. Thời gian thực hiện đến quý IV/2025</w:t>
      </w:r>
    </w:p>
    <w:p>
      <w:r>
        <w:t>9</w:t>
      </w:r>
    </w:p>
    <w:p>
      <w:r>
        <w:t>Dự án Khu nhà ở Văn La</w:t>
      </w:r>
    </w:p>
    <w:p>
      <w:r>
        <w:t>ODT</w:t>
      </w:r>
    </w:p>
    <w:p>
      <w:r>
        <w:t>Công ty CP Đầu tư phát triển đô thị và Khu công nghiệp Sông Đà (SUDICO)</w:t>
      </w:r>
    </w:p>
    <w:p>
      <w:r>
        <w:t>0,4715</w:t>
      </w:r>
    </w:p>
    <w:p>
      <w:r>
        <w:t>0,4715</w:t>
      </w:r>
    </w:p>
    <w:p>
      <w:r>
        <w:t>Hà Đông</w:t>
      </w:r>
    </w:p>
    <w:p>
      <w:r>
        <w:t>Phú La</w:t>
      </w:r>
    </w:p>
    <w:p>
      <w:r>
        <w:t>Quyết định tạm giao đất cho SUDICO số 2156/QĐ- UBND ngày 21/11/2007 của UBND tỉnh Hà Tây.</w:t>
      </w:r>
    </w:p>
    <w:p>
      <w:r>
        <w:t>- Quyết định giao đất chính thức cho SUDICO số 2423/QĐ-UBND ngày 14/7/2008 của UBND tỉnh Hà Tây;</w:t>
      </w:r>
    </w:p>
    <w:p>
      <w:r>
        <w:t>- Quyết định số 2099/QĐ-UBND ngày 07/7/2008 của UBND tỉnh Hà Tây duyệt dự án đầu tư xây dựng Khu nhà ở Văn La - Văn Khê, thành phố Hà Đông, tỉnh Hà Tây.</w:t>
      </w:r>
    </w:p>
    <w:p>
      <w:r>
        <w:t>- Quyết định số 2580/QĐ-UBND ngày 04/05/2023 của UBND TP Hà nội về chấp thuận điều chỉnh chủ trương đầu tư Dự án. Tiến độ thực hiện Quý IV/2026.</w:t>
      </w:r>
    </w:p>
    <w:p>
      <w:r>
        <w:t>10</w:t>
      </w:r>
    </w:p>
    <w:p>
      <w:r>
        <w:t>Khu đô thị mới Dương Nội (hạng mục đường giao thông)</w:t>
      </w:r>
    </w:p>
    <w:p>
      <w:r>
        <w:t>DGT</w:t>
      </w:r>
    </w:p>
    <w:p>
      <w:r>
        <w:t>Công ty Cổ phần Tập đoàn Nam cường Hà Nội</w:t>
      </w:r>
    </w:p>
    <w:p>
      <w:r>
        <w:t>0,28</w:t>
      </w:r>
    </w:p>
    <w:p>
      <w:r>
        <w:t>0,28</w:t>
      </w:r>
    </w:p>
    <w:p>
      <w:r>
        <w:t>Hà Đông</w:t>
      </w:r>
    </w:p>
    <w:p>
      <w:r>
        <w:t>Dương Nội</w:t>
      </w:r>
    </w:p>
    <w:p>
      <w:r>
        <w:t>- Quyết định số 33/QĐ-UBND ngày 07/01/2008 của UBND tỉnh Hà Tây về việc Cho phép đầu tư xây dựng Khu đô thị mới Dương Nội, thành phố Hà Đông, tỉnh Hà Tây.</w:t>
      </w:r>
    </w:p>
    <w:p>
      <w:r>
        <w:t>- Quyết định số 1955/QĐ-UBND ngày 21/7/2008 của UBND tỉnh Hà Tây về việc phê duyệt điều chỉnh Quy hoạch chi tiết xây dựng tỷ lệ 1/500 Khu đô thị mới Dương Nội thành phố Hà Đông - tỉnh Hà Tây.</w:t>
      </w:r>
    </w:p>
    <w:p>
      <w:r>
        <w:t>- QĐ thu hồi đất số 2997/QĐ-UBND ngày 28/7/2009 của UBND tỉnh Hà Tây.</w:t>
      </w:r>
    </w:p>
    <w:p>
      <w:r>
        <w:t>- QĐ số 1419/QĐ-UBND ngày 14/03/2024 của UBND thành phố Hà Nội về việc chấp thuận điều chỉnh chủ trương đầu tư. Tiến độ thực hiện quý IV/2025.</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w:t>
      </w:r>
    </w:p>
    <w:p>
      <w:r>
        <w:t>c</w:t>
      </w:r>
    </w:p>
    <w:p>
      <w:r>
        <w:t>Các công trình, dự án khác</w:t>
      </w:r>
    </w:p>
    <w:p>
      <w:r>
        <w:t>11</w:t>
      </w:r>
    </w:p>
    <w:p>
      <w:r>
        <w:t>Dự án Cải thiện hệ thống tiêu nước khu vực phía Tây thành phố Hà Nội</w:t>
      </w:r>
    </w:p>
    <w:p>
      <w:r>
        <w:t>DTL</w:t>
      </w:r>
    </w:p>
    <w:p>
      <w:r>
        <w:t>Ban Quản lý và Duy tu các công trình nông nghiệp, nông thôn Hà Nội</w:t>
      </w:r>
    </w:p>
    <w:p>
      <w:r>
        <w:t>1,524</w:t>
      </w:r>
    </w:p>
    <w:p>
      <w:r>
        <w:t>1,524</w:t>
      </w:r>
    </w:p>
    <w:p>
      <w:r>
        <w:t>Hà Đông</w:t>
      </w:r>
    </w:p>
    <w:p>
      <w:r>
        <w:t>Vạn Phúc; Yết Kiêu; Quang Trung; La Khê; Dương Nội; Yên Nghĩa, Hà Cầu</w:t>
      </w:r>
    </w:p>
    <w:p>
      <w:r>
        <w:t>- Quyết định số 1834/QĐ-UBND ngày 23/2/2013 của UBND TP Hà Nội về việc phê duyệt dự án cải thiện hệ thống tiêu nước khu vực phía tây TP Hà Nội.</w:t>
      </w:r>
    </w:p>
    <w:p>
      <w:r>
        <w:t>- Quyết định số 743/QĐ-UBND ngày 13/2/2019 của UBND thành phố Hà Nội về việc phê duyệt điều chỉnh dự án đầu tư Cải thiện hệ thống tiêu nước khu vực phía Tây thành phố Hà Nội.</w:t>
      </w:r>
    </w:p>
    <w:p>
      <w:r>
        <w:t>- Quyết định số 3109/QĐ-UBND ngày 13/6/2024 của UBND thành phố Hà Nội về việc phê duyệt điều chỉnh thời gian thực hiện dự án Cải thiện hệ thống tiêu nước khu vực phía Tây thành phố Hà Nội.</w:t>
      </w:r>
    </w:p>
    <w:p>
      <w:r>
        <w:t>Thời gian thực hiện từ năm 2022-2025.</w:t>
      </w:r>
    </w:p>
    <w:p>
      <w:r>
        <w:t>12</w:t>
      </w:r>
    </w:p>
    <w:p>
      <w:r>
        <w:t>Xây dựng nhà sinh hoạt cộng đồng tổ dân phố 4, phường Văn Quán, quận Hà Đông.</w:t>
      </w:r>
    </w:p>
    <w:p>
      <w:r>
        <w:t>DSH</w:t>
      </w:r>
    </w:p>
    <w:p>
      <w:r>
        <w:t>Ban QLDA ĐTXD quận Hà Đông</w:t>
      </w:r>
    </w:p>
    <w:p>
      <w:r>
        <w:t>0,014</w:t>
      </w:r>
    </w:p>
    <w:p>
      <w:r>
        <w:t>0,014</w:t>
      </w:r>
    </w:p>
    <w:p>
      <w:r>
        <w:t>Hà Đông</w:t>
      </w:r>
    </w:p>
    <w:p>
      <w:r>
        <w:t>Văn Quán</w:t>
      </w:r>
    </w:p>
    <w:p>
      <w:r>
        <w:t>- Phụ lục 17 NQ số 21/NQ-HĐND ngày 30/9/2021 của HĐND quận Hà Đông phê duyệt chủ trương đầu tư dự án Xây dựng nhà sinh hoạt cộng đồng tổ dân phố 4, phường Văn Quán, quận Hà Đông (Thời gian thực hiện 2022 - 2025).</w:t>
      </w:r>
    </w:p>
    <w:p>
      <w:r>
        <w:t>- Thời gian thực hiện dự án từ năm 2022.</w:t>
      </w:r>
    </w:p>
    <w:p>
      <w:r>
        <w:t>- Quyết định 5652/QĐ-UBND ngày 02/AB1112/2022 phê duyệt Báo cáo kinh tế kỹ thuật công trình: Xây dựng nhà sinh hoạt cộng đồng tổ dân phố 4, phường Văn Quán, quận Hà Đông. (Đây là dự án dân sinh bức xúc, chủ đầu tư cam kết thực hiện năm 2025).</w:t>
      </w:r>
    </w:p>
    <w:p>
      <w:r>
        <w:t>13</w:t>
      </w:r>
    </w:p>
    <w:p>
      <w:r>
        <w:t>Xây dựng nhà sinh hoạt cộng đồng tổ dân phố 3, phường Kiến Hưng, quận Hà Đông</w:t>
      </w:r>
    </w:p>
    <w:p>
      <w:r>
        <w:t>DVH</w:t>
      </w:r>
    </w:p>
    <w:p>
      <w:r>
        <w:t>Ban QLDA ĐTXD quận Hà Đông</w:t>
      </w:r>
    </w:p>
    <w:p>
      <w:r>
        <w:t>0,096</w:t>
      </w:r>
    </w:p>
    <w:p>
      <w:r>
        <w:t>0,096</w:t>
      </w:r>
    </w:p>
    <w:p>
      <w:r>
        <w:t>Hà Đông</w:t>
      </w:r>
    </w:p>
    <w:p>
      <w:r>
        <w:t>Kiến Hưng</w:t>
      </w:r>
    </w:p>
    <w:p>
      <w:r>
        <w:t>Nghị quyết số 22/NQ-HĐND ngày 16/11/2022 của HĐND quận Hà Đông về phê duyệt điều chỉnh chủ trương đầu tư dự án đầu tư công trung hạn giai đoạn 2021-2025 sử dụng vốn đầu tư công của quận Hà Đông.</w:t>
      </w:r>
    </w:p>
    <w:p>
      <w:r>
        <w:t>- Phụ Lục 34 Chủ trương đầu tư dự án: Xây dựng nhà sinh hoạt cộng đồng tổ dân phố 3, phường Kiến Hưng, quận Hà Đông. (Đây là dự án dân sinh bức xúc, chủ đầu tư cam kết thực hiện năm 2025).</w:t>
      </w:r>
    </w:p>
    <w:p>
      <w:r>
        <w:t>(Thời gian thực hiện 2022-2025).</w:t>
      </w:r>
    </w:p>
    <w:p>
      <w:r>
        <w:t>14</w:t>
      </w:r>
    </w:p>
    <w:p>
      <w:r>
        <w:t>Cải tạo, nâng cấp hệ thống đường, rãnh thoát nước còn lại tổ 3, 5, 7, 14</w:t>
      </w:r>
    </w:p>
    <w:p>
      <w:r>
        <w:t>DTL</w:t>
      </w:r>
    </w:p>
    <w:p>
      <w:r>
        <w:t>UBND Phường Yên Nghĩa</w:t>
      </w:r>
    </w:p>
    <w:p>
      <w:r>
        <w:t>0,007</w:t>
      </w:r>
    </w:p>
    <w:p>
      <w:r>
        <w:t>0,007</w:t>
      </w:r>
    </w:p>
    <w:p>
      <w:r>
        <w:t>Hà Đông</w:t>
      </w:r>
    </w:p>
    <w:p>
      <w:r>
        <w:t>Yên nghĩa</w:t>
      </w:r>
    </w:p>
    <w:p>
      <w:r>
        <w:t>Quyết định số 3683/QĐ-UBND ngày 04/9/2019 của UBND quận Hà Đông về việc phê duyệt chủ trương đầu tư dự án cải tạo nâng cấp hệ thống đường, rãnh thoát nước còn lại của tổ 3,5,7,14 phường Yên nghĩa.(Thời gian thực hiện Từ năm 2019).</w:t>
      </w:r>
    </w:p>
    <w:p>
      <w:r>
        <w:t>- Nghị quyết 21/NQ-HĐND ngày 30/9/2021 của Hội đồng nhân dân quận Hà Đông dự kiến kế hoạch đầu tư công trung hạn giai đoạn 2021-2025.</w:t>
      </w:r>
    </w:p>
    <w:p>
      <w:r>
        <w:t>Thời gian thực hiện từ năm 2022-2025.</w:t>
      </w:r>
    </w:p>
    <w:p>
      <w:r>
        <w:t>15</w:t>
      </w:r>
    </w:p>
    <w:p>
      <w:r>
        <w:t>Trạm biến áp 110kV Phú Lương và nhánh đường dây 110kV cấp điện cho trạm (Khu đô thị Thanh Hà )</w:t>
      </w:r>
    </w:p>
    <w:p>
      <w:r>
        <w:t>DNL</w:t>
      </w:r>
    </w:p>
    <w:p>
      <w:r>
        <w:t>Ban QLDA lưới điện Hà Nội</w:t>
      </w:r>
    </w:p>
    <w:p>
      <w:r>
        <w:t>0,38</w:t>
      </w:r>
    </w:p>
    <w:p>
      <w:r>
        <w:t>0,38</w:t>
      </w:r>
    </w:p>
    <w:p>
      <w:r>
        <w:t>Hà Đông</w:t>
      </w:r>
    </w:p>
    <w:p>
      <w:r>
        <w:t>Phú Lương; Kiến Hưng</w:t>
      </w:r>
    </w:p>
    <w:p>
      <w:r>
        <w:t>- Ngày 29/4/2020 Tổng công ty Điện lực TP Hà Nội có Quyết định số 3403/QĐ-ENVHANOI phê duyệt báo cáo nghiên cứu khả thi đầu tư xây dựng công trình trạm biến áp 110 KV Phú Lương và nhánh đường dây 110KV cấp điện cho trạm</w:t>
      </w:r>
    </w:p>
    <w:p>
      <w:r>
        <w:t>- QĐ số 2642/QĐ-UBND ngày 21/5/2024 của UBND TP chấp thuận chủ trương đầu tư đồng thời chấp thuận nhà đầu tư. (Đây là dự án dân sinh bức xúc, chủ đầu tư cam kết thực hiện năm 2025).</w:t>
      </w:r>
    </w:p>
    <w:p>
      <w:r>
        <w:t>Tiến độ thực hiện 2024-2025</w:t>
      </w:r>
    </w:p>
    <w:p>
      <w:r>
        <w:t>II</w:t>
      </w:r>
    </w:p>
    <w:p>
      <w:r>
        <w:t>Các công trình, dự án đăng ký mới</w:t>
      </w:r>
    </w:p>
    <w:p>
      <w:r>
        <w:t>c</w:t>
      </w:r>
    </w:p>
    <w:p>
      <w:r>
        <w:t>Các công trình, dự án khác</w:t>
      </w:r>
    </w:p>
    <w:p>
      <w:r>
        <w:t>16</w:t>
      </w:r>
    </w:p>
    <w:p>
      <w:r>
        <w:t>Xây dựng hệ thống thoát nước mưa lưu vực Tả sông Nhuệ- Giai đoạn 1</w:t>
      </w:r>
    </w:p>
    <w:p>
      <w:r>
        <w:t>DTL</w:t>
      </w:r>
    </w:p>
    <w:p>
      <w:r>
        <w:t>Ban QLDA đầu tư xây dựng công trình hạ tầng kỹ thuật nông nghiệp thành phố Hà Nội</w:t>
      </w:r>
    </w:p>
    <w:p>
      <w:r>
        <w:t>0,221</w:t>
      </w:r>
    </w:p>
    <w:p>
      <w:r>
        <w:t>0,221</w:t>
      </w:r>
    </w:p>
    <w:p>
      <w:r>
        <w:t>Hà Đông</w:t>
      </w:r>
    </w:p>
    <w:p>
      <w:r>
        <w:t>Kiến Hưng</w:t>
      </w:r>
    </w:p>
    <w:p>
      <w:r>
        <w:t>Phụ lục số 08: Chủ trương đầu tư xây dựng hệ thống thu gom và nhà máy xử lý nước thải Kiến Hưng, quận Hà Đông, thành phố Hà Nội. (kèm theo nghị quyết số 28/NQ- HĐND ngày 22/9/2023 của HĐND Thành phố Hà Nội). Thời gian thực hiện 2024-2027.</w:t>
      </w:r>
    </w:p>
    <w:p>
      <w:r>
        <w:t>17</w:t>
      </w:r>
    </w:p>
    <w:p>
      <w:r>
        <w:t>Dự án thành phần 1.1. Bồi thường, hỗ trợ GPMB, tái định cư và di dời hạ tầng kỹ thuật xây dựng tuyến đường 70 đoạn Hà Đông- Văn Điển- nút giao Tú Hiệp trên địa bàn quận Hà Đông</w:t>
      </w:r>
    </w:p>
    <w:p>
      <w:r>
        <w:t>DGT</w:t>
      </w:r>
    </w:p>
    <w:p>
      <w:r>
        <w:t>Ban QLDA đầu tư xây dựng công trình giao thông T.P Hà Nội</w:t>
      </w:r>
    </w:p>
    <w:p>
      <w:r>
        <w:t>1,499</w:t>
      </w:r>
    </w:p>
    <w:p>
      <w:r>
        <w:t>1,499</w:t>
      </w:r>
    </w:p>
    <w:p>
      <w:r>
        <w:t>Hà Đông</w:t>
      </w:r>
    </w:p>
    <w:p>
      <w:r>
        <w:t>Văn quán; Phú La, Kiến Hưng</w:t>
      </w:r>
    </w:p>
    <w:p>
      <w:r>
        <w:t>- Nghị quyết số 10/NQ_HĐND ngày 29/3/2024 của Hội đồng nhân dân Thành phố Hà Nội về việc phê duyệt điều chỉnh văn kiện dự án hỗ trợ kỹ thuật, phê duyệt chủ trương đầu tư, phê duyệt điều chỉnh chủ trương đầu tư và một số dự án sử dụng vốn đầu tư công của thành phố Hà Nội.</w:t>
      </w:r>
    </w:p>
    <w:p>
      <w:r>
        <w:t>- Thời gian thực hiện 2024-2027.</w:t>
      </w:r>
    </w:p>
    <w:p>
      <w:r>
        <w:t>18</w:t>
      </w:r>
    </w:p>
    <w:p>
      <w:r>
        <w:t>Hoàn thiện các tuyến đường xung quanh khu đất dự án đầu tư xây dựng Bệnh viện và Trung tâm thương mại tại phường Dương Nội, quận Hà Đông</w:t>
      </w:r>
    </w:p>
    <w:p>
      <w:r>
        <w:t>DGT</w:t>
      </w:r>
    </w:p>
    <w:p>
      <w:r>
        <w:t>Ban QLDA ĐTXD quận Hà Đông</w:t>
      </w:r>
    </w:p>
    <w:p>
      <w:r>
        <w:t>0,002</w:t>
      </w:r>
    </w:p>
    <w:p>
      <w:r>
        <w:t>0,002</w:t>
      </w:r>
    </w:p>
    <w:p>
      <w:r>
        <w:t>Hà Đông</w:t>
      </w:r>
    </w:p>
    <w:p>
      <w:r>
        <w:t>Dương Nội</w:t>
      </w:r>
    </w:p>
    <w:p>
      <w:r>
        <w:t>- Quyết định số 3691/QĐ-UBND ngày 20/7/2018 của UBND TP Hà Nội về việc phê duyệt Báo cáo NCKT đầu tư xây dựng dự án Hoàn thiện các tuyến đường xung quanh khu đất dự án đầu tư xây dựng Bệnh viện và Trung tâm thương mại tại phường Dương Nội, quận Hà Đông.</w:t>
      </w:r>
    </w:p>
    <w:p>
      <w:r>
        <w:t>- Quyết định số 3575/QĐ-UBND ngày 09/7/2024 của UBND TP Hà Nội về việc Phê duyệt điều chỉnh Báo cáo nghiên cứu khả thi dự án Hoàn thiện các tuyến đường xung quanh khu đất dự án đầu tư xây dựng Bệnh viện và Trung tâm thương mại tại phường Dương Nội, quận Hà Đông.</w:t>
      </w:r>
    </w:p>
    <w:p>
      <w:r>
        <w:t>Thời hạn Thực hiện hết quý IV/ 2025.</w:t>
      </w:r>
    </w:p>
    <w:p>
      <w:r>
        <w:t>B</w:t>
      </w:r>
    </w:p>
    <w:p>
      <w:r>
        <w:t>Các công trình, dự án không phải báo cáo HĐND Thành phố thông qua</w:t>
      </w:r>
    </w:p>
    <w:p>
      <w:r>
        <w:t>I</w:t>
      </w:r>
    </w:p>
    <w:p>
      <w:r>
        <w:t>Các công trình, dự án chuyển tiếp</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w:t>
      </w:r>
    </w:p>
    <w:p>
      <w:r>
        <w:t>19</w:t>
      </w:r>
    </w:p>
    <w:p>
      <w:r>
        <w:t>Đấu giá QSD đất khu đất xứ đồng Hạ Khâu, phường Phú Lương</w:t>
      </w:r>
    </w:p>
    <w:p>
      <w:r>
        <w:t>ODT</w:t>
      </w:r>
    </w:p>
    <w:p>
      <w:r>
        <w:t>Ban QLDA ĐTXD quận Hà Đông</w:t>
      </w:r>
    </w:p>
    <w:p>
      <w:r>
        <w:t>0,6</w:t>
      </w:r>
    </w:p>
    <w:p>
      <w:r>
        <w:t>Quận Hà Đông</w:t>
      </w:r>
    </w:p>
    <w:p>
      <w:r>
        <w:t>Phú Lương</w:t>
      </w:r>
    </w:p>
    <w:p>
      <w:r>
        <w:t>- Quyết định số 3185/QĐ-UBND ngày 11/7/2016 của UBND thành phố Hà Nội phê duyệt điều chỉnh dự án đầu tư xây dựng công trình: Hạ tầng kỹ thuật khu đất dịch vụ thành đấu giá QSD đất xứ đồng Hạ Khâu, phường Phú Lương, quận Hà Đông.</w:t>
      </w:r>
    </w:p>
    <w:p>
      <w:r>
        <w:t>- Quyết định số 2311/QĐ-UBND ngày 10/5/2019 của UBND thành phố Hà Nội về việc giao 46,143,4m² đất (giai đoạn 1) tại phường Phú Lương, quận Hà Đông cho UBND quận Hà Đông để thực hiện xây dựng hạ tầng kỹ thuật để đấu giá quyền sử dụng đất xứ đồng Hạ Khâu. Đã hoàn thành công tác giải phóng mặt bằng cập nhật để phục vụ đấu giá.</w:t>
      </w:r>
    </w:p>
    <w:p>
      <w:r>
        <w:t>- Kế hoạch số 21/KH-UBND ngày 15/01/2024 của UBND TP Hà Nội đấu giá quyền sử dụng đất năm 2024 và năm 2025 trên địa bàn TP Hà Nội.</w:t>
      </w:r>
    </w:p>
    <w:p>
      <w:r>
        <w:t>20</w:t>
      </w:r>
    </w:p>
    <w:p>
      <w:r>
        <w:t>Xây dựng hạ tầng kỹ thuật khu đất dịch vụ thành đất đấu giá quyền sử dụng đất xứ đồng Đống Đanh, Đống Cộc, phường Phú Lương, quận hà Đông. Hạng mục: San nền; giao thông; cấp nước; thoát nước; hệ thống cấp điện sinh hoạt và chiếu sáng.</w:t>
      </w:r>
    </w:p>
    <w:p>
      <w:r>
        <w:t>ODT</w:t>
      </w:r>
    </w:p>
    <w:p>
      <w:r>
        <w:t>Ban QLDA ĐTXD quận Hà Đông</w:t>
      </w:r>
    </w:p>
    <w:p>
      <w:r>
        <w:t>0,006</w:t>
      </w:r>
    </w:p>
    <w:p>
      <w:r>
        <w:t>Quận Hà Đông</w:t>
      </w:r>
    </w:p>
    <w:p>
      <w:r>
        <w:t>Phú Lương</w:t>
      </w:r>
    </w:p>
    <w:p>
      <w:r>
        <w:t>- Quyết định số 5052/QĐ-UBND của UBND thành phố Hà Nội ngày 16/9/2016 về việc phê duyệt điều chỉnh dự án: Hạ tầng kỹ thuật khu đất dịch vụ thành đất đấu giá quyền sử dụng đất xứ đồng Đống Đanh, Đống Cộc, phường Phú Lương, quận Hà Đông.</w:t>
      </w:r>
    </w:p>
    <w:p>
      <w:r>
        <w:t>- Quyết định số 126/QĐ-UBND ngày 08/1/2019 của UBND thành phố Hà Nội về việc giao 50.867,5 m² đất (giai đoạn I) tại phường Phú Lương, quận Hà Đông để thực hiện dự án xây dựng hạ tầng Kỹ thuật để đấu giá quyền sử dụng đất xứ đồng Đống Đanh, Đống Cộc.</w:t>
      </w:r>
    </w:p>
    <w:p>
      <w:r>
        <w:t>- Kế hoạch số 21/KH-UBND ngày 15/01/2024 của UBND TP Hà Nội đấu giá quyền sử dụng đất năm 2024 và năm 2025 trên địa bàn TP Hà Nội.</w:t>
      </w:r>
    </w:p>
    <w:p>
      <w:r>
        <w:t>21</w:t>
      </w:r>
    </w:p>
    <w:p>
      <w:r>
        <w:t>Khu đấu giá QSDĐ khu xứ Đồng Sau Chùa (X8), phường Yên Nghĩa</w:t>
      </w:r>
    </w:p>
    <w:p>
      <w:r>
        <w:t>ODT</w:t>
      </w:r>
    </w:p>
    <w:p>
      <w:r>
        <w:t>Ban QLDA ĐTXD quận Hà Đông</w:t>
      </w:r>
    </w:p>
    <w:p>
      <w:r>
        <w:t>0,014</w:t>
      </w:r>
    </w:p>
    <w:p>
      <w:r>
        <w:t>Quận Hà Đông</w:t>
      </w:r>
    </w:p>
    <w:p>
      <w:r>
        <w:t>Yên Nghĩa</w:t>
      </w:r>
    </w:p>
    <w:p>
      <w:r>
        <w:t>- Quyết định số 5559/QĐ-UBND ngày 03/7/2014 của UBND quận Hà Đông duyệt BCKTKT xây dựng công trình: Xây dựng hạ tầng kỹ thuật khu đấu giá quyền sử dụng đất khu xứ đồng sau Chùa (ký hiệu X8) và khu tổ dân phố 11 (kí hiệu X9) phường yên Nghĩa quận Hà Đông.</w:t>
      </w:r>
    </w:p>
    <w:p>
      <w:r>
        <w:t>- Quyết định số 6117/QĐ-UBND ngày 06/11/2018 của UBND TP Hà Nội V/V giao 4.075 m² đất tại phường Yên Nghĩa, quận Hà Đông cho UBND quận Hà Đông để thực hiện dự án xây dựng hạ tầng kỹ thuật khu đấu giá quyền sử dụng đất Khu xứ đồng Sau Chùa (X8).</w:t>
      </w:r>
    </w:p>
    <w:p>
      <w:r>
        <w:t>- Kế hoạch số 21/KH-UBND ngày 15/01/2024 của UBND TP Hà Nội đấu giá quyền sử dụng đất năm 2024 và năm 2025 trên địa bàn TP Hà Nội.</w:t>
      </w:r>
    </w:p>
    <w:p>
      <w:r>
        <w:t>22</w:t>
      </w:r>
    </w:p>
    <w:p>
      <w:r>
        <w:t>Khu đấu giá QSDĐ khu xứ đồng khu Dược(ký hiệu X7), phường Dương Nội</w:t>
      </w:r>
    </w:p>
    <w:p>
      <w:r>
        <w:t>ODT</w:t>
      </w:r>
    </w:p>
    <w:p>
      <w:r>
        <w:t>Ban QLDA ĐTXD quận Hà Đông</w:t>
      </w:r>
    </w:p>
    <w:p>
      <w:r>
        <w:t>0,034</w:t>
      </w:r>
    </w:p>
    <w:p>
      <w:r>
        <w:t>Quận Hà Đông</w:t>
      </w:r>
    </w:p>
    <w:p>
      <w:r>
        <w:t>Dương Nội</w:t>
      </w:r>
    </w:p>
    <w:p>
      <w:r>
        <w:t>- Quyết định số 3021/QĐ-UBND ngày 25/7/2019 của UBND quận Hà Đông về việc phê duyệt điều chỉnh BC KTKT công trình: Xây dựng hạ tầng kỹ thuật khu đấu giá quyền sử dụng đất khu xứ đồng Bút Mực (Ký hiệu X5) khu Dược (kí hiệu X7) phường Dương Nội, quận Hà Đông.</w:t>
      </w:r>
    </w:p>
    <w:p>
      <w:r>
        <w:t>- Quyết định số 3006/QĐ-UBND ngày 06/11/2018 của UBND TP Hà Nội V/v giao 2.968,5 m² đất tại Khu Dược (X7) phường Dương Nội, quận Hà Đông cho UBND quận Hà Đông để thực hiện dự án xây dựng hạ tầng kỹ thuật để đấu giá quyền sử dụng đất ở.</w:t>
      </w:r>
    </w:p>
    <w:p>
      <w:r>
        <w:t>- Kế hoạch số 21/KH-UBND ngày 15/01/2024 của UBND TP Hà Nội đấu giá quyền sử dụng đất năm 2024 và năm 2025 trên địa bàn TP Hà Nội.</w:t>
      </w:r>
    </w:p>
    <w:p>
      <w:r>
        <w:t>23</w:t>
      </w:r>
    </w:p>
    <w:p>
      <w:r>
        <w:t>Khu đấu giá quyền sử dụng đất xứ đồng Đồng Bo, Đồng Chúc, Cửa Cầu, Đồng Men (khu B) phường Phú Lương</w:t>
      </w:r>
    </w:p>
    <w:p>
      <w:r>
        <w:t>ODT</w:t>
      </w:r>
    </w:p>
    <w:p>
      <w:r>
        <w:t>Ban QLDA ĐTXD quận Hà Đông</w:t>
      </w:r>
    </w:p>
    <w:p>
      <w:r>
        <w:t>0,006</w:t>
      </w:r>
    </w:p>
    <w:p>
      <w:r>
        <w:t>Quận Hà Đông</w:t>
      </w:r>
    </w:p>
    <w:p>
      <w:r>
        <w:t>Phú Lương</w:t>
      </w:r>
    </w:p>
    <w:p>
      <w:r>
        <w:t>- Quyết định số 3817/QĐ-UBND ngày 11/7/2016 của UBND thành phố Hà Nội về việc phê duyệt điều chỉnh dự án đầu tư xây dựng công trình: Hạ tầng kỹ thuật khu đất dịch vụ thành đất đấu giá quyền sử dụng đất xứ đồng Đồng Bo, Đồng Chúc, Cửa Cầu, Đồng Men (khu B) phường Phú Lương, quận Hà Đông.</w:t>
      </w:r>
    </w:p>
    <w:p>
      <w:r>
        <w:t>- Quyết định số 4643/QĐ-UBND ngày 05/11/2018 của UBND thành phố Hà Nội về việc phê duyệt điều chỉnh cục bộ sử dụng đất và chia lô quy hoạch chi tiết, tỷ lệ 1/500 Khu đất dịch vụ thành đất đấu giá quyền sử dụng đất xứ đồng Đồng Bo, Đồng Chúc, Cửa Cầu, Đồng Men (khu B) phường Phú Lương, quận Hà Đông.</w:t>
      </w:r>
    </w:p>
    <w:p>
      <w:r>
        <w:t>- Quyết định số 5262/QĐ-UBND ngày 02/10/2018 của UBND thành phố Hà Nội giao 44.097,3 m² đất (giai đoạn 1) tại phường Phú Lương, quận Hà Đông cho UBND quận Hà Đông để thực hiện dự án xây dựng hạ tầng kỹ thuật để đấu giá quyền sử dụng đất xứ đồng Đồng Bo, Đồng Chúc, Cửa Cầu, Đồng Men (khu B).</w:t>
      </w:r>
    </w:p>
    <w:p>
      <w:r>
        <w:t>- Kế hoạch số 21/KH-UBND ngày 15/01/2024 của UBND TP Hà Nội đấu giá quyền sử dụng đất năm 2024 và năm 2025 trên địa bàn TP Hà Nội.</w:t>
      </w:r>
    </w:p>
    <w:p>
      <w:r>
        <w:t>24</w:t>
      </w:r>
    </w:p>
    <w:p>
      <w:r>
        <w:t>Đường kết nối khu dất dịch vụ 3 và khu đất dịch vụ 4 thuộc khu đất dịch vụ phường Đồng Mai, quận Hà Đông, Hà Nội</w:t>
      </w:r>
    </w:p>
    <w:p>
      <w:r>
        <w:t>DGT</w:t>
      </w:r>
    </w:p>
    <w:p>
      <w:r>
        <w:t>Ban QLDA ĐTXD quận Hà Đông</w:t>
      </w:r>
    </w:p>
    <w:p>
      <w:r>
        <w:t>1,55</w:t>
      </w:r>
    </w:p>
    <w:p>
      <w:r>
        <w:t>Quận Hà Đông</w:t>
      </w:r>
    </w:p>
    <w:p>
      <w:r>
        <w:t>Đồng Mai</w:t>
      </w:r>
    </w:p>
    <w:p>
      <w:r>
        <w:t>- Quyết định số 4386/QĐ-UBND ngày 16/6/2023 của UBND quận Hà Đông về việc điều chỉnh thời gian thực hiện dự án Đường kết nối khu dất dịch vụ 3 và khu đất dịch vụ 4 thuộc khu đất dịch vụ phường Đồng Mai, quận Hà Đông, Hà Nội.</w:t>
      </w:r>
    </w:p>
    <w:p>
      <w:r>
        <w:t>- Văn bản số 2997/UBND-PTQĐ ngày 31/8/2023 của UBND quận Hà Đông về việc xác nhận Chủ đầu tư đã hoàn thành GPMB diện tích đất để thực hiện dự án ĐTXD đường kết nối khu dất dịch vụ 3 và khu đất dịch vụ 4 thuộc khu đất dịch vụ phường Đồng Mai, quận Hà Đông, Hà Nội.</w:t>
      </w:r>
    </w:p>
    <w:p>
      <w:r>
        <w:t>Tiến độ hết năm 2024</w:t>
      </w:r>
    </w:p>
    <w:p>
      <w:r>
        <w:t>25</w:t>
      </w:r>
    </w:p>
    <w:p>
      <w:r>
        <w:t>Khu tái định cư cho các hộ bị thu hồi đất thực hiện dự án cải thiện hệ thống tiêu nước khu vực phía Tây Thành phố Hà Nội (trạm bơm tiêu Yên Nghĩa) - Giai đoạn 1 trên địa bàn quận Hà Đông (thuộc Khu B đất dịch vụ phường Yên Nghĩa, quận Hà Đông)</w:t>
      </w:r>
    </w:p>
    <w:p>
      <w:r>
        <w:t>ODT</w:t>
      </w:r>
    </w:p>
    <w:p>
      <w:r>
        <w:t>Ban QLDA ĐTXD quận Hà Đông</w:t>
      </w:r>
    </w:p>
    <w:p>
      <w:r>
        <w:t>1,147</w:t>
      </w:r>
    </w:p>
    <w:p>
      <w:r>
        <w:t>Quận Hà Đông</w:t>
      </w:r>
    </w:p>
    <w:p>
      <w:r>
        <w:t>Yên Nghĩa</w:t>
      </w:r>
    </w:p>
    <w:p>
      <w:r>
        <w:t>- Quyết định số 4468/QĐ-UBND ngày 17/8/2016 của UBND thành phố Hà Nội về việc cho phép UBND quận Hà Đông sử dụng 11.468 m² đất tại khu B đất dịch vụ phường Yên Nghĩa, quận Hà Đông để bố trí tái định cư cho các hộ bị thu hồi đất thực hiện dự án cải thiện hệ thống tiêu nước khu vực phía Tây Thành phố Hà Nội (trạm bơm tiêu Yên Nghĩa) - Giai đoạn 1 trên địa bàn quận Hà Đông.</w:t>
      </w:r>
    </w:p>
    <w:p>
      <w:r>
        <w:t>- Quyết định số 1016/QĐ-UBND ngày 01/4/2024 của UBND quận Hà Đông về việc điều chỉnh cục bộ quy hoạch chi tiết tỷ lệ 1/500.</w:t>
      </w:r>
    </w:p>
    <w:p>
      <w:r>
        <w:t>Khu B đất dịch vụ phường Yên Nghĩa, quận Hà Đông, thành phố Hà Nội (xứ Đồng Lổ Đổ, Vam, Đìa Ngoài, Cửa Cầu, thôn Do Lộ và Nghĩa Lộ) tại ô quy hoạch ký hiệu DV24.</w:t>
      </w:r>
    </w:p>
    <w:p>
      <w:r>
        <w:t>26</w:t>
      </w:r>
    </w:p>
    <w:p>
      <w:r>
        <w:t>Xây dựng trạm biến áp 110Kv Chương Mỹ và đường dây 110Kv Thanh Oai - Chương Mỹ thuộc địa bàn phường Đồng Mai</w:t>
      </w:r>
    </w:p>
    <w:p>
      <w:r>
        <w:t>DNL</w:t>
      </w:r>
    </w:p>
    <w:p>
      <w:r>
        <w:t>Ban QLDA phát triển điện lực Hà Nội</w:t>
      </w:r>
    </w:p>
    <w:p>
      <w:r>
        <w:t>0,13</w:t>
      </w:r>
    </w:p>
    <w:p>
      <w:r>
        <w:t>Quận Hà Đông</w:t>
      </w:r>
    </w:p>
    <w:p>
      <w:r>
        <w:t>Đồng Mai</w:t>
      </w:r>
    </w:p>
    <w:p>
      <w:r>
        <w:t>QĐ số 2604/QĐ-BCT ngày 22/8/2019 của Bộ Công thương về việc phê duyệt Báo cáo nghiên cứu khả thi tiểu dự án " Trạm biến áp 110Kv Chương Mỹ và đường dây 110Kv Chương Mỹ, Thanh Oai". (Thời gian thực hiện từ năm 2020).</w:t>
      </w:r>
    </w:p>
    <w:p>
      <w:r>
        <w:t>- QĐ số 5981/QĐ-UBND ngày 28/12/2022 của UBND quận Hà Đông về việc thu hồi 313,5 m² đất nông nghiệp công ích do UBND phường Đồng Mai quản lý để thực hiện dự án: Trạm biến áp 110 KV Chương Mỹ và và đường dây 110Kv Thanh Oai - Chương Mỹ thuộc địa bàn phường Đồng Mai, quận Hà Đông, thành phố Hà Nội.</w:t>
      </w:r>
    </w:p>
    <w:p>
      <w:r>
        <w:t>27</w:t>
      </w:r>
    </w:p>
    <w:p>
      <w:r>
        <w:t>Dự án Xây dựng trường mầm non MG02.</w:t>
      </w:r>
    </w:p>
    <w:p>
      <w:r>
        <w:t>DGD</w:t>
      </w:r>
    </w:p>
    <w:p>
      <w:r>
        <w:t>Công ty Cổ phần Tập đoàn Nam cường Hà Nội</w:t>
      </w:r>
    </w:p>
    <w:p>
      <w:r>
        <w:t>0,163</w:t>
      </w:r>
    </w:p>
    <w:p>
      <w:r>
        <w:t>Quận Hà Đông</w:t>
      </w:r>
    </w:p>
    <w:p>
      <w:r>
        <w:t>Dương Nội</w:t>
      </w:r>
    </w:p>
    <w:p>
      <w:r>
        <w:t>QĐ thu hồi đất số 126/QĐ-UBND ngày 18/01/2008 của UBND tỉnh Hà Tây.</w:t>
      </w:r>
    </w:p>
    <w:p>
      <w:r>
        <w:t>- Căn cứ Quyết định số 3794/QĐ-UBND ngày 23/6/2017 của UBND thành phố Hà Nội về phê duyệt chủ trương Đầu tư dự án xây dựng trường mầm non MG02; Quyết định số 1419/QĐ-UBND ngày 14/3/2024 của UBND thành phố Hà Nội Quyết định chấp thuận điều chỉnh chủ trương đầu tư.</w:t>
      </w:r>
    </w:p>
    <w:p>
      <w:r>
        <w:t>Tiến độ thực hiện quý IV/2025.</w:t>
      </w:r>
    </w:p>
    <w:p>
      <w:r>
        <w:t>28</w:t>
      </w:r>
    </w:p>
    <w:p>
      <w:r>
        <w:t>Dự án Xây dựng trường mẫu giáo MG03.</w:t>
      </w:r>
    </w:p>
    <w:p>
      <w:r>
        <w:t>DGD</w:t>
      </w:r>
    </w:p>
    <w:p>
      <w:r>
        <w:t>Công ty Cổ phần Tập đoàn Nam cường Hà Nội</w:t>
      </w:r>
    </w:p>
    <w:p>
      <w:r>
        <w:t>0,125</w:t>
      </w:r>
    </w:p>
    <w:p>
      <w:r>
        <w:t>Quận Hà Đông</w:t>
      </w:r>
    </w:p>
    <w:p>
      <w:r>
        <w:t>Dương Nội</w:t>
      </w:r>
    </w:p>
    <w:p>
      <w:r>
        <w:t>QĐ thu hồi đất số 126/QĐ-UBND ngày 18/01/2008 của UBND tỉnh Hà Tây.</w:t>
      </w:r>
    </w:p>
    <w:p>
      <w:r>
        <w:t>Quyết định số 5160/QĐ-UBND ngày 27/9/2018 của UBND thành phố Hà Nội về phê duyệt chủ trương Đầu tư dự án xây dựng trường mẫu giáo MG03; Quyết định số 1419/QĐ-UBND ngày 14/3/2024 của UBND thành phố Hà Nội Quyết định chấp thuận điều chỉnh chủ trương đầu tư.</w:t>
      </w:r>
    </w:p>
    <w:p>
      <w:r>
        <w:t>Tiến độ thực hiện quý IV/2025.</w:t>
      </w:r>
    </w:p>
    <w:p>
      <w:r>
        <w:t>29</w:t>
      </w:r>
    </w:p>
    <w:p>
      <w:r>
        <w:t>Dự án Xây dựng trường Tiểu học TH02.</w:t>
      </w:r>
    </w:p>
    <w:p>
      <w:r>
        <w:t>DGD</w:t>
      </w:r>
    </w:p>
    <w:p>
      <w:r>
        <w:t>Công ty Cổ phần Tập đoàn Nam cường Hà Nội</w:t>
      </w:r>
    </w:p>
    <w:p>
      <w:r>
        <w:t>0,7947</w:t>
      </w:r>
    </w:p>
    <w:p>
      <w:r>
        <w:t>Quận Hà Đông</w:t>
      </w:r>
    </w:p>
    <w:p>
      <w:r>
        <w:t>Dương Nội</w:t>
      </w:r>
    </w:p>
    <w:p>
      <w:r>
        <w:t>QĐ thu hồi đất số 126/QĐ-UBND ngày 18/01/2008 của UBND tỉnh Hà Tây.</w:t>
      </w:r>
    </w:p>
    <w:p>
      <w:r>
        <w:t>- Quyết định số 3799/QĐ-UBND ngày 23/6/2017 của UBND thành phố Hà Nội về phê duyệt chủ trương Đầu tư dự án xây dựng trường tiểu học TH02; Quyết định số 1419/QĐ-UBND ngày 14/3/2024 Quyết định chấp thuận điều chỉnh chủ trương đầu tư. Tiến độ thực hiện quý IV/2025.</w:t>
      </w:r>
    </w:p>
    <w:p>
      <w:r>
        <w:t>30</w:t>
      </w:r>
    </w:p>
    <w:p>
      <w:r>
        <w:t>Dự án Xây dựng trường Tiểu học TH03.</w:t>
      </w:r>
    </w:p>
    <w:p>
      <w:r>
        <w:t>DGD</w:t>
      </w:r>
    </w:p>
    <w:p>
      <w:r>
        <w:t>Công ty Cổ phần Tập đoàn Nam cường Hà Nội</w:t>
      </w:r>
    </w:p>
    <w:p>
      <w:r>
        <w:t>1,069</w:t>
      </w:r>
    </w:p>
    <w:p>
      <w:r>
        <w:t>Quận Hà Đông</w:t>
      </w:r>
    </w:p>
    <w:p>
      <w:r>
        <w:t>Dương Nội</w:t>
      </w:r>
    </w:p>
    <w:p>
      <w:r>
        <w:t>QĐ thu hồi đất số 126/QĐ-UBND ngày 18/01/2008 của UBND tỉnh Hà Tây.</w:t>
      </w:r>
    </w:p>
    <w:p>
      <w:r>
        <w:t>- Quyết định số 3792/QĐ-UBND ngày 23/6/2017 của UBND thành phố Hà Nội về phê duyệt chủ trương Đầu tư dự án xây dựng trường tiểu học TH03.Quyết định số 1419/QĐ-UBND ngày 14/3/2024 của UBND thành phố Hà Nội Quyết định chấp thuận điều chỉnh chủ trương đầu tư. Tiến độ thực hiện quý IV/2025.</w:t>
      </w:r>
    </w:p>
    <w:p>
      <w:r>
        <w:t>31</w:t>
      </w:r>
    </w:p>
    <w:p>
      <w:r>
        <w:t>Dự án Xây dựng trường Tiểu học TH04.</w:t>
      </w:r>
    </w:p>
    <w:p>
      <w:r>
        <w:t>DGD</w:t>
      </w:r>
    </w:p>
    <w:p>
      <w:r>
        <w:t>Công ty Cổ phần Tập đoàn Nam cường Hà Nội</w:t>
      </w:r>
    </w:p>
    <w:p>
      <w:r>
        <w:t>1,804</w:t>
      </w:r>
    </w:p>
    <w:p>
      <w:r>
        <w:t>Quận Hà Đông</w:t>
      </w:r>
    </w:p>
    <w:p>
      <w:r>
        <w:t>Dương Nội</w:t>
      </w:r>
    </w:p>
    <w:p>
      <w:r>
        <w:t>QĐ thu hồi đất số 126/QĐ-UBND ngày 18/01/2008 của UBND tỉnh Hà Tây.</w:t>
      </w:r>
    </w:p>
    <w:p>
      <w:r>
        <w:t>- Quyết định số 3781/QĐ-UBND ngày 23/6/2017 của UBND thành phố Hà Nội về phê duyệt chủ trương Đầu tư dự án xây dựng trường tiểu học TH04; Quyết định số 1419/QĐ-UBND ngày 14/3/2024 của UBND thành phố Hà Nội quyết định chấp thuận điều chỉnh chủ trương đầu tư.</w:t>
      </w:r>
    </w:p>
    <w:p>
      <w:r>
        <w:t>Tiến độ thực hiện quý IV/2025.</w:t>
      </w:r>
    </w:p>
    <w:p>
      <w:r>
        <w:t>32</w:t>
      </w:r>
    </w:p>
    <w:p>
      <w:r>
        <w:t>Đăng kí để giao đất dịch vụ và đất ở tại các phường</w:t>
      </w:r>
    </w:p>
    <w:p>
      <w:r>
        <w:t>TMD; ODT</w:t>
      </w:r>
    </w:p>
    <w:p>
      <w:r>
        <w:t>UBND các phường</w:t>
      </w:r>
    </w:p>
    <w:p>
      <w:r>
        <w:t>29,435</w:t>
      </w:r>
    </w:p>
    <w:p>
      <w:r>
        <w:t>Quận Hà Đông</w:t>
      </w:r>
    </w:p>
    <w:p>
      <w:r>
        <w:t>Các phường</w:t>
      </w:r>
    </w:p>
    <w:p>
      <w:r>
        <w:t>- Quyết định số 3050/QĐ-UBND ngày 29/07/2008 của Ủy Ban Nhân Dân tỉnh Hà Tây: Về việc giao chính thức diện tích 29.848,0 m² đất trên địa bàn phường Phúc La, thành phố Hà Đông (UBND tỉnh đã tạm giao tại Quyết định số 2652/QĐ-UBND ngày 29 tháng 12 năm 2007) cho UBND thành phố Hà Đông thực hiện dự án xây dựng hạ tầng kỹ thuật Khu đất dịch vụ Xa La, để giao đất cho các hộ gia đình, cá nhân bị thu hồi đất, theo quy định tại Nghị định số 17/2006/NĐ-CP ngày 27/01/2006 và Nghị định số 84/2007/NĐ-CP ngày 25/05/2007 của Chính phủ.</w:t>
      </w:r>
    </w:p>
    <w:p>
      <w:r>
        <w:t>- Quyết định số 2652/QĐ-UBND ngày 28/12/2007 của Ủy Ban Nhân Dân tỉnh Hà Tây: Về việc thu hồi 29.848,0 m² đất thuộc địa bàn phường Phúc La, thành phố Hà Đông; chuyển mục đích sử dụng thành đất dịch vụ; giao UBND phường Phúc La thực hiện giải phóng mặt bằng, lập dự án đầu tư xây dựng hạ tầng khu đất dịch vụ để giao cho các hộ xã viên HTX nông nghiệp Xa La khi nhà nước thu hồi đất nông nghiệp thực hiện dự án Khu nhà ở Xa La.</w:t>
      </w:r>
    </w:p>
    <w:p>
      <w:r>
        <w:t>- Quyết định số 7835/QĐ-UBND ngày 27/11/2007 của Ủy Ban Nhân Dân Thành phố Hà Đông: Về việc Quy hoạch chi tiết 1/500 khu đất dịch vụ và dân cư mới Xa La Phường Phúc La, thành phố Hà Đông.</w:t>
      </w:r>
    </w:p>
    <w:p>
      <w:r>
        <w:t>II</w:t>
      </w:r>
    </w:p>
    <w:p>
      <w:r>
        <w:t>Các công trình, dự án đăng ký mới</w:t>
      </w:r>
    </w:p>
    <w:p>
      <w:r>
        <w:t>33</w:t>
      </w:r>
    </w:p>
    <w:p>
      <w:r>
        <w:t>Đấu giá cho thuê đất công ích trên địa bàn phường Đồng Mai 14,25 ha, Dương Nội 1,36ha Yên Nghĩa 17,21 ha, Biên Giang 1,387 ha, Kiến Hưng 1,724ha</w:t>
      </w:r>
    </w:p>
    <w:p>
      <w:r>
        <w:t>DNN</w:t>
      </w:r>
    </w:p>
    <w:p>
      <w:r>
        <w:t>UBND phường</w:t>
      </w:r>
    </w:p>
    <w:p>
      <w:r>
        <w:t>35,931</w:t>
      </w:r>
    </w:p>
    <w:p>
      <w:r>
        <w:t>Quận Hà Đông</w:t>
      </w:r>
    </w:p>
    <w:p>
      <w:r>
        <w:t>Đồng Mai, Dương Nội, Yên Nghĩa</w:t>
      </w:r>
    </w:p>
    <w:p>
      <w:r>
        <w:t>Luật Đất đai năm 2024; Điều 55, 56 Nghị định số 102/2024/NĐ-CP ngày 30/7/2024 của Chính phủ</w:t>
      </w:r>
    </w:p>
    <w:p>
      <w:r>
        <w:t>34</w:t>
      </w:r>
    </w:p>
    <w:p>
      <w:r>
        <w:t>Khu đấu giá QSD đất Ngõ Cổng phường Kiến Hưng, quận Hà Đông</w:t>
      </w:r>
    </w:p>
    <w:p>
      <w:r>
        <w:t>ODT</w:t>
      </w:r>
    </w:p>
    <w:p>
      <w:r>
        <w:t>Ban QLDA ĐTXD quận Hà Đông</w:t>
      </w:r>
    </w:p>
    <w:p>
      <w:r>
        <w:t>0,038</w:t>
      </w:r>
    </w:p>
    <w:p>
      <w:r>
        <w:t>Quận Hà Đông</w:t>
      </w:r>
    </w:p>
    <w:p>
      <w:r>
        <w:t>Kiến Hưng</w:t>
      </w:r>
    </w:p>
    <w:p>
      <w:r>
        <w:t>- Quyết định số 7716/QĐ-UBND ngày 31/12/2015 của UBND quận Hà Đông phê duyệt quy hoạch chi tiết tỷ lệ 1/500 khu đất dịch vụ xứ đồng Chìa Quan, Dưới Đồng, Ngõ Cổng thành đất dịch vụ - đấu giá khu Đa Sỹ, phường Kiến Hưng, quận Hà Đông.</w:t>
      </w:r>
    </w:p>
    <w:p>
      <w:r>
        <w:t>- Quyết định số 3634/QĐ-UBND ngày 15/6/2017 của UBND thành phố Hà Nội giao UBND quận Hà Đông 25.791 m² đất tại phường Kiến Hưng, quận Hà Đông để thực hiện dự án đầu tư xây dựng hạ tầng kỹ thuật phục vụ đấu giá quyền sử dụng đất ở (khu đấu giá Ngõ Cổng).</w:t>
      </w:r>
    </w:p>
    <w:p>
      <w:r>
        <w:t>35</w:t>
      </w:r>
    </w:p>
    <w:p>
      <w:r>
        <w:t>Khu đấu giá Phú Lương 2, phường Phú Lương, quận Hà Đông</w:t>
      </w:r>
    </w:p>
    <w:p>
      <w:r>
        <w:t>ODT</w:t>
      </w:r>
    </w:p>
    <w:p>
      <w:r>
        <w:t>Ban QLDA ĐTXD quận Hà Đông</w:t>
      </w:r>
    </w:p>
    <w:p>
      <w:r>
        <w:t>0,017</w:t>
      </w:r>
    </w:p>
    <w:p>
      <w:r>
        <w:t>Quận Hà Đông</w:t>
      </w:r>
    </w:p>
    <w:p>
      <w:r>
        <w:t>Phú Lương</w:t>
      </w:r>
    </w:p>
    <w:p>
      <w:r>
        <w:t>- Văn bản 1844/UBND-QLĐT ngày 24/7/2018 của UBND quận Hà Đông điều chỉnh cục bộ quy hoạch chi tiết tỷ lệ 1/500 Khu đấu giá QSD đất Phú Lương 2, phường Phú Lương, Hà Đông, Hà Nội.</w:t>
      </w:r>
    </w:p>
    <w:p>
      <w:r>
        <w:t>- QĐ 1056/QĐ-UBND ngày 20/6/2007 của UBND tỉnh Hà Tây về việc thu hồi 38.852,2 m² đất trên địa bàn xã Phú Lương, thành phố Hà Đông, chuyển mục đích sử dụng thành đất ở; giao Ban QLDA ĐTXD thành phố Hà Đông thực hiện bồi thường, giải phóng mặt bằng, xây dựng cơ sở hạ tầng để tổ chức đấu giá quyền sử dụng đất ở.</w:t>
      </w:r>
    </w:p>
    <w:p>
      <w:r>
        <w:t>36</w:t>
      </w:r>
    </w:p>
    <w:p>
      <w:r>
        <w:t>Khu tái định cư LK19a, LK19b, X7, P phường Dương Nội, quận Hà Đông</w:t>
      </w:r>
    </w:p>
    <w:p>
      <w:r>
        <w:t>ODT</w:t>
      </w:r>
    </w:p>
    <w:p>
      <w:r>
        <w:t>Ban QLDA ĐTXD quận Hà Đông</w:t>
      </w:r>
    </w:p>
    <w:p>
      <w:r>
        <w:t>0,005</w:t>
      </w:r>
    </w:p>
    <w:p>
      <w:r>
        <w:t>Quận Hà Đông</w:t>
      </w:r>
    </w:p>
    <w:p>
      <w:r>
        <w:t>Dương Nội</w:t>
      </w:r>
    </w:p>
    <w:p>
      <w:r>
        <w:t>- Quyết định số 2059/QĐ-UBND ngày 01/4/2008 của UBND thành phố Hà Đông phê duyệt quy hoạch chi tiết tỷ lệ 1/500 khu đất tái định cư LK19A, LK19B, X7, P (đất dịch vụ - Thuộc quy hoạch 1/2000 Trục đô thị phía Bắc), xã Dương Nội, thành phố Hà Đông.</w:t>
      </w:r>
    </w:p>
    <w:p>
      <w:r>
        <w:t>- Quyết định số 4311/QĐ-UBND ngày 28/9/2012 của UBND TP Hà Nội về việc cho phép UBND quận Hà Đông thực hiện đấu giá QSD 16.226,6 m² đất trong tổng số 69.255,5 m² đất tại phường Dương Nội, quận Hà Đông, UBND tỉnh Hà Tây (trước đây) đã giao tại Quyết định số 3220/QĐ-UBND ngày 31/7/2008 để thực hiện dự án đầu tư xây dựng HTKT Khu tái định cư phục vụ cho các dự án thu hồi đất.</w:t>
      </w:r>
    </w:p>
    <w:p>
      <w:r>
        <w:t>PHỤ LỤC 02</w:t>
      </w:r>
    </w:p>
    <w:p>
      <w:r>
        <w:t>DANH MỤC CÔNG TRÌNH, DỰ ÁN THEO KHOẢN 4 ĐIỀU 67 LUẬT ĐẤT ĐAI NĂM 2024 TRÊN ĐỊA BÀN QUẬN HÀ ĐÔNG</w:t>
      </w:r>
    </w:p>
    <w:p>
      <w:r>
        <w:t>(Kèm theo Quyết định số 123/QĐ-UBND ngày 08/01/2025 của UBND Thành phố)</w:t>
      </w:r>
    </w:p>
    <w:p>
      <w:r>
        <w:t>STT</w:t>
      </w:r>
    </w:p>
    <w:p>
      <w:r>
        <w:t>Danh mục công trình, dự án</w:t>
      </w:r>
    </w:p>
    <w:p>
      <w:r>
        <w:t>Mã loại đất</w:t>
      </w:r>
    </w:p>
    <w:p>
      <w:r>
        <w:t>Đại diện 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1</w:t>
      </w:r>
    </w:p>
    <w:p>
      <w:r>
        <w:t>Đầu tư xây dựng tuyến đường Vành đai 4 - Vùng Thủ đô Hà Nội (đoạn qua địa bàn quận Hà Đông là 68,445 ha)</w:t>
      </w:r>
    </w:p>
    <w:p>
      <w:r>
        <w:t>DGT</w:t>
      </w:r>
    </w:p>
    <w:p>
      <w:r>
        <w:t>Ban QLDA đầu tư xây dựng công trình giao thông TP</w:t>
      </w:r>
    </w:p>
    <w:p>
      <w:r>
        <w:t>68,445</w:t>
      </w:r>
    </w:p>
    <w:p>
      <w:r>
        <w:t>5,922</w:t>
      </w:r>
    </w:p>
    <w:p>
      <w:r>
        <w:t>4,857</w:t>
      </w:r>
    </w:p>
    <w:p>
      <w:r>
        <w:t>Hà Đông</w:t>
      </w:r>
    </w:p>
    <w:p>
      <w:r>
        <w:t>Phú Lương, Đồng Mai, Phú Lãm, Yên Nghĩa</w:t>
      </w:r>
    </w:p>
    <w:p>
      <w:r>
        <w:t>- Nghị quyết 56/2022/QH15 ngày 16/6/2022 của Quốc hội về chủ trương đầu tư Dự án đầu tư xây dựng đường Vành đai 4 - Vùng Thủ đô Hà Nội</w:t>
      </w:r>
    </w:p>
    <w:p>
      <w:r>
        <w:t>- Quyết định số 1012/QĐ-UBND ngày 16/02/2023 của UBND Thành phố về việc phê duyệt Báo cáo nghiên cứu khả thi dự án thành phần 1.1: Bồi thường, hỗ trợ, tái định cư thuộc Dự án đường Vành đai 4 - Vùng Thủ đô Hà Nội</w:t>
      </w:r>
    </w:p>
    <w:p>
      <w:r>
        <w:t>2</w:t>
      </w:r>
    </w:p>
    <w:p>
      <w:r>
        <w:t>Dự án cải tạo nâng cấp Quốc lộ 6, đoạn Ba La - Xuân Mai</w:t>
      </w:r>
    </w:p>
    <w:p>
      <w:r>
        <w:t>DGT</w:t>
      </w:r>
    </w:p>
    <w:p>
      <w:r>
        <w:t>Ban QLDA đầu tư xây dựng công trình giao thông TP</w:t>
      </w:r>
    </w:p>
    <w:p>
      <w:r>
        <w:t>28,01</w:t>
      </w:r>
    </w:p>
    <w:p>
      <w:r>
        <w:t>11,763</w:t>
      </w:r>
    </w:p>
    <w:p>
      <w:r>
        <w:t>0,592</w:t>
      </w:r>
    </w:p>
    <w:p>
      <w:r>
        <w:t>Hà Đông</w:t>
      </w:r>
    </w:p>
    <w:p>
      <w:r>
        <w:t>Phú La, Yên Nghĩa, Phú Lãm, Đồng Mai, Biên Giang</w:t>
      </w:r>
    </w:p>
    <w:p>
      <w:r>
        <w:t>- Nghị quyết số 23/NQ-HĐND ngày 23/9/2021 của HĐND thành phố Hà Nội về việc cho ý kiến, phê duyệt chủ trương đầu tư, điều chỉnh chủ trương đầu tư một số dự án sử dụng vốn đầu tư công của thành phố Hà Nội trong đó có dự án Cải tạo nâng cấp Quốc Lộ 6 đoạn Ba La - Xuân Mai (Phụ lục 35);</w:t>
      </w:r>
    </w:p>
    <w:p>
      <w:r>
        <w:t>- Quyết định số 969/QĐ-UBND ngày 18/3/2022 của UBND thành phố Hà Nội v/v phê duyệt dự án (tiến độ: 2022-2027).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