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1229/QĐ-UBND năm 2023 công bố chuẩn hóa Quy trình giải quyết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1229/QĐ-UBND</w:t>
      </w:r>
    </w:p>
    <w:p>
      <w:r>
        <w:t>Bình Phước, ngày 31 tháng 7 năm 2023</w:t>
      </w:r>
    </w:p>
    <w:p>
      <w:r>
        <w:t>QUYẾT ĐỊNH</w:t>
      </w:r>
    </w:p>
    <w:p>
      <w:r>
        <w:t>CÔNG BỐ CHUẨN HÓA QUY TRÌNH GIẢI QUYẾT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1124/QĐ-UBND ngày 10/7/2023 của Ủy ban nhân dân tỉnh về việc Công bố thủ tục hành chính sửa đổi được tiếp nhận và trả kết quả tại Trung tâm Phục vụ hành chính công, Ủy ban nhân dân cấp huyện thuộc thẩm quyền quản lý và giải quyết của ngành Kế hoạch và Đầu tư trên địa bàn tỉnh Bình Phước;</w:t>
      </w:r>
    </w:p>
    <w:p>
      <w:r>
        <w:t>Xét đề nghị của Giám đốc Sở Kế hoạch và Đầu tư tại Tờ trình số 1725/TTr-SKHĐT ngày 13/7/2023.</w:t>
      </w:r>
    </w:p>
    <w:p>
      <w:r>
        <w:t>QUYẾT ĐỊNH:</w:t>
      </w:r>
    </w:p>
    <w:p>
      <w:r>
        <w:t>Điều 1.  Công bố kèm theo Quyết định này Quy trình giải quyết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  (Phụ lục kèm theo).</w:t>
      </w:r>
    </w:p>
    <w:p>
      <w:r>
        <w:t>Điều 2.  Quyết định này có hiệu lực thi hành kể từ ngày ký và thay thế Quyết định số 1557/QĐ-UBND ngày 29/8/2022 của Chủ tịch UBND tỉnh Công bố chuẩn hóa quy trình giải quyết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w:t>
      </w:r>
    </w:p>
    <w:p>
      <w:r>
        <w:t>Điều 3.  Chánh Văn phòng UBND tỉnh; Giám đốc Sở Kế hoạch và Đầu tư;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P.KSTTHC (TV) .</w:t>
      </w:r>
    </w:p>
    <w:p>
      <w:r>
        <w:t>KT. CHỦ TỊCH</w:t>
      </w:r>
    </w:p>
    <w:p>
      <w:r>
        <w:t>PHÓ CHỦ TỊCH</w:t>
      </w:r>
    </w:p>
    <w:p>
      <w:r>
        <w:t>Trần Tuyết Minh</w:t>
      </w:r>
    </w:p>
    <w:p>
      <w:r>
        <w:t>PHỤ LỤC</w:t>
      </w:r>
    </w:p>
    <w:p>
      <w:r>
        <w:t>QUY TRÌNH GIẢI QUYẾT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w:t>
      </w:r>
    </w:p>
    <w:p>
      <w:r>
        <w:t>(Kèm theo Quyết định số 1229/QĐ-UBND ngày 31 tháng 7 năm 2023 của Chủ tịch UBND tỉnh)</w:t>
      </w:r>
    </w:p>
    <w:p>
      <w:r>
        <w:t>STT</w:t>
      </w:r>
    </w:p>
    <w:p>
      <w:r>
        <w:t>CÁC BƯỚC</w:t>
      </w:r>
    </w:p>
    <w:p>
      <w:r>
        <w:t>TRÌNH TỰ THỰC HIỆN</w:t>
      </w:r>
    </w:p>
    <w:p>
      <w:r>
        <w:t>BỘ PHẬN CÁN BỘ, CÔNG CHỨC, VIÊN CHỨC CHUYÊN NGÀNH</w:t>
      </w:r>
    </w:p>
    <w:p>
      <w:r>
        <w:t>THỜI GIAN TIẾP NHẬN, THẨM ĐỊNH VÀ TRÌNH PHÊ DUYỆT</w:t>
      </w:r>
    </w:p>
    <w:p>
      <w:r>
        <w:t>CƠ QUAN PHỐI HỢP (nếu có)</w:t>
      </w:r>
    </w:p>
    <w:p>
      <w:r>
        <w:t>TRÌNH CÁC CẤP CÓ THẨM QUYỀN CAO HƠN (nếu có)</w:t>
      </w:r>
    </w:p>
    <w:p>
      <w:r>
        <w:t>MÔ TẢ QUY TRÌNH</w:t>
      </w:r>
    </w:p>
    <w:p>
      <w:r>
        <w:t>LỆ PHÍ</w:t>
      </w:r>
    </w:p>
    <w:p>
      <w:r>
        <w:t>A. THỦ TỤC HÀNH CHÍNH CẤP TỈNH</w:t>
      </w:r>
    </w:p>
    <w:p>
      <w:r>
        <w:t>I. LĨNH VỰC ĐẦU TƯ THEO PHƯƠNG THỨC ĐỐI TÁC CÔNG TƯ</w:t>
      </w:r>
    </w:p>
    <w:p>
      <w:r>
        <w:t>1. Thẩm định báo cáo nghiên cứu tiền khả thi, quyết định chủ trương đầu tư dự án PPP do nhà đầu tư đề xuất. Mã số TTHC: 1.009491.000.00.00.H10.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NN &amp;PTNT, Công Thương, Y tế, Giáo dục &amp; Đào tạo, TT&amp;TT; UBND cấp huyện có dự án</w:t>
      </w:r>
    </w:p>
    <w:p>
      <w:r>
        <w:t>UBND tỉnh</w:t>
      </w:r>
    </w:p>
    <w:p>
      <w:r>
        <w:t>Sau khi tiếp nhận hồ sơ trực tuyến (qua địa chỉ: http://dichvucong.binhphuoc.gov.vn)/ Dịch vụ bưu chính công ích/ Trực tiếp, Bộ phận tiếp nhận tại TTPVHCC chuyển hồ sơ đến Phòng Đầu tư, Thẩm định và GSĐT (gọi tắt Phòng Đầu tư) của Sở để giải quyết. Lãnh đạo Phòng Đầu tư phân công chuyên viên Phòng tham mưu xử lý. Sau khi thẩm định hồ sơ, chuyên viên trình Lãnh đạo phòng Đầu tư xem xét. Lãnh đạo Phòng Đầu tư trình Giám đốc Sở ký duyệt trình UBND tỉnh chấp thuận hoặc không chấp thuận. Sau khi được UBND chấp thuận, nhà đầu tư lập hồ sơ Báo cáo NCTKT gửi Sở Kế hoạch và Đầu tư để gửi Hội đồng thẩm định cơ sở nếu được thành lập. Cơ quan chủ trì thẩm định (là Sở Kế hoạch và Đầu tư hoặc Hội đồng thẩm định cơ sở) gửi lấy ý kiến về nguồn vốn và khả năng cân đối vốn đối với trường hợp dự án PPP sử dụng vốn đầu tư công; đồng thời gửi lấy ý kiến các đơn vị có liên quan.</w:t>
      </w:r>
    </w:p>
    <w:p>
      <w:r>
        <w:t>Cơ quan chủ trì thẩm định hoàn thiện báo cáo thẩm định trình UBND tỉnh xem xét trình Hội đồng nhân dân tỉnh quyết định. Sau khi HĐND tỉnh quyết định chủ trương đầu tư gửi Văn thư UBND tỉnh chuyển kết quả đến Bộ phận trả kết quả của TTPVHCC tỉnh để trả kết quả cho nhà đầu tư.</w:t>
      </w:r>
    </w:p>
    <w:p>
      <w:r>
        <w:t>Không</w:t>
      </w:r>
    </w:p>
    <w:p>
      <w:r>
        <w:t>2</w:t>
      </w:r>
    </w:p>
    <w:p>
      <w:r>
        <w:t>Bước 2</w:t>
      </w:r>
    </w:p>
    <w:p>
      <w:r>
        <w:t>Phân công xử lý</w:t>
      </w:r>
    </w:p>
    <w:p>
      <w:r>
        <w:t>Trưởng phòng Đầu tư, Thẩm định và GSĐT; Chuyên viên Phòng Đầu tư, Thẩm định và GSĐT</w:t>
      </w:r>
    </w:p>
    <w:p>
      <w:r>
        <w:t>0,5 ngày</w:t>
      </w:r>
    </w:p>
    <w:p>
      <w:r>
        <w:t>3</w:t>
      </w:r>
    </w:p>
    <w:p>
      <w:r>
        <w:t>Bước 3</w:t>
      </w:r>
    </w:p>
    <w:p>
      <w:r>
        <w:t>Thẩm định hồ sơ và ký ban hành văn bản</w:t>
      </w:r>
    </w:p>
    <w:p>
      <w:r>
        <w:t>Chuyên viên Phòng Đầu tư, Thẩm định và GSĐT</w:t>
      </w:r>
    </w:p>
    <w:p>
      <w:r>
        <w:t>05 ngày</w:t>
      </w:r>
    </w:p>
    <w:p>
      <w:r>
        <w:t>4</w:t>
      </w:r>
    </w:p>
    <w:p>
      <w:r>
        <w:t>Bước 4</w:t>
      </w:r>
    </w:p>
    <w:p>
      <w:r>
        <w:t>Xem xét và trình lãnh đạo Sở ký duyệt chuyển Cơ quan chủ trì thẩm định</w:t>
      </w:r>
    </w:p>
    <w:p>
      <w:r>
        <w:t>Trưởng phòng Đầu tư, Thẩm định và GSĐT</w:t>
      </w:r>
    </w:p>
    <w:p>
      <w:r>
        <w:t>1,5 ngày</w:t>
      </w:r>
    </w:p>
    <w:p>
      <w:r>
        <w:t>5</w:t>
      </w:r>
    </w:p>
    <w:p>
      <w:r>
        <w:t>Bước 5</w:t>
      </w:r>
    </w:p>
    <w:p>
      <w:r>
        <w:t>Ký duyệt (Cơ quan chủ trì thẩm định) trình UBND tỉnh</w:t>
      </w:r>
    </w:p>
    <w:p>
      <w:r>
        <w:t>Giám đốc Sở Kế hoạch và Đầu tư hoặc Hội đồng thẩm định cơ sở (nếu được thành lập)</w:t>
      </w:r>
    </w:p>
    <w:p>
      <w:r>
        <w:t>07 ngày</w:t>
      </w:r>
    </w:p>
    <w:p>
      <w:r>
        <w:t>6</w:t>
      </w:r>
    </w:p>
    <w:p>
      <w:r>
        <w:t>Bước 6</w:t>
      </w:r>
    </w:p>
    <w:p>
      <w:r>
        <w:t>UBND tỉnh trình HĐND tỉnh</w:t>
      </w:r>
    </w:p>
    <w:p>
      <w:r>
        <w:t>Văn thư UBND tỉnh</w:t>
      </w:r>
    </w:p>
    <w:p>
      <w:r>
        <w:t>05 ngày</w:t>
      </w:r>
    </w:p>
    <w:p>
      <w:r>
        <w:t>7</w:t>
      </w:r>
    </w:p>
    <w:p>
      <w:r>
        <w:t>Bước 7</w:t>
      </w:r>
    </w:p>
    <w:p>
      <w:r>
        <w:t>HĐND tỉnh quyết định chủ trương đầu tư</w:t>
      </w:r>
    </w:p>
    <w:p>
      <w:r>
        <w:t>Lãnh đạo HĐND tỉnh</w:t>
      </w:r>
    </w:p>
    <w:p>
      <w:r>
        <w:t>10 ngày</w:t>
      </w:r>
    </w:p>
    <w:p>
      <w:r>
        <w:t>8</w:t>
      </w:r>
    </w:p>
    <w:p>
      <w:r>
        <w:t>Bước 8</w:t>
      </w:r>
    </w:p>
    <w:p>
      <w:r>
        <w:t>Chuyển kết quả đến TTPVHCC</w:t>
      </w:r>
    </w:p>
    <w:p>
      <w:r>
        <w:t>Văn thư UBND tỉnh</w:t>
      </w:r>
    </w:p>
    <w:p>
      <w:r>
        <w:t>0,5 ngày</w:t>
      </w:r>
    </w:p>
    <w:p>
      <w:r>
        <w:t>Tổng thời gian giải quyết</w:t>
      </w:r>
    </w:p>
    <w:p>
      <w:r>
        <w:t>30 ngày</w:t>
      </w:r>
    </w:p>
    <w:p>
      <w:r>
        <w:t>2. Thẩm định báo cáo nghiên cứu khả thi, quyết định phê duyệt dự án PPP do nhà đầu tư đề xuất. Mã số TTHC: 1.009492.000.00.00.H10. Mức DVC: Toàn trình</w:t>
      </w:r>
    </w:p>
    <w:p>
      <w:r>
        <w:t>1</w:t>
      </w:r>
    </w:p>
    <w:p>
      <w:r>
        <w:t>Bước 1</w:t>
      </w:r>
    </w:p>
    <w:p>
      <w:r>
        <w:t>Tiếp nhận hồ sơ chuyển đến Phòng chuyên môn</w:t>
      </w:r>
    </w:p>
    <w:p>
      <w:r>
        <w:t>Bộ phận tiếp nhận tại TTPVHCC</w:t>
      </w:r>
    </w:p>
    <w:p>
      <w:r>
        <w:t>0,5 ngày</w:t>
      </w:r>
    </w:p>
    <w:p>
      <w:r>
        <w:t>Các sở: Tài chính, Xây dựng, GTVT, NN &amp; PTNT, Công thương, Y tế, Giáo dục &amp; Đào tạo, TT&amp; TT; UBND cấp huyện có dự án</w:t>
      </w:r>
    </w:p>
    <w:p>
      <w:r>
        <w:t>UBND tỉnh</w:t>
      </w:r>
    </w:p>
    <w:p>
      <w:r>
        <w:t>Sau khi tiếp nhận hồ sơ trực tuyến (qua địa chỉ: http://dichvucong.binhphuoc.gov.vn)/ Dịch vụ bưu chính công ích/Trực tiếp, Bộ phận tiếp nhận tại TTPVHCC chuyển hồ sơ đến Phòng Đầu tư của Sở để giải quyết. Lãnh đạo Phòng Đầu tư gửi hồ sơ đến Cơ quan chủ trì thẩm định (là Sở Kế hoạch và Đầu tư hoặc Hội đồng thẩm định cơ sở). Cơ quan chủ trì thẩm định tổ chức thẩm định và hoàn thiện hồ sơ thẩm định trình UBND tỉnh xem xét, phê duyệt. Sau khi UBND tỉnh phê duyệt, Văn thư UBND tỉnh chuyển kết quả đến Bộ phận trả kết quả của TTPVHCC tỉnh để trả cho nhà đầu tư.</w:t>
      </w:r>
    </w:p>
    <w:p>
      <w:r>
        <w:t>Không</w:t>
      </w:r>
    </w:p>
    <w:p>
      <w:r>
        <w:t>2</w:t>
      </w:r>
    </w:p>
    <w:p>
      <w:r>
        <w:t>Bước 2</w:t>
      </w:r>
    </w:p>
    <w:p>
      <w:r>
        <w:t>Phân công xử lý</w:t>
      </w:r>
    </w:p>
    <w:p>
      <w:r>
        <w:t>Trưởng phòng Đầu tư, thẩm định và GSĐT</w:t>
      </w:r>
    </w:p>
    <w:p>
      <w:r>
        <w:t>0,5 ngày</w:t>
      </w:r>
    </w:p>
    <w:p>
      <w:r>
        <w:t>3</w:t>
      </w:r>
    </w:p>
    <w:p>
      <w:r>
        <w:t>Bước 3</w:t>
      </w:r>
    </w:p>
    <w:p>
      <w:r>
        <w:t>Thẩm định hồ sơ</w:t>
      </w:r>
    </w:p>
    <w:p>
      <w:r>
        <w:t>Chuyên viên Phòng Đầu tư, Thẩm định và GSĐT hoặc Hội đồng thẩm định (nếu được thành lập)</w:t>
      </w:r>
    </w:p>
    <w:p>
      <w:r>
        <w:t>14 ngày</w:t>
      </w:r>
    </w:p>
    <w:p>
      <w:r>
        <w:t>4</w:t>
      </w:r>
    </w:p>
    <w:p>
      <w:r>
        <w:t>Bước 4</w:t>
      </w:r>
    </w:p>
    <w:p>
      <w:r>
        <w:t>Xem xét và trình UBND tỉnh</w:t>
      </w:r>
    </w:p>
    <w:p>
      <w:r>
        <w:t>Lãnh đạo Sở hoặc Hội đồng thẩm định (nếu được thành lập)</w:t>
      </w:r>
    </w:p>
    <w:p>
      <w:r>
        <w:t>4,5 ngày</w:t>
      </w:r>
    </w:p>
    <w:p>
      <w:r>
        <w:t>5</w:t>
      </w:r>
    </w:p>
    <w:p>
      <w:r>
        <w:t>Bước 5</w:t>
      </w:r>
    </w:p>
    <w:p>
      <w:r>
        <w:t>Phê duyệt</w:t>
      </w:r>
    </w:p>
    <w:p>
      <w:r>
        <w:t>Lãnh đạo UBND tỉnh</w:t>
      </w:r>
    </w:p>
    <w:p>
      <w:r>
        <w:t>10 ngày</w:t>
      </w:r>
    </w:p>
    <w:p>
      <w:r>
        <w:t>6</w:t>
      </w:r>
    </w:p>
    <w:p>
      <w:r>
        <w:t>Bước 6</w:t>
      </w:r>
    </w:p>
    <w:p>
      <w:r>
        <w:t>Chuyển kết quả đến TTPVHCC</w:t>
      </w:r>
    </w:p>
    <w:p>
      <w:r>
        <w:t>Văn thư UBND tỉnh</w:t>
      </w:r>
    </w:p>
    <w:p>
      <w:r>
        <w:t>0,5 ngày</w:t>
      </w:r>
    </w:p>
    <w:p>
      <w:r>
        <w:t>Tổng thời gian giải quyết</w:t>
      </w:r>
    </w:p>
    <w:p>
      <w:r>
        <w:t>30 ngày</w:t>
      </w:r>
    </w:p>
    <w:p>
      <w:r>
        <w:t>3. Thẩm định nội dung điều chỉnh quyết định chủ trương đầu tư, quyết định điều chỉnh chủ trương đầu tư dự án PPP do nhà đầu tư đề xuất. Mã số TTHC: 1.009493.000.00.00.H10.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NN &amp;PTNT, Công Thương, Y tế, Giáo dục &amp; Đào tạo, TT&amp;TT; UBND cấp huyện có dự án</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gửi Cơ quan chủ trì thẩm định (là Sở Kế hoạch và Đầu tư hoặc Hội đồng thẩm định cơ sở nếu thành lập). Cơ quan chủ trì thẩm định gửi lấy ý kiến về nguồn vốn và khả năng cân đối vốn đối với trường hợp dự án PPP sử dụng vốn đầu tư công; đồng thời gửi lấy ý kiến các đơn vị có liên quan.</w:t>
      </w:r>
    </w:p>
    <w:p>
      <w:r>
        <w:t>Cơ quan chủ trì thẩm định hoàn thiện báo cáo thẩm định trình UBND tỉnh xem xét trình Hội đồng nhân dân tỉnh quyết định điều chỉnh chủ trương đầu tư. Sau khi HĐND tỉnh quyết định điều chỉnh chủ trương đầu tư gửi Văn thư UBND tỉnh chuyển kết quả đến Bộ phận trả kết quả của TTPVHCC tỉnh để trả kết quả cho nhà đầu tư.</w:t>
      </w:r>
    </w:p>
    <w:p>
      <w:r>
        <w:t>Không</w:t>
      </w:r>
    </w:p>
    <w:p>
      <w:r>
        <w:t>2</w:t>
      </w:r>
    </w:p>
    <w:p>
      <w:r>
        <w:t>Bước 2</w:t>
      </w:r>
    </w:p>
    <w:p>
      <w:r>
        <w:t>Phân công xử lý</w:t>
      </w:r>
    </w:p>
    <w:p>
      <w:r>
        <w:t>Trưởng phòng Đầu tư, Thẩm định và GSĐT;</w:t>
      </w:r>
    </w:p>
    <w:p>
      <w:r>
        <w:t>0,5 ngày</w:t>
      </w:r>
    </w:p>
    <w:p>
      <w:r>
        <w:t>3</w:t>
      </w:r>
    </w:p>
    <w:p>
      <w:r>
        <w:t>Bước 3</w:t>
      </w:r>
    </w:p>
    <w:p>
      <w:r>
        <w:t>Thẩm định hồ sơ</w:t>
      </w:r>
    </w:p>
    <w:p>
      <w:r>
        <w:t>Cơ quan chủ trì thẩm định</w:t>
      </w:r>
    </w:p>
    <w:p>
      <w:r>
        <w:t>03 ngày</w:t>
      </w:r>
    </w:p>
    <w:p>
      <w:r>
        <w:t>4</w:t>
      </w:r>
    </w:p>
    <w:p>
      <w:r>
        <w:t>Bước 4</w:t>
      </w:r>
    </w:p>
    <w:p>
      <w:r>
        <w:t>Xem xét và trình lãnh đạo Sở ký duyệt</w:t>
      </w:r>
    </w:p>
    <w:p>
      <w:r>
        <w:t>Trưởng phòng Đầu tư, Thẩm định và GSĐT</w:t>
      </w:r>
    </w:p>
    <w:p>
      <w:r>
        <w:t>01 ngày</w:t>
      </w:r>
    </w:p>
    <w:p>
      <w:r>
        <w:t>5</w:t>
      </w:r>
    </w:p>
    <w:p>
      <w:r>
        <w:t>Bước 5</w:t>
      </w:r>
    </w:p>
    <w:p>
      <w:r>
        <w:t>Ký duyệt (Cơ quan chủ trì thẩm định) gửi Sở Kế hoạch và Đầu tư</w:t>
      </w:r>
    </w:p>
    <w:p>
      <w:r>
        <w:t>Cơ quan chủ trì thẩm định</w:t>
      </w:r>
    </w:p>
    <w:p>
      <w:r>
        <w:t>01 ngày</w:t>
      </w:r>
    </w:p>
    <w:p>
      <w:r>
        <w:t>6</w:t>
      </w:r>
    </w:p>
    <w:p>
      <w:r>
        <w:t>Bước 6</w:t>
      </w:r>
    </w:p>
    <w:p>
      <w:r>
        <w:t>Chuyển kết đến UBND tỉnh trình HĐND tỉnh</w:t>
      </w:r>
    </w:p>
    <w:p>
      <w:r>
        <w:t>Chuyên viên Phòng Đầu tư, Thẩm định và GSĐT</w:t>
      </w:r>
    </w:p>
    <w:p>
      <w:r>
        <w:t>01 ngày</w:t>
      </w:r>
    </w:p>
    <w:p>
      <w:r>
        <w:t>7</w:t>
      </w:r>
    </w:p>
    <w:p>
      <w:r>
        <w:t>Bước 7</w:t>
      </w:r>
    </w:p>
    <w:p>
      <w:r>
        <w:t>UBND tỉnh trình HĐND tỉnh</w:t>
      </w:r>
    </w:p>
    <w:p>
      <w:r>
        <w:t>Văn thư UBND tỉnh</w:t>
      </w:r>
    </w:p>
    <w:p>
      <w:r>
        <w:t>2,5 ngày</w:t>
      </w:r>
    </w:p>
    <w:p>
      <w:r>
        <w:t>8</w:t>
      </w:r>
    </w:p>
    <w:p>
      <w:r>
        <w:t>Bước 8</w:t>
      </w:r>
    </w:p>
    <w:p>
      <w:r>
        <w:t>HĐND tỉnh quyết định điều chỉnh chủ trương đầu tư</w:t>
      </w:r>
    </w:p>
    <w:p>
      <w:r>
        <w:t>Lãnh đạo HĐND tỉnh</w:t>
      </w:r>
    </w:p>
    <w:p>
      <w:r>
        <w:t>05 ngày</w:t>
      </w:r>
    </w:p>
    <w:p>
      <w:r>
        <w:t>9</w:t>
      </w:r>
    </w:p>
    <w:p>
      <w:r>
        <w:t>Bước 9</w:t>
      </w:r>
    </w:p>
    <w:p>
      <w:r>
        <w:t>Chuyển kết quả đến TTPVHCC</w:t>
      </w:r>
    </w:p>
    <w:p>
      <w:r>
        <w:t>Văn thư UBND tỉnh</w:t>
      </w:r>
    </w:p>
    <w:p>
      <w:r>
        <w:t>0,5 ngày</w:t>
      </w:r>
    </w:p>
    <w:p>
      <w:r>
        <w:t>Tổng thời gian giải quyết</w:t>
      </w:r>
    </w:p>
    <w:p>
      <w:r>
        <w:t>15 ngày</w:t>
      </w:r>
    </w:p>
    <w:p>
      <w:r>
        <w:t>4. Thẩm định nội dung điều chỉnh báo cáo nghiên cứu khả thi, quyết định phê duyệt điều chỉnh dự án PPP do nhà đầu tư đề xuất. Mã số     TTHC: 1.009494.000.00.00.H10. Mức DVC: Toàn trình</w:t>
      </w:r>
    </w:p>
    <w:p>
      <w:r>
        <w:t>1</w:t>
      </w:r>
    </w:p>
    <w:p>
      <w:r>
        <w:t>Bước 1</w:t>
      </w:r>
    </w:p>
    <w:p>
      <w:r>
        <w:t>Tiếp nhận hồ sơ chuyển đến Phòng chuyên môn</w:t>
      </w:r>
    </w:p>
    <w:p>
      <w:r>
        <w:t>Bộ phận tiếp nhận TTPVHCC</w:t>
      </w:r>
    </w:p>
    <w:p>
      <w:r>
        <w:t>0,5 ngày</w:t>
      </w:r>
    </w:p>
    <w:p>
      <w:r>
        <w:t>Các sở: Tài chính, Xây dựng, GTVT, NN &amp;PTNT, Công Thương, Y tế, Giáo dục &amp; Đào tạo, TT&amp;TT; UBND cấp huyện có dự án</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gửi hồ sơ đến Cơ quan chủ trì thẩm định (là Sở Kế hoạch và Đầu tư hoặc Hội đồng thẩm định cơ sở). Cơ quan chủ trì thẩm định tổ chức thẩm định và hoàn thiện hồ sơ thẩm định gửi Sở Kế hoạch và Đầu tư trình UBND tỉnh xem xét, phê duyệt. Sau khi UBND tỉnh phê duyệt, Văn thư UBND tỉnh chuyển kết quả đến Bộ phận trả kết quả của TTPVHCC tỉnh để trả cho nhà đầu tư.</w:t>
      </w:r>
    </w:p>
    <w:p>
      <w:r>
        <w:t>Không</w:t>
      </w:r>
    </w:p>
    <w:p>
      <w:r>
        <w:t>2</w:t>
      </w:r>
    </w:p>
    <w:p>
      <w:r>
        <w:t>Bước 2</w:t>
      </w:r>
    </w:p>
    <w:p>
      <w:r>
        <w:t>Phân công xử lý</w:t>
      </w:r>
    </w:p>
    <w:p>
      <w:r>
        <w:t>Trưởng phòng Đầu tư, Thẩm định và GSĐT</w:t>
      </w:r>
    </w:p>
    <w:p>
      <w:r>
        <w:t>0,5 ngày</w:t>
      </w:r>
    </w:p>
    <w:p>
      <w:r>
        <w:t>3</w:t>
      </w:r>
    </w:p>
    <w:p>
      <w:r>
        <w:t>Bước 3</w:t>
      </w:r>
    </w:p>
    <w:p>
      <w:r>
        <w:t>Thẩm định hồ sơ</w:t>
      </w:r>
    </w:p>
    <w:p>
      <w:r>
        <w:t>Chuyên viên Phòng Đầu tư, Thẩm định và GSĐT hoặc Hội đồng thẩm định (nếu được thành lập)</w:t>
      </w:r>
    </w:p>
    <w:p>
      <w:r>
        <w:t>19 ngày</w:t>
      </w:r>
    </w:p>
    <w:p>
      <w:r>
        <w:t>4</w:t>
      </w:r>
    </w:p>
    <w:p>
      <w:r>
        <w:t>Bước 4</w:t>
      </w:r>
    </w:p>
    <w:p>
      <w:r>
        <w:t>Xem xét và gửi Sở Kế hoạch và Đầu tư</w:t>
      </w:r>
    </w:p>
    <w:p>
      <w:r>
        <w:t>Cơ quan chủ trì thẩm định</w:t>
      </w:r>
    </w:p>
    <w:p>
      <w:r>
        <w:t>12 ngày</w:t>
      </w:r>
    </w:p>
    <w:p>
      <w:r>
        <w:t>5</w:t>
      </w:r>
    </w:p>
    <w:p>
      <w:r>
        <w:t>Bước 5</w:t>
      </w:r>
    </w:p>
    <w:p>
      <w:r>
        <w:t>Ký duyệt trình</w:t>
      </w:r>
    </w:p>
    <w:p>
      <w:r>
        <w:t>Trưởng phòng Đầu tư, Thẩm định và GSĐT</w:t>
      </w:r>
    </w:p>
    <w:p>
      <w:r>
        <w:t>7,5 ngày</w:t>
      </w:r>
    </w:p>
    <w:p>
      <w:r>
        <w:t>6</w:t>
      </w:r>
    </w:p>
    <w:p>
      <w:r>
        <w:t>Bước 6</w:t>
      </w:r>
    </w:p>
    <w:p>
      <w:r>
        <w:t>UBND phê duyệt</w:t>
      </w:r>
    </w:p>
    <w:p>
      <w:r>
        <w:t>Lãnh đạo UBND tỉnh</w:t>
      </w:r>
    </w:p>
    <w:p>
      <w:r>
        <w:t>10 ngày</w:t>
      </w:r>
    </w:p>
    <w:p>
      <w:r>
        <w:t>7</w:t>
      </w:r>
    </w:p>
    <w:p>
      <w:r>
        <w:t>Bước 7</w:t>
      </w:r>
    </w:p>
    <w:p>
      <w:r>
        <w:t>Chuyển kết quả đến TTPVHCC</w:t>
      </w:r>
    </w:p>
    <w:p>
      <w:r>
        <w:t>Văn thư UBND tỉnh</w:t>
      </w:r>
    </w:p>
    <w:p>
      <w:r>
        <w:t>0,5 ngày</w:t>
      </w:r>
    </w:p>
    <w:p>
      <w:r>
        <w:t>Tổng thời gian giải quyết</w:t>
      </w:r>
    </w:p>
    <w:p>
      <w:r>
        <w:t>50 ngày</w:t>
      </w:r>
    </w:p>
    <w:p>
      <w:r>
        <w:t>5. Phê duyệt hồ sơ yêu cầu, hồ sơ mời quan tâm, hồ sơ mời sơ tuyển, hồ sơ mời thầu. Mã số TTHC: 1.006679.000.00.00.H10. Mức DVC: Toàn trình</w:t>
      </w:r>
    </w:p>
    <w:p>
      <w:r>
        <w:t>1</w:t>
      </w:r>
    </w:p>
    <w:p>
      <w:r>
        <w:t>Bước 1</w:t>
      </w:r>
    </w:p>
    <w:p>
      <w:r>
        <w:t>Tiếp nhận hồ sơ chuyển đến Phòng chuyên môn</w:t>
      </w:r>
    </w:p>
    <w:p>
      <w:r>
        <w:t>Bộ phận tiếp nhận TTPVHCC</w:t>
      </w:r>
    </w:p>
    <w:p>
      <w:r>
        <w:t>0,5 ngày</w:t>
      </w:r>
    </w:p>
    <w:p>
      <w:r>
        <w:t>Không</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nhà đầu tư.</w:t>
      </w:r>
    </w:p>
    <w:p>
      <w:r>
        <w:t>Không</w:t>
      </w:r>
    </w:p>
    <w:p>
      <w:r>
        <w:t>2</w:t>
      </w:r>
    </w:p>
    <w:p>
      <w:r>
        <w:t>Bước 2</w:t>
      </w:r>
    </w:p>
    <w:p>
      <w:r>
        <w:t>Phân công xử lý</w:t>
      </w:r>
    </w:p>
    <w:p>
      <w:r>
        <w:t>Trưởng phòng Đầu tư, Thẩm định và GSĐT</w:t>
      </w:r>
    </w:p>
    <w:p>
      <w:r>
        <w:t>0,5 ngày</w:t>
      </w:r>
    </w:p>
    <w:p>
      <w:r>
        <w:t>3</w:t>
      </w:r>
    </w:p>
    <w:p>
      <w:r>
        <w:t>Bước 3</w:t>
      </w:r>
    </w:p>
    <w:p>
      <w:r>
        <w:t>Thẩm định hồ sơ</w:t>
      </w:r>
    </w:p>
    <w:p>
      <w:r>
        <w:t>Chuyên viên Phòng Đầu tư, Thẩm định và GSĐT</w:t>
      </w:r>
    </w:p>
    <w:p>
      <w:r>
        <w:t>24 ngày</w:t>
      </w:r>
    </w:p>
    <w:p>
      <w:r>
        <w:t>4</w:t>
      </w:r>
    </w:p>
    <w:p>
      <w:r>
        <w:t>Bước 4</w:t>
      </w:r>
    </w:p>
    <w:p>
      <w:r>
        <w:t>Phê duyệt</w:t>
      </w:r>
    </w:p>
    <w:p>
      <w:r>
        <w:t>Lãnh đạo UBND tỉnh</w:t>
      </w:r>
    </w:p>
    <w:p>
      <w:r>
        <w:t>9,5 ngày</w:t>
      </w:r>
    </w:p>
    <w:p>
      <w:r>
        <w:t>5</w:t>
      </w:r>
    </w:p>
    <w:p>
      <w:r>
        <w:t>Bước 5</w:t>
      </w:r>
    </w:p>
    <w:p>
      <w:r>
        <w:t>Chuyển kết quả đến TTPVHCC</w:t>
      </w:r>
    </w:p>
    <w:p>
      <w:r>
        <w:t>Văn thư UBND tỉnh</w:t>
      </w:r>
    </w:p>
    <w:p>
      <w:r>
        <w:t>0,5 ngày</w:t>
      </w:r>
    </w:p>
    <w:p>
      <w:r>
        <w:t>Tổng thời gian giải quyết</w:t>
      </w:r>
    </w:p>
    <w:p>
      <w:r>
        <w:t>35 ngày</w:t>
      </w:r>
    </w:p>
    <w:p>
      <w:r>
        <w:t>II</w:t>
      </w:r>
    </w:p>
    <w:p>
      <w:r>
        <w:t>LĨNH VỰC ĐẤU THẦU LỰA CHỌN NHÀ ĐẦU TƯ</w:t>
      </w:r>
    </w:p>
    <w:p>
      <w:r>
        <w:t>6. Danh mục dự án đầu tư có sử dụng đất do nhà đầu tư đề xuất (đối với dự án không thuộc diện chấp thuận chủ trương đầu tư). Mã số     TTHC: 2.002283.000.00.00.H10. Mức DVC: Toàn trình</w:t>
      </w:r>
    </w:p>
    <w:p>
      <w:r>
        <w:t>1</w:t>
      </w:r>
    </w:p>
    <w:p>
      <w:r>
        <w:t>Bước 1</w:t>
      </w:r>
    </w:p>
    <w:p>
      <w:r>
        <w:t>Tiếp nhận hồ sơ chuyển đến Phòng chuyên môn</w:t>
      </w:r>
    </w:p>
    <w:p>
      <w:r>
        <w:t>Bộ phận tiếp nhận TTPVHCC</w:t>
      </w:r>
    </w:p>
    <w:p>
      <w:r>
        <w:t>0,5 ngày</w:t>
      </w:r>
    </w:p>
    <w:p>
      <w:r>
        <w:t>Các sở: Tài chính, XD, GTVT, NN &amp;PTNT, Công Thương, Y tế, Giáo dục &amp; Đào tạo, TT&amp;TT; UBND cấp huyện có dự án</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nhà đầu tư.</w:t>
      </w:r>
    </w:p>
    <w:p>
      <w:r>
        <w:t>Không</w:t>
      </w:r>
    </w:p>
    <w:p>
      <w:r>
        <w:t>2</w:t>
      </w:r>
    </w:p>
    <w:p>
      <w:r>
        <w:t>Bước 2</w:t>
      </w:r>
    </w:p>
    <w:p>
      <w:r>
        <w:t>Phân công xử lý</w:t>
      </w:r>
    </w:p>
    <w:p>
      <w:r>
        <w:t>Trưởng phòng Đầu tư, Thẩm định và GSĐT</w:t>
      </w:r>
    </w:p>
    <w:p>
      <w:r>
        <w:t>3</w:t>
      </w:r>
    </w:p>
    <w:p>
      <w:r>
        <w:t>Bước 3</w:t>
      </w:r>
    </w:p>
    <w:p>
      <w:r>
        <w:t>Thẩm định hồ sơ</w:t>
      </w:r>
    </w:p>
    <w:p>
      <w:r>
        <w:t>Chuyên viên Phòng Đầu tư, Thẩm định và GSĐT</w:t>
      </w:r>
    </w:p>
    <w:p>
      <w:r>
        <w:t>15,5 ngày</w:t>
      </w:r>
    </w:p>
    <w:p>
      <w:r>
        <w:t>4</w:t>
      </w:r>
    </w:p>
    <w:p>
      <w:r>
        <w:t>Bước 4</w:t>
      </w:r>
    </w:p>
    <w:p>
      <w:r>
        <w:t>Xem xét trình Lãnh đạo Sở</w:t>
      </w:r>
    </w:p>
    <w:p>
      <w:r>
        <w:t>Trưởng phòng Đầu tư, Thẩm định và GSĐT</w:t>
      </w:r>
    </w:p>
    <w:p>
      <w:r>
        <w:t>03 ngày</w:t>
      </w:r>
    </w:p>
    <w:p>
      <w:r>
        <w:t>5</w:t>
      </w:r>
    </w:p>
    <w:p>
      <w:r>
        <w:t>Bước 5</w:t>
      </w:r>
    </w:p>
    <w:p>
      <w:r>
        <w:t>Phê duyệt</w:t>
      </w:r>
    </w:p>
    <w:p>
      <w:r>
        <w:t>Lãnh đạo UBND tỉnh</w:t>
      </w:r>
    </w:p>
    <w:p>
      <w:r>
        <w:t>07 ngày</w:t>
      </w:r>
    </w:p>
    <w:p>
      <w:r>
        <w:t>6</w:t>
      </w:r>
    </w:p>
    <w:p>
      <w:r>
        <w:t>Bước 6</w:t>
      </w:r>
    </w:p>
    <w:p>
      <w:r>
        <w:t>Chuyển kết quả đến TTPVHCC</w:t>
      </w:r>
    </w:p>
    <w:p>
      <w:r>
        <w:t>Văn thư UBND tỉnh</w:t>
      </w:r>
    </w:p>
    <w:p>
      <w:r>
        <w:t>Tổng thời gian giải quyết</w:t>
      </w:r>
    </w:p>
    <w:p>
      <w:r>
        <w:t>26 ngày</w:t>
      </w:r>
    </w:p>
    <w:p>
      <w:r>
        <w:t>III. LĨNH VỰC ĐẦU TƯ TẠI VIỆT NAM</w:t>
      </w:r>
    </w:p>
    <w:p>
      <w:r>
        <w:t>7. Chấp thuận nhà đầu tư của UBND tỉnh. Mã số TTHC: 1.009642.000.00.00.H10. Mức DVC: Toàn trình</w:t>
      </w:r>
    </w:p>
    <w:p>
      <w:r>
        <w:t>1</w:t>
      </w:r>
    </w:p>
    <w:p>
      <w:r>
        <w:t>Bước 1</w:t>
      </w:r>
    </w:p>
    <w:p>
      <w:r>
        <w:t>Tiếp nhận hồ sơ chuyển đến Phòng chuyên môn</w:t>
      </w:r>
    </w:p>
    <w:p>
      <w:r>
        <w:t>Bộ phận tiếp nhận TTPVHCC</w:t>
      </w:r>
    </w:p>
    <w:p>
      <w:r>
        <w:t>0,5 ngày</w:t>
      </w:r>
    </w:p>
    <w:p>
      <w:r>
        <w:t>Các sở: XD, Công thương, TN và MT, KHCN, NN và PTNT, GTVT, GD &amp; ĐT, Y tế, VHTT&amp; DL, LĐTB &amp; XH; Ban QLKKT; BCH quân sự; BCH Bộ đội biên phòng; UBND cấp huyện.</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Sở Kế hoạch và Đầu tư gửi File hồ sơ qua hệ thống dịch vụ công tỉnh Bình Phước cho các đơn vị có liên quan để lấy ý kiến góp ý,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 chức lấy ý kiến của các sở, ngành, địa phương có liên quan</w:t>
      </w:r>
    </w:p>
    <w:p>
      <w:r>
        <w:t>Các chuyên viên được Trưởng phòng Đăng ký Kinh doanh giao nhiệm vụ</w:t>
      </w:r>
    </w:p>
    <w:p>
      <w:r>
        <w:t>2 ngày</w:t>
      </w:r>
    </w:p>
    <w:p>
      <w:r>
        <w:t>4</w:t>
      </w:r>
    </w:p>
    <w:p>
      <w:r>
        <w:t>Bước 4</w:t>
      </w:r>
    </w:p>
    <w:p>
      <w:r>
        <w:t>Các sở, ngành, địa phương có liên quan góp ý bằng văn bản</w:t>
      </w:r>
    </w:p>
    <w:p>
      <w:r>
        <w:t>Các sở, ban, ngành được lấy ý kiến</w:t>
      </w:r>
    </w:p>
    <w:p>
      <w:r>
        <w:t>7 ngày</w:t>
      </w:r>
    </w:p>
    <w:p>
      <w:r>
        <w:t>5</w:t>
      </w:r>
    </w:p>
    <w:p>
      <w:r>
        <w:t>Bước 5</w:t>
      </w:r>
    </w:p>
    <w:p>
      <w:r>
        <w:t>Tổng hợp, lập báo cáo thẩm định</w:t>
      </w:r>
    </w:p>
    <w:p>
      <w:r>
        <w:t>Các chuyên viên được Trưởng phòng Đăng ký Kinh doanh giao nhiệm vụ</w:t>
      </w:r>
    </w:p>
    <w:p>
      <w:r>
        <w:t>3 ngày</w:t>
      </w:r>
    </w:p>
    <w:p>
      <w:r>
        <w:t>6</w:t>
      </w:r>
    </w:p>
    <w:p>
      <w:r>
        <w:t>Bước 6</w:t>
      </w:r>
    </w:p>
    <w:p>
      <w:r>
        <w:t>Ký báo cáo thẩm định trình UBND tỉnh</w:t>
      </w:r>
    </w:p>
    <w:p>
      <w:r>
        <w:t>Lãnh đạo Sở KH&amp;ĐT</w:t>
      </w:r>
    </w:p>
    <w:p>
      <w:r>
        <w:t>2 ngày</w:t>
      </w:r>
    </w:p>
    <w:p>
      <w:r>
        <w:t>7</w:t>
      </w:r>
    </w:p>
    <w:p>
      <w:r>
        <w:t>Bước 7</w:t>
      </w:r>
    </w:p>
    <w:p>
      <w:r>
        <w:t>Trình Lãnh đạo UBND tỉnh ký Quyết định</w:t>
      </w:r>
    </w:p>
    <w:p>
      <w:r>
        <w:t>Văn phòng UBND tỉnh</w:t>
      </w:r>
    </w:p>
    <w:p>
      <w:r>
        <w:t>2,5 ngày</w:t>
      </w:r>
    </w:p>
    <w:p>
      <w:r>
        <w:t>8</w:t>
      </w:r>
    </w:p>
    <w:p>
      <w:r>
        <w:t>Bước 8</w:t>
      </w:r>
    </w:p>
    <w:p>
      <w:r>
        <w:t>Ký Quyết định chấp thuận nhà đầu tư</w:t>
      </w:r>
    </w:p>
    <w:p>
      <w:r>
        <w:t>Lãnh đạo UBND tỉnh</w:t>
      </w:r>
    </w:p>
    <w:p>
      <w:r>
        <w:t>2 ngày</w:t>
      </w:r>
    </w:p>
    <w:p>
      <w:r>
        <w:t>9</w:t>
      </w:r>
    </w:p>
    <w:p>
      <w:r>
        <w:t>Bước 9</w:t>
      </w:r>
    </w:p>
    <w:p>
      <w:r>
        <w:t>Chuyển kết quả đến bộ phận trả kết quả - TTPVHCC tỉnh</w:t>
      </w:r>
    </w:p>
    <w:p>
      <w:r>
        <w:t>Bộ phận trả kết quả (TTPVHCC)</w:t>
      </w:r>
    </w:p>
    <w:p>
      <w:r>
        <w:t>0,5 ngày</w:t>
      </w:r>
    </w:p>
    <w:p>
      <w:r>
        <w:t>Tổng thời gian giải quyết</w:t>
      </w:r>
    </w:p>
    <w:p>
      <w:r>
        <w:t>20 ngày</w:t>
      </w:r>
    </w:p>
    <w:p>
      <w:r>
        <w:t>8. Điều chỉnh văn bản chấp thuận nhà đầu tư của UBND cấp tỉnh. Mã số TTHC: 1.009644.000.00.00.H10. Mức DVC: Toàn trình</w:t>
      </w:r>
    </w:p>
    <w:p>
      <w:r>
        <w:t>1</w:t>
      </w:r>
    </w:p>
    <w:p>
      <w:r>
        <w:t>Bước 1</w:t>
      </w:r>
    </w:p>
    <w:p>
      <w:r>
        <w:t>Tiếp nhận hồ sơ chuyển đến Phòng chuyên môn</w:t>
      </w:r>
    </w:p>
    <w:p>
      <w:r>
        <w:t>Bộ phận tiếp nhận TTPVHCC</w:t>
      </w:r>
    </w:p>
    <w:p>
      <w:r>
        <w:t>0,5 ngày</w:t>
      </w:r>
    </w:p>
    <w:p>
      <w:r>
        <w:t>Các sở: Xây dựng, Công thương, Sở TN và MT, KHCN, NN và PTNT, GTVT, GD&amp;ĐT, Y tế, VHTT&amp; DL, LĐTB &amp; XH; Ban QLKKT; BCH quân sự; BCH Bộ đội biên phòng; UBND cấp huyện.</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Sở Kế hoạch và Đầu tư gửi File hồ sơ qua hệ thống dịch vụ công tỉnh Bình Phước cho các đơn vị có liên quan để lấy ý kiến góp ý,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 chức lấy ý kiến của các sở, ngành, địa phương có liên quan</w:t>
      </w:r>
    </w:p>
    <w:p>
      <w:r>
        <w:t>Các chuyên viên được Trưởng phòng Đăng ký Kinh doanh giao nhiệm vụ</w:t>
      </w:r>
    </w:p>
    <w:p>
      <w:r>
        <w:t>2 ngày</w:t>
      </w:r>
    </w:p>
    <w:p>
      <w:r>
        <w:t>4</w:t>
      </w:r>
    </w:p>
    <w:p>
      <w:r>
        <w:t>Bước 4</w:t>
      </w:r>
    </w:p>
    <w:p>
      <w:r>
        <w:t>Các sở, ngành, địa phương có liên quan góp ý bằng văn bản</w:t>
      </w:r>
    </w:p>
    <w:p>
      <w:r>
        <w:t>Các sở, ban, ngành được lấy ý kiến</w:t>
      </w:r>
    </w:p>
    <w:p>
      <w:r>
        <w:t>7 ngày</w:t>
      </w:r>
    </w:p>
    <w:p>
      <w:r>
        <w:t>5</w:t>
      </w:r>
    </w:p>
    <w:p>
      <w:r>
        <w:t>Bước 5</w:t>
      </w:r>
    </w:p>
    <w:p>
      <w:r>
        <w:t>Tổng hợp, lập báo cáo thẩm định</w:t>
      </w:r>
    </w:p>
    <w:p>
      <w:r>
        <w:t>Các chuyên viên được Trưởng phòng Đăng ký Kinh doanh giao nhiệm vụ</w:t>
      </w:r>
    </w:p>
    <w:p>
      <w:r>
        <w:t>3 ngày</w:t>
      </w:r>
    </w:p>
    <w:p>
      <w:r>
        <w:t>6</w:t>
      </w:r>
    </w:p>
    <w:p>
      <w:r>
        <w:t>Bước 6</w:t>
      </w:r>
    </w:p>
    <w:p>
      <w:r>
        <w:t>Ký báo cáo thẩm định trình UBND tỉnh</w:t>
      </w:r>
    </w:p>
    <w:p>
      <w:r>
        <w:t>Lãnh đạo Sở KH&amp;ĐT</w:t>
      </w:r>
    </w:p>
    <w:p>
      <w:r>
        <w:t>2 ngày</w:t>
      </w:r>
    </w:p>
    <w:p>
      <w:r>
        <w:t>7</w:t>
      </w:r>
    </w:p>
    <w:p>
      <w:r>
        <w:t>Bước 7</w:t>
      </w:r>
    </w:p>
    <w:p>
      <w:r>
        <w:t>Trình Lãnh đạo UBND tỉnh ký Quyết định</w:t>
      </w:r>
    </w:p>
    <w:p>
      <w:r>
        <w:t>Văn phòng UBND tỉnh</w:t>
      </w:r>
    </w:p>
    <w:p>
      <w:r>
        <w:t>2,5 ngày</w:t>
      </w:r>
    </w:p>
    <w:p>
      <w:r>
        <w:t>8</w:t>
      </w:r>
    </w:p>
    <w:p>
      <w:r>
        <w:t>Bước 8</w:t>
      </w:r>
    </w:p>
    <w:p>
      <w:r>
        <w:t>Ký Quyết định chấp thuận nhà đầu tư</w:t>
      </w:r>
    </w:p>
    <w:p>
      <w:r>
        <w:t>Lãnh đạo UBND tỉnh</w:t>
      </w:r>
    </w:p>
    <w:p>
      <w:r>
        <w:t>2 ngày</w:t>
      </w:r>
    </w:p>
    <w:p>
      <w:r>
        <w:t>9</w:t>
      </w:r>
    </w:p>
    <w:p>
      <w:r>
        <w:t>Bước 9</w:t>
      </w:r>
    </w:p>
    <w:p>
      <w:r>
        <w:t>Chuyển kết quả đến bộ phận trả kết quả -TTPVHCC tỉnh</w:t>
      </w:r>
    </w:p>
    <w:p>
      <w:r>
        <w:t>Bộ phận trả kết quả (TTPVHCC)</w:t>
      </w:r>
    </w:p>
    <w:p>
      <w:r>
        <w:t>0,5 ngày</w:t>
      </w:r>
    </w:p>
    <w:p>
      <w:r>
        <w:t>Tổng thời gian giải quyết</w:t>
      </w:r>
    </w:p>
    <w:p>
      <w:r>
        <w:t>20 ngày</w:t>
      </w:r>
    </w:p>
    <w:p>
      <w:r>
        <w:t>9. Chấp thuận chủ trương đầu tư của Ủy ban nhân dân tỉnh. Mã số TTHC: 1.009645.000.00.00.H10. Mức DVC: Toàn trình</w:t>
      </w:r>
    </w:p>
    <w:p>
      <w:r>
        <w:t>1</w:t>
      </w:r>
    </w:p>
    <w:p>
      <w:r>
        <w:t>Bước 1</w:t>
      </w:r>
    </w:p>
    <w:p>
      <w:r>
        <w:t>Tiếp nhận hồ sơ chuyển đến Phòng chuyên môn</w:t>
      </w:r>
    </w:p>
    <w:p>
      <w:r>
        <w:t>Bộ phận tiếp nhận TTPVHCC</w:t>
      </w:r>
    </w:p>
    <w:p>
      <w:r>
        <w:t>0,5 ngày</w:t>
      </w:r>
    </w:p>
    <w:p>
      <w:r>
        <w:t>Các sở: Xây dựng, Công thương, TN&amp; MT, KHCN, NN &amp;PTNT, GTVT, GD &amp;ĐT, Y tế, VHTT&amp; DL, LĐTB &amp; XH; Ban QLKKT; BCH quân sự; BCH Bộ đội biên phòng; UBND cấp huyện.</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Sở Kế hoạch và Đầu tư gửi File hồ sơ qua hệ thống dịch vụ công tỉnh Bình Phước cho các đơn vị có liên quan để lấy ý kiến góp ý,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 chức lấy ý kiến của các sở, ngành, địa phương có liên quan</w:t>
      </w:r>
    </w:p>
    <w:p>
      <w:r>
        <w:t>Các chuyên viên được Trưởng phòng Đăng ký Kinh doanh giao nhiệm vụ</w:t>
      </w:r>
    </w:p>
    <w:p>
      <w:r>
        <w:t>2 ngày</w:t>
      </w:r>
    </w:p>
    <w:p>
      <w:r>
        <w:t>4</w:t>
      </w:r>
    </w:p>
    <w:p>
      <w:r>
        <w:t>Bước 4</w:t>
      </w:r>
    </w:p>
    <w:p>
      <w:r>
        <w:t>Các sở, ngành, địa phương có liên quan góp ý bằng văn bản</w:t>
      </w:r>
    </w:p>
    <w:p>
      <w:r>
        <w:t>Các sở, ban, ngành được lấy ý kiến</w:t>
      </w:r>
    </w:p>
    <w:p>
      <w:r>
        <w:t>7 ngày</w:t>
      </w:r>
    </w:p>
    <w:p>
      <w:r>
        <w:t>5</w:t>
      </w:r>
    </w:p>
    <w:p>
      <w:r>
        <w:t>Bước 5</w:t>
      </w:r>
    </w:p>
    <w:p>
      <w:r>
        <w:t>Tổng hợp, lập báo cáo thẩm định</w:t>
      </w:r>
    </w:p>
    <w:p>
      <w:r>
        <w:t>Các chuyên viên được Trưởng phòng Đăng ký Kinh doanh giao nhiệm vụ</w:t>
      </w:r>
    </w:p>
    <w:p>
      <w:r>
        <w:t>3 ngày</w:t>
      </w:r>
    </w:p>
    <w:p>
      <w:r>
        <w:t>6</w:t>
      </w:r>
    </w:p>
    <w:p>
      <w:r>
        <w:t>Bước 6</w:t>
      </w:r>
    </w:p>
    <w:p>
      <w:r>
        <w:t>Ký báo cáo thẩm định trình UBND tỉnh</w:t>
      </w:r>
    </w:p>
    <w:p>
      <w:r>
        <w:t>Lãnh đạo Sở KH&amp;ĐT</w:t>
      </w:r>
    </w:p>
    <w:p>
      <w:r>
        <w:t>2 ngày</w:t>
      </w:r>
    </w:p>
    <w:p>
      <w:r>
        <w:t>7</w:t>
      </w:r>
    </w:p>
    <w:p>
      <w:r>
        <w:t>Bước 7</w:t>
      </w:r>
    </w:p>
    <w:p>
      <w:r>
        <w:t>Trình Lãnh đạo UBND tỉnh ký Quyết định</w:t>
      </w:r>
    </w:p>
    <w:p>
      <w:r>
        <w:t>Văn phòng UBND tỉnh</w:t>
      </w:r>
    </w:p>
    <w:p>
      <w:r>
        <w:t>2,5 ngày</w:t>
      </w:r>
    </w:p>
    <w:p>
      <w:r>
        <w:t>8</w:t>
      </w:r>
    </w:p>
    <w:p>
      <w:r>
        <w:t>Bước 8</w:t>
      </w:r>
    </w:p>
    <w:p>
      <w:r>
        <w:t>Ký Quyết định chấp thuận nhà đầu tư</w:t>
      </w:r>
    </w:p>
    <w:p>
      <w:r>
        <w:t>Lãnh đạo UBND tỉnh</w:t>
      </w:r>
    </w:p>
    <w:p>
      <w:r>
        <w:t>2 ngày</w:t>
      </w:r>
    </w:p>
    <w:p>
      <w:r>
        <w:t>9</w:t>
      </w:r>
    </w:p>
    <w:p>
      <w:r>
        <w:t>Bước 9</w:t>
      </w:r>
    </w:p>
    <w:p>
      <w:r>
        <w:t>Chuyển kết quả đến bộ phận trả kết quả - TTPVHCC tỉnh</w:t>
      </w:r>
    </w:p>
    <w:p>
      <w:r>
        <w:t>Bộ phận trả kết quả (TTPVHCC)</w:t>
      </w:r>
    </w:p>
    <w:p>
      <w:r>
        <w:t>0,5 ngày</w:t>
      </w:r>
    </w:p>
    <w:p>
      <w:r>
        <w:t>Tổng thời gian giải quyết</w:t>
      </w:r>
    </w:p>
    <w:p>
      <w:r>
        <w:t>20 ngày</w:t>
      </w:r>
    </w:p>
    <w:p>
      <w:r>
        <w:t>10. Điều chỉnh dự án đầu tư thuộc thẩm quyền chấp thuận chủ trương đầu tư của Ủy ban nhân dân tỉnh. Mã số TTHC:     1.009646.000.00.00.H10. Mức DVC: Toàn trình</w:t>
      </w:r>
    </w:p>
    <w:p>
      <w:r>
        <w:t>1</w:t>
      </w:r>
    </w:p>
    <w:p>
      <w:r>
        <w:t>Bước 1</w:t>
      </w:r>
    </w:p>
    <w:p>
      <w:r>
        <w:t>Tiếp nhận hồ sơ chuyển đến Phòng chuyên môn</w:t>
      </w:r>
    </w:p>
    <w:p>
      <w:r>
        <w:t>Bộ phận tiếp nhận TTPVHCC</w:t>
      </w:r>
    </w:p>
    <w:p>
      <w:r>
        <w:t>0,5 ngày</w:t>
      </w:r>
    </w:p>
    <w:p>
      <w:r>
        <w:t>Các sở: Xây dựng, Công thương, TN&amp;MT, KHCN, NN &amp; PTNT, GTVT, GD &amp; ĐT, Y tế, VH,TT&amp; DL, LĐTB&amp; XH; Ban QLKKT; Ban CHQS; BCH Bộ đội biên phòng; UBND cấp huyện.</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Sở Kế hoạch và Đầu tư gửi File hồ sơ qua hệ thống dịch vụ công tỉnh Bình Phước cho các đơn vị có liên quan để lấy ý kiến góp ý,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 chức lấy ý kiến của các sở, ngành, địa phương có liên quan</w:t>
      </w:r>
    </w:p>
    <w:p>
      <w:r>
        <w:t>Các chuyên viên được Trưởng phòng Đăng ký Kinh doanh giao nhiệm vụ</w:t>
      </w:r>
    </w:p>
    <w:p>
      <w:r>
        <w:t>2 ngày</w:t>
      </w:r>
    </w:p>
    <w:p>
      <w:r>
        <w:t>4</w:t>
      </w:r>
    </w:p>
    <w:p>
      <w:r>
        <w:t>Bước 4</w:t>
      </w:r>
    </w:p>
    <w:p>
      <w:r>
        <w:t>Các sở, ngành, địa phương có liên quan góp ý bằng văn bản</w:t>
      </w:r>
    </w:p>
    <w:p>
      <w:r>
        <w:t>Các sở, ban, ngành được lấy ý kiến</w:t>
      </w:r>
    </w:p>
    <w:p>
      <w:r>
        <w:t>7 ngày</w:t>
      </w:r>
    </w:p>
    <w:p>
      <w:r>
        <w:t>5</w:t>
      </w:r>
    </w:p>
    <w:p>
      <w:r>
        <w:t>Bước 5</w:t>
      </w:r>
    </w:p>
    <w:p>
      <w:r>
        <w:t>Tổng hợp, lập báo cáo thẩm định</w:t>
      </w:r>
    </w:p>
    <w:p>
      <w:r>
        <w:t>Các chuyên viên được Trưởng phòng Đăng ký Kinh doanh giao nhiệm vụ</w:t>
      </w:r>
    </w:p>
    <w:p>
      <w:r>
        <w:t>3 ngày</w:t>
      </w:r>
    </w:p>
    <w:p>
      <w:r>
        <w:t>6</w:t>
      </w:r>
    </w:p>
    <w:p>
      <w:r>
        <w:t>Bước 6</w:t>
      </w:r>
    </w:p>
    <w:p>
      <w:r>
        <w:t>Ký báo cáo thẩm định trình UBND tỉnh</w:t>
      </w:r>
    </w:p>
    <w:p>
      <w:r>
        <w:t>Lãnh đạo Sở KH&amp;ĐT</w:t>
      </w:r>
    </w:p>
    <w:p>
      <w:r>
        <w:t>2 ngày</w:t>
      </w:r>
    </w:p>
    <w:p>
      <w:r>
        <w:t>7</w:t>
      </w:r>
    </w:p>
    <w:p>
      <w:r>
        <w:t>Bước 7</w:t>
      </w:r>
    </w:p>
    <w:p>
      <w:r>
        <w:t>Trình Lãnh đạo UBND tỉnh ký Quyết định</w:t>
      </w:r>
    </w:p>
    <w:p>
      <w:r>
        <w:t>Văn phòng UBND tỉnh</w:t>
      </w:r>
    </w:p>
    <w:p>
      <w:r>
        <w:t>2,5 ngày</w:t>
      </w:r>
    </w:p>
    <w:p>
      <w:r>
        <w:t>8</w:t>
      </w:r>
    </w:p>
    <w:p>
      <w:r>
        <w:t>Bước 8</w:t>
      </w:r>
    </w:p>
    <w:p>
      <w:r>
        <w:t>Ký Quyết định chấp thuận nhà đầu tư</w:t>
      </w:r>
    </w:p>
    <w:p>
      <w:r>
        <w:t>Lãnh đạo UBND tỉnh</w:t>
      </w:r>
    </w:p>
    <w:p>
      <w:r>
        <w:t>2 ngày</w:t>
      </w:r>
    </w:p>
    <w:p>
      <w:r>
        <w:t>9</w:t>
      </w:r>
    </w:p>
    <w:p>
      <w:r>
        <w:t>Bước 9</w:t>
      </w:r>
    </w:p>
    <w:p>
      <w:r>
        <w:t>Chuyển kết quả đến bộ phận trả kết quả - TTPVHCC tỉnh</w:t>
      </w:r>
    </w:p>
    <w:p>
      <w:r>
        <w:t>Bộ phận trả kết quả (TTPVHCC)</w:t>
      </w:r>
    </w:p>
    <w:p>
      <w:r>
        <w:t>0,5 ngày</w:t>
      </w:r>
    </w:p>
    <w:p>
      <w:r>
        <w:t>Tổng thời gian giải quyết</w:t>
      </w:r>
    </w:p>
    <w:p>
      <w:r>
        <w:t>20 ngày</w:t>
      </w:r>
    </w:p>
    <w:p>
      <w:r>
        <w:t>11. Điều chỉnh dự án đầu tư trong trường hợp đã được cấp Giấy chứng nhận đăng ký đầu tư và không thuộc diện chấp thuận điều chỉnh chủ trương đầu tư của UBND cấp tỉnh. Mã số TTHC: 1.009647.000.00.00.H10. Mức DVC: Toàn trình</w:t>
      </w:r>
    </w:p>
    <w:p>
      <w:r>
        <w:t>1</w:t>
      </w:r>
    </w:p>
    <w:p>
      <w:r>
        <w:t>Bước 1</w:t>
      </w:r>
    </w:p>
    <w:p>
      <w:r>
        <w:t>Tiếp nhận hồ sơ chuyển đến Phòng chuyên môn</w:t>
      </w:r>
    </w:p>
    <w:p>
      <w:r>
        <w:t>Bộ phận tiếp nhận TTPVHCC</w:t>
      </w:r>
    </w:p>
    <w:p>
      <w:r>
        <w:t>0,5 ngày</w:t>
      </w:r>
    </w:p>
    <w:p>
      <w:r>
        <w:t>Không</w:t>
      </w:r>
    </w:p>
    <w:p>
      <w:r>
        <w:t>Không</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rà soát hồ sơ phân công cán bộ thẩm định.</w:t>
      </w:r>
    </w:p>
    <w:p>
      <w:r>
        <w:t>CBCC phòng Đăng ký Kinh doanh thẩm định hồ sơ, soạn thảo Giấy CNĐKĐT trình Trưởng phòng.</w:t>
      </w:r>
    </w:p>
    <w:p>
      <w:r>
        <w:t>Trưởng phòng ĐKKD trình lãnh đạo Sở KH&amp;ĐT ký Giấy CNĐKĐT.</w:t>
      </w:r>
    </w:p>
    <w:p>
      <w:r>
        <w:t>Lãnh đạo Sở ký Giấy CNĐKĐT và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Thẩm định, soạn thảo Giấy CNĐKĐT</w:t>
      </w:r>
    </w:p>
    <w:p>
      <w:r>
        <w:t>Các chuyên viên được Trưởng phòng Đăng ký Kinh doanh giao nhiệm vụ</w:t>
      </w:r>
    </w:p>
    <w:p>
      <w:r>
        <w:t>1 ngày</w:t>
      </w:r>
    </w:p>
    <w:p>
      <w:r>
        <w:t>4</w:t>
      </w:r>
    </w:p>
    <w:p>
      <w:r>
        <w:t>Bước 4</w:t>
      </w:r>
    </w:p>
    <w:p>
      <w:r>
        <w:t>Trình ký Giấy CNĐKĐT</w:t>
      </w:r>
    </w:p>
    <w:p>
      <w:r>
        <w:t>Trưởng phòng Đăng ký kinh doanh</w:t>
      </w:r>
    </w:p>
    <w:p>
      <w:r>
        <w:t>0,5 ngày</w:t>
      </w:r>
    </w:p>
    <w:p>
      <w:r>
        <w:t>5</w:t>
      </w:r>
    </w:p>
    <w:p>
      <w:r>
        <w:t>Bước 5</w:t>
      </w:r>
    </w:p>
    <w:p>
      <w:r>
        <w:t>Ký Giấy CNĐKĐT</w:t>
      </w:r>
    </w:p>
    <w:p>
      <w:r>
        <w:t>Lãnh đạo Sở KH&amp;ĐT</w:t>
      </w:r>
    </w:p>
    <w:p>
      <w:r>
        <w:t>0,5 ngày</w:t>
      </w:r>
    </w:p>
    <w:p>
      <w:r>
        <w:t>6</w:t>
      </w:r>
    </w:p>
    <w:p>
      <w:r>
        <w:t>Bước 6</w:t>
      </w:r>
    </w:p>
    <w:p>
      <w:r>
        <w:t>Chuyển kết quả đến bộ phận trả kết quả - TTPVHCC tỉnh</w:t>
      </w:r>
    </w:p>
    <w:p>
      <w:r>
        <w:t>Bộ phận trả kết quả (TTPVHCC)</w:t>
      </w:r>
    </w:p>
    <w:p>
      <w:r>
        <w:t>Chuyển ngay sau khi ký</w:t>
      </w:r>
    </w:p>
    <w:p>
      <w:r>
        <w:t>Tổng thời gian giải quyết</w:t>
      </w:r>
    </w:p>
    <w:p>
      <w:r>
        <w:t>3 ngày</w:t>
      </w:r>
    </w:p>
    <w:p>
      <w:r>
        <w:t>12. Điều chỉnh dự án đầu tư trong trường hợp nhà đầu tư chuyển nhượng một phần hoặc toàn bộ dự án đầu tư đối với dự án thuộc thẩm quyền chấp thuận của UBND cấp tỉnh. Mã số TTHC: 1.009649.000.00.00.H10. Mức DVC: Toàn trình</w:t>
      </w:r>
    </w:p>
    <w:p>
      <w:r>
        <w:t>1</w:t>
      </w:r>
    </w:p>
    <w:p>
      <w:r>
        <w:t>Bước 1</w:t>
      </w:r>
    </w:p>
    <w:p>
      <w:r>
        <w:t>Tiếp nhận hồ sơ chuyển đến Phòng chuyên môn</w:t>
      </w:r>
    </w:p>
    <w:p>
      <w:r>
        <w:t>Bộ phận tiếp nhận TTPVHCC</w:t>
      </w:r>
    </w:p>
    <w:p>
      <w:r>
        <w:t>0,5 ngày</w:t>
      </w:r>
    </w:p>
    <w:p>
      <w:r>
        <w:t>Các sở: Xây dựng, Công thương, TN và MT, KHCN, NN và PTNT, GTVT, GD&amp;ĐT, Y tế, VH,TT&amp; DL, LĐ,TB&amp; XH; Ban QLKKT; BCH quân sự; BCH Bộ đội biên phòng; UBND cấp huyện.</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Sở Kế hoạch và Đầu tư gửi File hồ sơ qua hệ thống dịch vụ công tỉnh Bình Phước cho các đơn vị có liên quan để lấy ý kiến góp ý,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 chức lấy ý kiến của các sở, ngành, địa phương có liên quan</w:t>
      </w:r>
    </w:p>
    <w:p>
      <w:r>
        <w:t>Các chuyên viên được Trưởng phòng Đăng ký Kinh doanh giao nhiệm vụ</w:t>
      </w:r>
    </w:p>
    <w:p>
      <w:r>
        <w:t>2 ngày</w:t>
      </w:r>
    </w:p>
    <w:p>
      <w:r>
        <w:t>4</w:t>
      </w:r>
    </w:p>
    <w:p>
      <w:r>
        <w:t>Bước 4</w:t>
      </w:r>
    </w:p>
    <w:p>
      <w:r>
        <w:t>Các sở, ngành, địa phương có liên quan góp ý bằng văn bản</w:t>
      </w:r>
    </w:p>
    <w:p>
      <w:r>
        <w:t>Các sở, ban, ngành được lấy ý kiến</w:t>
      </w:r>
    </w:p>
    <w:p>
      <w:r>
        <w:t>7 ngày</w:t>
      </w:r>
    </w:p>
    <w:p>
      <w:r>
        <w:t>5</w:t>
      </w:r>
    </w:p>
    <w:p>
      <w:r>
        <w:t>Bước 5</w:t>
      </w:r>
    </w:p>
    <w:p>
      <w:r>
        <w:t>Tổng hợp, lập báo cáo thẩm định</w:t>
      </w:r>
    </w:p>
    <w:p>
      <w:r>
        <w:t>Các chuyên viên được Trưởng phòng Đăng ký Kinh doanh giao nhiệm vụ</w:t>
      </w:r>
    </w:p>
    <w:p>
      <w:r>
        <w:t>3 ngày</w:t>
      </w:r>
    </w:p>
    <w:p>
      <w:r>
        <w:t>6</w:t>
      </w:r>
    </w:p>
    <w:p>
      <w:r>
        <w:t>Bước 6</w:t>
      </w:r>
    </w:p>
    <w:p>
      <w:r>
        <w:t>Ký báo cáo thẩm định trình UBND tỉnh</w:t>
      </w:r>
    </w:p>
    <w:p>
      <w:r>
        <w:t>Lãnh đạo Sở KH&amp;ĐT</w:t>
      </w:r>
    </w:p>
    <w:p>
      <w:r>
        <w:t>2 ngày</w:t>
      </w:r>
    </w:p>
    <w:p>
      <w:r>
        <w:t>7</w:t>
      </w:r>
    </w:p>
    <w:p>
      <w:r>
        <w:t>Bước 7</w:t>
      </w:r>
    </w:p>
    <w:p>
      <w:r>
        <w:t>Trình Lãnh đạo UBND tỉnh ký Quyết định</w:t>
      </w:r>
    </w:p>
    <w:p>
      <w:r>
        <w:t>Văn phòng UBND tỉnh</w:t>
      </w:r>
    </w:p>
    <w:p>
      <w:r>
        <w:t>2,5 ngày</w:t>
      </w:r>
    </w:p>
    <w:p>
      <w:r>
        <w:t>8</w:t>
      </w:r>
    </w:p>
    <w:p>
      <w:r>
        <w:t>Bước 8</w:t>
      </w:r>
    </w:p>
    <w:p>
      <w:r>
        <w:t>Ký Quyết định chấp thuận nhà đầu tư</w:t>
      </w:r>
    </w:p>
    <w:p>
      <w:r>
        <w:t>Lãnh đạo UBND tỉnh</w:t>
      </w:r>
    </w:p>
    <w:p>
      <w:r>
        <w:t>2 ngày</w:t>
      </w:r>
    </w:p>
    <w:p>
      <w:r>
        <w:t>9</w:t>
      </w:r>
    </w:p>
    <w:p>
      <w:r>
        <w:t>Bước 9</w:t>
      </w:r>
    </w:p>
    <w:p>
      <w:r>
        <w:t>Chuyển kết quả đến bộ phận trả kết quả - TTPVHCC tỉnh</w:t>
      </w:r>
    </w:p>
    <w:p>
      <w:r>
        <w:t>Bộ phận trả kết quả (TTPVHCC)</w:t>
      </w:r>
    </w:p>
    <w:p>
      <w:r>
        <w:t>0,5 ngày</w:t>
      </w:r>
    </w:p>
    <w:p>
      <w:r>
        <w:t>Tổng thời gian giải quyết</w:t>
      </w:r>
    </w:p>
    <w:p>
      <w:r>
        <w:t>20 ngày</w:t>
      </w:r>
    </w:p>
    <w:p>
      <w:r>
        <w:t>13. Điều chỉnh dự án đầu tư trong trường hợp nhà đầu tư nhận chuyển nhượng dự án đầu tư là tài sản bảo đảm đối với dự án thuộc thẩm quyền chấp thuận chủ trương đầu tư của UBND tỉnh. Mã số TTHC: 1.009650.000.00.00.H10. Mức DVC: Toàn trình</w:t>
      </w:r>
    </w:p>
    <w:p>
      <w:r>
        <w:t>1</w:t>
      </w:r>
    </w:p>
    <w:p>
      <w:r>
        <w:t>Bước 1</w:t>
      </w:r>
    </w:p>
    <w:p>
      <w:r>
        <w:t>Tiếp nhận hồ sơ chuyển đến Phòng chuyên môn</w:t>
      </w:r>
    </w:p>
    <w:p>
      <w:r>
        <w:t>Bộ phận tiếp nhận TTPVHCC</w:t>
      </w:r>
    </w:p>
    <w:p>
      <w:r>
        <w:t>0,5 ngày</w:t>
      </w:r>
    </w:p>
    <w:p>
      <w:r>
        <w:t>Các sở: Xây dựng, Công thương, TN và MT, KHCN, NN và PTNT, GTVT, GD và ĐT, Y tế, VHTT&amp; DL, LĐTB và XH; Ban QLKKT; BCH quân sự; BCH Bộ đội biên phòng; UBND cấp huyện.</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Sở Kế hoạch và Đầu tư gửi File hồ sơ qua hệ thống dịch vụ công tỉnh Bình Phước cho các đơn vị có liên quan để lấy ý kiến góp ý,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 chức lấy ý kiến của các Sở, ngành, địa phương có liên quan</w:t>
      </w:r>
    </w:p>
    <w:p>
      <w:r>
        <w:t>Các chuyên viên được Trưởng phòng Đăng ký Kinh doanh giao nhiệm vụ</w:t>
      </w:r>
    </w:p>
    <w:p>
      <w:r>
        <w:t>2 ngày</w:t>
      </w:r>
    </w:p>
    <w:p>
      <w:r>
        <w:t>4</w:t>
      </w:r>
    </w:p>
    <w:p>
      <w:r>
        <w:t>Bước 4</w:t>
      </w:r>
    </w:p>
    <w:p>
      <w:r>
        <w:t>Các sở, ngành, địa phương có liên quan góp ý bằng văn bản</w:t>
      </w:r>
    </w:p>
    <w:p>
      <w:r>
        <w:t>Các sở, ban, ngành được lấy ý kiến</w:t>
      </w:r>
    </w:p>
    <w:p>
      <w:r>
        <w:t>7 ngày</w:t>
      </w:r>
    </w:p>
    <w:p>
      <w:r>
        <w:t>5</w:t>
      </w:r>
    </w:p>
    <w:p>
      <w:r>
        <w:t>Bước 5</w:t>
      </w:r>
    </w:p>
    <w:p>
      <w:r>
        <w:t>Tổng hợp, lập báo cáo thẩm định</w:t>
      </w:r>
    </w:p>
    <w:p>
      <w:r>
        <w:t>Các chuyên viên được Trưởng phòng Đăng ký Kinh doanh giao nhiệm vụ</w:t>
      </w:r>
    </w:p>
    <w:p>
      <w:r>
        <w:t>3 ngày</w:t>
      </w:r>
    </w:p>
    <w:p>
      <w:r>
        <w:t>6</w:t>
      </w:r>
    </w:p>
    <w:p>
      <w:r>
        <w:t>Bước 6</w:t>
      </w:r>
    </w:p>
    <w:p>
      <w:r>
        <w:t>Ký báo cáo thẩm định trình UBND tỉnh</w:t>
      </w:r>
    </w:p>
    <w:p>
      <w:r>
        <w:t>Lãnh đạo Sở KH&amp;ĐT</w:t>
      </w:r>
    </w:p>
    <w:p>
      <w:r>
        <w:t>2 ngày</w:t>
      </w:r>
    </w:p>
    <w:p>
      <w:r>
        <w:t>7</w:t>
      </w:r>
    </w:p>
    <w:p>
      <w:r>
        <w:t>Bước 7</w:t>
      </w:r>
    </w:p>
    <w:p>
      <w:r>
        <w:t>Trình Lãnh đạo UBND tỉnh ký Quyết định</w:t>
      </w:r>
    </w:p>
    <w:p>
      <w:r>
        <w:t>Văn phòng UBND tỉnh</w:t>
      </w:r>
    </w:p>
    <w:p>
      <w:r>
        <w:t>2,5 ngày</w:t>
      </w:r>
    </w:p>
    <w:p>
      <w:r>
        <w:t>8</w:t>
      </w:r>
    </w:p>
    <w:p>
      <w:r>
        <w:t>Bước 8</w:t>
      </w:r>
    </w:p>
    <w:p>
      <w:r>
        <w:t>Ký Quyết định chấp thuận nhà đầu tư</w:t>
      </w:r>
    </w:p>
    <w:p>
      <w:r>
        <w:t>Lãnh đạo UBND tỉnh</w:t>
      </w:r>
    </w:p>
    <w:p>
      <w:r>
        <w:t>2 ngày</w:t>
      </w:r>
    </w:p>
    <w:p>
      <w:r>
        <w:t>9</w:t>
      </w:r>
    </w:p>
    <w:p>
      <w:r>
        <w:t>Bước 9</w:t>
      </w:r>
    </w:p>
    <w:p>
      <w:r>
        <w:t>Chuyển kết quả đến bộ phận trả kết quả - TTPVHCC tỉnh</w:t>
      </w:r>
    </w:p>
    <w:p>
      <w:r>
        <w:t>Bộ phận trả kết quả (TTPVHCC)</w:t>
      </w:r>
    </w:p>
    <w:p>
      <w:r>
        <w:t>0,5 ngày</w:t>
      </w:r>
    </w:p>
    <w:p>
      <w:r>
        <w:t>Tổng thời gian giải quyết</w:t>
      </w:r>
    </w:p>
    <w:p>
      <w:r>
        <w:t>20 ngày</w:t>
      </w:r>
    </w:p>
    <w:p>
      <w:r>
        <w:t>14. Điều chỉnh dự án đầu tư trong trường hợp chia, tách, sáp nhập dự án đầu tư đối với dự án thuộc thẩm quyền chấp thuận chủ trương đầu tư của UBND tỉnh. Mã số TTHC: 1.009652.000.00.00.H10. Mức DVC: Toàn trình</w:t>
      </w:r>
    </w:p>
    <w:p>
      <w:r>
        <w:t>1</w:t>
      </w:r>
    </w:p>
    <w:p>
      <w:r>
        <w:t>Bước 1</w:t>
      </w:r>
    </w:p>
    <w:p>
      <w:r>
        <w:t>Tiếp nhận hồ sơ chuyển đến Phòng chuyên môn</w:t>
      </w:r>
    </w:p>
    <w:p>
      <w:r>
        <w:t>Bộ phận tiếp nhận TTPVHCC</w:t>
      </w:r>
    </w:p>
    <w:p>
      <w:r>
        <w:t>0,5 ngày</w:t>
      </w:r>
    </w:p>
    <w:p>
      <w:r>
        <w:t>Các sở: Xây dựng, Công thương, TN và MT, KHCN, NN và PTNT, GTVT, GD và ĐT, Y tế, VHTT&amp; DL, LĐTB&amp; XH; Ban QLKKT; BCH quân sự; BCH Bộ đội biên phòng; UBND cấp huyện.</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Sở Kế hoạch và Đầu tư gửi File hồ sơ qua hệ thống dịch vụ công tỉnh Bình Phước cho các đơn vị có liên quan để lấy ý kiến góp ý,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 chức lấy ý kiến của các sở, ngành, địa phương có liên quan</w:t>
      </w:r>
    </w:p>
    <w:p>
      <w:r>
        <w:t>Các chuyên viên được Trưởng phòng Đăng ký Kinh doanh giao nhiệm vụ</w:t>
      </w:r>
    </w:p>
    <w:p>
      <w:r>
        <w:t>2 ngày</w:t>
      </w:r>
    </w:p>
    <w:p>
      <w:r>
        <w:t>4</w:t>
      </w:r>
    </w:p>
    <w:p>
      <w:r>
        <w:t>Bước 4</w:t>
      </w:r>
    </w:p>
    <w:p>
      <w:r>
        <w:t>Các sở, ngành, địa phương có liên quan góp ý bằng văn bản</w:t>
      </w:r>
    </w:p>
    <w:p>
      <w:r>
        <w:t>Các sở, ban, ngành được lấy ý kiến</w:t>
      </w:r>
    </w:p>
    <w:p>
      <w:r>
        <w:t>7 ngày</w:t>
      </w:r>
    </w:p>
    <w:p>
      <w:r>
        <w:t>5</w:t>
      </w:r>
    </w:p>
    <w:p>
      <w:r>
        <w:t>Bước 5</w:t>
      </w:r>
    </w:p>
    <w:p>
      <w:r>
        <w:t>Tổng hợp, lập báo cáo thẩm định</w:t>
      </w:r>
    </w:p>
    <w:p>
      <w:r>
        <w:t>Các chuyên viên được Trưởng phòng Đăng ký Kinh doanh giao nhiệm vụ</w:t>
      </w:r>
    </w:p>
    <w:p>
      <w:r>
        <w:t>3 ngày</w:t>
      </w:r>
    </w:p>
    <w:p>
      <w:r>
        <w:t>6</w:t>
      </w:r>
    </w:p>
    <w:p>
      <w:r>
        <w:t>Bước 6</w:t>
      </w:r>
    </w:p>
    <w:p>
      <w:r>
        <w:t>Ký báo cáo thẩm định trình UBND tỉnh</w:t>
      </w:r>
    </w:p>
    <w:p>
      <w:r>
        <w:t>Lãnh đạo Sở KH&amp;ĐT</w:t>
      </w:r>
    </w:p>
    <w:p>
      <w:r>
        <w:t>2 ngày</w:t>
      </w:r>
    </w:p>
    <w:p>
      <w:r>
        <w:t>7</w:t>
      </w:r>
    </w:p>
    <w:p>
      <w:r>
        <w:t>Bước 7</w:t>
      </w:r>
    </w:p>
    <w:p>
      <w:r>
        <w:t>Trình Lãnh đạo UBND tỉnh ký Quyết định</w:t>
      </w:r>
    </w:p>
    <w:p>
      <w:r>
        <w:t>Văn phòng UBND tỉnh</w:t>
      </w:r>
    </w:p>
    <w:p>
      <w:r>
        <w:t>2,5 ngày</w:t>
      </w:r>
    </w:p>
    <w:p>
      <w:r>
        <w:t>8</w:t>
      </w:r>
    </w:p>
    <w:p>
      <w:r>
        <w:t>Bước 8</w:t>
      </w:r>
    </w:p>
    <w:p>
      <w:r>
        <w:t>Ký Quyết định chấp thuận nhà đầu tư</w:t>
      </w:r>
    </w:p>
    <w:p>
      <w:r>
        <w:t>Lãnh đạo UBND tỉnh</w:t>
      </w:r>
    </w:p>
    <w:p>
      <w:r>
        <w:t>2 ngày</w:t>
      </w:r>
    </w:p>
    <w:p>
      <w:r>
        <w:t>9</w:t>
      </w:r>
    </w:p>
    <w:p>
      <w:r>
        <w:t>Bước 9</w:t>
      </w:r>
    </w:p>
    <w:p>
      <w:r>
        <w:t>Chuyển kết quả đến bộ phận trả kết quả - TTPVHCC tỉnh</w:t>
      </w:r>
    </w:p>
    <w:p>
      <w:r>
        <w:t>Bộ phận trả kết quả (TTPVHCC)</w:t>
      </w:r>
    </w:p>
    <w:p>
      <w:r>
        <w:t>0,5 ngày</w:t>
      </w:r>
    </w:p>
    <w:p>
      <w:r>
        <w:t>Tổng thời gian giải quyết</w:t>
      </w:r>
    </w:p>
    <w:p>
      <w:r>
        <w:t>20 ngày</w:t>
      </w:r>
    </w:p>
    <w:p>
      <w:r>
        <w:t>15. Điều chỉnh dự án đầu tư trong trường hợp chia, tách, hợp nhất, sáp nhập, chuyển đổi loại hình tổ chức kinh tế đối với dự án thuộc thẩm quyền chấp thuận chủ trương đầu tư của UBND tỉnh. Mã số TTHC: 1.009653.000.00.00.H10. Mức DVC: Toàn trình</w:t>
      </w:r>
    </w:p>
    <w:p>
      <w:r>
        <w:t>1</w:t>
      </w:r>
    </w:p>
    <w:p>
      <w:r>
        <w:t>Bước 1</w:t>
      </w:r>
    </w:p>
    <w:p>
      <w:r>
        <w:t>Tiếp nhận hồ sơ chuyển đến Phòng chuyên môn</w:t>
      </w:r>
    </w:p>
    <w:p>
      <w:r>
        <w:t>Bộ phận tiếp nhận TTPVHCC</w:t>
      </w:r>
    </w:p>
    <w:p>
      <w:r>
        <w:t>0,5 ngày</w:t>
      </w:r>
    </w:p>
    <w:p>
      <w:r>
        <w:t>Các sở: Xây dựng, Công thương, TN&amp;MT, KHCN, NN và PTNT, GTVT, GD và ĐT, Y tế, VHTT&amp; DL, LĐTB&amp; XH; Ban QLKKT; BCH quân sự; BCH Bộ đội biên phòng; UBND cấp huyện.</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Sở Kế hoạch và Đầu tư gửi File hồ sơ qua hệ thống dịch vụ công tỉnh Bình Phước cho các đơn vị có liên quan để lấy ý kiến góp ý,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 chức lấy ý kiến của các sở, ngành, địa phương có liên quan</w:t>
      </w:r>
    </w:p>
    <w:p>
      <w:r>
        <w:t>Các chuyên viên được Trưởng phòng Đăng ký Kinh doanh giao nhiệm vụ</w:t>
      </w:r>
    </w:p>
    <w:p>
      <w:r>
        <w:t>2 ngày</w:t>
      </w:r>
    </w:p>
    <w:p>
      <w:r>
        <w:t>4</w:t>
      </w:r>
    </w:p>
    <w:p>
      <w:r>
        <w:t>Bước 4</w:t>
      </w:r>
    </w:p>
    <w:p>
      <w:r>
        <w:t>Các sở, ngành, địa phương có liên quan góp ý bằng văn bản</w:t>
      </w:r>
    </w:p>
    <w:p>
      <w:r>
        <w:t>Các sở, ban, ngành được lấy ý kiến</w:t>
      </w:r>
    </w:p>
    <w:p>
      <w:r>
        <w:t>7 ngày</w:t>
      </w:r>
    </w:p>
    <w:p>
      <w:r>
        <w:t>5</w:t>
      </w:r>
    </w:p>
    <w:p>
      <w:r>
        <w:t>Bước 5</w:t>
      </w:r>
    </w:p>
    <w:p>
      <w:r>
        <w:t>Tổng hợp, lập báo cáo thẩm định</w:t>
      </w:r>
    </w:p>
    <w:p>
      <w:r>
        <w:t>Các chuyên viên được Trưởng phòng Đăng ký Kinh doanh giao nhiệm vụ</w:t>
      </w:r>
    </w:p>
    <w:p>
      <w:r>
        <w:t>3 ngày</w:t>
      </w:r>
    </w:p>
    <w:p>
      <w:r>
        <w:t>6</w:t>
      </w:r>
    </w:p>
    <w:p>
      <w:r>
        <w:t>Bước 6</w:t>
      </w:r>
    </w:p>
    <w:p>
      <w:r>
        <w:t>Ký báo cáo thẩm định trình UBND tỉnh</w:t>
      </w:r>
    </w:p>
    <w:p>
      <w:r>
        <w:t>Lãnh đạo Sở KH&amp;ĐT</w:t>
      </w:r>
    </w:p>
    <w:p>
      <w:r>
        <w:t>2 ngày</w:t>
      </w:r>
    </w:p>
    <w:p>
      <w:r>
        <w:t>7</w:t>
      </w:r>
    </w:p>
    <w:p>
      <w:r>
        <w:t>Bước 7</w:t>
      </w:r>
    </w:p>
    <w:p>
      <w:r>
        <w:t>Trình Lãnh đạo UBND tỉnh ký Quyết định</w:t>
      </w:r>
    </w:p>
    <w:p>
      <w:r>
        <w:t>Văn phòng UBND tỉnh</w:t>
      </w:r>
    </w:p>
    <w:p>
      <w:r>
        <w:t>2,5 ngày</w:t>
      </w:r>
    </w:p>
    <w:p>
      <w:r>
        <w:t>8</w:t>
      </w:r>
    </w:p>
    <w:p>
      <w:r>
        <w:t>Bước 8</w:t>
      </w:r>
    </w:p>
    <w:p>
      <w:r>
        <w:t>Ký Quyết định chấp thuận nhà đầu tư</w:t>
      </w:r>
    </w:p>
    <w:p>
      <w:r>
        <w:t>Lãnh đạo UBND tỉnh</w:t>
      </w:r>
    </w:p>
    <w:p>
      <w:r>
        <w:t>2 ngày</w:t>
      </w:r>
    </w:p>
    <w:p>
      <w:r>
        <w:t>9</w:t>
      </w:r>
    </w:p>
    <w:p>
      <w:r>
        <w:t>Bước 9</w:t>
      </w:r>
    </w:p>
    <w:p>
      <w:r>
        <w:t>Chuyển kết quả đến bộ phận trả kết quả - TTPVHCC tỉnh</w:t>
      </w:r>
    </w:p>
    <w:p>
      <w:r>
        <w:t>Bộ phận trả kết quả (TTPVHCC)</w:t>
      </w:r>
    </w:p>
    <w:p>
      <w:r>
        <w:t>0,5 ngày</w:t>
      </w:r>
    </w:p>
    <w:p>
      <w:r>
        <w:t>Tổng thời gian giải quyết</w:t>
      </w:r>
    </w:p>
    <w:p>
      <w:r>
        <w:t>20 ngày</w:t>
      </w:r>
    </w:p>
    <w:p>
      <w:r>
        <w:t>16. Điều chỉnh dự án đầu tư trong trường hợp sử dụng quyền sử dụng đất, tài sản gắn liền với đất thuộc dự án đầu tư để góp vốn vào doanh nghiệp đối với dự án thuộc thẩm quyền chấp thuận chủ trương đầu tư của UBND tỉnh. Mã số TTHC: 1.009654.000.00.00.H10. Mức DVC: Toàn trình</w:t>
      </w:r>
    </w:p>
    <w:p>
      <w:r>
        <w:t>1</w:t>
      </w:r>
    </w:p>
    <w:p>
      <w:r>
        <w:t>Bước 1</w:t>
      </w:r>
    </w:p>
    <w:p>
      <w:r>
        <w:t>Tiếp nhận hồ sơ chuyển đến Phòng chuyên môn</w:t>
      </w:r>
    </w:p>
    <w:p>
      <w:r>
        <w:t>Bộ phận tiếp nhận TTPVHCC</w:t>
      </w:r>
    </w:p>
    <w:p>
      <w:r>
        <w:t>0,5 ngày</w:t>
      </w:r>
    </w:p>
    <w:p>
      <w:r>
        <w:t>Các sở: Xây dựng, Công thương, Sở TN và MT, KHCN, NN&amp; PTNT, GTVT, GD và ĐT, Y tế, VHTT&amp; DL, LĐTB&amp; XH; Ban QLKKT; BCH quân sự; BCH Bộ đội biên phòng; UBND cấp huyện.</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Sở Kế hoạch và Đầu tư gửi File hồ sơ qua hệ thống dịch vụ công tỉnh Bình Phước cho các đơn vị có liên quan để lấy ý kiến góp ý,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 chức lấy ý kiến của các sở, ngành, địa phương có liên quan</w:t>
      </w:r>
    </w:p>
    <w:p>
      <w:r>
        <w:t>Các chuyên viên được Trưởng phòng Đăng ký Kinh doanh giao nhiệm vụ</w:t>
      </w:r>
    </w:p>
    <w:p>
      <w:r>
        <w:t>2 ngày</w:t>
      </w:r>
    </w:p>
    <w:p>
      <w:r>
        <w:t>4</w:t>
      </w:r>
    </w:p>
    <w:p>
      <w:r>
        <w:t>Bước 4</w:t>
      </w:r>
    </w:p>
    <w:p>
      <w:r>
        <w:t>Các sở, ngành, địa phương có liên quan góp ý bằng văn bản</w:t>
      </w:r>
    </w:p>
    <w:p>
      <w:r>
        <w:t>Các sở, ban, ngành được lấy ý kiến</w:t>
      </w:r>
    </w:p>
    <w:p>
      <w:r>
        <w:t>7 ngày</w:t>
      </w:r>
    </w:p>
    <w:p>
      <w:r>
        <w:t>5</w:t>
      </w:r>
    </w:p>
    <w:p>
      <w:r>
        <w:t>Bước 5</w:t>
      </w:r>
    </w:p>
    <w:p>
      <w:r>
        <w:t>Tổng hợp, lập báo cáo thẩm định</w:t>
      </w:r>
    </w:p>
    <w:p>
      <w:r>
        <w:t>Các chuyên viên được Trưởng phòng Đăng ký Kinh doanh giao nhiệm vụ</w:t>
      </w:r>
    </w:p>
    <w:p>
      <w:r>
        <w:t>3 ngày</w:t>
      </w:r>
    </w:p>
    <w:p>
      <w:r>
        <w:t>6</w:t>
      </w:r>
    </w:p>
    <w:p>
      <w:r>
        <w:t>Bước 6</w:t>
      </w:r>
    </w:p>
    <w:p>
      <w:r>
        <w:t>Ký báo cáo thẩm định trình UBND tỉnh</w:t>
      </w:r>
    </w:p>
    <w:p>
      <w:r>
        <w:t>Lãnh đạo Sở KH&amp;ĐT</w:t>
      </w:r>
    </w:p>
    <w:p>
      <w:r>
        <w:t>2 ngày</w:t>
      </w:r>
    </w:p>
    <w:p>
      <w:r>
        <w:t>7</w:t>
      </w:r>
    </w:p>
    <w:p>
      <w:r>
        <w:t>Bước 7</w:t>
      </w:r>
    </w:p>
    <w:p>
      <w:r>
        <w:t>Trình Lãnh đạo UBND tỉnh ký Quyết định</w:t>
      </w:r>
    </w:p>
    <w:p>
      <w:r>
        <w:t>Văn phòng UBND tỉnh</w:t>
      </w:r>
    </w:p>
    <w:p>
      <w:r>
        <w:t>2,5 ngày</w:t>
      </w:r>
    </w:p>
    <w:p>
      <w:r>
        <w:t>8</w:t>
      </w:r>
    </w:p>
    <w:p>
      <w:r>
        <w:t>Bước 8</w:t>
      </w:r>
    </w:p>
    <w:p>
      <w:r>
        <w:t>Ký Quyết định chấp thuận nhà đầu tư</w:t>
      </w:r>
    </w:p>
    <w:p>
      <w:r>
        <w:t>Lãnh đạo UBND tỉnh</w:t>
      </w:r>
    </w:p>
    <w:p>
      <w:r>
        <w:t>2 ngày</w:t>
      </w:r>
    </w:p>
    <w:p>
      <w:r>
        <w:t>9</w:t>
      </w:r>
    </w:p>
    <w:p>
      <w:r>
        <w:t>Bước 9</w:t>
      </w:r>
    </w:p>
    <w:p>
      <w:r>
        <w:t>Chuyển kết quả đến bộ phận trả kết quả - TTPVHCC tỉnh</w:t>
      </w:r>
    </w:p>
    <w:p>
      <w:r>
        <w:t>Bộ phận trả kết quả (TTPVHCC)</w:t>
      </w:r>
    </w:p>
    <w:p>
      <w:r>
        <w:t>0,5 ngày</w:t>
      </w:r>
    </w:p>
    <w:p>
      <w:r>
        <w:t>Tổng thời gian giải quyết</w:t>
      </w:r>
    </w:p>
    <w:p>
      <w:r>
        <w:t>20 ngày</w:t>
      </w:r>
    </w:p>
    <w:p>
      <w:r>
        <w:t>17. Điều chỉnh dự án đầu tư trong trường hợp sử dụng quyền sử dụng đất, tài sản gắn liền với đất thuộc dự án đầu tư để hợp tác kinh doanh đối với dự án thuộc thẩm quyền chấp thuận chủ trương đầu tư của UBND tỉnh. Mã số TTHC: 1.009655.000.00.00.H10. Mức DVC: Toàn trình</w:t>
      </w:r>
    </w:p>
    <w:p>
      <w:r>
        <w:t>1</w:t>
      </w:r>
    </w:p>
    <w:p>
      <w:r>
        <w:t>Bước 1</w:t>
      </w:r>
    </w:p>
    <w:p>
      <w:r>
        <w:t>Tiếp nhận hồ sơ chuyển đến Phòng chuyên môn</w:t>
      </w:r>
    </w:p>
    <w:p>
      <w:r>
        <w:t>Bộ phận tiếp nhận TTPVHCC</w:t>
      </w:r>
    </w:p>
    <w:p>
      <w:r>
        <w:t>0,5 ngày</w:t>
      </w:r>
    </w:p>
    <w:p>
      <w:r>
        <w:t>Các sở: Xây dựng, Công thương, TN và MT, KHCN, NN và PTNT, GTVT, GD và ĐT, Y tế, VHTT&amp; DL, LĐTB và XH; Ban QLKKT; BCH quân sự; BCH Bộ đội biên phòng; UBND cấp huyện.</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Sở Kế hoạch và Đầu tư gửi File hồ sơ qua hệ thống dịch vụ công tỉnh Bình Phước cho các đơn vị có liên quan để lấy ý kiến góp ý,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 chức lấy ý kiến của các sở, ngành, địa phương có liên quan</w:t>
      </w:r>
    </w:p>
    <w:p>
      <w:r>
        <w:t>Các chuyên viên được Trưởng phòng Đăng ký Kinh doanh giao nhiệm vụ</w:t>
      </w:r>
    </w:p>
    <w:p>
      <w:r>
        <w:t>2 ngày</w:t>
      </w:r>
    </w:p>
    <w:p>
      <w:r>
        <w:t>4</w:t>
      </w:r>
    </w:p>
    <w:p>
      <w:r>
        <w:t>Bước 4</w:t>
      </w:r>
    </w:p>
    <w:p>
      <w:r>
        <w:t>Các sở, ngành, địa phương có liên quan góp ý bằng văn bản</w:t>
      </w:r>
    </w:p>
    <w:p>
      <w:r>
        <w:t>Các sở, ban, ngành được lấy ý kiến</w:t>
      </w:r>
    </w:p>
    <w:p>
      <w:r>
        <w:t>7 ngày</w:t>
      </w:r>
    </w:p>
    <w:p>
      <w:r>
        <w:t>5</w:t>
      </w:r>
    </w:p>
    <w:p>
      <w:r>
        <w:t>Bước 5</w:t>
      </w:r>
    </w:p>
    <w:p>
      <w:r>
        <w:t>Tổng hợp, lập báo cáo thẩm định</w:t>
      </w:r>
    </w:p>
    <w:p>
      <w:r>
        <w:t>Các chuyên viên được Trưởng phòng Đăng ký Kinh doanh giao nhiệm vụ</w:t>
      </w:r>
    </w:p>
    <w:p>
      <w:r>
        <w:t>3 ngày</w:t>
      </w:r>
    </w:p>
    <w:p>
      <w:r>
        <w:t>6</w:t>
      </w:r>
    </w:p>
    <w:p>
      <w:r>
        <w:t>Bước 6</w:t>
      </w:r>
    </w:p>
    <w:p>
      <w:r>
        <w:t>Ký báo cáo thẩm định trình UBND tỉnh</w:t>
      </w:r>
    </w:p>
    <w:p>
      <w:r>
        <w:t>Lãnh đạo Sở KH&amp;ĐT</w:t>
      </w:r>
    </w:p>
    <w:p>
      <w:r>
        <w:t>2 ngày</w:t>
      </w:r>
    </w:p>
    <w:p>
      <w:r>
        <w:t>7</w:t>
      </w:r>
    </w:p>
    <w:p>
      <w:r>
        <w:t>Bước 7</w:t>
      </w:r>
    </w:p>
    <w:p>
      <w:r>
        <w:t>Trình Lãnh đạo UBND tỉnh ký Quyết định</w:t>
      </w:r>
    </w:p>
    <w:p>
      <w:r>
        <w:t>Văn phòng UBND tỉnh</w:t>
      </w:r>
    </w:p>
    <w:p>
      <w:r>
        <w:t>2,5 ngày</w:t>
      </w:r>
    </w:p>
    <w:p>
      <w:r>
        <w:t>8</w:t>
      </w:r>
    </w:p>
    <w:p>
      <w:r>
        <w:t>Bước 8</w:t>
      </w:r>
    </w:p>
    <w:p>
      <w:r>
        <w:t>Ký Quyết định chấp thuận nhà đầu tư</w:t>
      </w:r>
    </w:p>
    <w:p>
      <w:r>
        <w:t>Lãnh đạo UBND tỉnh</w:t>
      </w:r>
    </w:p>
    <w:p>
      <w:r>
        <w:t>2 ngày</w:t>
      </w:r>
    </w:p>
    <w:p>
      <w:r>
        <w:t>9</w:t>
      </w:r>
    </w:p>
    <w:p>
      <w:r>
        <w:t>Bước 9</w:t>
      </w:r>
    </w:p>
    <w:p>
      <w:r>
        <w:t>Chuyển kết quả đến bộ phận trả kết quả - TTPVHCC tỉnh</w:t>
      </w:r>
    </w:p>
    <w:p>
      <w:r>
        <w:t>Bộ phận trả kết quả (TTPVHCC)</w:t>
      </w:r>
    </w:p>
    <w:p>
      <w:r>
        <w:t>0,5 ngày</w:t>
      </w:r>
    </w:p>
    <w:p>
      <w:r>
        <w:t>Tổng thời gian giải quyết</w:t>
      </w:r>
    </w:p>
    <w:p>
      <w:r>
        <w:t>20 ngày</w:t>
      </w:r>
    </w:p>
    <w:p>
      <w:r>
        <w:t>18. Điều chỉnh dự án đầu tư theo bản án, quyết định của tòa án, trọng tài đối với dự án đầu tư đã được chấp thuận chủ trương đầu tư của     UBND cấp tỉnh (Khoản 3 Điều 54 Nghị định số 31/2021/NĐ-CP). Mã số TTHC: 1.009656.000.00.00.H10. Mức DVC: Toàn trình</w:t>
      </w:r>
    </w:p>
    <w:p>
      <w:r>
        <w:t>1</w:t>
      </w:r>
    </w:p>
    <w:p>
      <w:r>
        <w:t>Bước 1</w:t>
      </w:r>
    </w:p>
    <w:p>
      <w:r>
        <w:t>Tiếp nhận hồ sơ chuyển đến Phòng chuyên môn</w:t>
      </w:r>
    </w:p>
    <w:p>
      <w:r>
        <w:t>Bộ phận tiếp nhận TTPVHCC</w:t>
      </w:r>
    </w:p>
    <w:p>
      <w:r>
        <w:t>0,5 ngày</w:t>
      </w:r>
    </w:p>
    <w:p>
      <w:r>
        <w:t>Không</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Tổng hợp, lập báo cáo thẩm định</w:t>
      </w:r>
    </w:p>
    <w:p>
      <w:r>
        <w:t>Các chuyên viên được Trưởng phòng Đăng ký Kinh doanh giao nhiệm vụ</w:t>
      </w:r>
    </w:p>
    <w:p>
      <w:r>
        <w:t>2 ngày</w:t>
      </w:r>
    </w:p>
    <w:p>
      <w:r>
        <w:t>4</w:t>
      </w:r>
    </w:p>
    <w:p>
      <w:r>
        <w:t>Bước 4</w:t>
      </w:r>
    </w:p>
    <w:p>
      <w:r>
        <w:t>Ký báo cáo thẩm định trình UBND tỉnh</w:t>
      </w:r>
    </w:p>
    <w:p>
      <w:r>
        <w:t>Lãnh đạo Sở KH&amp;ĐT</w:t>
      </w:r>
    </w:p>
    <w:p>
      <w:r>
        <w:t>2 ngày</w:t>
      </w:r>
    </w:p>
    <w:p>
      <w:r>
        <w:t>5</w:t>
      </w:r>
    </w:p>
    <w:p>
      <w:r>
        <w:t>Bước 5</w:t>
      </w:r>
    </w:p>
    <w:p>
      <w:r>
        <w:t>Trình Lãnh đạo UBND tỉnh ký Quyết định</w:t>
      </w:r>
    </w:p>
    <w:p>
      <w:r>
        <w:t>Văn phòng UBND tỉnh</w:t>
      </w:r>
    </w:p>
    <w:p>
      <w:r>
        <w:t>2,5 ngày</w:t>
      </w:r>
    </w:p>
    <w:p>
      <w:r>
        <w:t>6</w:t>
      </w:r>
    </w:p>
    <w:p>
      <w:r>
        <w:t>Bước 6</w:t>
      </w:r>
    </w:p>
    <w:p>
      <w:r>
        <w:t>Ký Quyết định điều chỉnh chấp thuận chủ trương đầu tư</w:t>
      </w:r>
    </w:p>
    <w:p>
      <w:r>
        <w:t>Lãnh đạo UBND tỉnh</w:t>
      </w:r>
    </w:p>
    <w:p>
      <w:r>
        <w:t>2 ngày</w:t>
      </w:r>
    </w:p>
    <w:p>
      <w:r>
        <w:t>7</w:t>
      </w:r>
    </w:p>
    <w:p>
      <w:r>
        <w:t>Bước 7</w:t>
      </w:r>
    </w:p>
    <w:p>
      <w:r>
        <w:t>Chuyển kết quả đến bộ phận trả kết quả - TTPVHCC tỉnh</w:t>
      </w:r>
    </w:p>
    <w:p>
      <w:r>
        <w:t>Bộ phận trả kết quả (TTPVHCC)</w:t>
      </w:r>
    </w:p>
    <w:p>
      <w:r>
        <w:t>0,5 ngày</w:t>
      </w:r>
    </w:p>
    <w:p>
      <w:r>
        <w:t>Tổng thời gian giải quyết</w:t>
      </w:r>
    </w:p>
    <w:p>
      <w:r>
        <w:t>10 ngày</w:t>
      </w:r>
    </w:p>
    <w:p>
      <w:r>
        <w:t>19. 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của Luật Đầu tư (Khoản 4 Điều 54 Nghị định số 31/2021/NĐ-CP). Mã số TTHC:     1.009657.000.00.00.H10. Mức DVC: Toàn trình</w:t>
      </w:r>
    </w:p>
    <w:p>
      <w:r>
        <w:t>1</w:t>
      </w:r>
    </w:p>
    <w:p>
      <w:r>
        <w:t>Bước 1</w:t>
      </w:r>
    </w:p>
    <w:p>
      <w:r>
        <w:t>Tiếp nhận hồ sơ chuyển đến Phòng chuyên môn</w:t>
      </w:r>
    </w:p>
    <w:p>
      <w:r>
        <w:t>Bộ phận tiếp nhận TTPVHCC</w:t>
      </w:r>
    </w:p>
    <w:p>
      <w:r>
        <w:t>0,5 ngày</w:t>
      </w:r>
    </w:p>
    <w:p>
      <w:r>
        <w:t>Không</w:t>
      </w:r>
    </w:p>
    <w:p>
      <w:r>
        <w:t>Không</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rà soát hồ sơ phân công cán bộ thẩm định</w:t>
      </w:r>
    </w:p>
    <w:p>
      <w:r>
        <w:t>CBCC phòng Đăng ký Kinh doanh thẩm định hồ sơ, soạn thảo Giấy CNĐKĐT trình Trưởng phòng.</w:t>
      </w:r>
    </w:p>
    <w:p>
      <w:r>
        <w:t>Trưởng phòng ĐKKD trình lãnh đạo Sở KH&amp;ĐT ký Giấy CNĐKĐT.</w:t>
      </w:r>
    </w:p>
    <w:p>
      <w:r>
        <w:t>Lãnh đạo Sở ký Giấy CNĐKĐT và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Thẩm định, soạn thảo Giấy CNĐKĐT</w:t>
      </w:r>
    </w:p>
    <w:p>
      <w:r>
        <w:t>Các chuyên viên được Trưởng phòng Đăng ký Kinh doanh giao nhiệm vụ</w:t>
      </w:r>
    </w:p>
    <w:p>
      <w:r>
        <w:t>1 ngày</w:t>
      </w:r>
    </w:p>
    <w:p>
      <w:r>
        <w:t>4</w:t>
      </w:r>
    </w:p>
    <w:p>
      <w:r>
        <w:t>Bước 4</w:t>
      </w:r>
    </w:p>
    <w:p>
      <w:r>
        <w:t>Trình ký Giấy CNĐKĐT</w:t>
      </w:r>
    </w:p>
    <w:p>
      <w:r>
        <w:t>Trưởng phòng Đăng ký kinh doanh</w:t>
      </w:r>
    </w:p>
    <w:p>
      <w:r>
        <w:t>0,5 ngày</w:t>
      </w:r>
    </w:p>
    <w:p>
      <w:r>
        <w:t>5</w:t>
      </w:r>
    </w:p>
    <w:p>
      <w:r>
        <w:t>Bước 5</w:t>
      </w:r>
    </w:p>
    <w:p>
      <w:r>
        <w:t>Ký Giấy CNĐKĐT</w:t>
      </w:r>
    </w:p>
    <w:p>
      <w:r>
        <w:t>Lãnh đạo Sở KH&amp;ĐT</w:t>
      </w:r>
    </w:p>
    <w:p>
      <w:r>
        <w:t>0,5 ngày</w:t>
      </w:r>
    </w:p>
    <w:p>
      <w:r>
        <w:t>6</w:t>
      </w:r>
    </w:p>
    <w:p>
      <w:r>
        <w:t>Bước 6</w:t>
      </w:r>
    </w:p>
    <w:p>
      <w:r>
        <w:t>Chuyển kết quả đến bộ phận trả kết quả - TTPVHCC tỉnh</w:t>
      </w:r>
    </w:p>
    <w:p>
      <w:r>
        <w:t>Bộ phận trả kết quả (TTPVHCC)</w:t>
      </w:r>
    </w:p>
    <w:p>
      <w:r>
        <w:t>Chuyển ngay sau khi ký</w:t>
      </w:r>
    </w:p>
    <w:p>
      <w:r>
        <w:t>Tổng thời gian giải quyết</w:t>
      </w:r>
    </w:p>
    <w:p>
      <w:r>
        <w:t>3 ngày</w:t>
      </w:r>
    </w:p>
    <w:p>
      <w:r>
        <w:t>20. Gia hạn thời hạn hoạt động của dự án đầu tư đối với dự án thuộc thẩm quyền chấp thuận chủ trương đầu tư của UBND tỉnh. Mã số     TTHC: 1.009659.000.00.00.H10. Mức DVC: Toàn trình</w:t>
      </w:r>
    </w:p>
    <w:p>
      <w:r>
        <w:t>1</w:t>
      </w:r>
    </w:p>
    <w:p>
      <w:r>
        <w:t>Bước 1</w:t>
      </w:r>
    </w:p>
    <w:p>
      <w:r>
        <w:t>Tiếp nhận hồ sơ chuyển đến Phòng chuyên môn</w:t>
      </w:r>
    </w:p>
    <w:p>
      <w:r>
        <w:t>Bộ phận tiếp nhận TTPVHCC</w:t>
      </w:r>
    </w:p>
    <w:p>
      <w:r>
        <w:t>0,5 ngày</w:t>
      </w:r>
    </w:p>
    <w:p>
      <w:r>
        <w:t>Các sở: Xây dựng, Công thương, TN và MT, KHCN, NN và PTNT, GTVT, GD và ĐT, Y tế, VHTT&amp; DL, LĐ- TB và XH; Ban QLKKT; BCH quân sự; BCH Bộ đội biên phòng; UBND cấp huyện.</w:t>
      </w:r>
    </w:p>
    <w:p>
      <w:r>
        <w:t>UBND tỉnh</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ĐKKD rà soát hồ sơ phân công cán bộ thẩm định.</w:t>
      </w:r>
    </w:p>
    <w:p>
      <w:r>
        <w:t>Sở Kế hoạch và Đầu tư gửi File hồ sơ qua hệ thống dịch vụ công tỉnh Bình Phước cho các đơn vị có liên quan để lấy ý kiến góp ý, thẩm định.</w:t>
      </w:r>
    </w:p>
    <w:p>
      <w:r>
        <w:t>Chuyên viên phòng Đăng ký Kinh doanh tổng hợp, lập báo cáo thẩm định. Trưởng phòng ĐKKD trình lãnh đạo Sở KH&amp;ĐT ký báo cáo thẩm định.</w:t>
      </w:r>
    </w:p>
    <w:p>
      <w:r>
        <w:t>Lãnh đạo VPUBND tỉnh trình Lãnh đạo UBND tỉnh ký Quyết định.</w:t>
      </w:r>
    </w:p>
    <w:p>
      <w:r>
        <w:t>Lãnh đạo UBND tỉnh xem xét ký quyết định.</w:t>
      </w:r>
    </w:p>
    <w:p>
      <w:r>
        <w:t>Văn phòng UBND tỉnh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Tổ chức lấy ý kiến của các sở, ngành, địa phương có liên quan</w:t>
      </w:r>
    </w:p>
    <w:p>
      <w:r>
        <w:t>Các chuyên viên được Trưởng phòng Đăng ký Kinh doanh giao nhiệm vụ</w:t>
      </w:r>
    </w:p>
    <w:p>
      <w:r>
        <w:t>2 ngày</w:t>
      </w:r>
    </w:p>
    <w:p>
      <w:r>
        <w:t>4</w:t>
      </w:r>
    </w:p>
    <w:p>
      <w:r>
        <w:t>Bước 4</w:t>
      </w:r>
    </w:p>
    <w:p>
      <w:r>
        <w:t>Các sở, ngành, địa phương có liên quan góp ý bằng văn bản</w:t>
      </w:r>
    </w:p>
    <w:p>
      <w:r>
        <w:t>Các sở, ban, ngành được lấy ý kiến</w:t>
      </w:r>
    </w:p>
    <w:p>
      <w:r>
        <w:t>7 ngày</w:t>
      </w:r>
    </w:p>
    <w:p>
      <w:r>
        <w:t>5</w:t>
      </w:r>
    </w:p>
    <w:p>
      <w:r>
        <w:t>Bước 5</w:t>
      </w:r>
    </w:p>
    <w:p>
      <w:r>
        <w:t>Tổng hợp, lập báo cáo thẩm định</w:t>
      </w:r>
    </w:p>
    <w:p>
      <w:r>
        <w:t>Các chuyên viên được Trưởng phòng Đăng ký Kinh doanh giao nhiệm vụ</w:t>
      </w:r>
    </w:p>
    <w:p>
      <w:r>
        <w:t>3 ngày</w:t>
      </w:r>
    </w:p>
    <w:p>
      <w:r>
        <w:t>6</w:t>
      </w:r>
    </w:p>
    <w:p>
      <w:r>
        <w:t>Bước 6</w:t>
      </w:r>
    </w:p>
    <w:p>
      <w:r>
        <w:t>Ký báo cáo thẩm định trình UBND tỉnh</w:t>
      </w:r>
    </w:p>
    <w:p>
      <w:r>
        <w:t>Lãnh đạo Sở KH&amp;ĐT</w:t>
      </w:r>
    </w:p>
    <w:p>
      <w:r>
        <w:t>2 ngày</w:t>
      </w:r>
    </w:p>
    <w:p>
      <w:r>
        <w:t>7</w:t>
      </w:r>
    </w:p>
    <w:p>
      <w:r>
        <w:t>Bước 7</w:t>
      </w:r>
    </w:p>
    <w:p>
      <w:r>
        <w:t>Trình Lãnh đạo UBND tỉnh ký Quyết định</w:t>
      </w:r>
    </w:p>
    <w:p>
      <w:r>
        <w:t>Văn phòng UBND tỉnh</w:t>
      </w:r>
    </w:p>
    <w:p>
      <w:r>
        <w:t>2,5 ngày</w:t>
      </w:r>
    </w:p>
    <w:p>
      <w:r>
        <w:t>8</w:t>
      </w:r>
    </w:p>
    <w:p>
      <w:r>
        <w:t>Bước 8</w:t>
      </w:r>
    </w:p>
    <w:p>
      <w:r>
        <w:t>Ký Quyết định chấp thuận nhà đầu tư</w:t>
      </w:r>
    </w:p>
    <w:p>
      <w:r>
        <w:t>Lãnh đạo UBND tỉnh</w:t>
      </w:r>
    </w:p>
    <w:p>
      <w:r>
        <w:t>2 ngày</w:t>
      </w:r>
    </w:p>
    <w:p>
      <w:r>
        <w:t>9</w:t>
      </w:r>
    </w:p>
    <w:p>
      <w:r>
        <w:t>Bước 9</w:t>
      </w:r>
    </w:p>
    <w:p>
      <w:r>
        <w:t>Chuyển kết quả đến bộ phận trả kết quả - TTPVHCC tỉnh</w:t>
      </w:r>
    </w:p>
    <w:p>
      <w:r>
        <w:t>Bộ phận trả kết quả (TTPVHCC)</w:t>
      </w:r>
    </w:p>
    <w:p>
      <w:r>
        <w:t>0,5 ngày</w:t>
      </w:r>
    </w:p>
    <w:p>
      <w:r>
        <w:t>Tổng thời gian giải quyết</w:t>
      </w:r>
    </w:p>
    <w:p>
      <w:r>
        <w:t>20 ngày</w:t>
      </w:r>
    </w:p>
    <w:p>
      <w:r>
        <w:t>21. Ngừng hoạt động của dự án đầu tư thuộc thẩm quyền chấp thuận chủ trương đầu tư của UBND cấp tỉnh hoặc Sở Kế hoạch và Đầu tư cấp Giấy chứng nhận đăng ký đầu tư. Mã số TTHC: 1.009661.000.00.00.H10. Mức DVC: Toàn trình</w:t>
      </w:r>
    </w:p>
    <w:p>
      <w:r>
        <w:t>1</w:t>
      </w:r>
    </w:p>
    <w:p>
      <w:r>
        <w:t>Bước 1</w:t>
      </w:r>
    </w:p>
    <w:p>
      <w:r>
        <w:t>Tiếp nhận hồ sơ chuyển đến Phòng chuyên môn</w:t>
      </w:r>
    </w:p>
    <w:p>
      <w:r>
        <w:t>Bộ phận tiếp nhận TTPVHCC</w:t>
      </w:r>
    </w:p>
    <w:p>
      <w:r>
        <w:t>0,5 ngày</w:t>
      </w:r>
    </w:p>
    <w:p>
      <w:r>
        <w:t>Không</w:t>
      </w:r>
    </w:p>
    <w:p>
      <w:r>
        <w:t>Không</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rà soát hồ sơ phân công cán bộ thẩm định.</w:t>
      </w:r>
    </w:p>
    <w:p>
      <w:r>
        <w:t>CBCC phòng Đăng ký Kinh doanh thẩm định hồ sơ, soạn thảo thông báo trình Trưởng phòng.</w:t>
      </w:r>
    </w:p>
    <w:p>
      <w:r>
        <w:t>Trưởng phòng ĐKKD trình lãnh đạo Sở KH&amp;ĐT ký thông báo.</w:t>
      </w:r>
    </w:p>
    <w:p>
      <w:r>
        <w:t>Lãnh đạo Sở ký Giấy CNĐKĐT và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Thẩm định, soạn thảo Thông báo</w:t>
      </w:r>
    </w:p>
    <w:p>
      <w:r>
        <w:t>Các chuyên viên được Trưởng phòng Đăng ký Kinh doanh giao nhiệm vụ</w:t>
      </w:r>
    </w:p>
    <w:p>
      <w:r>
        <w:t>1 ngày</w:t>
      </w:r>
    </w:p>
    <w:p>
      <w:r>
        <w:t>4</w:t>
      </w:r>
    </w:p>
    <w:p>
      <w:r>
        <w:t>Bước 4</w:t>
      </w:r>
    </w:p>
    <w:p>
      <w:r>
        <w:t>Trình ký Thông báo</w:t>
      </w:r>
    </w:p>
    <w:p>
      <w:r>
        <w:t>Trưởng phòng Đăng ký kinh doanh</w:t>
      </w:r>
    </w:p>
    <w:p>
      <w:r>
        <w:t>0,5 ngày</w:t>
      </w:r>
    </w:p>
    <w:p>
      <w:r>
        <w:t>5</w:t>
      </w:r>
    </w:p>
    <w:p>
      <w:r>
        <w:t>Bước 5</w:t>
      </w:r>
    </w:p>
    <w:p>
      <w:r>
        <w:t>Ký Thông báo việc ngừng hoạt động của dự án đầu tư</w:t>
      </w:r>
    </w:p>
    <w:p>
      <w:r>
        <w:t>Lãnh đạo Sở KH&amp;ĐT</w:t>
      </w:r>
    </w:p>
    <w:p>
      <w:r>
        <w:t>0,5 ngày</w:t>
      </w:r>
    </w:p>
    <w:p>
      <w:r>
        <w:t>6</w:t>
      </w:r>
    </w:p>
    <w:p>
      <w:r>
        <w:t>Bước 6</w:t>
      </w:r>
    </w:p>
    <w:p>
      <w:r>
        <w:t>Chuyển kết quả đến bộ phận trả kết quả - TTPVHCC tỉnh</w:t>
      </w:r>
    </w:p>
    <w:p>
      <w:r>
        <w:t>Bộ phận trả kết quả (TTPVHCC)</w:t>
      </w:r>
    </w:p>
    <w:p>
      <w:r>
        <w:t>Chuyển ngay sau khi ký</w:t>
      </w:r>
    </w:p>
    <w:p>
      <w:r>
        <w:t>Tổng thời gian giải quyết</w:t>
      </w:r>
    </w:p>
    <w:p>
      <w:r>
        <w:t>3 ngày</w:t>
      </w:r>
    </w:p>
    <w:p>
      <w:r>
        <w:t>22. Chấm dứt hoạt động của dự án đầu tư đối với dự án đầu tư thuộc thẩm quyền chấp thuận chủ trương đầu tư của UBND cấp tỉnh hoặc Sở Kế hoạch và Đầu tư cấp Giấy chứng nhận đăng ký đầu tư. Mã số TTHC: 1.009662.000.00.00.H10. Mức DVC: Toàn trình</w:t>
      </w:r>
    </w:p>
    <w:p>
      <w:r>
        <w:t>1</w:t>
      </w:r>
    </w:p>
    <w:p>
      <w:r>
        <w:t>Bước 1</w:t>
      </w:r>
    </w:p>
    <w:p>
      <w:r>
        <w:t>Tiếp nhận hồ sơ chuyển đến Phòng chuyên môn</w:t>
      </w:r>
    </w:p>
    <w:p>
      <w:r>
        <w:t>Bộ phận tiếp nhận TTPVHCC</w:t>
      </w:r>
    </w:p>
    <w:p>
      <w:r>
        <w:t>0,5 ngày</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rà soát hồ sơ phân công cán bộ thẩm định.</w:t>
      </w:r>
    </w:p>
    <w:p>
      <w:r>
        <w:t>CBCC phòng Đăng ký Kinh doanh thẩm định hồ sơ, soạn thảo thông báo trình Trưởng phòng.</w:t>
      </w:r>
    </w:p>
    <w:p>
      <w:r>
        <w:t>Trưởng phòng ĐKKD trình lãnh đạo Sở KH&amp;ĐT ký thông báo chấm dứt.</w:t>
      </w:r>
    </w:p>
    <w:p>
      <w:r>
        <w:t>Lãnh đạo Sở ký Giấy CNĐKĐT và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Thẩm định, soạn thảo Thông báo</w:t>
      </w:r>
    </w:p>
    <w:p>
      <w:r>
        <w:t>Các chuyên viên được Trưởng phòng Đăng ký Kinh doanh giao nhiệm vụ</w:t>
      </w:r>
    </w:p>
    <w:p>
      <w:r>
        <w:t>1 ngày</w:t>
      </w:r>
    </w:p>
    <w:p>
      <w:r>
        <w:t>4</w:t>
      </w:r>
    </w:p>
    <w:p>
      <w:r>
        <w:t>Bước 4</w:t>
      </w:r>
    </w:p>
    <w:p>
      <w:r>
        <w:t>Trình ký Thông báo chấm dứt</w:t>
      </w:r>
    </w:p>
    <w:p>
      <w:r>
        <w:t>Trưởng phòng Đăng ký kinh doanh</w:t>
      </w:r>
    </w:p>
    <w:p>
      <w:r>
        <w:t>0,5 ngày</w:t>
      </w:r>
    </w:p>
    <w:p>
      <w:r>
        <w:t>5</w:t>
      </w:r>
    </w:p>
    <w:p>
      <w:r>
        <w:t>Bước 5</w:t>
      </w:r>
    </w:p>
    <w:p>
      <w:r>
        <w:t>Ký Thông báo chấm dứt hoạt động của dự án đầu tư</w:t>
      </w:r>
    </w:p>
    <w:p>
      <w:r>
        <w:t>Lãnh đạo Sở KH&amp;ĐT</w:t>
      </w:r>
    </w:p>
    <w:p>
      <w:r>
        <w:t>0,5 ngày</w:t>
      </w:r>
    </w:p>
    <w:p>
      <w:r>
        <w:t>6</w:t>
      </w:r>
    </w:p>
    <w:p>
      <w:r>
        <w:t>Bước 6</w:t>
      </w:r>
    </w:p>
    <w:p>
      <w:r>
        <w:t>Chuyển kết quả đến bộ phận trả kết quả - TTPVHCC tỉnh</w:t>
      </w:r>
    </w:p>
    <w:p>
      <w:r>
        <w:t>Bộ phận trả kết quả (TTPVHCC)</w:t>
      </w:r>
    </w:p>
    <w:p>
      <w:r>
        <w:t>Chuyển ngay sau khi ký</w:t>
      </w:r>
    </w:p>
    <w:p>
      <w:r>
        <w:t>Tổng thời gian giải quyết</w:t>
      </w:r>
    </w:p>
    <w:p>
      <w:r>
        <w:t>3 ngày</w:t>
      </w:r>
    </w:p>
    <w:p>
      <w:r>
        <w:t>23. Cấp Giấy chứng nhận đăng ký đầu tư đối với dự án không thuộc diện chấp thuận chủ trương đầu tư</w:t>
      </w:r>
    </w:p>
    <w:p>
      <w:r>
        <w:t>Mã số TTHC: 1.009664.000.00.00.H10. Mức DVC: Toàn trình</w:t>
      </w:r>
    </w:p>
    <w:p>
      <w:r>
        <w:t>1</w:t>
      </w:r>
    </w:p>
    <w:p>
      <w:r>
        <w:t>Bước 1</w:t>
      </w:r>
    </w:p>
    <w:p>
      <w:r>
        <w:t>Tiếp nhận hồ sơ chuyển đến Phòng chuyên môn</w:t>
      </w:r>
    </w:p>
    <w:p>
      <w:r>
        <w:t>Bộ phận tiếp nhận TTPVHCC</w:t>
      </w:r>
    </w:p>
    <w:p>
      <w:r>
        <w:t>0,5 ngày</w:t>
      </w:r>
    </w:p>
    <w:p>
      <w:r>
        <w:t>Không</w:t>
      </w:r>
    </w:p>
    <w:p>
      <w:r>
        <w:t>Không</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rà soát hồ sơ phân công cán bộ thẩm định.</w:t>
      </w:r>
    </w:p>
    <w:p>
      <w:r>
        <w:t>CBCC phòng Đăng ký Kinh doanh thẩm định hồ sơ, soạn thảo Giấy CNĐKĐT trình Trưởng phòng.</w:t>
      </w:r>
    </w:p>
    <w:p>
      <w:r>
        <w:t>Trưởng phòng ĐKKD trình lãnh đạo Sở KH&amp;ĐT ký Giấy CNĐKĐT.</w:t>
      </w:r>
    </w:p>
    <w:p>
      <w:r>
        <w:t>Lãnh đạo Sở ký Giấy CNĐKĐT và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Thẩm định, soạn thảo Giấy CNĐKĐT</w:t>
      </w:r>
    </w:p>
    <w:p>
      <w:r>
        <w:t>Các chuyên viên được Trưởng phòng Đăng ký Kinh doanh giao nhiệm vụ</w:t>
      </w:r>
    </w:p>
    <w:p>
      <w:r>
        <w:t>1 ngày</w:t>
      </w:r>
    </w:p>
    <w:p>
      <w:r>
        <w:t>4</w:t>
      </w:r>
    </w:p>
    <w:p>
      <w:r>
        <w:t>Bước 4</w:t>
      </w:r>
    </w:p>
    <w:p>
      <w:r>
        <w:t>Trình ký Giấy CNĐKĐT</w:t>
      </w:r>
    </w:p>
    <w:p>
      <w:r>
        <w:t>Trưởng phòng Đăng ký kinh doanh</w:t>
      </w:r>
    </w:p>
    <w:p>
      <w:r>
        <w:t>0,5 ngày</w:t>
      </w:r>
    </w:p>
    <w:p>
      <w:r>
        <w:t>5</w:t>
      </w:r>
    </w:p>
    <w:p>
      <w:r>
        <w:t>Bước 5</w:t>
      </w:r>
    </w:p>
    <w:p>
      <w:r>
        <w:t>Ký Giấy CNĐKĐT</w:t>
      </w:r>
    </w:p>
    <w:p>
      <w:r>
        <w:t>Lãnh đạo Sở KH&amp;ĐT</w:t>
      </w:r>
    </w:p>
    <w:p>
      <w:r>
        <w:t>0,5 ngày</w:t>
      </w:r>
    </w:p>
    <w:p>
      <w:r>
        <w:t>6</w:t>
      </w:r>
    </w:p>
    <w:p>
      <w:r>
        <w:t>Bước 6</w:t>
      </w:r>
    </w:p>
    <w:p>
      <w:r>
        <w:t>Chuyển kết quả đến bộ phận trả kết quả - TTPVHCC tỉnh</w:t>
      </w:r>
    </w:p>
    <w:p>
      <w:r>
        <w:t>Bộ phận trả kết quả (TTPVHCC)</w:t>
      </w:r>
    </w:p>
    <w:p>
      <w:r>
        <w:t>Chuyển ngay sau khi ký</w:t>
      </w:r>
    </w:p>
    <w:p>
      <w:r>
        <w:t>Tổng thời gian giải quyết</w:t>
      </w:r>
    </w:p>
    <w:p>
      <w:r>
        <w:t>3 ngày</w:t>
      </w:r>
    </w:p>
    <w:p>
      <w:r>
        <w:t>24. Cấp lại và hiệu đính thông tin trên Giấy chứng nhận đăng ký đầu tư. Mã số TTHC: TTHC 1.009665.000.00.00.H10. Mức DVC: Toàn trình</w:t>
      </w:r>
    </w:p>
    <w:p>
      <w:r>
        <w:t>1</w:t>
      </w:r>
    </w:p>
    <w:p>
      <w:r>
        <w:t>Bước 1</w:t>
      </w:r>
    </w:p>
    <w:p>
      <w:r>
        <w:t>Tiếp nhận hồ sơ chuyển đến Phòng chuyên môn</w:t>
      </w:r>
    </w:p>
    <w:p>
      <w:r>
        <w:t>Bộ phận tiếp nhận TTPVHCC</w:t>
      </w:r>
    </w:p>
    <w:p>
      <w:r>
        <w:t>0,5 ngày</w:t>
      </w:r>
    </w:p>
    <w:p>
      <w:r>
        <w:t>Không</w:t>
      </w:r>
    </w:p>
    <w:p>
      <w:r>
        <w:t>Không</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rà soát hồ sơ phân công cán bộ thẩm định.</w:t>
      </w:r>
    </w:p>
    <w:p>
      <w:r>
        <w:t>CBCC phòng Đăng ký Kinh doanh thẩm định hồ sơ, soạn thảo Giấy CNĐKĐT trình Trưởng phòng.</w:t>
      </w:r>
    </w:p>
    <w:p>
      <w:r>
        <w:t>Trưởng phòng ĐKKD trình lãnh đạo Sở KH&amp;ĐT ký Giấy CNĐKĐT.</w:t>
      </w:r>
    </w:p>
    <w:p>
      <w:r>
        <w:t>Lãnh đạo Sở ký Giấy CNĐKĐT và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Thẩm định, soạn thảo Giấy CNĐKĐT</w:t>
      </w:r>
    </w:p>
    <w:p>
      <w:r>
        <w:t>Các chuyên viên được Trưởng phòng Đăng ký Kinh doanh giao nhiệm vụ</w:t>
      </w:r>
    </w:p>
    <w:p>
      <w:r>
        <w:t>1 ngày</w:t>
      </w:r>
    </w:p>
    <w:p>
      <w:r>
        <w:t>4</w:t>
      </w:r>
    </w:p>
    <w:p>
      <w:r>
        <w:t>Bước 4</w:t>
      </w:r>
    </w:p>
    <w:p>
      <w:r>
        <w:t>Trình ký Giấy CNĐKĐT</w:t>
      </w:r>
    </w:p>
    <w:p>
      <w:r>
        <w:t>Trưởng phòng Đăng ký kinh doanh</w:t>
      </w:r>
    </w:p>
    <w:p>
      <w:r>
        <w:t>0,5 ngày</w:t>
      </w:r>
    </w:p>
    <w:p>
      <w:r>
        <w:t>5</w:t>
      </w:r>
    </w:p>
    <w:p>
      <w:r>
        <w:t>Bước 5</w:t>
      </w:r>
    </w:p>
    <w:p>
      <w:r>
        <w:t>Ký Giấy CNĐKĐT</w:t>
      </w:r>
    </w:p>
    <w:p>
      <w:r>
        <w:t>Lãnh đạo Sở KH&amp;ĐT</w:t>
      </w:r>
    </w:p>
    <w:p>
      <w:r>
        <w:t>0,5 ngày</w:t>
      </w:r>
    </w:p>
    <w:p>
      <w:r>
        <w:t>6</w:t>
      </w:r>
    </w:p>
    <w:p>
      <w:r>
        <w:t>Bước 6</w:t>
      </w:r>
    </w:p>
    <w:p>
      <w:r>
        <w:t>Chuyển kết quả đến bộ phận trả kết quả -TTPVHCC tỉnh</w:t>
      </w:r>
    </w:p>
    <w:p>
      <w:r>
        <w:t>Bộ phận trả kết quả (TTPVHCC)</w:t>
      </w:r>
    </w:p>
    <w:p>
      <w:r>
        <w:t>Chuyển ngay sau khi ký</w:t>
      </w:r>
    </w:p>
    <w:p>
      <w:r>
        <w:t>Tổng thời gian giải quyết</w:t>
      </w:r>
    </w:p>
    <w:p>
      <w:r>
        <w:t>3 ngày</w:t>
      </w:r>
    </w:p>
    <w:p>
      <w:r>
        <w:t>25. Đổi Giấy chứng nhận đăng ký đầu tư. Mã số TTHC: 1.009671.000.00.00.H10. Mức DVC: Toàn trình</w:t>
      </w:r>
    </w:p>
    <w:p>
      <w:r>
        <w:t>1</w:t>
      </w:r>
    </w:p>
    <w:p>
      <w:r>
        <w:t>Bước 1</w:t>
      </w:r>
    </w:p>
    <w:p>
      <w:r>
        <w:t>Tiếp nhận hồ sơ chuyển đến Phòng chuyên môn</w:t>
      </w:r>
    </w:p>
    <w:p>
      <w:r>
        <w:t>Bộ phận tiếp nhận TTPVHCC</w:t>
      </w:r>
    </w:p>
    <w:p>
      <w:r>
        <w:t>0,5 ngày</w:t>
      </w:r>
    </w:p>
    <w:p>
      <w:r>
        <w:t>Không</w:t>
      </w:r>
    </w:p>
    <w:p>
      <w:r>
        <w:t>Không</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rà soát hồ sơ phân công cán bộ thẩm định.</w:t>
      </w:r>
    </w:p>
    <w:p>
      <w:r>
        <w:t>CBCC phòng Đăng ký Kinh doanh thẩm định hồ sơ, soạn thảo Giấy CNĐKĐT trình Trưởng phòng.</w:t>
      </w:r>
    </w:p>
    <w:p>
      <w:r>
        <w:t>Trưởng phòng ĐKKD trình lãnh đạo Sở KH&amp;ĐT ký Giấy CNĐKĐT.</w:t>
      </w:r>
    </w:p>
    <w:p>
      <w:r>
        <w:t>Lãnh đạo Sở ký Giấy CNĐKĐT và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Thẩm định, soạn thảo Giấy CNĐKĐT</w:t>
      </w:r>
    </w:p>
    <w:p>
      <w:r>
        <w:t>Các chuyên viên được Trưởng phòng Đăng ký Kinh doanh giao nhiệm vụ</w:t>
      </w:r>
    </w:p>
    <w:p>
      <w:r>
        <w:t>1 ngày</w:t>
      </w:r>
    </w:p>
    <w:p>
      <w:r>
        <w:t>4</w:t>
      </w:r>
    </w:p>
    <w:p>
      <w:r>
        <w:t>Bước 4</w:t>
      </w:r>
    </w:p>
    <w:p>
      <w:r>
        <w:t>Trình ký Giấy CNĐKĐT</w:t>
      </w:r>
    </w:p>
    <w:p>
      <w:r>
        <w:t>Trưởng phòng Đăng ký kinh doanh</w:t>
      </w:r>
    </w:p>
    <w:p>
      <w:r>
        <w:t>0,5 ngày</w:t>
      </w:r>
    </w:p>
    <w:p>
      <w:r>
        <w:t>5</w:t>
      </w:r>
    </w:p>
    <w:p>
      <w:r>
        <w:t>Bước 5</w:t>
      </w:r>
    </w:p>
    <w:p>
      <w:r>
        <w:t>Ký Giấy CNĐKĐT</w:t>
      </w:r>
    </w:p>
    <w:p>
      <w:r>
        <w:t>Lãnh đạo Sở KH&amp;ĐT</w:t>
      </w:r>
    </w:p>
    <w:p>
      <w:r>
        <w:t>0,5 ngày</w:t>
      </w:r>
    </w:p>
    <w:p>
      <w:r>
        <w:t>6</w:t>
      </w:r>
    </w:p>
    <w:p>
      <w:r>
        <w:t>Bước 6</w:t>
      </w:r>
    </w:p>
    <w:p>
      <w:r>
        <w:t>Chuyển kết quả đến bộ phận trả kết quả - TTPVHCC tỉnh</w:t>
      </w:r>
    </w:p>
    <w:p>
      <w:r>
        <w:t>Bộ phận trả kết quả (TTPVHCC)</w:t>
      </w:r>
    </w:p>
    <w:p>
      <w:r>
        <w:t>Chuyển ngay sau khi ký</w:t>
      </w:r>
    </w:p>
    <w:p>
      <w:r>
        <w:t>Tổng thời gian giải quyết</w:t>
      </w:r>
    </w:p>
    <w:p>
      <w:r>
        <w:t>3 ngày</w:t>
      </w:r>
    </w:p>
    <w:p>
      <w:r>
        <w:t>26. Thực hiện hoạt động đầu tư theo hình thức góp vốn, mua cổ phần, mua phần vốn góp đối với nhà đầu tư nước ngoài. Mã số TTH C: 1.009729.000.00.00.H10. Mức DVC: Toàn trình</w:t>
      </w:r>
    </w:p>
    <w:p>
      <w:r>
        <w:t>26.1. Trường hợp 1: Quy định tại khoản 2 Điều 24 của Luật Đầu tư, khoản 4 Điều 65 của Nghị định số 31/2021/NĐ-CP, trừ trường hợp quy định tại khoản 4 Điều 66 Nghị định số 31/2021/NĐ-CP</w:t>
      </w:r>
    </w:p>
    <w:p>
      <w:r>
        <w:t>1</w:t>
      </w:r>
    </w:p>
    <w:p>
      <w:r>
        <w:t>Bước 1</w:t>
      </w:r>
    </w:p>
    <w:p>
      <w:r>
        <w:t>Tiếp nhận hồ sơ chuyển đến Phòng chuyên môn</w:t>
      </w:r>
    </w:p>
    <w:p>
      <w:r>
        <w:t>Bộ phận tiếp nhận TTPVHCC</w:t>
      </w:r>
    </w:p>
    <w:p>
      <w:r>
        <w:t>0,5 ngày</w:t>
      </w:r>
    </w:p>
    <w:p>
      <w:r>
        <w:t>Không</w:t>
      </w:r>
    </w:p>
    <w:p>
      <w:r>
        <w:t>Không</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rà soát hồ sơ phân công cán bộ thẩm định.</w:t>
      </w:r>
    </w:p>
    <w:p>
      <w:r>
        <w:t>CBCC phòng Đăng ký Kinh doanh thẩm định hồ sơ, soạn thảo Thông báo việc đáp ứng hoặc không đáp ứng điều kiện góp vốn, mua của phần của nhà đầu tư nước ngoài trình Trưởng phòng.</w:t>
      </w:r>
    </w:p>
    <w:p>
      <w:r>
        <w:t>Trưởng phòng ĐKKD trình lãnh đạo Sở KH&amp;ĐT ký Thông báo.</w:t>
      </w:r>
    </w:p>
    <w:p>
      <w:r>
        <w:t>Lãnh đạo Sở ký Thông báo việc đáp ứng hoặc không đáp ứng điều kiện góp vốn, mua của phần của nhà đầu tư nước ngoài và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Soạn thảo thông báo việc đáp ứng hoặc không đáp ứng điều kiện góp vốn, mua của phần</w:t>
      </w:r>
    </w:p>
    <w:p>
      <w:r>
        <w:t>Các chuyên viên được Trưởng phòng Đăng ký Kinh doanh giao nhiệm vụ</w:t>
      </w:r>
    </w:p>
    <w:p>
      <w:r>
        <w:t>4 ngày</w:t>
      </w:r>
    </w:p>
    <w:p>
      <w:r>
        <w:t>4</w:t>
      </w:r>
    </w:p>
    <w:p>
      <w:r>
        <w:t>Bước 4</w:t>
      </w:r>
    </w:p>
    <w:p>
      <w:r>
        <w:t>Trình ký Thông báo việc đáp ứng hoặc không đáp ứng điều kiện góp vốn, mua của phần</w:t>
      </w:r>
    </w:p>
    <w:p>
      <w:r>
        <w:t>Trưởng phòng Đăng ký kinh doanh</w:t>
      </w:r>
    </w:p>
    <w:p>
      <w:r>
        <w:t>1 ngày</w:t>
      </w:r>
    </w:p>
    <w:p>
      <w:r>
        <w:t>5</w:t>
      </w:r>
    </w:p>
    <w:p>
      <w:r>
        <w:t>Bước 5</w:t>
      </w:r>
    </w:p>
    <w:p>
      <w:r>
        <w:t>Ký Thông báo việc đáp ứng hoặc không đáp ứng điều kiện góp vốn, mua của phần</w:t>
      </w:r>
    </w:p>
    <w:p>
      <w:r>
        <w:t>Lãnh đạo Sở KH&amp;ĐT</w:t>
      </w:r>
    </w:p>
    <w:p>
      <w:r>
        <w:t>1,5 ngày</w:t>
      </w:r>
    </w:p>
    <w:p>
      <w:r>
        <w:t>6</w:t>
      </w:r>
    </w:p>
    <w:p>
      <w:r>
        <w:t>Bước 6</w:t>
      </w:r>
    </w:p>
    <w:p>
      <w:r>
        <w:t>Chuyển kết quả đến bộ phận trả kết quả - TTPVHCC tỉnh</w:t>
      </w:r>
    </w:p>
    <w:p>
      <w:r>
        <w:t>Bộ phận trả kết quả (TTPVHCC)</w:t>
      </w:r>
    </w:p>
    <w:p>
      <w:r>
        <w:t>0,5 ngày</w:t>
      </w:r>
    </w:p>
    <w:p>
      <w:r>
        <w:t>Tổng thời gian giải quyết</w:t>
      </w:r>
    </w:p>
    <w:p>
      <w:r>
        <w:t>8 ngày</w:t>
      </w:r>
    </w:p>
    <w:p>
      <w:r>
        <w:t>26.2. Trường hợp 2: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w:t>
      </w:r>
    </w:p>
    <w:p>
      <w:r>
        <w:t>1</w:t>
      </w:r>
    </w:p>
    <w:p>
      <w:r>
        <w:t>Bước 1</w:t>
      </w:r>
    </w:p>
    <w:p>
      <w:r>
        <w:t>Tiếp nhận hồ sơ chuyển đến Phòng chuyên môn</w:t>
      </w:r>
    </w:p>
    <w:p>
      <w:r>
        <w:t>Bộ phận tiếp nhận TTPVHCC</w:t>
      </w:r>
    </w:p>
    <w:p>
      <w:r>
        <w:t>0,5 ngày</w:t>
      </w:r>
    </w:p>
    <w:p>
      <w:r>
        <w:t>Bộ Quốc phòng và Bộ Công an</w:t>
      </w:r>
    </w:p>
    <w:p>
      <w:r>
        <w:t>Không</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rà soát hồ sơ phân công cán bộ thẩm định.</w:t>
      </w:r>
    </w:p>
    <w:p>
      <w:r>
        <w:t>CBCC phòng Đăng ký Kinh doanh gửi văn bản để lấy ý kiến thẩm định.</w:t>
      </w:r>
    </w:p>
    <w:p>
      <w:r>
        <w:t>Lãnh đạo cơ quan được lấy ý kiến ký văn bản góp ý và gửi về Sở KH&amp;ĐT.</w:t>
      </w:r>
    </w:p>
    <w:p>
      <w:r>
        <w:t>CBCC phòng Đăng ký Kinh doanh thẩm định hồ sơ, soạn thảo Thông báo việc đáp ứng hoặc không đáp ứng điều kiện góp vốn, mua của phần của nhà đầu tư nước ngoài trình Trưởng phòng.</w:t>
      </w:r>
    </w:p>
    <w:p>
      <w:r>
        <w:t>Trưởng phòng ĐKKD trình lãnh đạo Sở KH&amp;ĐT ký Thông báo.</w:t>
      </w:r>
    </w:p>
    <w:p>
      <w:r>
        <w:t>Lãnh đạo Sở ký Thông báo việc đáp ứng hoặc không đáp ứng điều kiện góp vốn, mua của phần của nhà đầu tư nước ngoài và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Lấy ý kiến của Bộ Quốc phòng và Bộ Công an</w:t>
      </w:r>
    </w:p>
    <w:p>
      <w:r>
        <w:t>Các chuyên viên được Trưởng phòng Đăng ký Kinh doanh giao nhiệm vụ</w:t>
      </w:r>
    </w:p>
    <w:p>
      <w:r>
        <w:t>2 ngày</w:t>
      </w:r>
    </w:p>
    <w:p>
      <w:r>
        <w:t>4</w:t>
      </w:r>
    </w:p>
    <w:p>
      <w:r>
        <w:t>Bước 4</w:t>
      </w:r>
    </w:p>
    <w:p>
      <w:r>
        <w:t>Bộ Quốc phòng, Bộ Công an góp ý bằng văn bản</w:t>
      </w:r>
    </w:p>
    <w:p>
      <w:r>
        <w:t>Bộ Quốc phòng, Bộ Công an</w:t>
      </w:r>
    </w:p>
    <w:p>
      <w:r>
        <w:t>7 ngày</w:t>
      </w:r>
    </w:p>
    <w:p>
      <w:r>
        <w:t>5</w:t>
      </w:r>
    </w:p>
    <w:p>
      <w:r>
        <w:t>Bước 5</w:t>
      </w:r>
    </w:p>
    <w:p>
      <w:r>
        <w:t>Tổng hợp ý kiến, soạn thảo thông báo việc đáp ứng hoặc không đáp ứng điều kiện</w:t>
      </w:r>
    </w:p>
    <w:p>
      <w:r>
        <w:t>Các chuyên viên được Trưởng phòng Đăng ký Kinh doanh giao nhiệm vụ</w:t>
      </w:r>
    </w:p>
    <w:p>
      <w:r>
        <w:t>2 ngày</w:t>
      </w:r>
    </w:p>
    <w:p>
      <w:r>
        <w:t>6</w:t>
      </w:r>
    </w:p>
    <w:p>
      <w:r>
        <w:t>Bước 6</w:t>
      </w:r>
    </w:p>
    <w:p>
      <w:r>
        <w:t>Trình ký Thông báo việc đáp ứng hoặc không đáp ứng điều kiện</w:t>
      </w:r>
    </w:p>
    <w:p>
      <w:r>
        <w:t>Trưởng phòng Đăng ký kinh doanh</w:t>
      </w:r>
    </w:p>
    <w:p>
      <w:r>
        <w:t>1 ngày</w:t>
      </w:r>
    </w:p>
    <w:p>
      <w:r>
        <w:t>7</w:t>
      </w:r>
    </w:p>
    <w:p>
      <w:r>
        <w:t>Bước 7</w:t>
      </w:r>
    </w:p>
    <w:p>
      <w:r>
        <w:t>Ký Thông báo việc đáp ứng hoặc không đáp ứng điều kiện</w:t>
      </w:r>
    </w:p>
    <w:p>
      <w:r>
        <w:t>Lãnh đạo Sở KH&amp;ĐT</w:t>
      </w:r>
    </w:p>
    <w:p>
      <w:r>
        <w:t>1,5 ngày</w:t>
      </w:r>
    </w:p>
    <w:p>
      <w:r>
        <w:t>8</w:t>
      </w:r>
    </w:p>
    <w:p>
      <w:r>
        <w:t>Bước 8</w:t>
      </w:r>
    </w:p>
    <w:p>
      <w:r>
        <w:t>Chuyển kết quả đến bộ phận trả kết quả - TTPVHCC tỉnh</w:t>
      </w:r>
    </w:p>
    <w:p>
      <w:r>
        <w:t>Bộ phận trả kết quả (TTPVHCC)</w:t>
      </w:r>
    </w:p>
    <w:p>
      <w:r>
        <w:t>0,5 ngày</w:t>
      </w:r>
    </w:p>
    <w:p>
      <w:r>
        <w:t>Tổng thời gian giải quyết</w:t>
      </w:r>
    </w:p>
    <w:p>
      <w:r>
        <w:t>15 ngày</w:t>
      </w:r>
    </w:p>
    <w:p>
      <w:r>
        <w:t>27. Thủ tục thành lập văn phòng điều hành của nhà đầu tư nước ngoài trong hợp đồng BCC. Mã số TTHC: 1.009731.000.00.00.H10. Mức DVC: Toàn trình</w:t>
      </w:r>
    </w:p>
    <w:p>
      <w:r>
        <w:t>1</w:t>
      </w:r>
    </w:p>
    <w:p>
      <w:r>
        <w:t>Bước 1</w:t>
      </w:r>
    </w:p>
    <w:p>
      <w:r>
        <w:t>Tiếp nhận hồ sơ chuyển đến Phòng chuyên môn</w:t>
      </w:r>
    </w:p>
    <w:p>
      <w:r>
        <w:t>Bộ phận tiếp nhận TTPVHCC</w:t>
      </w:r>
    </w:p>
    <w:p>
      <w:r>
        <w:t>0,5 ngày</w:t>
      </w:r>
    </w:p>
    <w:p>
      <w:r>
        <w:t>Không</w:t>
      </w:r>
    </w:p>
    <w:p>
      <w:r>
        <w:t>Không</w:t>
      </w:r>
    </w:p>
    <w:p>
      <w:r>
        <w:t>Sau khi tiếp nhận hồ sơ trực tuyến (qua địa chỉ: http://dichvucong.binhphuoc.gov.vn)/ Dịch vụ bưu chính công ích/ Trực tiếp, Bộ phận tiếp nhận tại TTPVHCC chuyển hồ sơ đến Phòng Đăng ký kinh doanh của Sở để giải quyết</w:t>
      </w:r>
    </w:p>
    <w:p>
      <w:r>
        <w:t>Trưởng phòng rà soát hồ sơ phân công cán bộ thẩm định.</w:t>
      </w:r>
    </w:p>
    <w:p>
      <w:r>
        <w:t>CBCC phòng Đăng ký Kinh doanh thẩm định hồ sơ, soạn thảo giấy chứng nhận đăng ký hoạt động văn phòng điều hành của nhà đầu tư nước ngoài trong hợp đồng BCC trình Trưởng phòng.</w:t>
      </w:r>
    </w:p>
    <w:p>
      <w:r>
        <w:t>Trưởng phòng ĐKKD trình lãnh đạo Sở KH&amp;ĐT ký giấy chứng nhận đăng ký hoạt động văn phòng điều hành của nhà đầu tư nước ngoài trong hợp đồng BCC.</w:t>
      </w:r>
    </w:p>
    <w:p>
      <w:r>
        <w:t>Lãnh đạo Sở ký giấy chứng nhận đăng ký hoạt động văn phòng điều hành của nhà đầu tư nước ngoài trong hợp đồng BCC và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Thẩm định, soạn thảo giấy chứng nhận đăng ký hoạt động văn phòng điều hành</w:t>
      </w:r>
    </w:p>
    <w:p>
      <w:r>
        <w:t>Các chuyên viên được Trưởng phòng Đăng ký Kinh doanh giao nhiệm vụ</w:t>
      </w:r>
    </w:p>
    <w:p>
      <w:r>
        <w:t>3,5 ngày</w:t>
      </w:r>
    </w:p>
    <w:p>
      <w:r>
        <w:t>4</w:t>
      </w:r>
    </w:p>
    <w:p>
      <w:r>
        <w:t>Bước 4</w:t>
      </w:r>
    </w:p>
    <w:p>
      <w:r>
        <w:t>Trình ký giấy chứng nhận đăng ký hoạt động văn phòng điều hành</w:t>
      </w:r>
    </w:p>
    <w:p>
      <w:r>
        <w:t>Trưởng phòng Đăng ký kinh doanh</w:t>
      </w:r>
    </w:p>
    <w:p>
      <w:r>
        <w:t>1 ngày</w:t>
      </w:r>
    </w:p>
    <w:p>
      <w:r>
        <w:t>5</w:t>
      </w:r>
    </w:p>
    <w:p>
      <w:r>
        <w:t>Bước 5</w:t>
      </w:r>
    </w:p>
    <w:p>
      <w:r>
        <w:t>Ký giấy chứng nhận đăng ký hoạt động văn phòng điều hành</w:t>
      </w:r>
    </w:p>
    <w:p>
      <w:r>
        <w:t>Lãnh đạo Sở KH&amp;ĐT</w:t>
      </w:r>
    </w:p>
    <w:p>
      <w:r>
        <w:t>0,5 ngày</w:t>
      </w:r>
    </w:p>
    <w:p>
      <w:r>
        <w:t>6</w:t>
      </w:r>
    </w:p>
    <w:p>
      <w:r>
        <w:t>Bước 6</w:t>
      </w:r>
    </w:p>
    <w:p>
      <w:r>
        <w:t>Chuyển kết quả đến bộ phận trả kết quả - TTPVHCC tỉnh</w:t>
      </w:r>
    </w:p>
    <w:p>
      <w:r>
        <w:t>Bộ phận trả kết quả (TTPVHCC)</w:t>
      </w:r>
    </w:p>
    <w:p>
      <w:r>
        <w:t>0,5 ngày</w:t>
      </w:r>
    </w:p>
    <w:p>
      <w:r>
        <w:t>Tổng thời gian giải quyết</w:t>
      </w:r>
    </w:p>
    <w:p>
      <w:r>
        <w:t>7 ngày</w:t>
      </w:r>
    </w:p>
    <w:p>
      <w:r>
        <w:t>28. Chấm dứt hoạt động văn phòng điều hành của nhà đầu tư nước ngoài trong hợp đồng BCC. Mã số TTHC: 1.009736.000.00.00.H10. Mức DVC: Toàn trình</w:t>
      </w:r>
    </w:p>
    <w:p>
      <w:r>
        <w:t>1</w:t>
      </w:r>
    </w:p>
    <w:p>
      <w:r>
        <w:t>Bước 1</w:t>
      </w:r>
    </w:p>
    <w:p>
      <w:r>
        <w:t>Tiếp nhận hồ sơ chuyển đến Phòng chuyên môn</w:t>
      </w:r>
    </w:p>
    <w:p>
      <w:r>
        <w:t>Bộ phận tiếp nhận TTPVHCC</w:t>
      </w:r>
    </w:p>
    <w:p>
      <w:r>
        <w:t>0,5 ngày</w:t>
      </w:r>
    </w:p>
    <w:p>
      <w:r>
        <w:t>Không</w:t>
      </w:r>
    </w:p>
    <w:p>
      <w:r>
        <w:t>Không</w:t>
      </w:r>
    </w:p>
    <w:p>
      <w:r>
        <w:t>Sau khi tiếp nhận hồ sơ trực tuyến (qua địa chỉ: http://dichvucong.binhphuoc.gov.vn)/ Dịch vụ bưu chính công ích/Trực tiếp, Bộ phận tiếp nhận tại TTPVHCC chuyển hồ sơ đến Phòng Đăng ký kinh doanh của Sở để giải quyết.</w:t>
      </w:r>
    </w:p>
    <w:p>
      <w:r>
        <w:t>Trưởng phòng rà soát hồ sơ phân công cán bộ thẩm định.</w:t>
      </w:r>
    </w:p>
    <w:p>
      <w:r>
        <w:t>CBCC phòng Đăng ký Kinh doanh thẩm định hồ sơ, soạn thảo Quyết định Chấm dứt hoạt động văn phòng điều hành của nhà đầu tư nước ngoài trong hợp đồng BCC.</w:t>
      </w:r>
    </w:p>
    <w:p>
      <w:r>
        <w:t>Trưởng phòng ĐKKD trình lãnh đạo Sở KH&amp;ĐT ký Chấm dứt hoạt động văn phòng điều hành của nhà đầu tư nước ngoài trong hợp đồng BCC.</w:t>
      </w:r>
    </w:p>
    <w:p>
      <w:r>
        <w:t>Lãnh đạo Sở ký Quyết định Chấm dứt hoạt động văn phòng điều hành của nhà đầu tư nước ngoài trong hợp đồng BCC và chuyển cho TTPVHCC để trả kết quả.</w:t>
      </w:r>
    </w:p>
    <w:p>
      <w:r>
        <w:t>Không</w:t>
      </w:r>
    </w:p>
    <w:p>
      <w:r>
        <w:t>2</w:t>
      </w:r>
    </w:p>
    <w:p>
      <w:r>
        <w:t>Bước 2</w:t>
      </w:r>
    </w:p>
    <w:p>
      <w:r>
        <w:t>Phân công cán bộ thẩm định</w:t>
      </w:r>
    </w:p>
    <w:p>
      <w:r>
        <w:t>Trưởng phòng Đăng ký kinh doanh</w:t>
      </w:r>
    </w:p>
    <w:p>
      <w:r>
        <w:t>0,5 ngày</w:t>
      </w:r>
    </w:p>
    <w:p>
      <w:r>
        <w:t>3</w:t>
      </w:r>
    </w:p>
    <w:p>
      <w:r>
        <w:t>Bước 3</w:t>
      </w:r>
    </w:p>
    <w:p>
      <w:r>
        <w:t>Thẩm định, soạn thảo giấy chứng nhận đăng ký hoạt động</w:t>
      </w:r>
    </w:p>
    <w:p>
      <w:r>
        <w:t>Các chuyên viên được Trưởng phòng Đăng ký Kinh doanh giao nhiệm vụ</w:t>
      </w:r>
    </w:p>
    <w:p>
      <w:r>
        <w:t>3,5 ngày</w:t>
      </w:r>
    </w:p>
    <w:p>
      <w:r>
        <w:t>4</w:t>
      </w:r>
    </w:p>
    <w:p>
      <w:r>
        <w:t>Bước 4</w:t>
      </w:r>
    </w:p>
    <w:p>
      <w:r>
        <w:t>Trình ký giấy chứng nhận đăng ký hoạt động văn phòng điều hành</w:t>
      </w:r>
    </w:p>
    <w:p>
      <w:r>
        <w:t>Trưởng phòng Đăng ký kinh doanh</w:t>
      </w:r>
    </w:p>
    <w:p>
      <w:r>
        <w:t>1 ngày</w:t>
      </w:r>
    </w:p>
    <w:p>
      <w:r>
        <w:t>5</w:t>
      </w:r>
    </w:p>
    <w:p>
      <w:r>
        <w:t>Bước 5</w:t>
      </w:r>
    </w:p>
    <w:p>
      <w:r>
        <w:t>Ký giấy chứng nhận đăng ký hoạt động văn phòng điều hành</w:t>
      </w:r>
    </w:p>
    <w:p>
      <w:r>
        <w:t>Lãnh đạo Sở KH&amp;ĐT</w:t>
      </w:r>
    </w:p>
    <w:p>
      <w:r>
        <w:t>1 ngày</w:t>
      </w:r>
    </w:p>
    <w:p>
      <w:r>
        <w:t>6</w:t>
      </w:r>
    </w:p>
    <w:p>
      <w:r>
        <w:t>Bước 6</w:t>
      </w:r>
    </w:p>
    <w:p>
      <w:r>
        <w:t>Chuyển kết quả đến bộ phận trả kết quả - TTPVHCC tỉnh</w:t>
      </w:r>
    </w:p>
    <w:p>
      <w:r>
        <w:t>Bộ phận trả kết quả (TTPVHCC)</w:t>
      </w:r>
    </w:p>
    <w:p>
      <w:r>
        <w:t>0,5 ngày</w:t>
      </w:r>
    </w:p>
    <w:p>
      <w:r>
        <w:t>Tổng thời gian giải quyết</w:t>
      </w:r>
    </w:p>
    <w:p>
      <w:r>
        <w:t>7 ngày</w:t>
      </w:r>
    </w:p>
    <w:p>
      <w:r>
        <w:t>IV. LĨNH VỰC THÀNH LẬP VÀ HOẠT ĐỘNG CỦA DOANH NGHIỆP</w:t>
      </w:r>
    </w:p>
    <w:p>
      <w:r>
        <w:t>29. Đề nghị dừng thực hiện thủ tục đăng ký doanh nghiệp. Mã số TTHC: 1.010010.000.00.00.H10.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ra ra thông báo về việc dừng thực hiện thủ tục đăng ký doanh nghiệp cho doanh nghiệp và hủy hồ sơ đăng ký doanh nghiệp theo quy trình trên Hệ thống thông tin quốc gia về đăng ký doanh nghiệp,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0,3 ngày</w:t>
      </w:r>
    </w:p>
    <w:p>
      <w:r>
        <w:t>3</w:t>
      </w:r>
    </w:p>
    <w:p>
      <w:r>
        <w:t>Bước 3</w:t>
      </w:r>
    </w:p>
    <w:p>
      <w:r>
        <w:t>Thẩm định hồ sơ</w:t>
      </w:r>
    </w:p>
    <w:p>
      <w:r>
        <w:t>Chuyên viên</w:t>
      </w:r>
    </w:p>
    <w:p>
      <w:r>
        <w:t>0,2 ngày</w:t>
      </w:r>
    </w:p>
    <w:p>
      <w:r>
        <w:t>4</w:t>
      </w:r>
    </w:p>
    <w:p>
      <w:r>
        <w:t>Bước 4</w:t>
      </w:r>
    </w:p>
    <w:p>
      <w:r>
        <w:t>Phê duyệt</w:t>
      </w:r>
    </w:p>
    <w:p>
      <w:r>
        <w:t>Trưởng phòng/ Phó phòng</w:t>
      </w:r>
    </w:p>
    <w:p>
      <w:r>
        <w:t>0,2 ngày</w:t>
      </w:r>
    </w:p>
    <w:p>
      <w:r>
        <w:t>5</w:t>
      </w:r>
    </w:p>
    <w:p>
      <w:r>
        <w:t>Bước 5</w:t>
      </w:r>
    </w:p>
    <w:p>
      <w:r>
        <w:t>Trả Kết quả</w:t>
      </w:r>
    </w:p>
    <w:p>
      <w:r>
        <w:t>Bộ phận trả kết quả (TTPVHCC)</w:t>
      </w:r>
    </w:p>
    <w:p>
      <w:r>
        <w:t>0,2 ngày</w:t>
      </w:r>
    </w:p>
    <w:p>
      <w:r>
        <w:t>Tổng thời gian giải quyết</w:t>
      </w:r>
    </w:p>
    <w:p>
      <w:r>
        <w:t>1 ngày</w:t>
      </w:r>
    </w:p>
    <w:p>
      <w:r>
        <w:t>30. Thông báo hủy bỏ nghị quyết, quyết định giải thể doanh nghiệp. Mã số TTHC:1.010023.000.00.00.H10.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quyết định đăng tải thông báo và nghị quyết, quyết định về việc hủy bỏ nghị quyết, quyết định giải thể doanh nghiệp trên Cổng thông tin quốc gia về đăng ký doanh nghiệp, khôi phục tình trạng pháp lý của doanh nghiệp trên Hệ thống thông tin quốc gia về đăng ký doanh nghiệp và gửi thông tin huỷ bỏ nghị quyết, quyết định giải thể của doanh nghiệp cho Cơ quan thuế.</w:t>
      </w:r>
    </w:p>
    <w:p>
      <w:r>
        <w:t>50.000 đồng/lần</w:t>
      </w:r>
    </w:p>
    <w:p>
      <w:r>
        <w:t>2</w:t>
      </w:r>
    </w:p>
    <w:p>
      <w:r>
        <w:t>Bước 2</w:t>
      </w:r>
    </w:p>
    <w:p>
      <w:r>
        <w:t>Phân công xử lý</w:t>
      </w:r>
    </w:p>
    <w:p>
      <w:r>
        <w:t>Trưởng phòng/Phó phòng</w:t>
      </w:r>
    </w:p>
    <w:p>
      <w:r>
        <w:t>0,4 ngày</w:t>
      </w:r>
    </w:p>
    <w:p>
      <w:r>
        <w:t>3</w:t>
      </w:r>
    </w:p>
    <w:p>
      <w:r>
        <w:t>Bước 3</w:t>
      </w:r>
    </w:p>
    <w:p>
      <w:r>
        <w:t>Thẩm định hồ sơ</w:t>
      </w:r>
    </w:p>
    <w:p>
      <w:r>
        <w:t>Chuyên viên</w:t>
      </w:r>
    </w:p>
    <w:p>
      <w:r>
        <w:t>0,5 ngày</w:t>
      </w:r>
    </w:p>
    <w:p>
      <w:r>
        <w:t>4</w:t>
      </w:r>
    </w:p>
    <w:p>
      <w:r>
        <w:t>Bước 4</w:t>
      </w:r>
    </w:p>
    <w:p>
      <w:r>
        <w:t>Phê duyệt</w:t>
      </w:r>
    </w:p>
    <w:p>
      <w:r>
        <w:t>Trưởng phòng/Phó phòng</w:t>
      </w:r>
    </w:p>
    <w:p>
      <w:r>
        <w:t>0,3 ngày</w:t>
      </w:r>
    </w:p>
    <w:p>
      <w:r>
        <w:t>5</w:t>
      </w:r>
    </w:p>
    <w:p>
      <w:r>
        <w:t>Bước 5</w:t>
      </w:r>
    </w:p>
    <w:p>
      <w:r>
        <w:t>Trả Kết quả</w:t>
      </w:r>
    </w:p>
    <w:p>
      <w:r>
        <w:t>Bộ phận trả kết quả (TTPVHCC)</w:t>
      </w:r>
    </w:p>
    <w:p>
      <w:r>
        <w:t>0,2 ngày</w:t>
      </w:r>
    </w:p>
    <w:p>
      <w:r>
        <w:t>Tổng thời gian giải quyết</w:t>
      </w:r>
    </w:p>
    <w:p>
      <w:r>
        <w:t>1,5 ngày</w:t>
      </w:r>
    </w:p>
    <w:p>
      <w:r>
        <w:t>31. Đăng ký thành lập doanh nghiệp tư nhân. Mã số TTHC: 2.001610.000.00.00.H10.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0,3 ngày</w:t>
      </w:r>
    </w:p>
    <w:p>
      <w:r>
        <w:t>6</w:t>
      </w:r>
    </w:p>
    <w:p>
      <w:r>
        <w:t>Bước 6</w:t>
      </w:r>
    </w:p>
    <w:p>
      <w:r>
        <w:t>Phê duyệt</w:t>
      </w:r>
    </w:p>
    <w:p>
      <w:r>
        <w:t>Trưởng phòng/Phó phòng</w:t>
      </w:r>
    </w:p>
    <w:p>
      <w:r>
        <w:t>0,2 ngày</w:t>
      </w:r>
    </w:p>
    <w:p>
      <w:r>
        <w:t>Tổng thời gian giải quyết</w:t>
      </w:r>
    </w:p>
    <w:p>
      <w:r>
        <w:t>1,5 ngày</w:t>
      </w:r>
    </w:p>
    <w:p>
      <w:r>
        <w:t>32.Đăng ký thành lập công ty TNHH một thành viên. Mã số TTHC 2.001583.000.00.00.H10.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33. Đăng ký thành lập công ty TNHH hai thành viên trở lên. Mã số TTHC 2.001199.000.00.00.H10.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34. Đăng ký thành lập công ty cổ phần. Mã số TTHC 2.002043.000.00.00.H10.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35. Đăng ký thành lập công ty hợp danh. Mã số TTHC 2.002042.000.00.00.H10.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36. Đăng ký thay đổi địa chỉ trụ sở chính của doanh nghiệp (đối với doanh nghiệp tư nhân, công ty TNHH, công ty cổ phần, công ty hợp danh). Mã số TTHC 2.002041.000.00.00.H10.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Trường hợp không phù hợp với cơ quan thuế:</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 Trường hợp có phối hợp với cơ quan thuế:</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xác nhận giao dịch đối với Trường hợp chuyển địa chỉ trụ sở chính làm khác nơi quản lý thuế. Sau khi được xác nhận giao dịch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 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37. Đăng ký đổi tên doanh nghiệp (đối với doanh nghiệp tư nhân, công ty TNHH, công ty cổ phần, công ty hợp danh. Mã số TTHC 1.005169.000.00.00.H10.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1,1 ngày</w:t>
      </w:r>
    </w:p>
    <w:p>
      <w:r>
        <w:t>4</w:t>
      </w:r>
    </w:p>
    <w:p>
      <w:r>
        <w:t>Bước 4</w:t>
      </w:r>
    </w:p>
    <w:p>
      <w:r>
        <w:t>Trình duyệt</w:t>
      </w:r>
    </w:p>
    <w:p>
      <w:r>
        <w:t>Trưởng phòng/Phó phòng</w:t>
      </w:r>
    </w:p>
    <w:p>
      <w:r>
        <w:t>0,3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0,2 ngày</w:t>
      </w:r>
    </w:p>
    <w:p>
      <w:r>
        <w:t>Tổng thời gian giải quyết</w:t>
      </w:r>
    </w:p>
    <w:p>
      <w:r>
        <w:t>2 ngày</w:t>
      </w:r>
    </w:p>
    <w:p>
      <w:r>
        <w:t>38. Đăng ký thay đổi thành viên hợp danh. Mã số TTHC 2.002011.000.00.00.H10.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1,1 ngày</w:t>
      </w:r>
    </w:p>
    <w:p>
      <w:r>
        <w:t>4</w:t>
      </w:r>
    </w:p>
    <w:p>
      <w:r>
        <w:t>Bước 4</w:t>
      </w:r>
    </w:p>
    <w:p>
      <w:r>
        <w:t>Trình duyệt</w:t>
      </w:r>
    </w:p>
    <w:p>
      <w:r>
        <w:t>Trưởng phòng/Phó phòng</w:t>
      </w:r>
    </w:p>
    <w:p>
      <w:r>
        <w:t>0,3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0,2 ngày</w:t>
      </w:r>
    </w:p>
    <w:p>
      <w:r>
        <w:t>Tổng thời gian giải quyết</w:t>
      </w:r>
    </w:p>
    <w:p>
      <w:r>
        <w:t>2 ngày</w:t>
      </w:r>
    </w:p>
    <w:p>
      <w:r>
        <w:t>39. Đăng ký thay đổi người đại diện theo pháp luật của công ty trách nhiệm hữu hạn, công ty cổ phần</w:t>
      </w:r>
    </w:p>
    <w:p>
      <w:r>
        <w:t>Mã số TTHC 2.002010.000.00.00.H10.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1,1 ngày</w:t>
      </w:r>
    </w:p>
    <w:p>
      <w:r>
        <w:t>4</w:t>
      </w:r>
    </w:p>
    <w:p>
      <w:r>
        <w:t>Bước 4</w:t>
      </w:r>
    </w:p>
    <w:p>
      <w:r>
        <w:t>Trình duyệt</w:t>
      </w:r>
    </w:p>
    <w:p>
      <w:r>
        <w:t>Trưởng phòng/Phó phòng</w:t>
      </w:r>
    </w:p>
    <w:p>
      <w:r>
        <w:t>0,3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0,2 ngày</w:t>
      </w:r>
    </w:p>
    <w:p>
      <w:r>
        <w:t>Tổng thời gian giải quyết</w:t>
      </w:r>
    </w:p>
    <w:p>
      <w:r>
        <w:t>2 ngày</w:t>
      </w:r>
    </w:p>
    <w:p>
      <w:r>
        <w:t>40. Đăng ký thay đổi vốn điều lệ, phần vốn góp, tỷ lệ phần vốn góp (đối với công ty TNHH, công ty cổ phần, công ty hợp danh)</w:t>
      </w:r>
    </w:p>
    <w:p>
      <w:r>
        <w:t>Mã số TTHC 2.002009.000.00.00.H10.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1,1 ngày</w:t>
      </w:r>
    </w:p>
    <w:p>
      <w:r>
        <w:t>4</w:t>
      </w:r>
    </w:p>
    <w:p>
      <w:r>
        <w:t>Bước 4</w:t>
      </w:r>
    </w:p>
    <w:p>
      <w:r>
        <w:t>Trình duyệt</w:t>
      </w:r>
    </w:p>
    <w:p>
      <w:r>
        <w:t>Trưởng phòng/Phó phòng</w:t>
      </w:r>
    </w:p>
    <w:p>
      <w:r>
        <w:t>0,3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0,2 ngày</w:t>
      </w:r>
    </w:p>
    <w:p>
      <w:r>
        <w:t>Tổng thời gian giải quyết</w:t>
      </w:r>
    </w:p>
    <w:p>
      <w:r>
        <w:t>2 ngày</w:t>
      </w:r>
    </w:p>
    <w:p>
      <w:r>
        <w:t>41. Đăng ký thay đổi thành viên công ty trách nhiệm hữu hạn hai thành viên trở lên</w:t>
      </w:r>
    </w:p>
    <w:p>
      <w:r>
        <w:t>Mã số TTHC 2.002008.000.00.00.H10.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1,1 ngày</w:t>
      </w:r>
    </w:p>
    <w:p>
      <w:r>
        <w:t>4</w:t>
      </w:r>
    </w:p>
    <w:p>
      <w:r>
        <w:t>Bước 4</w:t>
      </w:r>
    </w:p>
    <w:p>
      <w:r>
        <w:t>Trình duyệt</w:t>
      </w:r>
    </w:p>
    <w:p>
      <w:r>
        <w:t>Trưởng phòng/Phó phòng</w:t>
      </w:r>
    </w:p>
    <w:p>
      <w:r>
        <w:t>0,3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0,2 ngày</w:t>
      </w:r>
    </w:p>
    <w:p>
      <w:r>
        <w:t>Tổng thời gian giải quyết</w:t>
      </w:r>
    </w:p>
    <w:p>
      <w:r>
        <w:t>2 ngày</w:t>
      </w:r>
    </w:p>
    <w:p>
      <w:r>
        <w:t>42. Đăng ký thay đổi chủ sở hữu công ty trách nhiệm hữu hạn một thành viên. Mã số TTHC 1.005114.000.00.00.H10.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1,1 ngày</w:t>
      </w:r>
    </w:p>
    <w:p>
      <w:r>
        <w:t>4</w:t>
      </w:r>
    </w:p>
    <w:p>
      <w:r>
        <w:t>Bước 4</w:t>
      </w:r>
    </w:p>
    <w:p>
      <w:r>
        <w:t>Trình duyệt</w:t>
      </w:r>
    </w:p>
    <w:p>
      <w:r>
        <w:t>Trưởng phòng/Phó phòng</w:t>
      </w:r>
    </w:p>
    <w:p>
      <w:r>
        <w:t>0,3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0,2 ngày</w:t>
      </w:r>
    </w:p>
    <w:p>
      <w:r>
        <w:t>Tổng thời gian giải quyết</w:t>
      </w:r>
    </w:p>
    <w:p>
      <w:r>
        <w:t>2 ngày</w:t>
      </w:r>
    </w:p>
    <w:p>
      <w:r>
        <w:t>43. Đăng ký thay đổi chủ doanh nghiệp tư nhân trong trường hợp bán, tặng cho doanh nghiệp, chủ doanh nghiệp chết</w:t>
      </w:r>
    </w:p>
    <w:p>
      <w:r>
        <w:t>Mã số TTHC 2.002000.000.00.00.H10.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1,1 ngày</w:t>
      </w:r>
    </w:p>
    <w:p>
      <w:r>
        <w:t>4</w:t>
      </w:r>
    </w:p>
    <w:p>
      <w:r>
        <w:t>Bước 4</w:t>
      </w:r>
    </w:p>
    <w:p>
      <w:r>
        <w:t>Trình duyệt</w:t>
      </w:r>
    </w:p>
    <w:p>
      <w:r>
        <w:t>Trưởng phòng/Phó phòng</w:t>
      </w:r>
    </w:p>
    <w:p>
      <w:r>
        <w:t>0,3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0,2 ngày</w:t>
      </w:r>
    </w:p>
    <w:p>
      <w:r>
        <w:t>Tổng thời gian giải quyết</w:t>
      </w:r>
    </w:p>
    <w:p>
      <w:r>
        <w:t>2 ngày</w:t>
      </w:r>
    </w:p>
    <w:p>
      <w:r>
        <w:t>44. Thông báo thay đổi ngành, nghề kinh doanh (đối với doanh nghiệp tư nhân, công ty TNHH, công ty cổ phần, công ty hợp danh).</w:t>
      </w:r>
    </w:p>
    <w:p>
      <w:r>
        <w:t>Mã số TTHC 2.001996.000.00.00.H10.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1,1 ngày</w:t>
      </w:r>
    </w:p>
    <w:p>
      <w:r>
        <w:t>4</w:t>
      </w:r>
    </w:p>
    <w:p>
      <w:r>
        <w:t>Bước 4</w:t>
      </w:r>
    </w:p>
    <w:p>
      <w:r>
        <w:t>Trình duyệt</w:t>
      </w:r>
    </w:p>
    <w:p>
      <w:r>
        <w:t>Trưởng phòng/Phó phòng</w:t>
      </w:r>
    </w:p>
    <w:p>
      <w:r>
        <w:t>0,3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0,2 ngày</w:t>
      </w:r>
    </w:p>
    <w:p>
      <w:r>
        <w:t>Tổng thời gian giải quyết</w:t>
      </w:r>
    </w:p>
    <w:p>
      <w:r>
        <w:t>2 ngày</w:t>
      </w:r>
    </w:p>
    <w:p>
      <w:r>
        <w:t>45. Đăng ký thay đổi vốn đầu tư của chủ doanh nghiệp tư nhân. Mã số TTHC 2.001993.000.00.00.H10.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46. Thông báo thay đổi thông tin của cổ đông sáng lập công ty cổ phần chưa niêm yết. Mã số TTHC 2.002044.000.00.00.H10.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47. Thông báo thay đổi cổ đông là nhà đầu tư nước ngoài trong công ty cổ phần chưa niêm yết</w:t>
      </w:r>
    </w:p>
    <w:p>
      <w:r>
        <w:t>Mã số TTHC 2.001992.000.00.00.H10.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48.Thông báo thay đổi nội dung đăng ký thuế (trừ thay đổi phương pháp tính thuế)</w:t>
      </w:r>
    </w:p>
    <w:p>
      <w:r>
        <w:t>Mã số TTHC 2.001954.000.00.00.H10.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49. Đăng ký hoạt động chi nhánh, văn phòng đại diện (đối với doanh nghiệp tư nhân, công ty TNHH, công ty cổ phần, công ty hợp danh). Mã số TTHC 2.002069.000.00.00.H10.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50. Thông báo lập chi nhánh, văn phòng đại diện ở nước ngoài (đối với doanh nghiệp tư nhân, công ty TNHH, công ty cổ phần, công ty     hợp danh). Mã số TTHC 2.002070.000.00.00.H10.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50.000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51. 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 Mã số TTHC: 2.002031.000.00.00.H10.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52.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 Mã số TTHC 2.002075.000.00.00.H10.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50.000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53. Thông báo lập địa điểm kinh doanh. Mã số TTHC 2.002072.000.00.00.H10.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1 ngày</w:t>
      </w:r>
    </w:p>
    <w:p>
      <w:r>
        <w:t>54. Đăng ký thay đổi nội dung đăng ký hoạt động chi nhánh, văn phòng đại diện, địa điểm kinh doanh.</w:t>
      </w:r>
    </w:p>
    <w:p>
      <w:r>
        <w:t>Mã số TTHC 2.002045.000.00.00.H10.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55. 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 Mã số TTHC 1.005176.000.00.00.H10.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56. 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Mã số TTHC 1.010026.000.00.00.H10.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57. Đăng ký doanh nghiệp đối với các công ty được thành lập trên cơ sở chia công ty</w:t>
      </w:r>
    </w:p>
    <w:p>
      <w:r>
        <w:t>Mã số TTHC 2.002085.000.00.00.H10.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58. Đăng ký doanh nghiệp đối với các công ty được thành lập trên cơ sở tách công ty. Mã số TTHC 2.002083.000.00.00.H10.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59. Hợp nhất doanh nghiệp (đối với công ty trách nhiệm hữu hạn, công ty cổ phần và công ty hợp danh)</w:t>
      </w:r>
    </w:p>
    <w:p>
      <w:r>
        <w:t>Mã số TTHC 22.002059.000.00.00.H10.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w:t>
      </w:r>
    </w:p>
    <w:p>
      <w:r>
        <w:t>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phòng/Phó phòng</w:t>
      </w:r>
    </w:p>
    <w:p>
      <w:r>
        <w:t>0,2 ngày</w:t>
      </w:r>
    </w:p>
    <w:p>
      <w:r>
        <w:t>Bước 7</w:t>
      </w:r>
    </w:p>
    <w:p>
      <w:r>
        <w:t>Trả Kết quả</w:t>
      </w:r>
    </w:p>
    <w:p>
      <w:r>
        <w:t>Bộ phận trả kết quả (TTPVHCC)</w:t>
      </w:r>
    </w:p>
    <w:p>
      <w:r>
        <w:t>0,2 ngày</w:t>
      </w:r>
    </w:p>
    <w:p>
      <w:r>
        <w:t>Tổng thời gian giải quyết</w:t>
      </w:r>
    </w:p>
    <w:p>
      <w:r>
        <w:t>2 ngày</w:t>
      </w:r>
    </w:p>
    <w:p>
      <w:r>
        <w:t>60. Đăng ký thay đổi nội dung đăng ký doanh nghiệp đối với công ty nhận sáp nhập (đối với công ty trách nhiệm hữu hạn, công ty cổ phần và công ty hợp danh). Mã số TTHC 2.002060.000.00.00.H10.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w:t>
      </w:r>
    </w:p>
    <w:p>
      <w:r>
        <w:t>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61. Đăng ký thay đổi nội dung đăng ký doanh nghiệp đối với công ty bị tách (đối với công ty trách nhiệm hữu hạn, công ty cổ phần)</w:t>
      </w:r>
    </w:p>
    <w:p>
      <w:r>
        <w:t>Mã số TTHC 2.002057.000.00.00.H10.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62. Chuyển đổi công ty trách nhiệm hữu hạn thành công ty cổ phần và ngược lại. Mã số TTHC 2.002034.000.00.00.H10.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63. Chuyển đổi doanh nghiệp tư nhân thành công ty hợp danh, công ty trách nhiệm hữu hạn, công ty cổ phần</w:t>
      </w:r>
    </w:p>
    <w:p>
      <w:r>
        <w:t>Mã số TTHC 2.002032.000.00.00.H10.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64. Chuyển đổi công ty trách nhiệm hữu hạn một thành viên thành công ty trách nhiệm hữu hạn hai thành viên trở lên</w:t>
      </w:r>
    </w:p>
    <w:p>
      <w:r>
        <w:t>Mã số TTHC 2.002033.000.00.00.H10.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65. Chuyển đổi công ty trách nhiệm hữu hạn hai thành viên trở lên thành công ty trách nhiệm hữu hạn một thành viên</w:t>
      </w:r>
    </w:p>
    <w:p>
      <w:r>
        <w:t>Mã số TTHC 1.010027.000.00.00.H10.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66. Cấp lại Giấy chứng nhận đăng ký doanh nghiệp, Giấy xác nhận về việc thay đổi nội dung đăng ký doanh nghiệp do bị mất, cháy, rách,     nát hoặc bị tiêu hủy dưới hình thức khác. Mã số TTHC 2.002018.000.00.00.H10.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67. Cấp đổi Giấy chứng nhận đăng ký kinh doanh hoặc Giấy chứng nhận đăng ký kinh doanh và đăng ký thuế sang Giấy chứng nhận đăng ký doanh nghiệp nhưng không thay đổi nội dung đăng ký kinh doanh và đăng ký thuế. Mã số TTHC 2.002017.000.00.00.H10.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68. Cập nhật bổ sung thông tin trong hồ sơ đăng ký doanh nghiệp. Mã số TTHC 2.002015.000.00.00.H10.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69. Thông báo tạm ngừng kinh doanh, tiếp tục kinh doanh trước thời hạn đã thông báo (doanh nghiệp, chi nhánh, văn phòng đại diện, địa điểm kinh doanh). Mã số TTHC 2.002029.000.00.00.H10.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70. Giải thể doanh nghiệp. Mã số TTHC 2.002023.000.00.00.H10.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xác nhận giao dịch.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2 ngày</w:t>
      </w:r>
    </w:p>
    <w:p>
      <w:r>
        <w:t>4</w:t>
      </w:r>
    </w:p>
    <w:p>
      <w:r>
        <w:t>Bước 4</w:t>
      </w:r>
    </w:p>
    <w:p>
      <w:r>
        <w:t>Xem xét và chuyển cơ quan thuế</w:t>
      </w:r>
    </w:p>
    <w:p>
      <w:r>
        <w:t>Trưởng phòng/Phó phòng</w:t>
      </w:r>
    </w:p>
    <w:p>
      <w:r>
        <w:t>0,4 ngày</w:t>
      </w:r>
    </w:p>
    <w:p>
      <w:r>
        <w:t>5</w:t>
      </w:r>
    </w:p>
    <w:p>
      <w:r>
        <w:t>Bước 5</w:t>
      </w:r>
    </w:p>
    <w:p>
      <w:r>
        <w:t>Xác nhận giao dịch</w:t>
      </w:r>
    </w:p>
    <w:p>
      <w:r>
        <w:t>Cơ quan thuế</w:t>
      </w:r>
    </w:p>
    <w:p>
      <w:r>
        <w:t>2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5 ngày</w:t>
      </w:r>
    </w:p>
    <w:p>
      <w:r>
        <w:t>71. Giải thể doanh nghiệp trong trường hợp bị thu hồi Giấy chứng nhận đăng ký doanh nghiệp hoặc theo quyết định của Tòa án</w:t>
      </w:r>
    </w:p>
    <w:p>
      <w:r>
        <w:t>Mã số TTHC 2.002022.000.00.00.H10.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xác nhận giao dịch.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2 ngày</w:t>
      </w:r>
    </w:p>
    <w:p>
      <w:r>
        <w:t>4</w:t>
      </w:r>
    </w:p>
    <w:p>
      <w:r>
        <w:t>Bước 4</w:t>
      </w:r>
    </w:p>
    <w:p>
      <w:r>
        <w:t>Xem xét và chuyển cơ quan thuế</w:t>
      </w:r>
    </w:p>
    <w:p>
      <w:r>
        <w:t>Trưởng phòng/Phó phòng</w:t>
      </w:r>
    </w:p>
    <w:p>
      <w:r>
        <w:t>0,4 ngày</w:t>
      </w:r>
    </w:p>
    <w:p>
      <w:r>
        <w:t>5</w:t>
      </w:r>
    </w:p>
    <w:p>
      <w:r>
        <w:t>Bước 5</w:t>
      </w:r>
    </w:p>
    <w:p>
      <w:r>
        <w:t>Xác nhận giao dịch</w:t>
      </w:r>
    </w:p>
    <w:p>
      <w:r>
        <w:t>Cơ quan thuế</w:t>
      </w:r>
    </w:p>
    <w:p>
      <w:r>
        <w:t>2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5 ngày</w:t>
      </w:r>
    </w:p>
    <w:p>
      <w:r>
        <w:t>72. Chấm dứt hoạt động chi nhánh, văn phòng đại diện, địa điểm kinh doanh. Mã số TTHC 2.002020.000.00.00.H10.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Bộ phận tiếp nhận tại TTPVHCC tiếp nhận hồ sơ trực tuyến trên cổng thông tin quốc gia về đăng ký doanh nghiệp tại địa chỉ (https://dangkykinhdoanh.gov.vn), . Lãnh đạo phòng phân công chuyên viên của phòng tham mưu xử lý. Sau khi thẩm định hồ sơ, chuyên viên trình Lãnh đạo phòng xem xét. Sau đó Lãnh đạo phòng chuyển cơ quan thuế đề nghị xác nhận giao dịch.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2 ngày</w:t>
      </w:r>
    </w:p>
    <w:p>
      <w:r>
        <w:t>4</w:t>
      </w:r>
    </w:p>
    <w:p>
      <w:r>
        <w:t>Bước 4</w:t>
      </w:r>
    </w:p>
    <w:p>
      <w:r>
        <w:t>Xem xét và chuyển cơ quan thuế</w:t>
      </w:r>
    </w:p>
    <w:p>
      <w:r>
        <w:t>Trưởng phòng/Phó phòng</w:t>
      </w:r>
    </w:p>
    <w:p>
      <w:r>
        <w:t>0,4 ngày</w:t>
      </w:r>
    </w:p>
    <w:p>
      <w:r>
        <w:t>5</w:t>
      </w:r>
    </w:p>
    <w:p>
      <w:r>
        <w:t>Bước 5</w:t>
      </w:r>
    </w:p>
    <w:p>
      <w:r>
        <w:t>Xác nhận giao dịch</w:t>
      </w:r>
    </w:p>
    <w:p>
      <w:r>
        <w:t>Cơ quan thuế</w:t>
      </w:r>
    </w:p>
    <w:p>
      <w:r>
        <w:t>2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5 ngày</w:t>
      </w:r>
    </w:p>
    <w:p>
      <w:r>
        <w:t>73. Hiệu đính thông tin đăng ký doanh nghiệp. Mã số TTHC 2.002016.000.00.00.H10.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5 ngày</w:t>
      </w:r>
    </w:p>
    <w:p>
      <w:r>
        <w:t>74. Chấm dứt Cam kết thực hiện mục tiêu xã hội, môi trường. Mã số TTHC 2.000368.000.00.00.H10.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75. Chuyển đổi doanh nghiệp thành doanh nghiệp xã hội. Mã số TTHC 2.000416.000.00.00.H10.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76. Thông báo thay đổi nội dung Cam kết thực hiện mục tiêu xã hội, môi trường của doanh nghiệp xã hội.</w:t>
      </w:r>
    </w:p>
    <w:p>
      <w:r>
        <w:t>Mã số TTHC 2.000375.000.00.00.H10.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1,3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77. Thông báo về việc sáp nhập công ty trong trường hợp sau sáp nhập công ty, công ty nhận sáp nhập không thay đổi nội dung đăng ký doanh nghiệp. Mã số TTHC 1.010029.000.00.00.H10.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78.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 Mã số TTHC 1.010030.000.00.00.H10.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79. Cấp Giấy chứng nhận đăng ký doanh nghiệp, đăng ký hoạt động chi nhánh đối với các doanh nghiệp hoạt động theo Giấy phép thành     lập và hoạt động kinh doanh chứng khoán. Mã số TTHC 1.010031.000.00.00.H10. Mức DVC: Toàn trình</w:t>
      </w:r>
    </w:p>
    <w:p>
      <w:r>
        <w:t>1</w:t>
      </w:r>
    </w:p>
    <w:p>
      <w:r>
        <w:t>Bước 1</w:t>
      </w:r>
    </w:p>
    <w:p>
      <w:r>
        <w:t>Tiếp nhận hồ sơ chuyển đến Phòng chuyên môn</w:t>
      </w:r>
    </w:p>
    <w:p>
      <w:r>
        <w:t>Bộ phận tiếp nhận tại TTPVHCC</w:t>
      </w:r>
    </w:p>
    <w:p>
      <w:r>
        <w:t>0,1 ngày</w:t>
      </w:r>
    </w:p>
    <w:p>
      <w:r>
        <w:t>Không</w:t>
      </w:r>
    </w:p>
    <w:p>
      <w:r>
        <w:t>Không</w:t>
      </w:r>
    </w:p>
    <w:p>
      <w:r>
        <w:t>Sau khi Bộ phận tiếp nhận tại TTPVHCC tiếp nhận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cá nhân/tổ chức.</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phòng/Phó phòng</w:t>
      </w:r>
    </w:p>
    <w:p>
      <w:r>
        <w:t>0,2 ngày</w:t>
      </w:r>
    </w:p>
    <w:p>
      <w:r>
        <w:t>5</w:t>
      </w:r>
    </w:p>
    <w:p>
      <w:r>
        <w:t>Bước 5</w:t>
      </w:r>
    </w:p>
    <w:p>
      <w:r>
        <w:t>Phê duyệt</w:t>
      </w:r>
    </w:p>
    <w:p>
      <w:r>
        <w:t>Trưởng phòng/Phó phòng</w:t>
      </w:r>
    </w:p>
    <w:p>
      <w:r>
        <w:t>0,2 ngày</w:t>
      </w:r>
    </w:p>
    <w:p>
      <w:r>
        <w:t>6</w:t>
      </w:r>
    </w:p>
    <w:p>
      <w:r>
        <w:t>Bước 6</w:t>
      </w:r>
    </w:p>
    <w:p>
      <w:r>
        <w:t>Trả Kết quả</w:t>
      </w:r>
    </w:p>
    <w:p>
      <w:r>
        <w:t>Bộ phận trả kết quả (TTPVHCC)</w:t>
      </w:r>
    </w:p>
    <w:p>
      <w:r>
        <w:t>0,1 ngày</w:t>
      </w:r>
    </w:p>
    <w:p>
      <w:r>
        <w:t>Tổng thời gian giải quyết</w:t>
      </w:r>
    </w:p>
    <w:p>
      <w:r>
        <w:t>2 ngày</w:t>
      </w:r>
    </w:p>
    <w:p>
      <w:r>
        <w:t>V. LĨNH VỰC HỖ TRỢ DOANH NGHIỆP NHỎ VÀ VỪA</w:t>
      </w:r>
    </w:p>
    <w:p>
      <w:r>
        <w:t>80. Thông báo thành lập quỹ đầu tư khởi nghiệp sáng tạo (cấp tỉnh). Mã số TTHC 2.000024.000.00.00.H10. Mức DVC: Toàn trình</w:t>
      </w:r>
    </w:p>
    <w:p>
      <w:r>
        <w:t>1</w:t>
      </w:r>
    </w:p>
    <w:p>
      <w:r>
        <w:t>Bước 1</w:t>
      </w:r>
    </w:p>
    <w:p>
      <w:r>
        <w:t>Tiếp nhận hồ sơ</w:t>
      </w:r>
    </w:p>
    <w:p>
      <w:r>
        <w:t>Bộ phận tiếp nhận tại (TTPVHCC)</w:t>
      </w:r>
    </w:p>
    <w:p>
      <w:r>
        <w:t>0,5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hồ sơ hợp lệ, Phòng Đăng ký kinh doanh có văn bản gửi công ty thực hiện quản lý quỹ về việc thành lập quỹ hợp lệ.</w:t>
      </w:r>
    </w:p>
    <w:p>
      <w:r>
        <w:t>Trường hợp thông báo và tài liệu kèm theo không hợp lệ theo quy định tại Nghị định số 38/2018/NĐ-CP ngày 11 tháng 3 năm 2018 của Chính phủ thì cơ quan đăng ký kinh doanh (thông qua trung tâm phục vụ hành chính công ) gửi văn bản cho công ty thực hiện quản lý quỹ biết và phải nêu rõ lý do, các yêu cầu sửa đổi, bổ sung (nếu có). TTPVHCC trả kết quả cho tổ chức, cá nhân theo yêu cầu đăng ký.</w:t>
      </w:r>
    </w:p>
    <w:p>
      <w:r>
        <w:t>Không</w:t>
      </w:r>
    </w:p>
    <w:p>
      <w:r>
        <w:t>2</w:t>
      </w:r>
    </w:p>
    <w:p>
      <w:r>
        <w:t>Bước 2</w:t>
      </w:r>
    </w:p>
    <w:p>
      <w:r>
        <w:t>Phân công cán bộ thẩm định</w:t>
      </w:r>
    </w:p>
    <w:p>
      <w:r>
        <w:t>Lãnh đạo phòng Đăng ký Kinh doanh</w:t>
      </w:r>
    </w:p>
    <w:p>
      <w:r>
        <w:t>15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0,5 ngày</w:t>
      </w:r>
    </w:p>
    <w:p>
      <w:r>
        <w:t>Tổng thời gian giải quyết</w:t>
      </w:r>
    </w:p>
    <w:p>
      <w:r>
        <w:t>16 ngày</w:t>
      </w:r>
    </w:p>
    <w:p>
      <w:r>
        <w:t>81. Thông báo tăng, giảm vốn góp của quỹ đầu tư khởi nghiệp sáng tạo. Mã số TTHC 1.000016.000.00.00.H10. Mức DVC: Toàn trình</w:t>
      </w:r>
    </w:p>
    <w:p>
      <w:r>
        <w:t>1</w:t>
      </w:r>
    </w:p>
    <w:p>
      <w:r>
        <w:t>Bước 1</w:t>
      </w:r>
    </w:p>
    <w:p>
      <w:r>
        <w:t>Tiếp nhận hồ sơ</w:t>
      </w:r>
    </w:p>
    <w:p>
      <w:r>
        <w:t>Bộ phận tiếp nhận tại (TTPVHCC)</w:t>
      </w:r>
    </w:p>
    <w:p>
      <w:r>
        <w:t>0,5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hồ sơ hợp lệ, Phòng Đăng ký kinh doanh có văn bản gửi công ty thực hiện quản lý quỹ về việc tăng, giảm vốn góp của quỹ đầu tư khởi nghiệp sáng tạo hợp lệ</w:t>
      </w:r>
    </w:p>
    <w:p>
      <w:r>
        <w:t>Trường hợp thông báo và tài liệu kèm theo không hợp lệ theo quy định tại Nghị định số 38/2018/NĐ-CP ngày 11 tháng 3 năm 2018 của Chính phủ thì cơ quan đăng ký kinh doanh (thông qua trung tâm phục vụ hành chính công ) gửi văn bản cho công ty thực hiện quản lý quỹ biết và phải nêu rõ lý do, các yêu cầu sửa đổi, bổ sung (nếu có). TTPVHCC trả kết quả cho tổ chức, cá nhân theo yêu cầu đăng ký.</w:t>
      </w:r>
    </w:p>
    <w:p>
      <w:r>
        <w:t>Không</w:t>
      </w:r>
    </w:p>
    <w:p>
      <w:r>
        <w:t>2</w:t>
      </w:r>
    </w:p>
    <w:p>
      <w:r>
        <w:t>Bước 2</w:t>
      </w:r>
    </w:p>
    <w:p>
      <w:r>
        <w:t>Phân công cán bộ thẩm định</w:t>
      </w:r>
    </w:p>
    <w:p>
      <w:r>
        <w:t>Lãnh đạo phòng Đăng ký Kinh doanh</w:t>
      </w:r>
    </w:p>
    <w:p>
      <w:r>
        <w:t>15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0,5 ngày</w:t>
      </w:r>
    </w:p>
    <w:p>
      <w:r>
        <w:t>Tổng thời gian giải quyết</w:t>
      </w:r>
    </w:p>
    <w:p>
      <w:r>
        <w:t>16 ngày</w:t>
      </w:r>
    </w:p>
    <w:p>
      <w:r>
        <w:t>82. Thông báo gia hạn thời gian hoạt động quỹ đầu tư khởi nghiệp sáng tạo. Mã số TTHC 2.000005.000.00.00.H10. Mức DVC: Toàn trình</w:t>
      </w:r>
    </w:p>
    <w:p>
      <w:r>
        <w:t>1</w:t>
      </w:r>
    </w:p>
    <w:p>
      <w:r>
        <w:t>Bước 1</w:t>
      </w:r>
    </w:p>
    <w:p>
      <w:r>
        <w:t>Tiếp nhận hồ sơ</w:t>
      </w:r>
    </w:p>
    <w:p>
      <w:r>
        <w:t>Bộ phận tiếp nhận tại (TTPVHCC)</w:t>
      </w:r>
    </w:p>
    <w:p>
      <w:r>
        <w:t>0,5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hồ sơ hợp lệ, Phòng Đăng ký kinh doanh có văn bản gửi công ty thực hiện quản lý quỹ về việc tăng, giảm vốn góp của quỹ đầu tư khởi nghiệp sáng tạo hợp lệ.</w:t>
      </w:r>
    </w:p>
    <w:p>
      <w:r>
        <w:t>Trường hợp thông báo và tài liệu kèm theo không hợp lệ theo quy định tại Nghị định số 38/2018/NĐ-CP ngày 11 tháng 3 năm 2018 của Chính phủ thì cơ quan đăng ký kinh doanh (thông qua trung tâm phục vụ hành chính công ) gửi văn bản cho công ty thực hiện quản lý quỹ biết và phải nêu rõ lý do, các yêu cầu sửa đổi, bổ sung (nếu có). TTPVHCC trả kết quả cho tổ chức, cá nhân theo yêu cầu đăng ký.</w:t>
      </w:r>
    </w:p>
    <w:p>
      <w:r>
        <w:t>Không</w:t>
      </w:r>
    </w:p>
    <w:p>
      <w:r>
        <w:t>2</w:t>
      </w:r>
    </w:p>
    <w:p>
      <w:r>
        <w:t>Bước 2</w:t>
      </w:r>
    </w:p>
    <w:p>
      <w:r>
        <w:t>Phân công cán bộ thẩm định</w:t>
      </w:r>
    </w:p>
    <w:p>
      <w:r>
        <w:t>Lãnh đạo phòng Đăng ký Kinh doanh</w:t>
      </w:r>
    </w:p>
    <w:p>
      <w:r>
        <w:t>15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0,5 ngày</w:t>
      </w:r>
    </w:p>
    <w:p>
      <w:r>
        <w:t>Tổng thời gian giải quyết</w:t>
      </w:r>
    </w:p>
    <w:p>
      <w:r>
        <w:t>16 ngày</w:t>
      </w:r>
    </w:p>
    <w:p>
      <w:r>
        <w:t>83. Thông báo giải thể và kết quả giải thể quỹ đầu tư khởi nghiệp sáng tạo. Mã số TTHC 2.002005.000.00.00.H10. Mức DVC: Toàn trình</w:t>
      </w:r>
    </w:p>
    <w:p>
      <w:r>
        <w:t>1</w:t>
      </w:r>
    </w:p>
    <w:p>
      <w:r>
        <w:t>Bước 1</w:t>
      </w:r>
    </w:p>
    <w:p>
      <w:r>
        <w:t>Tiếp nhận hồ sơ</w:t>
      </w:r>
    </w:p>
    <w:p>
      <w:r>
        <w:t>Bộ phận tiếp nhận tại (TTPVHCC)</w:t>
      </w:r>
    </w:p>
    <w:p>
      <w:r>
        <w:t>0,5 ngày</w:t>
      </w:r>
    </w:p>
    <w:p>
      <w:r>
        <w:t>Không</w:t>
      </w:r>
    </w:p>
    <w:p>
      <w:r>
        <w:t>Không</w:t>
      </w:r>
    </w:p>
    <w:p>
      <w:r>
        <w:t>Nộp hồ sơ trực tuyến tại địa chỉ: http://dichvucong.binhphuoc.gov.vn hoặc gửi qua dịch vụ bưu chính công ích cho Bộ phận tiếp nhận của Sở Kế hoạch và Đầu tư tại TTPVHCC.</w:t>
      </w:r>
    </w:p>
    <w:p>
      <w:r>
        <w:t>Trường hợp hồ sơ hợp lệ, Phòng Đăng ký kinh doanh có văn bản gửi công ty thực hiện quản lý quỹ về việc tăng, giảm vốn góp của quỹ đầu tư khởi nghiệp sáng tạo hợp lệ.</w:t>
      </w:r>
    </w:p>
    <w:p>
      <w:r>
        <w:t>Trường hợp thông báo và tài liệu kèm theo không hợp lệ theo quy định tại Nghị định số 38/2018/NĐ-CP ngày 11 tháng 3 năm 2018 của Chính phủ thì cơ quan đăng ký kinh doanh (thông qua trung tâm phục vụ hành chính công ) gửi văn bản cho công ty thực hiện quản lý quỹ biết và phải nêu rõ lý do, các yêu cầu sửa đổi, bổ sung (nếu có). TTPVHCC trả kết quả cho tổ chức, cá nhân theo yêu cầu đăng ký.</w:t>
      </w:r>
    </w:p>
    <w:p>
      <w:r>
        <w:t>Không</w:t>
      </w:r>
    </w:p>
    <w:p>
      <w:r>
        <w:t>2</w:t>
      </w:r>
    </w:p>
    <w:p>
      <w:r>
        <w:t>Bước 2</w:t>
      </w:r>
    </w:p>
    <w:p>
      <w:r>
        <w:t>Phân công cán bộ thẩm định</w:t>
      </w:r>
    </w:p>
    <w:p>
      <w:r>
        <w:t>Lãnh đạo phòng Đăng ký Kinh doanh</w:t>
      </w:r>
    </w:p>
    <w:p>
      <w:r>
        <w:t>15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0,5 ngày</w:t>
      </w:r>
    </w:p>
    <w:p>
      <w:r>
        <w:t>Tổng thời gian giải quyết</w:t>
      </w:r>
    </w:p>
    <w:p>
      <w:r>
        <w:t>16 ngày</w:t>
      </w:r>
    </w:p>
    <w:p>
      <w:r>
        <w:t>84. Thông báo về việc chuyển nhượng phần vốn góp của các nhà đầu tư. Mã số TTHC 2.002004.000.00.00.H10. Mức DVC: Toàn trình</w:t>
      </w:r>
    </w:p>
    <w:p>
      <w:r>
        <w:t>1</w:t>
      </w:r>
    </w:p>
    <w:p>
      <w:r>
        <w:t>Bước 1</w:t>
      </w:r>
    </w:p>
    <w:p>
      <w:r>
        <w:t>Tiếp nhận hồ sơ</w:t>
      </w:r>
    </w:p>
    <w:p>
      <w:r>
        <w:t>Bộ phận tiếp nhận tại TTPVHCC</w:t>
      </w:r>
    </w:p>
    <w:p>
      <w:r>
        <w:t>0,5 ngày</w:t>
      </w:r>
    </w:p>
    <w:p>
      <w:r>
        <w:t>Không</w:t>
      </w:r>
    </w:p>
    <w:p>
      <w:r>
        <w:t>Không</w:t>
      </w:r>
    </w:p>
    <w:p>
      <w:r>
        <w:t>Nộp hồ sơ trực tuyến tại địa chỉ: http://dichvucong.binhphuoc.gov.vn hoặc gửi qua dịch vụ bưu chính công ích cho Bộ phận tiếp nhận của Sở Kế hoạch và Đầu tư tại TTPVHCC.</w:t>
      </w:r>
    </w:p>
    <w:p>
      <w:r>
        <w:t>Trường hợp hồ sơ hợp lệ, Phòng Đăng ký kinh doanh có văn bản gửi công ty thực hiện quản lý quỹ về việc chuyển nhượng phần vốn góp của các nhà đầu tư hợp lệ và Hồ sơ doanh nghiệp được cập nhật thông tin trên Cổng thông tin quốc gia về đăng ký doanh nghiệp.</w:t>
      </w:r>
    </w:p>
    <w:p>
      <w:r>
        <w:t>Hồ sơ doanh nghiệp được cập nhật thông tin trên Cổng thông tin quốc gia về đăng ký doanh nghiệp.</w:t>
      </w:r>
    </w:p>
    <w:p>
      <w:r>
        <w:t>Không</w:t>
      </w:r>
    </w:p>
    <w:p>
      <w:r>
        <w:t>2</w:t>
      </w:r>
    </w:p>
    <w:p>
      <w:r>
        <w:t>Bước 2</w:t>
      </w:r>
    </w:p>
    <w:p>
      <w:r>
        <w:t>Phân công cán bộ thẩm định</w:t>
      </w:r>
    </w:p>
    <w:p>
      <w:r>
        <w:t>Lãnh đạo phòng Đăng ký Kinh doanh</w:t>
      </w:r>
    </w:p>
    <w:p>
      <w:r>
        <w:t>15 ngày</w:t>
      </w:r>
    </w:p>
    <w:p>
      <w:r>
        <w:t>3</w:t>
      </w:r>
    </w:p>
    <w:p>
      <w:r>
        <w:t>Bước 3</w:t>
      </w:r>
    </w:p>
    <w:p>
      <w:r>
        <w:t>Trả kết quả</w:t>
      </w:r>
    </w:p>
    <w:p>
      <w:r>
        <w:t>Bộ phận trả kết quả tại TTPVHCC</w:t>
      </w:r>
    </w:p>
    <w:p>
      <w:r>
        <w:t>0,5 ngày</w:t>
      </w:r>
    </w:p>
    <w:p>
      <w:r>
        <w:t>Tổng thời gian giải quyết</w:t>
      </w:r>
    </w:p>
    <w:p>
      <w:r>
        <w:t>16 ngày</w:t>
      </w:r>
    </w:p>
    <w:p>
      <w:r>
        <w:t>85. Hỗ trợ tư vấn, công nghệ cho doanh nghiệp nhỏ và vừa, hỗ trợ phát triển nguồn nhân lực, hỗ trợ doanh nghiệp nhỏ và vừa khởi nghiệp sáng tạo và tham gia cụm liên kết ngành, chuỗi giá trị. Mã số TTHC: 2.002418.000.00.00.H10. Mức DVC: Toàn trình</w:t>
      </w:r>
    </w:p>
    <w:p>
      <w:r>
        <w:t>1</w:t>
      </w:r>
    </w:p>
    <w:p>
      <w:r>
        <w:t>Bước 1</w:t>
      </w:r>
    </w:p>
    <w:p>
      <w:r>
        <w:t>Tiếp nhận hồ sơ</w:t>
      </w:r>
    </w:p>
    <w:p>
      <w:r>
        <w:t>Bộ phận tiếp nhận tại TTPVHCC</w:t>
      </w:r>
    </w:p>
    <w:p>
      <w:r>
        <w:t>1 ngày</w:t>
      </w:r>
    </w:p>
    <w:p>
      <w:r>
        <w:t>Không</w:t>
      </w:r>
    </w:p>
    <w:p>
      <w:r>
        <w:t>Không</w:t>
      </w:r>
    </w:p>
    <w:p>
      <w:r>
        <w:t>Nộp hồ sơ trực tuyến tại địa chỉ: http://dichvucong.binhphuoc.gov.vn hoặc gửi qua dịch vụ bưu chính công ích cho Bộ phận tiếp nhận của Sở Kế hoạch và Đầu tư tại TTPVHCC Trường hợp doanh nghiệp nhỏ và vừa đủ điều kiện hỗ trợ nhưng chưa đầy đủ hồ sơ theo yêu cầu, cơ quan hỗ trợ doanh nghiệp nhỏ và vừa hướng dẫn doanh nghiệp hoàn chỉnh hồ sơ đáp ứng yêu cầu. Trường hợp doanh nghiệp chưa đủ điều kiện hỗ trợ, cơ quan hỗ trợ DNNVV thông báo (bằng văn bản hoặc trực tuyến) cho doanh nghiệp biết.</w:t>
      </w:r>
    </w:p>
    <w:p>
      <w:r>
        <w:t>- Cơ quan hỗ trợ doanh nghiệp nhỏ và vừa cung cấp hoặc phối hợp với các cơ quan, tổ chức, cá nhân cung cấp dịch vụ hỗ trợ trên cơ sở văn bản phê duyệt hỗ trợ. DNNVV chi trả phần kinh phí không được ngân sách nhà nước hỗ trợ cho cơ quan, tổ chức, cá nhân hỗ trợ doanh nghiệp nhỏ và vừa (nếu có). Sau khi dịch vụ hỗ trợ hoàn thành, cơ quan hỗ trợ doanh nghiệp nhỏ và vừa tiến hành nghiệm thu, thanh lý và thanh toán kinh phí hỗ trợ doanh nghiệp nhỏ và vừa theo quy định của pháp luật.</w:t>
      </w:r>
    </w:p>
    <w:p>
      <w:r>
        <w:t>Không</w:t>
      </w:r>
    </w:p>
    <w:p>
      <w:r>
        <w:t>2</w:t>
      </w:r>
    </w:p>
    <w:p>
      <w:r>
        <w:t>Bước 2</w:t>
      </w:r>
    </w:p>
    <w:p>
      <w:r>
        <w:t>Phân công cán bộ thẩm định</w:t>
      </w:r>
    </w:p>
    <w:p>
      <w:r>
        <w:t>Lãnh đạo phòng Đăng ký kinh doanh</w:t>
      </w:r>
    </w:p>
    <w:p>
      <w:r>
        <w:t>13 ngày</w:t>
      </w:r>
    </w:p>
    <w:p>
      <w:r>
        <w:t>3</w:t>
      </w:r>
    </w:p>
    <w:p>
      <w:r>
        <w:t>Bước 3</w:t>
      </w:r>
    </w:p>
    <w:p>
      <w:r>
        <w:t>Trả kết quả</w:t>
      </w:r>
    </w:p>
    <w:p>
      <w:r>
        <w:t>Bộ phận trả kết quả tại TTPVHCC</w:t>
      </w:r>
    </w:p>
    <w:p>
      <w:r>
        <w:t>1 ngày</w:t>
      </w:r>
    </w:p>
    <w:p>
      <w:r>
        <w:t>Tổng thời gian giải quyết</w:t>
      </w:r>
    </w:p>
    <w:p>
      <w:r>
        <w:t>16 ngày</w:t>
      </w:r>
    </w:p>
    <w:p>
      <w:r>
        <w:t>86. Thủ tục hỗ trợ tư vấn, hướng dẫn hồ sơ, thủ tục chuyển đổi hộ kinh doanh thành doanh nghiệp Mã số TTHC: 2.001999.000.00.00.H10. Mức DVC: Toàn trình</w:t>
      </w:r>
    </w:p>
    <w:p>
      <w:r>
        <w:t>1</w:t>
      </w:r>
    </w:p>
    <w:p>
      <w:r>
        <w:t>Bước 1</w:t>
      </w:r>
    </w:p>
    <w:p>
      <w:r>
        <w:t>Tiếp nhận hồ sơ</w:t>
      </w:r>
    </w:p>
    <w:p>
      <w:r>
        <w:t>Bộ phận tiếp nhận tại TTPVHCC</w:t>
      </w:r>
    </w:p>
    <w:p>
      <w:r>
        <w:t>0,5 ngày</w:t>
      </w:r>
    </w:p>
    <w:p>
      <w:r>
        <w:t>Không</w:t>
      </w:r>
    </w:p>
    <w:p>
      <w:r>
        <w:t>Không</w:t>
      </w:r>
    </w:p>
    <w:p>
      <w:r>
        <w:t>Nộp hồ sơ trực tuyến tại địa chỉ: http://dichvucong.binhphuoc.gov.vn hoặc gửi qua dịch vụ bưu chính công ích cho Bộ phận tiếp nhận của Sở Kế hoạch và Đầu tư tại TTPVHCC.</w:t>
      </w:r>
    </w:p>
    <w:p>
      <w:r>
        <w:t>Phòng Đăng ký kinh doanh - Sở Kế hoạch và Đầu tư có trách nhiệm liên kết để tư vấn, hướng dẫn miễn phí các nội dung: Trình tự, thủ tục, hồ sơ đăng kí thành lập doanh nghiệp; trình tự, thủ tục, hồ sơ đăng ký chứng nhận đủ điều kiện kinh doanh đối với các ngành nghề kinh doanh có điều kiện (nếu có).</w:t>
      </w:r>
    </w:p>
    <w:p>
      <w:r>
        <w:t>2</w:t>
      </w:r>
    </w:p>
    <w:p>
      <w:r>
        <w:t>Bước 2</w:t>
      </w:r>
    </w:p>
    <w:p>
      <w:r>
        <w:t>Phân công cán bộ thẩm định</w:t>
      </w:r>
    </w:p>
    <w:p>
      <w:r>
        <w:t>Lãnh đạo phòng Đăng ký kinh doanh</w:t>
      </w:r>
    </w:p>
    <w:p>
      <w:r>
        <w:t>02 ngày</w:t>
      </w:r>
    </w:p>
    <w:p>
      <w:r>
        <w:t>3</w:t>
      </w:r>
    </w:p>
    <w:p>
      <w:r>
        <w:t>Bước 3</w:t>
      </w:r>
    </w:p>
    <w:p>
      <w:r>
        <w:t>Trả kết quả</w:t>
      </w:r>
    </w:p>
    <w:p>
      <w:r>
        <w:t>Bộ phận trả kết quả tại TTPVHCC</w:t>
      </w:r>
    </w:p>
    <w:p>
      <w:r>
        <w:t>0,5 ngày</w:t>
      </w:r>
    </w:p>
    <w:p>
      <w:r>
        <w:t>Tổng thời gian giải quyết</w:t>
      </w:r>
    </w:p>
    <w:p>
      <w:r>
        <w:t>3 ngày</w:t>
      </w:r>
    </w:p>
    <w:p>
      <w:r>
        <w:t>VI. LĨNH VỰC THÀNH LẬP VÀ HOẠT ĐỘNG CỦA LIÊN HIỆP HỢP TÁC XÃ</w:t>
      </w:r>
    </w:p>
    <w:p>
      <w:r>
        <w:t>87. Đăng ký thành lập liên hiệp hợp tác xã. Mã số TTHC 1.005125.000.00.00.H10.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cấp Giấy chứng nhận đăng ký liên hiệp hợp tác xã.</w:t>
      </w:r>
    </w:p>
    <w:p>
      <w:r>
        <w:t>Nếu từ chối cấp Giấy chứng nhận thì Phòng Đăng ký kinh doanh sẽ Thông báo về việc sửa đổi, bổ sung hồ sơ đăng ký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2,5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3 ngày</w:t>
      </w:r>
    </w:p>
    <w:p>
      <w:r>
        <w:t>88. Đăng ký thành lập chi nhánh, văn phòng đại diện, địa điểm kinh doanh của liên hiệp hợp tác xã.</w:t>
      </w:r>
    </w:p>
    <w:p>
      <w:r>
        <w:t>Mã số TTHC 2.002013.000.00.00.H10. Mức DVC: Toàn trình</w:t>
      </w:r>
    </w:p>
    <w:p>
      <w:r>
        <w:t>1</w:t>
      </w:r>
    </w:p>
    <w:p>
      <w:r>
        <w:t>Bước 1</w:t>
      </w:r>
    </w:p>
    <w:p>
      <w:r>
        <w:t>Tiếp nhận hồ sơ</w:t>
      </w:r>
    </w:p>
    <w:p>
      <w:r>
        <w:t>(TTPVHCC)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cấp Giấy chứng nhận đăng ký chi nhánh, văn phòng đại diện, địa điểm kinh doanh của liên hiệp hợp tác xã.</w:t>
      </w:r>
    </w:p>
    <w:p>
      <w:r>
        <w:t>Nếu từ chối cấp Giấy chứng nhận thì Phòng Đăng ký kinh doanh sẽ Thông báo về việc sửa đổi, bổ sung hồ sơ đăng ký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2,5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3 ngày</w:t>
      </w:r>
    </w:p>
    <w:p>
      <w:r>
        <w:t>89. Đăng ký thay đổi nội dung đăng ký liên hiệp hợp tác xã. Mã số TTHC 1.005003.000.00.00.H10.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cấp cấp Giấy chứng nhận đăng ký liên hiệp hợp tác xã.</w:t>
      </w:r>
    </w:p>
    <w:p>
      <w:r>
        <w:t>Nếu từ chối cấp Giấy chứng nhận thì Phòng Đăng ký kinh doanh sẽ Thông báo về việc sửa đổi, bổ sung hồ sơ đăng ký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2,5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3 ngày</w:t>
      </w:r>
    </w:p>
    <w:p>
      <w:r>
        <w:t>90. Đăng ký thay đổi nội dung đăng ký chi nhánh, văn phòng đại diện, địa điểm kinh doanh của liên hiệp hợp tác xã</w:t>
      </w:r>
    </w:p>
    <w:p>
      <w:r>
        <w:t>Mã số TTHC 1.005047.000.00.00.H10.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cấp Giấy chứng nhận đăng ký chi nhánh, văn phòng đại diện, địa điểm kinh doanh của liên hiệp hợp tác xã.</w:t>
      </w:r>
    </w:p>
    <w:p>
      <w:r>
        <w:t>Nếu từ chối cấp Giấy chứng nhận thì Phòng Đăng ký kinh doanh sẽ Thông báo về việc sửa đổi, bổ sung hồ sơ đăng ký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2,5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3 ngày</w:t>
      </w:r>
    </w:p>
    <w:p>
      <w:r>
        <w:t>91. Đăng ký khi liên hiệp hợp tác xã chia. Mã số TTHC 1.005122.000.00.00.H10.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cấp Giấy chứng nhận đăng ký liên hiệp hợp tác xã.</w:t>
      </w:r>
    </w:p>
    <w:p>
      <w:r>
        <w:t>Nếu từ chối cấp Giấy chứng nhận thì Phòng Đăng ký kinh doanh sẽ Thông báo về việc sửa đổi, bổ sung hồ sơ đăng ký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2,5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3 ngày</w:t>
      </w:r>
    </w:p>
    <w:p>
      <w:r>
        <w:t>92. Đăng ký khi liên hiệp hợp tác xã tách. Mã số TTHC 2.001979.000.00.00.H10.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cấp Giấy chứng nhận đăng ký liên hiệp hợp tác xã.</w:t>
      </w:r>
    </w:p>
    <w:p>
      <w:r>
        <w:t>Nếu từ chối cấp Giấy chứng nhận thì Phòng Đăng ký kinh doanh sẽ Thông báo về việc sửa đổi, bổ sung hồ sơ đăng ký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2,5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3 ngày</w:t>
      </w:r>
    </w:p>
    <w:p>
      <w:r>
        <w:t>93. Đăng ký khi liên hiệp hợp tác xã hợp nhất. Mã số TTHC 2.001957.000.00.00.H10.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cấp Giấy chứng nhận đăng ký liên hiệp hợp tác xã.</w:t>
      </w:r>
    </w:p>
    <w:p>
      <w:r>
        <w:t>Nếu từ chối cấp Giấy chứng nhận thì Phòng Đăng ký kinh doanh sẽ Thông báo về việc sửa đổi, bổ sung hồ sơ đăng ký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2,5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3 ngày</w:t>
      </w:r>
    </w:p>
    <w:p>
      <w:r>
        <w:t>94. Đăng ký khi liên hiệp hợp tác xã sáp nhập. Mã số TTHC 1.005056.00.00.00.H10.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cấp Giấy chứng nhận đăng ký liên hiệp hợp tác xã.</w:t>
      </w:r>
    </w:p>
    <w:p>
      <w:r>
        <w:t>Nếu từ chối cấp Giấy chứng nhận thì Phòng Đăng ký kinh doanh sẽ Thông báo về việc sửa đổi, bổ sung hồ sơ đăng ký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2,5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3 ngày</w:t>
      </w:r>
    </w:p>
    <w:p>
      <w:r>
        <w:t>95. Cấp lại giấy chứng nhận đăng ký liên hiệp hợp tác xã, giấy chứng nhận đăng ký chi nhánh, văn phòng đại diện, địa điểm kinh doanh     của liên hiệp hợp tác xã (trong trường hợp bị mất hoặc bị hư hỏng). Mã số TTHC 1.005072.000.00.00.H10.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cấp Giấy chứng nhận.</w:t>
      </w:r>
    </w:p>
    <w:p>
      <w:r>
        <w:t>Nếu từ chối cấp Giấy chứng nhận thì Phòng Đăng ký kinh doanh sẽ Thông báo về việc sửa đổi, bổ sung hồ sơ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2,5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3 ngày</w:t>
      </w:r>
    </w:p>
    <w:p>
      <w:r>
        <w:t>96. Giải thể tự nguyện liên hiệp hợp tác xã. Mã số TTHC 2.001962.000.00.00.H10.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ra thông báo và quyết định thu hồi giấy chứng nhận đăng ký liên hiệp hợp tác xã.</w:t>
      </w:r>
    </w:p>
    <w:p>
      <w:r>
        <w:t>Nếu từ chối thì Phòng Đăng ký kinh doanh sẽ Thông báo về việc sửa đổi, bổ sung hồ sơ giải thể nếu hồ sơ chưa hợp lệ.</w:t>
      </w:r>
    </w:p>
    <w:p>
      <w:r>
        <w:t>TTPVHCC trả kết quả cho tổ chức, cá nhân theo yêu cầu đăng ký.</w:t>
      </w:r>
    </w:p>
    <w:p>
      <w:r>
        <w:t>Không</w:t>
      </w:r>
    </w:p>
    <w:p>
      <w:r>
        <w:t>2</w:t>
      </w:r>
    </w:p>
    <w:p>
      <w:r>
        <w:t>Bước 2</w:t>
      </w:r>
    </w:p>
    <w:p>
      <w:r>
        <w:t>Phân công cán bộ thẩm định</w:t>
      </w:r>
    </w:p>
    <w:p>
      <w:r>
        <w:t>Lãnh đạo phòng Đăng ký Kinh doanh</w:t>
      </w:r>
    </w:p>
    <w:p>
      <w:r>
        <w:t>2,5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3 ngày</w:t>
      </w:r>
    </w:p>
    <w:p>
      <w:r>
        <w:t>97. Thông báo thay đổi nội dung đăng ký liên hiệp hợp tác xã. Mã số TTHC 1.005064.000.00.00.H10.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cấp Giấy chứng nhận đăng ký liên hiệp hợp tác xã.</w:t>
      </w:r>
    </w:p>
    <w:p>
      <w:r>
        <w:t>Nếu từ chối cấp Giấy chứng nhận thì Phòng Đăng ký kinh doanh sẽ Thông báo về việc sửa đổi, bổ sung hồ sơ đăng ký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1,5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2 ngày</w:t>
      </w:r>
    </w:p>
    <w:p>
      <w:r>
        <w:t>98. Thông báo về việc góp vốn, mua cổ phần, thành lập doanh nghiệp của liên hiệp hợp tác xã. Mã số TTHC 1.005124.000.00.00.H10.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ra thông báo.</w:t>
      </w:r>
    </w:p>
    <w:p>
      <w:r>
        <w:t>Nếu từ chối thì Phòng Đăng ký kinh doanh sẽ Thông báo về việc sửa đổi, bổ sung hồ sơ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1,5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2 ngày</w:t>
      </w:r>
    </w:p>
    <w:p>
      <w:r>
        <w:t>99. Tạm ngừng hoạt động của liên hiệp hợp tác xã, chi nhánh, văn phòng đại diện, địa điểm kinh doanh của liên hiệp hợp tác xã</w:t>
      </w:r>
    </w:p>
    <w:p>
      <w:r>
        <w:t>Mã số TTHC 1.005046.000.00.00.H10.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ra xác nhận tạm ngừng.</w:t>
      </w:r>
    </w:p>
    <w:p>
      <w:r>
        <w:t>Nếu từ chối thì Phòng Đăng ký kinh doanh sẽ Thông báo về việc sửa đổi, bổ sung hồ sơ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1,5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2 ngày</w:t>
      </w:r>
    </w:p>
    <w:p>
      <w:r>
        <w:t>100. Chấm dứt hoạt động của chi nhánh, văn phòng đại diện, địa điểm kinh doanh của liên hiệp hợp tác xã.</w:t>
      </w:r>
    </w:p>
    <w:p>
      <w:r>
        <w:t>Mã số TTHC 1.005283.000.00.00.H10.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ra xác nhận tạm ngừng.</w:t>
      </w:r>
    </w:p>
    <w:p>
      <w:r>
        <w:t>Nếu từ chối thì Phòng Đăng ký kinh doanh sẽ Thông báo về việc sửa đổi, bổ sung hồ sơ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1,5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2 ngày</w:t>
      </w:r>
    </w:p>
    <w:p>
      <w:r>
        <w:t>101. Cấp đổi giấy chứng nhận đăng ký liên hiệp hợp tác xã. Mã số HS 2.002125.000.00.00.H10. Mức DVC: Toàn trình</w:t>
      </w:r>
    </w:p>
    <w:p>
      <w:r>
        <w:t>1</w:t>
      </w:r>
    </w:p>
    <w:p>
      <w:r>
        <w:t>Bước 1</w:t>
      </w:r>
    </w:p>
    <w:p>
      <w:r>
        <w:t>Tiếp nhận hồ sơ</w:t>
      </w:r>
    </w:p>
    <w:p>
      <w:r>
        <w:t>Bộ phận tiếp nhận tại TTPVHCC</w:t>
      </w:r>
    </w:p>
    <w:p>
      <w:r>
        <w:t>0,3 ngày</w:t>
      </w:r>
    </w:p>
    <w:p>
      <w:r>
        <w:t>Không</w:t>
      </w:r>
    </w:p>
    <w:p>
      <w:r>
        <w:t>Không</w:t>
      </w:r>
    </w:p>
    <w:p>
      <w:r>
        <w:t>Nộp hồ sơ trực tuyến tại địa chỉ: http://dichvucong.binhphuoc.gov.vn hoặc gửi qua dịch vụ bưu chính công ích hoặc nộp trực tiếp cho Bộ phận tiếp nhận của Sở Kế hoạch và Đầu tư tại TTPVHCC.</w:t>
      </w:r>
    </w:p>
    <w:p>
      <w:r>
        <w:t>Trường hợp nhận đủ hồ sơ - Trường hợp nhận đủ hồ sơ hợp lệ, Phòng Đăng ký kinh doanh tổ chức thẩm định cấp Giấy chứng nhận đăng ký liên hiệp hợp tác xã.</w:t>
      </w:r>
    </w:p>
    <w:p>
      <w:r>
        <w:t>Nếu từ chối cấp Giấy chứng nhận thì Phòng Đăng ký kinh doanh sẽ Thông báo về việc sửa đổi, bổ sung hồ sơ đăng ký nếu hồ sơ chưa hợp lệ.</w:t>
      </w:r>
    </w:p>
    <w:p>
      <w:r>
        <w:t>TTPVHCC trả kết quả cho tổ chức, cá nhân theo yêu cầu đăng ký.</w:t>
      </w:r>
    </w:p>
    <w:p>
      <w:r>
        <w:t>100.000 đồng/lần</w:t>
      </w:r>
    </w:p>
    <w:p>
      <w:r>
        <w:t>2</w:t>
      </w:r>
    </w:p>
    <w:p>
      <w:r>
        <w:t>Bước 2</w:t>
      </w:r>
    </w:p>
    <w:p>
      <w:r>
        <w:t>Phân công cán bộ thẩm định</w:t>
      </w:r>
    </w:p>
    <w:p>
      <w:r>
        <w:t>Lãnh đạo phòng Đăng ký Kinh doanh</w:t>
      </w:r>
    </w:p>
    <w:p>
      <w:r>
        <w:t>1,5 ngày</w:t>
      </w:r>
    </w:p>
    <w:p>
      <w:r>
        <w:t>3</w:t>
      </w:r>
    </w:p>
    <w:p>
      <w:r>
        <w:t>Bước 3</w:t>
      </w:r>
    </w:p>
    <w:p>
      <w:r>
        <w:t>Trả Kết quả</w:t>
      </w:r>
    </w:p>
    <w:p>
      <w:r>
        <w:t>Phòng Đăng ký kinh doanh chuyển kết quả đến Bộ phận trả kết quả Trung tâm Phục vụ hành chính công tỉnh để trả kết quả cho tổ chức, cá nhân.</w:t>
      </w:r>
    </w:p>
    <w:p>
      <w:r>
        <w:t>0,2 ngày</w:t>
      </w:r>
    </w:p>
    <w:p>
      <w:r>
        <w:t>Tổng thời gian giải quyết</w:t>
      </w:r>
    </w:p>
    <w:p>
      <w:r>
        <w:t>2 ngày</w:t>
      </w:r>
    </w:p>
    <w:p>
      <w:r>
        <w:t>VII. LĨNH VỰC VỐN HỖ TRỢ PHÁT TRIỂN CHÍNH THỨC (ODA) VÀ VIỆN TRỢ KHÔNG HOÀN LẠI KHÔNG THUỘC HỖ TRỢ     PHÁT TRIỂN CHÍNH THỨC CỦA CÁC CƠ QUAN, TỔ CHỨC, CÁ NHÂN NƯỚC NGOÀI DÀNH CHO VIỆT NAM</w:t>
      </w:r>
    </w:p>
    <w:p>
      <w:r>
        <w:t>102. 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 Mã số TTHC: 2.002333.000.00.00.H10. Mức DVC: Toàn trình</w:t>
      </w:r>
    </w:p>
    <w:p>
      <w:r>
        <w:t>1</w:t>
      </w:r>
    </w:p>
    <w:p>
      <w:r>
        <w:t>Bước 1</w:t>
      </w:r>
    </w:p>
    <w:p>
      <w:r>
        <w:t>Tiếp nhận hồ sơ chuyển đến Phòng chuyên môn</w:t>
      </w:r>
    </w:p>
    <w:p>
      <w:r>
        <w:t>Bộ phận tiếp nhận tại TTPVHCC</w:t>
      </w:r>
    </w:p>
    <w:p>
      <w:r>
        <w:t>0,5 ngày</w:t>
      </w:r>
    </w:p>
    <w:p>
      <w:r>
        <w:t>Các sở: Tài chính, Xây dựng, Giao thông vận tải, Nông nghiệp &amp;PTNT, Công Thương, Y tế, Giáo dục &amp; Đào tạo</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0,5 ngày</w:t>
      </w:r>
    </w:p>
    <w:p>
      <w:r>
        <w:t>3</w:t>
      </w:r>
    </w:p>
    <w:p>
      <w:r>
        <w:t>Bước 3</w:t>
      </w:r>
    </w:p>
    <w:p>
      <w:r>
        <w:t>Thẩm định hồ sơ</w:t>
      </w:r>
    </w:p>
    <w:p>
      <w:r>
        <w:t>Chuyên viên Phòng Đầu tư, Thẩm định và GSĐT</w:t>
      </w:r>
    </w:p>
    <w:p>
      <w:r>
        <w:t>8,5 ngày</w:t>
      </w:r>
    </w:p>
    <w:p>
      <w:r>
        <w:t>4</w:t>
      </w:r>
    </w:p>
    <w:p>
      <w:r>
        <w:t>Bước 4</w:t>
      </w:r>
    </w:p>
    <w:p>
      <w:r>
        <w:t>Phê duyệt</w:t>
      </w:r>
    </w:p>
    <w:p>
      <w:r>
        <w:t>Lãnh đạo UBND tỉnh</w:t>
      </w:r>
    </w:p>
    <w:p>
      <w:r>
        <w:t>05 ngày</w:t>
      </w:r>
    </w:p>
    <w:p>
      <w:r>
        <w:t>5</w:t>
      </w:r>
    </w:p>
    <w:p>
      <w:r>
        <w:t>Bước 5</w:t>
      </w:r>
    </w:p>
    <w:p>
      <w:r>
        <w:t>Chuyển kết quả đến TTPVHCC</w:t>
      </w:r>
    </w:p>
    <w:p>
      <w:r>
        <w:t>Văn thư UBND tỉnh</w:t>
      </w:r>
    </w:p>
    <w:p>
      <w:r>
        <w:t>0,5 ngày</w:t>
      </w:r>
    </w:p>
    <w:p>
      <w:r>
        <w:t>Tổng thời gian giải quyết</w:t>
      </w:r>
    </w:p>
    <w:p>
      <w:r>
        <w:t>15 ngày</w:t>
      </w:r>
    </w:p>
    <w:p>
      <w:r>
        <w:t>103. 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 (Mã số TTHC: 2.002334.000.00.00.H10 -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Nông nghiệp &amp;PTNT, Công Thương, Y tế, Giáo dục &amp; Đào tạo</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0,5 ngày</w:t>
      </w:r>
    </w:p>
    <w:p>
      <w:r>
        <w:t>3</w:t>
      </w:r>
    </w:p>
    <w:p>
      <w:r>
        <w:t>Bước 3</w:t>
      </w:r>
    </w:p>
    <w:p>
      <w:r>
        <w:t>Thẩm định hồ sơ</w:t>
      </w:r>
    </w:p>
    <w:p>
      <w:r>
        <w:t>Chuyên viên Phòng Đầu tư, Thẩm định và GSĐT</w:t>
      </w:r>
    </w:p>
    <w:p>
      <w:r>
        <w:t>8,5 ngày</w:t>
      </w:r>
    </w:p>
    <w:p>
      <w:r>
        <w:t>4</w:t>
      </w:r>
    </w:p>
    <w:p>
      <w:r>
        <w:t>Bước 4</w:t>
      </w:r>
    </w:p>
    <w:p>
      <w:r>
        <w:t>Phê duyệt</w:t>
      </w:r>
    </w:p>
    <w:p>
      <w:r>
        <w:t>Lãnh đạo UBND tỉnh</w:t>
      </w:r>
    </w:p>
    <w:p>
      <w:r>
        <w:t>05 ngày</w:t>
      </w:r>
    </w:p>
    <w:p>
      <w:r>
        <w:t>5</w:t>
      </w:r>
    </w:p>
    <w:p>
      <w:r>
        <w:t>Bước 5</w:t>
      </w:r>
    </w:p>
    <w:p>
      <w:r>
        <w:t>Chuyển kết quả đến TTPVHCC</w:t>
      </w:r>
    </w:p>
    <w:p>
      <w:r>
        <w:t>Văn thư UBND tỉnh</w:t>
      </w:r>
    </w:p>
    <w:p>
      <w:r>
        <w:t>0,5 ngày</w:t>
      </w:r>
    </w:p>
    <w:p>
      <w:r>
        <w:t>Tổng thời gian giải quyết</w:t>
      </w:r>
    </w:p>
    <w:p>
      <w:r>
        <w:t>15 ngày</w:t>
      </w:r>
    </w:p>
    <w:p>
      <w:r>
        <w:t>104. 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 Mã số TTHC: 2.002335.000.00.00.H10 -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Nông nghiệp &amp;PTNT, Công Thương, Y tế, Giáo dục &amp; Đào tạo</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0,5 ngày</w:t>
      </w:r>
    </w:p>
    <w:p>
      <w:r>
        <w:t>3</w:t>
      </w:r>
    </w:p>
    <w:p>
      <w:r>
        <w:t>Bước 3</w:t>
      </w:r>
    </w:p>
    <w:p>
      <w:r>
        <w:t>Thẩm định hồ sơ</w:t>
      </w:r>
    </w:p>
    <w:p>
      <w:r>
        <w:t>Chuyên viên Phòng Đầu tư, Thẩm định và GSĐT</w:t>
      </w:r>
    </w:p>
    <w:p>
      <w:r>
        <w:t>8,5 ngày</w:t>
      </w:r>
    </w:p>
    <w:p>
      <w:r>
        <w:t>4</w:t>
      </w:r>
    </w:p>
    <w:p>
      <w:r>
        <w:t>Bước 4</w:t>
      </w:r>
    </w:p>
    <w:p>
      <w:r>
        <w:t>Phê duyệt</w:t>
      </w:r>
    </w:p>
    <w:p>
      <w:r>
        <w:t>Lãnh đạo UBND tỉnh</w:t>
      </w:r>
    </w:p>
    <w:p>
      <w:r>
        <w:t>05 ngày</w:t>
      </w:r>
    </w:p>
    <w:p>
      <w:r>
        <w:t>5</w:t>
      </w:r>
    </w:p>
    <w:p>
      <w:r>
        <w:t>Bước 5</w:t>
      </w:r>
    </w:p>
    <w:p>
      <w:r>
        <w:t>Chuyển kết quả đến TTPVHCC</w:t>
      </w:r>
    </w:p>
    <w:p>
      <w:r>
        <w:t>Văn thư UBND tỉnh</w:t>
      </w:r>
    </w:p>
    <w:p>
      <w:r>
        <w:t>0,5 ngày</w:t>
      </w:r>
    </w:p>
    <w:p>
      <w:r>
        <w:t>Tổng thời gian giải quyết</w:t>
      </w:r>
    </w:p>
    <w:p>
      <w:r>
        <w:t>15 ngày</w:t>
      </w:r>
    </w:p>
    <w:p>
      <w:r>
        <w:t>VIII. LĨNH VỰC ĐẦU TƯ SỬ DỤNG VỐN HỖ TRỢ PHÁT TRIỂN CHÍNH THỨC (ODA) VÀ VỐN VAY ƯU ĐÃI CỦA CÁC NHÀ TÀI TRỢ NƯỚC NGOÀI</w:t>
      </w:r>
    </w:p>
    <w:p>
      <w:r>
        <w:t>105. Lập, thẩm định, quyết định đầu tư chương trình, dự án đầu tư sử dụng vốn ODA, vốn vay ưu đãi thuộc thẩm quyền của người đứng     đầu cơ quan chủ quản Mã số TTHC: 1.008423.000.00.00.H10-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Nông nghiệp &amp;PTNT, Công Thương, Y tế, Giáo dục &amp; Đào tạo</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3</w:t>
      </w:r>
    </w:p>
    <w:p>
      <w:r>
        <w:t>Bước 3</w:t>
      </w:r>
    </w:p>
    <w:p>
      <w:r>
        <w:t>Thẩm định hồ sơ</w:t>
      </w:r>
    </w:p>
    <w:p>
      <w:r>
        <w:t>Chuyên viên Phòng Đầu tư, Thẩm định và GSĐT</w:t>
      </w:r>
    </w:p>
    <w:p>
      <w:r>
        <w:t>9 ngày</w:t>
      </w:r>
    </w:p>
    <w:p>
      <w:r>
        <w:t>4</w:t>
      </w:r>
    </w:p>
    <w:p>
      <w:r>
        <w:t>Bước 4</w:t>
      </w:r>
    </w:p>
    <w:p>
      <w:r>
        <w:t>Phê duyệt</w:t>
      </w:r>
    </w:p>
    <w:p>
      <w:r>
        <w:t>Lãnh đạo UBND tỉnh</w:t>
      </w:r>
    </w:p>
    <w:p>
      <w:r>
        <w:t>10 ngày</w:t>
      </w:r>
    </w:p>
    <w:p>
      <w:r>
        <w:t>5</w:t>
      </w:r>
    </w:p>
    <w:p>
      <w:r>
        <w:t>Bước 5</w:t>
      </w:r>
    </w:p>
    <w:p>
      <w:r>
        <w:t>Chuyển kết quả đến TTPVHCC</w:t>
      </w:r>
    </w:p>
    <w:p>
      <w:r>
        <w:t>Văn thư UBND tỉnh</w:t>
      </w:r>
    </w:p>
    <w:p>
      <w:r>
        <w:t>0,5 ngày</w:t>
      </w:r>
    </w:p>
    <w:p>
      <w:r>
        <w:t>Tổng thời gian giải quyết</w:t>
      </w:r>
    </w:p>
    <w:p>
      <w:r>
        <w:t>20 ngày</w:t>
      </w:r>
    </w:p>
    <w:p>
      <w:r>
        <w:t>106. Lập, thẩm định, quyết định phê duyệt văn kiện dự án hỗ trợ kỹ thuật, phi dự án. Mã số TTHC: 2.001991.000.00.00.H10.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Nông nghiệp &amp;PTNT, Công Thương, Y tế, Giáo dục &amp; Đào tạo</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1 ngày</w:t>
      </w:r>
    </w:p>
    <w:p>
      <w:r>
        <w:t>3</w:t>
      </w:r>
    </w:p>
    <w:p>
      <w:r>
        <w:t>Bước 3</w:t>
      </w:r>
    </w:p>
    <w:p>
      <w:r>
        <w:t>Thẩm định hồ sơ</w:t>
      </w:r>
    </w:p>
    <w:p>
      <w:r>
        <w:t>Chuyên viên Phòng Đầu tư, Thẩm định và GSĐT</w:t>
      </w:r>
    </w:p>
    <w:p>
      <w:r>
        <w:t>Nhóm A: 25 ngày Nhóm B 20 ngày Nhóm C 15 ngày</w:t>
      </w:r>
    </w:p>
    <w:p>
      <w:r>
        <w:t>4</w:t>
      </w:r>
    </w:p>
    <w:p>
      <w:r>
        <w:t>Bước 4</w:t>
      </w:r>
    </w:p>
    <w:p>
      <w:r>
        <w:t>Phê duyệt</w:t>
      </w:r>
    </w:p>
    <w:p>
      <w:r>
        <w:t>Lãnh đạo UBND tỉnh</w:t>
      </w:r>
    </w:p>
    <w:p>
      <w:r>
        <w:t>7 ngày</w:t>
      </w:r>
    </w:p>
    <w:p>
      <w:r>
        <w:t>5</w:t>
      </w:r>
    </w:p>
    <w:p>
      <w:r>
        <w:t>Bước 5</w:t>
      </w:r>
    </w:p>
    <w:p>
      <w:r>
        <w:t>Chuyển kết quả đến TTPVHCC</w:t>
      </w:r>
    </w:p>
    <w:p>
      <w:r>
        <w:t>Văn thư UBND tỉnh</w:t>
      </w:r>
    </w:p>
    <w:p>
      <w:r>
        <w:t>0,5 ngày</w:t>
      </w:r>
    </w:p>
    <w:p>
      <w:r>
        <w:t>Tổng thời gian giải quyết:</w:t>
      </w:r>
    </w:p>
    <w:p>
      <w:r>
        <w:t>Nhóm A: 33 ngày</w:t>
      </w:r>
    </w:p>
    <w:p>
      <w:r>
        <w:t>Nhóm B: 28 ngày</w:t>
      </w:r>
    </w:p>
    <w:p>
      <w:r>
        <w:t>Nhóm C: 23 ngày</w:t>
      </w:r>
    </w:p>
    <w:p>
      <w:r>
        <w:t>107. Lập, phê duyệt kế hoạch tổng thể thực hiện chương trình, dự án sử dụng vốn ODA, vốn vay ưu đãi, vốn đối ứng. Mã hồ sơ: Mã số     TTHC: 2.002053.000.00.00.H10.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Nông nghiệp &amp;PTNT, Công Thương, Y tế, Giáo dục &amp; Đào tạo</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1 ngày</w:t>
      </w:r>
    </w:p>
    <w:p>
      <w:r>
        <w:t>3</w:t>
      </w:r>
    </w:p>
    <w:p>
      <w:r>
        <w:t>Bước 3</w:t>
      </w:r>
    </w:p>
    <w:p>
      <w:r>
        <w:t>Thẩm định hồ sơ</w:t>
      </w:r>
    </w:p>
    <w:p>
      <w:r>
        <w:t>Chuyên viên Phòng Đầu tư, Thẩm định và GSĐT</w:t>
      </w:r>
    </w:p>
    <w:p>
      <w:r>
        <w:t>11 ngày</w:t>
      </w:r>
    </w:p>
    <w:p>
      <w:r>
        <w:t>4</w:t>
      </w:r>
    </w:p>
    <w:p>
      <w:r>
        <w:t>Bước 4</w:t>
      </w:r>
    </w:p>
    <w:p>
      <w:r>
        <w:t>Phê duyệt</w:t>
      </w:r>
    </w:p>
    <w:p>
      <w:r>
        <w:t>Lãnh đạo UBND tỉnh</w:t>
      </w:r>
    </w:p>
    <w:p>
      <w:r>
        <w:t>7 ngày</w:t>
      </w:r>
    </w:p>
    <w:p>
      <w:r>
        <w:t>5</w:t>
      </w:r>
    </w:p>
    <w:p>
      <w:r>
        <w:t>Bước 5</w:t>
      </w:r>
    </w:p>
    <w:p>
      <w:r>
        <w:t>Chuyển kết quả đến TTPVHCC</w:t>
      </w:r>
    </w:p>
    <w:p>
      <w:r>
        <w:t>Văn thư UBND tỉnh</w:t>
      </w:r>
    </w:p>
    <w:p>
      <w:r>
        <w:t>0,5 ngày</w:t>
      </w:r>
    </w:p>
    <w:p>
      <w:r>
        <w:t>Tổng thời gian giải quyết</w:t>
      </w:r>
    </w:p>
    <w:p>
      <w:r>
        <w:t>20 ngày</w:t>
      </w:r>
    </w:p>
    <w:p>
      <w:r>
        <w:t>108. Lập, phê duyệt kế hoạch thực hiện chương trình, dự án sử dụng vốn ODA, vốn vay ưu đãi, vốn đối ứng hàng năm. Mã số TTHC: 2.002050.000.00.00.H10. Mức DVC: Toàn trình</w:t>
      </w:r>
    </w:p>
    <w:p>
      <w:r>
        <w:t>1</w:t>
      </w:r>
    </w:p>
    <w:p>
      <w:r>
        <w:t>Bước 1</w:t>
      </w:r>
    </w:p>
    <w:p>
      <w:r>
        <w:t>Tiếp nhận hồ sơ chuyển đến Phòng chuyên môn</w:t>
      </w:r>
    </w:p>
    <w:p>
      <w:r>
        <w:t>Bộ phận tiếp nhận TTPVHCC</w:t>
      </w:r>
    </w:p>
    <w:p>
      <w:r>
        <w:t>0,5 ngày</w:t>
      </w:r>
    </w:p>
    <w:p>
      <w:r>
        <w:t>Các sở: Tài chính, Xây dựng, Giao thông vận tải, Nông nghiệp &amp;PTNT, Công Thương, Y tế, Giáo dục &amp; Đào tạo</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1 ngày</w:t>
      </w:r>
    </w:p>
    <w:p>
      <w:r>
        <w:t>3</w:t>
      </w:r>
    </w:p>
    <w:p>
      <w:r>
        <w:t>Bước 3</w:t>
      </w:r>
    </w:p>
    <w:p>
      <w:r>
        <w:t>Thẩm định hồ sơ</w:t>
      </w:r>
    </w:p>
    <w:p>
      <w:r>
        <w:t>Chuyên viên Phòng Đầu tư, Thẩm định và GSĐT</w:t>
      </w:r>
    </w:p>
    <w:p>
      <w:r>
        <w:t>11 ngày</w:t>
      </w:r>
    </w:p>
    <w:p>
      <w:r>
        <w:t>4</w:t>
      </w:r>
    </w:p>
    <w:p>
      <w:r>
        <w:t>Bước 4</w:t>
      </w:r>
    </w:p>
    <w:p>
      <w:r>
        <w:t>Phê duyệt</w:t>
      </w:r>
    </w:p>
    <w:p>
      <w:r>
        <w:t>Lãnh đạo UBND tỉnh</w:t>
      </w:r>
    </w:p>
    <w:p>
      <w:r>
        <w:t>7 ngày</w:t>
      </w:r>
    </w:p>
    <w:p>
      <w:r>
        <w:t>5</w:t>
      </w:r>
    </w:p>
    <w:p>
      <w:r>
        <w:t>Bước 5</w:t>
      </w:r>
    </w:p>
    <w:p>
      <w:r>
        <w:t>Chuyển kết quả đến TTPVHCC</w:t>
      </w:r>
    </w:p>
    <w:p>
      <w:r>
        <w:t>Văn thư UBND tỉnh</w:t>
      </w:r>
    </w:p>
    <w:p>
      <w:r>
        <w:t>0,5 ngày</w:t>
      </w:r>
    </w:p>
    <w:p>
      <w:r>
        <w:t>Tổng thời gian giải quyết</w:t>
      </w:r>
    </w:p>
    <w:p>
      <w:r>
        <w:t>20 ngày</w:t>
      </w:r>
    </w:p>
    <w:p>
      <w:r>
        <w:t>IX. LĨNH VỰC ĐẦU TƯ SỬ DỤNG VỐN ĐẦU TƯ CÔNG VÀ VỐN NGÂN SÁCH NHÀ NƯỚC</w:t>
      </w:r>
    </w:p>
    <w:p>
      <w:r>
        <w:t>109. Thẩm định và phê duyệt kế hoạch lựa chọn nhà thầu (KHLCNT). Mã số TTHC: 1.006779.000.00.00.H10. Mức DVC: Toàn trình</w:t>
      </w:r>
    </w:p>
    <w:p>
      <w:r>
        <w:t>1</w:t>
      </w:r>
    </w:p>
    <w:p>
      <w:r>
        <w:t>Bước 1</w:t>
      </w:r>
    </w:p>
    <w:p>
      <w:r>
        <w:t>Tiếp nhận hồ sơ chuyển đến Phòng chuyên môn</w:t>
      </w:r>
    </w:p>
    <w:p>
      <w:r>
        <w:t>Bộ phận tiếp nhận TTPVHCC</w:t>
      </w:r>
    </w:p>
    <w:p>
      <w:r>
        <w:t>Không</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0,5 ngày</w:t>
      </w:r>
    </w:p>
    <w:p>
      <w:r>
        <w:t>3</w:t>
      </w:r>
    </w:p>
    <w:p>
      <w:r>
        <w:t>Bước 3</w:t>
      </w:r>
    </w:p>
    <w:p>
      <w:r>
        <w:t>Thẩm định hồ sơ</w:t>
      </w:r>
    </w:p>
    <w:p>
      <w:r>
        <w:t>Chuyên viên Phòng Đầu tư, Thẩm định và GSĐT</w:t>
      </w:r>
    </w:p>
    <w:p>
      <w:r>
        <w:t>9,5 ngày</w:t>
      </w:r>
    </w:p>
    <w:p>
      <w:r>
        <w:t>4</w:t>
      </w:r>
    </w:p>
    <w:p>
      <w:r>
        <w:t>Bước 4</w:t>
      </w:r>
    </w:p>
    <w:p>
      <w:r>
        <w:t>Phê duyệt</w:t>
      </w:r>
    </w:p>
    <w:p>
      <w:r>
        <w:t>Lãnh đạo UBND tỉnh</w:t>
      </w:r>
    </w:p>
    <w:p>
      <w:r>
        <w:t>4,5 ngày</w:t>
      </w:r>
    </w:p>
    <w:p>
      <w:r>
        <w:t>5</w:t>
      </w:r>
    </w:p>
    <w:p>
      <w:r>
        <w:t>Bước 5</w:t>
      </w:r>
    </w:p>
    <w:p>
      <w:r>
        <w:t>Chuyển kết quả đến TTPVHCC</w:t>
      </w:r>
    </w:p>
    <w:p>
      <w:r>
        <w:t>Văn thư UBND tỉnh</w:t>
      </w:r>
    </w:p>
    <w:p>
      <w:r>
        <w:t>0,5 ngày</w:t>
      </w:r>
    </w:p>
    <w:p>
      <w:r>
        <w:t>Tổng thời gian giải quyết</w:t>
      </w:r>
    </w:p>
    <w:p>
      <w:r>
        <w:t>15 ngày</w:t>
      </w:r>
    </w:p>
    <w:p>
      <w:r>
        <w:t>110. Thẩm định và phê duyệt điều chỉnh kế hoạch lựa chọn nhà thầu. Mã số TTHC: 1.006690.000.00.00.H10. Mức DVC: Toàn trình</w:t>
      </w:r>
    </w:p>
    <w:p>
      <w:r>
        <w:t>1</w:t>
      </w:r>
    </w:p>
    <w:p>
      <w:r>
        <w:t>Bước 1</w:t>
      </w:r>
    </w:p>
    <w:p>
      <w:r>
        <w:t>Tiếp nhận hồ sơ chuyển đến Phòng chuyên môn</w:t>
      </w:r>
    </w:p>
    <w:p>
      <w:r>
        <w:t>Bộ phận tiếp nhận TTPVHCC</w:t>
      </w:r>
    </w:p>
    <w:p>
      <w:r>
        <w:t>Không</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0,5 ngày</w:t>
      </w:r>
    </w:p>
    <w:p>
      <w:r>
        <w:t>3</w:t>
      </w:r>
    </w:p>
    <w:p>
      <w:r>
        <w:t>Bước 3</w:t>
      </w:r>
    </w:p>
    <w:p>
      <w:r>
        <w:t>Thẩm định hồ sơ</w:t>
      </w:r>
    </w:p>
    <w:p>
      <w:r>
        <w:t>Chuyên viên Phòng Đầu tư, Thẩm định và GSĐT</w:t>
      </w:r>
    </w:p>
    <w:p>
      <w:r>
        <w:t>9,5 ngày</w:t>
      </w:r>
    </w:p>
    <w:p>
      <w:r>
        <w:t>4</w:t>
      </w:r>
    </w:p>
    <w:p>
      <w:r>
        <w:t>Bước 4</w:t>
      </w:r>
    </w:p>
    <w:p>
      <w:r>
        <w:t>Phê duyệt</w:t>
      </w:r>
    </w:p>
    <w:p>
      <w:r>
        <w:t>Lãnh đạo UBND tỉnh</w:t>
      </w:r>
    </w:p>
    <w:p>
      <w:r>
        <w:t>4,5 ngày</w:t>
      </w:r>
    </w:p>
    <w:p>
      <w:r>
        <w:t>5</w:t>
      </w:r>
    </w:p>
    <w:p>
      <w:r>
        <w:t>Bước 5</w:t>
      </w:r>
    </w:p>
    <w:p>
      <w:r>
        <w:t>Chuyển kết quả đến TTPVHCC</w:t>
      </w:r>
    </w:p>
    <w:p>
      <w:r>
        <w:t>Văn thư UBND tỉnh</w:t>
      </w:r>
    </w:p>
    <w:p>
      <w:r>
        <w:t>0,5 ngày</w:t>
      </w:r>
    </w:p>
    <w:p>
      <w:r>
        <w:t>Tổng thời gian giải quyết</w:t>
      </w:r>
    </w:p>
    <w:p>
      <w:r>
        <w:t>15 ngày</w:t>
      </w:r>
    </w:p>
    <w:p>
      <w:r>
        <w:t>111. Thẩm định Báo cáo nghiên cứu khả thi dự án đầu tư không có cấu phần xây dựng. Mã số TTHC: 1.006781.000.00.00.H10. Mức     DVC: Toàn trình</w:t>
      </w:r>
    </w:p>
    <w:p>
      <w:r>
        <w:t>1</w:t>
      </w:r>
    </w:p>
    <w:p>
      <w:r>
        <w:t>Bước 1</w:t>
      </w:r>
    </w:p>
    <w:p>
      <w:r>
        <w:t>Tiếp nhận hồ sơ chuyển đến Phòng chuyên môn</w:t>
      </w:r>
    </w:p>
    <w:p>
      <w:r>
        <w:t>Bộ phận tiếp nhận TTPVHCC</w:t>
      </w:r>
    </w:p>
    <w:p>
      <w:r>
        <w:t>0,5 ngày</w:t>
      </w:r>
    </w:p>
    <w:p>
      <w:r>
        <w:t>Các sở: Tài chính, Xây dựng, GTVT, NN &amp; PTNT, Công Thương, Y tế, GD&amp;ĐT, TT&amp;TT; cấp huyện đối với dự án thực hiện trên địa bàn; Ban QLKKT</w:t>
      </w:r>
    </w:p>
    <w:p>
      <w:r>
        <w:t>UBND tỉnh</w:t>
      </w:r>
    </w:p>
    <w:p>
      <w:r>
        <w:t>Sau khi tiếp nhận hồ sơ trực tuyến (qua địa chỉ: http://dichvucong.binhphuoc.gov.vn)/ Dịch vụ bưu chính công ích/ Trực tiếp, Bộ phận tiếp nhận tại TTPVHCC chuyển hồ sơ đến Phòng Đầu tư của Sở để giải quyết. Lãnh đạo Phòng Đầu tư phân công chuyên viên Phòng thẩm định. Sau khi thẩm định hồ sơ, chuyên viên trình Lãnh đạo phòng Đầu tư xem xét. Lãnh đạo Phòng Đầu tư trình Giám đốc Sở ký duyệt trình UBND tỉnh xem xét, phê duyệt. Sau khi UBND tỉnh phê duyệt, Văn thư UBND tỉnh chuyển kết quả đến Bộ phận trả kết quả của TTPVHCC tỉnh để trả cho tổ chức.</w:t>
      </w:r>
    </w:p>
    <w:p>
      <w:r>
        <w:t>Không</w:t>
      </w:r>
    </w:p>
    <w:p>
      <w:r>
        <w:t>2</w:t>
      </w:r>
    </w:p>
    <w:p>
      <w:r>
        <w:t>Bước 2</w:t>
      </w:r>
    </w:p>
    <w:p>
      <w:r>
        <w:t>Phân công xử lý</w:t>
      </w:r>
    </w:p>
    <w:p>
      <w:r>
        <w:t>Trưởng phòng Đầu tư, Thẩm định và GSĐT</w:t>
      </w:r>
    </w:p>
    <w:p>
      <w:r>
        <w:t>01 ngày</w:t>
      </w:r>
    </w:p>
    <w:p>
      <w:r>
        <w:t>3</w:t>
      </w:r>
    </w:p>
    <w:p>
      <w:r>
        <w:t>Bước 3</w:t>
      </w:r>
    </w:p>
    <w:p>
      <w:r>
        <w:t>Thẩm định hồ sơ</w:t>
      </w:r>
    </w:p>
    <w:p>
      <w:r>
        <w:t>Chuyên viên Phòng Đầu tư, Thẩm định và GSĐT</w:t>
      </w:r>
    </w:p>
    <w:p>
      <w:r>
        <w:t>Nhóm B 20 ngày Nhóm C 15 ngày</w:t>
      </w:r>
    </w:p>
    <w:p>
      <w:r>
        <w:t>4</w:t>
      </w:r>
    </w:p>
    <w:p>
      <w:r>
        <w:t>Bước 4</w:t>
      </w:r>
    </w:p>
    <w:p>
      <w:r>
        <w:t>Phê duyệt</w:t>
      </w:r>
    </w:p>
    <w:p>
      <w:r>
        <w:t>Lãnh đạo UBND tỉnh</w:t>
      </w:r>
    </w:p>
    <w:p>
      <w:r>
        <w:t>Nhóm B 10 ngày, Nhóm C 5 ngày</w:t>
      </w:r>
    </w:p>
    <w:p>
      <w:r>
        <w:t>5</w:t>
      </w:r>
    </w:p>
    <w:p>
      <w:r>
        <w:t>Bước 5</w:t>
      </w:r>
    </w:p>
    <w:p>
      <w:r>
        <w:t>Chuyển kết quả đến TTPVHCC</w:t>
      </w:r>
    </w:p>
    <w:p>
      <w:r>
        <w:t>Văn thư UBND tỉnh</w:t>
      </w:r>
    </w:p>
    <w:p>
      <w:r>
        <w:t>0,5 ngày</w:t>
      </w:r>
    </w:p>
    <w:p>
      <w:r>
        <w:t>Tổng thời gian giải quyết:</w:t>
      </w:r>
    </w:p>
    <w:p>
      <w:r>
        <w:t>Nhóm B: 30 ngày</w:t>
      </w:r>
    </w:p>
    <w:p>
      <w:r>
        <w:t>Nhóm C: 20 ngày</w:t>
      </w:r>
    </w:p>
    <w:p>
      <w:r>
        <w:t>X. LĨNH VỰC THÀNH LẬP VÀ SẮP XẾP LẠI DOANH NGHIỆP ĐỐI VỚI DOANH NGHIỆP DO NHÀ NƯỚC NẮM GIỮ 100% VỐN ĐIỀU LỆ</w:t>
      </w:r>
    </w:p>
    <w:p>
      <w:r>
        <w:t>112. Thành lập doanh nghiệp do Nhà nước nắm giữ 100% vốn điều lệ do cơ quan đại diện chủ sở hữu (Ủy ban nhân dân cấp tỉnh) quyết định thành lập. Mã số TTHC: 2.000529.000.00.00.H10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Cơ quan đại diện chủ sở hữu lập Hồ sơ gốc đề nghị thành lập doanh nghiệp gửi Bộ Kế hoạch và Đầu tư để thẩm định. Cơ quan đại diện chủ sở hữu ra quyết định thành lập doanh nghiệp sau khi được Thủ tướng Chính phủ phê duyệt chủ trương. Người đại diện Doanh nghiệp dự kiến thành lập tiến hành nộp hồ sơ trực tuyến trên cổng thông tin quốc gia về đăng ký doanh nghiệp tại địa chỉ (https://dangkykinhdoanh.gov.vn). Sau khi Bộ phận tiếp nhận tại TTPVHCC tiếp nhận hồ sơ trực tuyến,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cá nhân/tổ chức.</w:t>
      </w:r>
    </w:p>
    <w:p>
      <w:r>
        <w:t>100.000 Đồng/lần công bố</w:t>
      </w:r>
    </w:p>
    <w:p>
      <w:r>
        <w:t>2</w:t>
      </w:r>
    </w:p>
    <w:p>
      <w:r>
        <w:t>Bước 2</w:t>
      </w:r>
    </w:p>
    <w:p>
      <w:r>
        <w:t>Phân công xử lý</w:t>
      </w:r>
    </w:p>
    <w:p>
      <w:r>
        <w:t>Trưởng phòng / Phó phòng</w:t>
      </w:r>
    </w:p>
    <w:p>
      <w:r>
        <w:t>0,1 ngày</w:t>
      </w:r>
    </w:p>
    <w:p>
      <w:r>
        <w:t>3</w:t>
      </w:r>
    </w:p>
    <w:p>
      <w:r>
        <w:t>Bước 3</w:t>
      </w:r>
    </w:p>
    <w:p>
      <w:r>
        <w:t>Thẩm định hồ sơ</w:t>
      </w:r>
    </w:p>
    <w:p>
      <w:r>
        <w:t>Chuyên viên</w:t>
      </w:r>
    </w:p>
    <w:p>
      <w:r>
        <w:t>0,7 ngày</w:t>
      </w:r>
    </w:p>
    <w:p>
      <w:r>
        <w:t>4</w:t>
      </w:r>
    </w:p>
    <w:p>
      <w:r>
        <w:t>Bước 4</w:t>
      </w:r>
    </w:p>
    <w:p>
      <w:r>
        <w:t>Trưởng phòng / Phó phòng</w:t>
      </w:r>
    </w:p>
    <w:p>
      <w:r>
        <w:t>Trưởng phòng / Phó phòng</w:t>
      </w:r>
    </w:p>
    <w:p>
      <w:r>
        <w:t>0,3 ngày</w:t>
      </w:r>
    </w:p>
    <w:p>
      <w:r>
        <w:t>5</w:t>
      </w:r>
    </w:p>
    <w:p>
      <w:r>
        <w:t>Bước 5</w:t>
      </w:r>
    </w:p>
    <w:p>
      <w:r>
        <w:t>Cấp mã số thuế</w:t>
      </w:r>
    </w:p>
    <w:p>
      <w:r>
        <w:t>Cơ quan thuế</w:t>
      </w:r>
    </w:p>
    <w:p>
      <w:r>
        <w:t>0,4 ngày</w:t>
      </w:r>
    </w:p>
    <w:p>
      <w:r>
        <w:t>6</w:t>
      </w:r>
    </w:p>
    <w:p>
      <w:r>
        <w:t>Bước 6</w:t>
      </w:r>
    </w:p>
    <w:p>
      <w:r>
        <w:t>Phê duyệt</w:t>
      </w:r>
    </w:p>
    <w:p>
      <w:r>
        <w:t>Trưởng phòng / 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113. Hợp nhất, sáp nhập doanh nghiệp do Nhà nước nắm giữ 100% vốn điều lệ do cơ quan đại diện chủ sở hữu (Ủy ban nhân dân cấp tỉnh) quyết định thành lập hoặc được giao quản lý. Mã số TTHC: 2.001061.000.00.00.H10.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có quyết định hợp nhất, sáp nhập, người đại diện theo pháp luật của các doanh nghiệp hợp nhất, sáp nhập tiến hành nộp hồ sơ trực tuyến trên cổng thông tin quốc gia về đăng ký doanh nghiệp tại địa chỉ (https://dangkykinhdoanh.gov.vn). Sau khi Bộ phận tiếp nhận tại TTPVHCC tiếp nhận hồ sơ trực tuyến,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doanh nghiệp.</w:t>
      </w:r>
    </w:p>
    <w:p>
      <w:r>
        <w:t>100.000 Đồng/lần công bố</w:t>
      </w:r>
    </w:p>
    <w:p>
      <w:r>
        <w:t>2</w:t>
      </w:r>
    </w:p>
    <w:p>
      <w:r>
        <w:t>Bước 2</w:t>
      </w:r>
    </w:p>
    <w:p>
      <w:r>
        <w:t>Phân công xử lý</w:t>
      </w:r>
    </w:p>
    <w:p>
      <w:r>
        <w:t>Trưởng phòng /Phó phòng</w:t>
      </w:r>
    </w:p>
    <w:p>
      <w:r>
        <w:t>0,1 ngày</w:t>
      </w:r>
    </w:p>
    <w:p>
      <w:r>
        <w:t>3</w:t>
      </w:r>
    </w:p>
    <w:p>
      <w:r>
        <w:t>Bước 3</w:t>
      </w:r>
    </w:p>
    <w:p>
      <w:r>
        <w:t>Thẩm định hồ sơ</w:t>
      </w:r>
    </w:p>
    <w:p>
      <w:r>
        <w:t>Chuyên viên</w:t>
      </w:r>
    </w:p>
    <w:p>
      <w:r>
        <w:t>0,7 ngày</w:t>
      </w:r>
    </w:p>
    <w:p>
      <w:r>
        <w:t>4</w:t>
      </w:r>
    </w:p>
    <w:p>
      <w:r>
        <w:t>Bước 4</w:t>
      </w:r>
    </w:p>
    <w:p>
      <w:r>
        <w:t>Trưởng phòng / Phó phòng</w:t>
      </w:r>
    </w:p>
    <w:p>
      <w:r>
        <w:t>Trưởng phòng /Phó phòng</w:t>
      </w:r>
    </w:p>
    <w:p>
      <w:r>
        <w:t>0,3 ngày</w:t>
      </w:r>
    </w:p>
    <w:p>
      <w:r>
        <w:t>5</w:t>
      </w:r>
    </w:p>
    <w:p>
      <w:r>
        <w:t>Bước 5</w:t>
      </w:r>
    </w:p>
    <w:p>
      <w:r>
        <w:t>Cơ quan thuế</w:t>
      </w:r>
    </w:p>
    <w:p>
      <w:r>
        <w:t>Cơ quan thuế</w:t>
      </w:r>
    </w:p>
    <w:p>
      <w:r>
        <w:t>0,4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114. Chia, tách doanh nghiệp do Nhà nước nắm giữ 100% vốn điều lệ do Nhà nước nắm giữ 100% vốn điều lệ do cơ quan đại diện chủ sở hữu (Ủy ban nhân dân cấp tỉnh) quyết định thành lập hoặc được giao quản lý. Mã số TTHC: 2.001025.000.00.00.H10.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có quyết định chia, tách, doanh nghiệp, người đại diện theo pháp luật của các doanh nghiệp chia, tách tiến hành nộp hồ sơ trực tuyến trên cổng thông tin quốc gia về đăng ký doanh nghiệp tại địa chỉ (https://dangkykinhdoanh.gov.vn). Sau khi Bộ phận tiếp nhận tại TTPVHCC tiếp nhận hồ sơ trực tuyến, Lãnh đạo phòng phân công chuyên viên của phòng tham mưu xử lý. Sau khi thẩm định hồ sơ, chuyên viên trình Lãnh đạo phòng xem xét. Sau đó Lãnh đạo phòng chuyển cơ quan thuế đề nghị cấp Mã số thuế. Sau khi mã số thuế được cấp, Lãnh đạo phòng ra quyết định và ký duyệt hồ sơ. Sau khi Lãnh đạo phòng ký phê duyệt, chuyên viên phụ trách chuyển kết quả đến Bộ phận trả kết quả của TTPVHCC để trả kết quả cho doanh nghiệp.</w:t>
      </w:r>
    </w:p>
    <w:p>
      <w:r>
        <w:t>100.000 Đồng/lần công bố</w:t>
      </w:r>
    </w:p>
    <w:p>
      <w:r>
        <w:t>2</w:t>
      </w:r>
    </w:p>
    <w:p>
      <w:r>
        <w:t>Bước 2</w:t>
      </w:r>
    </w:p>
    <w:p>
      <w:r>
        <w:t>Phân công xử lý</w:t>
      </w:r>
    </w:p>
    <w:p>
      <w:r>
        <w:t>Trưởng phòng / Phó phòng</w:t>
      </w:r>
    </w:p>
    <w:p>
      <w:r>
        <w:t>0,1 ngày</w:t>
      </w:r>
    </w:p>
    <w:p>
      <w:r>
        <w:t>3</w:t>
      </w:r>
    </w:p>
    <w:p>
      <w:r>
        <w:t>Bước 3</w:t>
      </w:r>
    </w:p>
    <w:p>
      <w:r>
        <w:t>Thẩm định hồ sơ</w:t>
      </w:r>
    </w:p>
    <w:p>
      <w:r>
        <w:t>Chuyên viên</w:t>
      </w:r>
    </w:p>
    <w:p>
      <w:r>
        <w:t>0,7 ngày</w:t>
      </w:r>
    </w:p>
    <w:p>
      <w:r>
        <w:t>4</w:t>
      </w:r>
    </w:p>
    <w:p>
      <w:r>
        <w:t>Bước 4</w:t>
      </w:r>
    </w:p>
    <w:p>
      <w:r>
        <w:t>Xem xét và chuyển cơ quan thuế</w:t>
      </w:r>
    </w:p>
    <w:p>
      <w:r>
        <w:t>Trưởng phòng / Phó phòng</w:t>
      </w:r>
    </w:p>
    <w:p>
      <w:r>
        <w:t>0,3 ngày</w:t>
      </w:r>
    </w:p>
    <w:p>
      <w:r>
        <w:t>5</w:t>
      </w:r>
    </w:p>
    <w:p>
      <w:r>
        <w:t>Bước 5</w:t>
      </w:r>
    </w:p>
    <w:p>
      <w:r>
        <w:t>Cơ quan thuế</w:t>
      </w:r>
    </w:p>
    <w:p>
      <w:r>
        <w:t>Cơ quan thuế</w:t>
      </w:r>
    </w:p>
    <w:p>
      <w:r>
        <w:t>0,4 ngày</w:t>
      </w:r>
    </w:p>
    <w:p>
      <w:r>
        <w:t>6</w:t>
      </w:r>
    </w:p>
    <w:p>
      <w:r>
        <w:t>Bước 6</w:t>
      </w:r>
    </w:p>
    <w:p>
      <w:r>
        <w:t>Phê duyệt</w:t>
      </w:r>
    </w:p>
    <w:p>
      <w:r>
        <w:t>Trưởng phòng / Phó phòng</w:t>
      </w:r>
    </w:p>
    <w:p>
      <w:r>
        <w:t>0,2 ngày</w:t>
      </w:r>
    </w:p>
    <w:p>
      <w:r>
        <w:t>7</w:t>
      </w:r>
    </w:p>
    <w:p>
      <w:r>
        <w:t>Bước 7</w:t>
      </w:r>
    </w:p>
    <w:p>
      <w:r>
        <w:t>Trả kết quả</w:t>
      </w:r>
    </w:p>
    <w:p>
      <w:r>
        <w:t>Bộ phận trả kết quả TTPVHCC</w:t>
      </w:r>
    </w:p>
    <w:p>
      <w:r>
        <w:t>0,2 ngày</w:t>
      </w:r>
    </w:p>
    <w:p>
      <w:r>
        <w:t>Tổng thời gian giải quyết</w:t>
      </w:r>
    </w:p>
    <w:p>
      <w:r>
        <w:t>2 ngày</w:t>
      </w:r>
    </w:p>
    <w:p>
      <w:r>
        <w:t>115. Tạm ngừng, đình chỉ hoạt động, chấm dứt kinh doanh tại doanh nghiệp do Nhà nước nắm giữ 100% vốn điều lệ (do Ủy ban nhân dân cấp tỉnh quyết định thành lập hoặc giao quản lý). Mã số TTHC: 1.002395.000.00.00.H10. Mức DVC: Toàn trình</w:t>
      </w:r>
    </w:p>
    <w:p>
      <w:r>
        <w:t>1</w:t>
      </w:r>
    </w:p>
    <w:p>
      <w:r>
        <w:t>Bước 1</w:t>
      </w:r>
    </w:p>
    <w:p>
      <w:r>
        <w:t>Tiếp nhận hồ sơ chuyển đến Phòng chuyên môn</w:t>
      </w:r>
    </w:p>
    <w:p>
      <w:r>
        <w:t>Bộ phận tiếp nhận TTPVHCC</w:t>
      </w:r>
    </w:p>
    <w:p>
      <w:r>
        <w:t>0,1 Ngày</w:t>
      </w:r>
    </w:p>
    <w:p>
      <w:r>
        <w:t>Không</w:t>
      </w:r>
    </w:p>
    <w:p>
      <w:r>
        <w:t>Không</w:t>
      </w:r>
    </w:p>
    <w:p>
      <w:r>
        <w:t>Sau khi cơ quan đại diện chủ sở hữu (Ủy ban nhân dân cấp tỉnh) ra quyết định tạm ngừng, đình chỉ hoạt động, chấm dứt kinh doanh, người đại diện theo pháp luật của doanh nghiệp tiến hành nộp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Lãnh đạo phòng ra quyết định và ký duyệt hồ sơ. Sau khi Lãnh đạo phòng ký phê duyệt, chuyên viên phụ trách chuyển kết quả đến Bộ phận trả kết quả của TTPVHCC để trả kết quả cho doanh nghiệp.</w:t>
      </w:r>
    </w:p>
    <w:p>
      <w:r>
        <w:t>Không</w:t>
      </w:r>
    </w:p>
    <w:p>
      <w:r>
        <w:t>2</w:t>
      </w:r>
    </w:p>
    <w:p>
      <w:r>
        <w:t>Bước 2</w:t>
      </w:r>
    </w:p>
    <w:p>
      <w:r>
        <w:t>Phân công xử lý</w:t>
      </w:r>
    </w:p>
    <w:p>
      <w:r>
        <w:t>Trưởng phòng / Phó phòng</w:t>
      </w:r>
    </w:p>
    <w:p>
      <w:r>
        <w:t>0,1 ngày</w:t>
      </w:r>
    </w:p>
    <w:p>
      <w:r>
        <w:t>3</w:t>
      </w:r>
    </w:p>
    <w:p>
      <w:r>
        <w:t>Bước 3</w:t>
      </w:r>
    </w:p>
    <w:p>
      <w:r>
        <w:t>Thẩm định hồ sơ</w:t>
      </w:r>
    </w:p>
    <w:p>
      <w:r>
        <w:t>Chuyên viên</w:t>
      </w:r>
    </w:p>
    <w:p>
      <w:r>
        <w:t>0,3 ngày</w:t>
      </w:r>
    </w:p>
    <w:p>
      <w:r>
        <w:t>4</w:t>
      </w:r>
    </w:p>
    <w:p>
      <w:r>
        <w:t>Bước 4</w:t>
      </w:r>
    </w:p>
    <w:p>
      <w:r>
        <w:t>Trình duyệt</w:t>
      </w:r>
    </w:p>
    <w:p>
      <w:r>
        <w:t>Trưởng phòng / Phó phòng</w:t>
      </w:r>
    </w:p>
    <w:p>
      <w:r>
        <w:t>0,2 ngày</w:t>
      </w:r>
    </w:p>
    <w:p>
      <w:r>
        <w:t>5</w:t>
      </w:r>
    </w:p>
    <w:p>
      <w:r>
        <w:t>Bước 5</w:t>
      </w:r>
    </w:p>
    <w:p>
      <w:r>
        <w:t>Phê duyệt</w:t>
      </w:r>
    </w:p>
    <w:p>
      <w:r>
        <w:t>Trưởng phòng / Phó phòng</w:t>
      </w:r>
    </w:p>
    <w:p>
      <w:r>
        <w:t>0,2 ngày</w:t>
      </w:r>
    </w:p>
    <w:p>
      <w:r>
        <w:t>6</w:t>
      </w:r>
    </w:p>
    <w:p>
      <w:r>
        <w:t>Bước 6</w:t>
      </w:r>
    </w:p>
    <w:p>
      <w:r>
        <w:t>Trả Kết quả</w:t>
      </w:r>
    </w:p>
    <w:p>
      <w:r>
        <w:t>Bộ phận trả kết quả TTPVHCC</w:t>
      </w:r>
    </w:p>
    <w:p>
      <w:r>
        <w:t>0,1 ngày</w:t>
      </w:r>
    </w:p>
    <w:p>
      <w:r>
        <w:t>Tổng thời gian giải quyết</w:t>
      </w:r>
    </w:p>
    <w:p>
      <w:r>
        <w:t>1 ngày</w:t>
      </w:r>
    </w:p>
    <w:p>
      <w:r>
        <w:t>116. Giải thể doanh nghiệp do Nhà nước nắm giữ 100% vốn điều lệ (do Ủy ban nhân dân cấp tỉnh quyết định thành lập hoặc giao quản lý). Mã số TTHC: 2.001021.000.00.00.H10. Mức DVC: Toàn trình</w:t>
      </w:r>
    </w:p>
    <w:p>
      <w:r>
        <w:t>1</w:t>
      </w:r>
    </w:p>
    <w:p>
      <w:r>
        <w:t>Bước 1</w:t>
      </w:r>
    </w:p>
    <w:p>
      <w:r>
        <w:t>Tiếp nhận hồ sơ chuyển đến Phòng chuyên môn</w:t>
      </w:r>
    </w:p>
    <w:p>
      <w:r>
        <w:t>Bộ phận tiếp nhận TTPVHCC</w:t>
      </w:r>
    </w:p>
    <w:p>
      <w:r>
        <w:t>0,1 Ngày</w:t>
      </w:r>
    </w:p>
    <w:p>
      <w:r>
        <w:t>Cục thuế tỉnh</w:t>
      </w:r>
    </w:p>
    <w:p>
      <w:r>
        <w:t>Không</w:t>
      </w:r>
    </w:p>
    <w:p>
      <w:r>
        <w:t>Sau khi người có thẩm quyền quyết định giải thể doanh nghiệp ra quyết định giải thể và thành lập Hội đồng giải thể, người đại diện theo pháp luật của doanh nghiệp tiến hành nộp hồ sơ trực tuyến trên cổng thông tin quốc gia về đăng ký doanh nghiệp tại địa chỉ (https://dangkykinhdoanh.gov.vn). Lãnh đạo phòng phân công chuyên viên của phòng tham mưu xử lý. Sau khi thẩm định hồ sơ, chuyên viên trình Lãnh đạo phòng xem xét. Sau đó Lãnh đạo phòng chuyển cơ quan thuế đề nghị xác nhận giao dịch. Sau khi Cục thuế xác nhận, Lãnh đạo phòng ra quyết định và ký duyệt hồ sơ. Sau khi Lãnh đạo phòng ký phê duyệt, chuyên viên phụ trách chuyển kết quả đến Bộ phận trả kết quả của TTPVHCC để trả kết quả cho doanh nghiệp.</w:t>
      </w:r>
    </w:p>
    <w:p>
      <w:r>
        <w:t>Không</w:t>
      </w:r>
    </w:p>
    <w:p>
      <w:r>
        <w:t>2</w:t>
      </w:r>
    </w:p>
    <w:p>
      <w:r>
        <w:t>Bước 2</w:t>
      </w:r>
    </w:p>
    <w:p>
      <w:r>
        <w:t>Phân công xử lý</w:t>
      </w:r>
    </w:p>
    <w:p>
      <w:r>
        <w:t>Trưởng phòng/Phó phòng</w:t>
      </w:r>
    </w:p>
    <w:p>
      <w:r>
        <w:t>0,1 ngày</w:t>
      </w:r>
    </w:p>
    <w:p>
      <w:r>
        <w:t>3</w:t>
      </w:r>
    </w:p>
    <w:p>
      <w:r>
        <w:t>Bước 3</w:t>
      </w:r>
    </w:p>
    <w:p>
      <w:r>
        <w:t>Thẩm định hồ sơ</w:t>
      </w:r>
    </w:p>
    <w:p>
      <w:r>
        <w:t>Chuyên viên</w:t>
      </w:r>
    </w:p>
    <w:p>
      <w:r>
        <w:t>2 ngày</w:t>
      </w:r>
    </w:p>
    <w:p>
      <w:r>
        <w:t>4</w:t>
      </w:r>
    </w:p>
    <w:p>
      <w:r>
        <w:t>Bước 4</w:t>
      </w:r>
    </w:p>
    <w:p>
      <w:r>
        <w:t>Xem xét và chuyển cơ quan thuế</w:t>
      </w:r>
    </w:p>
    <w:p>
      <w:r>
        <w:t>Trưởng phòng/Phó phòng</w:t>
      </w:r>
    </w:p>
    <w:p>
      <w:r>
        <w:t>0,4 ngày</w:t>
      </w:r>
    </w:p>
    <w:p>
      <w:r>
        <w:t>5</w:t>
      </w:r>
    </w:p>
    <w:p>
      <w:r>
        <w:t>Bước 5</w:t>
      </w:r>
    </w:p>
    <w:p>
      <w:r>
        <w:t>Xác nhận giao dịch</w:t>
      </w:r>
    </w:p>
    <w:p>
      <w:r>
        <w:t>Cơ quan thuế</w:t>
      </w:r>
    </w:p>
    <w:p>
      <w:r>
        <w:t>2 ngày</w:t>
      </w:r>
    </w:p>
    <w:p>
      <w:r>
        <w:t>6</w:t>
      </w:r>
    </w:p>
    <w:p>
      <w:r>
        <w:t>Bước 6</w:t>
      </w:r>
    </w:p>
    <w:p>
      <w:r>
        <w:t>Phê duyệt</w:t>
      </w:r>
    </w:p>
    <w:p>
      <w:r>
        <w:t>Trưởng phòng/Phó phòng</w:t>
      </w:r>
    </w:p>
    <w:p>
      <w:r>
        <w:t>0,2 ngày</w:t>
      </w:r>
    </w:p>
    <w:p>
      <w:r>
        <w:t>7</w:t>
      </w:r>
    </w:p>
    <w:p>
      <w:r>
        <w:t>Bước 7</w:t>
      </w:r>
    </w:p>
    <w:p>
      <w:r>
        <w:t>Trả kết quả</w:t>
      </w:r>
    </w:p>
    <w:p>
      <w:r>
        <w:t>Bộ phận trả kết quả TTPVHCC</w:t>
      </w:r>
    </w:p>
    <w:p>
      <w:r>
        <w:t>0,2 ngày</w:t>
      </w:r>
    </w:p>
    <w:p>
      <w:r>
        <w:t>Tổng thời gian giải quyết</w:t>
      </w:r>
    </w:p>
    <w:p>
      <w:r>
        <w:t>5 ngày</w:t>
      </w:r>
    </w:p>
    <w:p>
      <w:r>
        <w:t>B. THỦ TỤC HÀNH CHÍNH HUYỆN</w:t>
      </w:r>
    </w:p>
    <w:p>
      <w:r>
        <w:t>I. LĨNH VỰC THÀNH LẬP VÀ HOẠT ĐỘNG CỦA HỘ KINH DOANH</w:t>
      </w:r>
    </w:p>
    <w:p>
      <w:r>
        <w:t>1. Đăng ký thành lập hộ kinh doanh. Mã số TTHC 1.001612.000.00.00.H10. Mức DVC: Toàn trình</w:t>
      </w:r>
    </w:p>
    <w:p>
      <w:r>
        <w:t>1</w:t>
      </w:r>
    </w:p>
    <w:p>
      <w:r>
        <w:t>Bước 1</w:t>
      </w:r>
    </w:p>
    <w:p>
      <w:r>
        <w:t>Tiếp nhận hồ sơ</w:t>
      </w:r>
    </w:p>
    <w:p>
      <w:r>
        <w:t>Bộ phận một cửa UBND cấp huyện</w:t>
      </w:r>
    </w:p>
    <w:p>
      <w:r>
        <w:t>0,3 ngày</w:t>
      </w:r>
    </w:p>
    <w:p>
      <w:r>
        <w:t>Không</w:t>
      </w:r>
    </w:p>
    <w:p>
      <w:r>
        <w:t>Không</w:t>
      </w:r>
    </w:p>
    <w:p>
      <w:r>
        <w:t>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hộ kinh doanh.</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0,5 ngày</w:t>
      </w:r>
    </w:p>
    <w:p>
      <w:r>
        <w:t>3</w:t>
      </w:r>
    </w:p>
    <w:p>
      <w:r>
        <w:t>Bước 3</w:t>
      </w:r>
    </w:p>
    <w:p>
      <w:r>
        <w:t>Trả Kết quả</w:t>
      </w:r>
    </w:p>
    <w:p>
      <w:r>
        <w:t>Chuyển kết quả đến Bộ phận trả kết quả UBND cấp huyện</w:t>
      </w:r>
    </w:p>
    <w:p>
      <w:r>
        <w:t>0,2 ngày</w:t>
      </w:r>
    </w:p>
    <w:p>
      <w:r>
        <w:t>Tổng thời gian giải quyết</w:t>
      </w:r>
    </w:p>
    <w:p>
      <w:r>
        <w:t>1 ngày</w:t>
      </w:r>
    </w:p>
    <w:p>
      <w:r>
        <w:t>2. Đăng ký thay đổi nội dung đăng ký hộ kinh doanh. Mã số TTHC 2.000720.000.00.00.H10.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hộ kinh doanh.</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0,5 ngày</w:t>
      </w:r>
    </w:p>
    <w:p>
      <w:r>
        <w:t>3</w:t>
      </w:r>
    </w:p>
    <w:p>
      <w:r>
        <w:t>Bước 3</w:t>
      </w:r>
    </w:p>
    <w:p>
      <w:r>
        <w:t>Trả Kết quả</w:t>
      </w:r>
    </w:p>
    <w:p>
      <w:r>
        <w:t>Chuyển kết quả đến Bộ phận trả kết quả UBND cấp huyện</w:t>
      </w:r>
    </w:p>
    <w:p>
      <w:r>
        <w:t>0,2 ngày</w:t>
      </w:r>
    </w:p>
    <w:p>
      <w:r>
        <w:t>Tổng thời gian giải quyết</w:t>
      </w:r>
    </w:p>
    <w:p>
      <w:r>
        <w:t>1 ngày</w:t>
      </w:r>
    </w:p>
    <w:p>
      <w:r>
        <w:t>3. Tạm ngừng hoạt động hộ kinh doanh. Mã số TTHC 1.001570.000.00.00.H10.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hộ kinh doanh.</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Không</w:t>
      </w:r>
    </w:p>
    <w:p>
      <w:r>
        <w:t>2</w:t>
      </w:r>
    </w:p>
    <w:p>
      <w:r>
        <w:t>Bước 2</w:t>
      </w:r>
    </w:p>
    <w:p>
      <w:r>
        <w:t>Phân công thẩm định và phê duyệt</w:t>
      </w:r>
    </w:p>
    <w:p>
      <w:r>
        <w:t>Trưởng (hoặc Phó Trưởng phòng) phân công thẩm định, phê duyệt</w:t>
      </w:r>
    </w:p>
    <w:p>
      <w:r>
        <w:t>0,5 ngày</w:t>
      </w:r>
    </w:p>
    <w:p>
      <w:r>
        <w:t>3</w:t>
      </w:r>
    </w:p>
    <w:p>
      <w:r>
        <w:t>Bước 3</w:t>
      </w:r>
    </w:p>
    <w:p>
      <w:r>
        <w:t>Trả Kết quả</w:t>
      </w:r>
    </w:p>
    <w:p>
      <w:r>
        <w:t>Chuyển kết quả đến Bộ phận trả kết quả UBND cấp huyện</w:t>
      </w:r>
    </w:p>
    <w:p>
      <w:r>
        <w:t>0,2 ngày</w:t>
      </w:r>
    </w:p>
    <w:p>
      <w:r>
        <w:t>Tổng thời gian giải quyết</w:t>
      </w:r>
    </w:p>
    <w:p>
      <w:r>
        <w:t>1 ngày</w:t>
      </w:r>
    </w:p>
    <w:p>
      <w:r>
        <w:t>4. Chấm dứt hoạt động hộ kinh doanh. Mã số TTHC 1.001266.000.00.00.H10.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hộ kinh doanh.</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Không</w:t>
      </w:r>
    </w:p>
    <w:p>
      <w:r>
        <w:t>2</w:t>
      </w:r>
    </w:p>
    <w:p>
      <w:r>
        <w:t>Bước 2</w:t>
      </w:r>
    </w:p>
    <w:p>
      <w:r>
        <w:t>Phân công thẩm định và phê duyệt</w:t>
      </w:r>
    </w:p>
    <w:p>
      <w:r>
        <w:t>Trưởng (hoặc Phó Trưởng phòng) phân công thẩm định, phê duyệt</w:t>
      </w:r>
    </w:p>
    <w:p>
      <w:r>
        <w:t>0,5 ngày</w:t>
      </w:r>
    </w:p>
    <w:p>
      <w:r>
        <w:t>3</w:t>
      </w:r>
    </w:p>
    <w:p>
      <w:r>
        <w:t>Bước 3</w:t>
      </w:r>
    </w:p>
    <w:p>
      <w:r>
        <w:t>Trả Kết quả</w:t>
      </w:r>
    </w:p>
    <w:p>
      <w:r>
        <w:t>Chuyển kết quả đến Bộ phận trả kết quả UBND cấp huyện</w:t>
      </w:r>
    </w:p>
    <w:p>
      <w:r>
        <w:t>0,2 ngày</w:t>
      </w:r>
    </w:p>
    <w:p>
      <w:r>
        <w:t>Tổng thời gian giải quyết</w:t>
      </w:r>
    </w:p>
    <w:p>
      <w:r>
        <w:t>1 ngày</w:t>
      </w:r>
    </w:p>
    <w:p>
      <w:r>
        <w:t>5. Cấp lại Giấy chứng nhận đăng ký hộ kinh doanh. Mã số TTHC 2.000575.000.00.00.H10.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hộ kinh doanh.</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0,5 ngày</w:t>
      </w:r>
    </w:p>
    <w:p>
      <w:r>
        <w:t>3</w:t>
      </w:r>
    </w:p>
    <w:p>
      <w:r>
        <w:t>Bước 3</w:t>
      </w:r>
    </w:p>
    <w:p>
      <w:r>
        <w:t>Trả Kết quả</w:t>
      </w:r>
    </w:p>
    <w:p>
      <w:r>
        <w:t>Chuyển kết quả đến Bộ phận trả kết quả UBND cấp huyện</w:t>
      </w:r>
    </w:p>
    <w:p>
      <w:r>
        <w:t>0,2 ngày</w:t>
      </w:r>
    </w:p>
    <w:p>
      <w:r>
        <w:t>Tổng thời gian giải quyết</w:t>
      </w:r>
    </w:p>
    <w:p>
      <w:r>
        <w:t>1 ngày</w:t>
      </w:r>
    </w:p>
    <w:p>
      <w:r>
        <w:t>II. LĨNH VỰC THÀNH LẬP VÀ HOẠT ĐỘNG CỦA HỢP TÁC XÃ</w:t>
      </w:r>
    </w:p>
    <w:p>
      <w:r>
        <w:t>6. Đăng ký thành lập hợp tác xã. Mã số TTHC 1.005280.000.00.00.H10. Mức DVC: Toàn trình</w:t>
      </w:r>
    </w:p>
    <w:p>
      <w:r>
        <w:t>1</w:t>
      </w:r>
    </w:p>
    <w:p>
      <w:r>
        <w:t>Bước 1</w:t>
      </w:r>
    </w:p>
    <w:p>
      <w:r>
        <w:t>Tiếp nhận hồ sơ</w:t>
      </w:r>
    </w:p>
    <w:p>
      <w:r>
        <w:t>Bộ phận một cửa UBND cấp huyện</w:t>
      </w:r>
    </w:p>
    <w:p>
      <w:r>
        <w:t>0,3 ngày</w:t>
      </w:r>
    </w:p>
    <w:p>
      <w:r>
        <w:t>Chi cục thuế cấp huyện</w:t>
      </w:r>
    </w:p>
    <w:p>
      <w:r>
        <w:t>Không</w:t>
      </w:r>
    </w:p>
    <w:p>
      <w:r>
        <w:t>- Sau khi tiếp nhận hồ sơ trực tuyến (qua địa chỉ: http://dichvucong.binhphuoc.gov.vn)/ Dịch vụ bưu chính công ích/Trực tiếp tại bộ phận một cửa UBND cấp huyện.</w:t>
      </w:r>
    </w:p>
    <w:p>
      <w:r>
        <w:t>- Trường hợp nhận đủ hồ sơ hợp lệ, Phòng Tài chính - Kế hoạch tổ chức thẩm định, chuyển cơ quan thuế cấp huyện cấp mã số thuế, sau đó cấp Giấy chứng nhận đăng ký hợp tác xã.</w:t>
      </w:r>
    </w:p>
    <w:p>
      <w:r>
        <w:t>- Nếu từ chối cấp Giấy chứng nhận thì Phòng Tài chính - Kế hoạch sẽ Thông báo về việc sửa đổi, bổ sung hồ sơ đăng ký nếu hồ sơ chưa hợp lệ.</w:t>
      </w:r>
    </w:p>
    <w:p>
      <w:r>
        <w:t>Bộ phận trả kết quả:</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7. Đăng ký thành lập chi nhánh, văn phòng đại diện, địa điểm kinh doanh của hợp tác xã. Mã số TTHC 2.002123.000.00.00.H10.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thành lập chi nhánh, văn phòng đại diện, địa điểm kinh doanh.</w:t>
      </w:r>
    </w:p>
    <w:p>
      <w:r>
        <w:t>- Nếu từ chối cấp Giấy chứng nhận thì Phòng Tài chính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8. Đăng ký thay đổi nội dung đăng ký hợp tác xã. Mã số TTHC 1.005277.000.00.00.H10.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thay đổi nội dung đăng ký hợp tác xã.</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9. Đăng ký thay đổi nội dung đăng ký chi nhánh, văn phòng đại diện, địa điểm kinh doanh của hợp tác xã. Mã số TTHC 1.005378.000.00.00.H10.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thay đổi nội dung đăng ký chi nhánh, văn phòng đại diện, địa điểm kinh doanh của hợp tác xã.</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10. Đăng ký khi hợp tác xã chia. Mã số TTHC 2.002122.000.00.00.H10.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hợp tác xã.</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11. Đăng ký khi hợp tác xã tách. Mã số TTHC 2.002120.000.00.00.H10.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hợp tác xã.</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12. Đăng ký khi hợp tác xã hợp nhất. Mã số TTHC 1.005121.000.00.00.H10.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ích/Trực tiếp tại bộ phận một cửa UBND cấp huyện.</w:t>
      </w:r>
    </w:p>
    <w:p>
      <w:r>
        <w:t>- Trường hợp nhận đủ hồ sơ hợp lệ, Phòng Tài chính - Kế hoạch tổ chức thẩm định cấp Giấy chứng nhận đăng ký hợp tác xã.</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13. Đăng ký khi hợp tác xã sáp nhập. Mã số TTHC 1.004972.000.00.00.H10).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hợp tác xã.</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14. Cấp lại giấy chứng nhận đăng ký hợp tác xã, giấy chứng nhận đăng ký chi nhánh, văn phòng đại diện, địa điểm kinh doanh của hợp     tác xã (trong trường hợp bị mất hoặc bị hư hỏng). Mã số TTHC 2.001973.000.00.00.H10.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hợp tác xã.</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15. Giải thể tự nguyện hợp tác xã. Mã số TTHC 1.004982.000.00.00.H10.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ra thông báo chấm dứt hoạt động.</w:t>
      </w:r>
    </w:p>
    <w:p>
      <w:r>
        <w:t>- Nếu từ chối thì Phòng Tài chính - Kế hoạch sẽ Thông báo về việc sửa đổi, bổ sung hồ sơ nếu hồ sơ chưa hợp lệ.</w:t>
      </w:r>
    </w:p>
    <w:p>
      <w:r>
        <w:t>- Bộ phận trả kết quả thực hiện trả kết quả cho tổ chức, cá nhân theo hình thức đã đăng ký.</w:t>
      </w:r>
    </w:p>
    <w:p>
      <w:r>
        <w:t>Không</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16. Thông báo thay đổi nội dung đăng ký hợp tác xã. Mã số TTHC 1.004979.000.00.00.H10.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thay đổi nội dung đăng ký hợp tác xã.</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17. Thông báo về việc góp vốn, mua cổ phần, thành lập doanh nghiệp của hợp tác xã. Mã số TTHC 2.001958.000.00.00.H10).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ra thông báo về việc góp vốn, mua cổ phần, thành lập doanh nghiệp của hợp tác xã.</w:t>
      </w:r>
    </w:p>
    <w:p>
      <w:r>
        <w:t>- Nếu từ chối cấp Giấy chứng nhận thì Phòng Tài chính - Kế hoạch sẽ Thông báo về việc sửa đổi, bổ sung hồ sơ nếu hồ sơ chưa hợp lệ</w:t>
      </w:r>
    </w:p>
    <w:p>
      <w:r>
        <w:t>- Bộ phận trả kết quả thực hiện trả kết quả cho tổ chức, cá nhân theo hình thức đã đăng ký.</w:t>
      </w:r>
    </w:p>
    <w:p>
      <w:r>
        <w:t>100.000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18.Tạm ngừng hoạt động của hợp tác xã, chi nhánh, văn phòng đại diện, địa điểm kinh doanh của liên hiệp hợp tác xã. Mã số TTHC     1.005377.000.00.00.H10.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ra thông báo tạm ngừng.</w:t>
      </w:r>
    </w:p>
    <w:p>
      <w:r>
        <w:t>- Nếu từ chối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Không</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19. Chấm dứt hoạt động của chi nhánh, văn phòng đại diện, địa điểm kinh doanh của hợp tác xã. Mã số TTHC 1.005010.000.00.00.H10.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ra thông báo chấm dứt.</w:t>
      </w:r>
    </w:p>
    <w:p>
      <w:r>
        <w:t>- Nếu từ chối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Không</w:t>
      </w:r>
    </w:p>
    <w:p>
      <w:r>
        <w:t>2</w:t>
      </w:r>
    </w:p>
    <w:p>
      <w:r>
        <w:t>Bước 2</w:t>
      </w:r>
    </w:p>
    <w:p>
      <w:r>
        <w:t>Phân công thẩm định và phê duyệt</w:t>
      </w:r>
    </w:p>
    <w:p>
      <w:r>
        <w:t>Trưởng (hoặc Phó Trưởng phòng) phân công thẩm định, phê duyệt</w:t>
      </w:r>
    </w:p>
    <w:p>
      <w:r>
        <w:t>0,5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20. Cấp đổi giấy chứng nhận đăng ký hợp tác xã. Mã số TTHC: 1.004901.000.00.00.H10. Mức DVC: Toàn trình</w:t>
      </w:r>
    </w:p>
    <w:p>
      <w:r>
        <w:t>1</w:t>
      </w:r>
    </w:p>
    <w:p>
      <w:r>
        <w:t>Bước 1</w:t>
      </w:r>
    </w:p>
    <w:p>
      <w:r>
        <w:t>Tiếp nhận hồ sơ</w:t>
      </w:r>
    </w:p>
    <w:p>
      <w:r>
        <w:t>Bộ phận một cửa UBND cấp huyện</w:t>
      </w:r>
    </w:p>
    <w:p>
      <w:r>
        <w:t>0,3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Giấy chứng nhận đăng ký thay đổi nội dung đăng ký hợp tác xã.</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30.000 đồng/lần</w:t>
      </w:r>
    </w:p>
    <w:p>
      <w:r>
        <w:t>2</w:t>
      </w:r>
    </w:p>
    <w:p>
      <w:r>
        <w:t>Bước 2</w:t>
      </w:r>
    </w:p>
    <w:p>
      <w:r>
        <w:t>Phân công thẩm định và phê duyệt</w:t>
      </w:r>
    </w:p>
    <w:p>
      <w:r>
        <w:t>Trưởng (hoặc Phó Trưởng phòng) phân công thẩm định, phê duyệt</w:t>
      </w:r>
    </w:p>
    <w:p>
      <w:r>
        <w:t>1,5 ngày</w:t>
      </w:r>
    </w:p>
    <w:p>
      <w:r>
        <w:t>3</w:t>
      </w:r>
    </w:p>
    <w:p>
      <w:r>
        <w:t>Bước 3</w:t>
      </w:r>
    </w:p>
    <w:p>
      <w:r>
        <w:t>Trả Kết quả</w:t>
      </w:r>
    </w:p>
    <w:p>
      <w:r>
        <w:t>Chuyển kết quả đến Bộ phận trả kết quả UBND cấp huyện</w:t>
      </w:r>
    </w:p>
    <w:p>
      <w:r>
        <w:t>0,2 ngày</w:t>
      </w:r>
    </w:p>
    <w:p>
      <w:r>
        <w:t>Tổng thời gian giải quyết</w:t>
      </w:r>
    </w:p>
    <w:p>
      <w:r>
        <w:t>2 ngày</w:t>
      </w:r>
    </w:p>
    <w:p>
      <w:r>
        <w:t>21. Thay đổi cơ quan đăng ký hợp tác xã. Mã số TTHC: 1.004895.000.00.00.H10 Mức DVC: Toàn trình</w:t>
      </w:r>
    </w:p>
    <w:p>
      <w:r>
        <w:t>1</w:t>
      </w:r>
    </w:p>
    <w:p>
      <w:r>
        <w:t>Bước 1</w:t>
      </w:r>
    </w:p>
    <w:p>
      <w:r>
        <w:t>Tiếp nhận hồ sơ</w:t>
      </w:r>
    </w:p>
    <w:p>
      <w:r>
        <w:t>Bộ phận một cửa UBND cấp huyện</w:t>
      </w:r>
    </w:p>
    <w:p>
      <w:r>
        <w:t>0,5 ngày</w:t>
      </w:r>
    </w:p>
    <w:p>
      <w:r>
        <w:t>Không</w:t>
      </w:r>
    </w:p>
    <w:p>
      <w:r>
        <w:t>Không</w:t>
      </w:r>
    </w:p>
    <w:p>
      <w:r>
        <w:t>- Sau khi tiếp nhận hồ sơ trực tuyến (qua địa chỉ: http://dichvucong.binhphuoc.gov.vn)/ Dịch vụ bưu chính công ích/ Trực tiếp tại bộ phận một cửa UBND cấp huyện.</w:t>
      </w:r>
    </w:p>
    <w:p>
      <w:r>
        <w:t>- Trường hợp nhận đủ hồ sơ hợp lệ, Phòng Tài chính - Kế hoạch tổ chức thẩm định cấp đăng ký hợp tác xã mới thực hiện việc thay đổi và cấp Giấy chứng nhận đăng ký mới cho hợp tác xã.</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30.000 đồng/lần</w:t>
      </w:r>
    </w:p>
    <w:p>
      <w:r>
        <w:t>2</w:t>
      </w:r>
    </w:p>
    <w:p>
      <w:r>
        <w:t>Bước 2</w:t>
      </w:r>
    </w:p>
    <w:p>
      <w:r>
        <w:t>Phân công thẩm định và phê duyệt</w:t>
      </w:r>
    </w:p>
    <w:p>
      <w:r>
        <w:t>Trưởng (hoặc Phó Trưởng phòng) phân công thẩm định, phê duyệt</w:t>
      </w:r>
    </w:p>
    <w:p>
      <w:r>
        <w:t>4 ngày</w:t>
      </w:r>
    </w:p>
    <w:p>
      <w:r>
        <w:t>3</w:t>
      </w:r>
    </w:p>
    <w:p>
      <w:r>
        <w:t>Bước 3</w:t>
      </w:r>
    </w:p>
    <w:p>
      <w:r>
        <w:t>Trả Kết quả</w:t>
      </w:r>
    </w:p>
    <w:p>
      <w:r>
        <w:t>Chuyển kết quả đến Bộ phận trả kết quả UBND cấp huyện</w:t>
      </w:r>
    </w:p>
    <w:p>
      <w:r>
        <w:t>0,5 ngày</w:t>
      </w:r>
    </w:p>
    <w:p>
      <w:r>
        <w:t>Tổng thời gian giải quyết</w:t>
      </w:r>
    </w:p>
    <w:p>
      <w:r>
        <w:t>2 ngày</w:t>
      </w:r>
    </w:p>
    <w:p>
      <w:r>
        <w:t>III. LĨNH VỰC ĐẦU TƯ SỬ DỤNG VỐN ĐẦU TƯ CÔNG VÀ VỐN NGÂN SÁCH NHÀ NƯỚC</w:t>
      </w:r>
    </w:p>
    <w:p>
      <w:r>
        <w:t>22.Thẩm định và phê duyệt kế hoạch lựa chọn nhà thầu. Mã số TTHC: 1.006805.000.00.00.H10. Mức DVC: Toàn trình</w:t>
      </w:r>
    </w:p>
    <w:p>
      <w:r>
        <w:t>1</w:t>
      </w:r>
    </w:p>
    <w:p>
      <w:r>
        <w:t>Bước 1</w:t>
      </w:r>
    </w:p>
    <w:p>
      <w:r>
        <w:t>Tiếp nhận hồ sơ</w:t>
      </w:r>
    </w:p>
    <w:p>
      <w:r>
        <w:t>Bộ phận một cửa UBND cấp huyện</w:t>
      </w:r>
    </w:p>
    <w:p>
      <w:r>
        <w:t>0,5 ngày</w:t>
      </w:r>
    </w:p>
    <w:p>
      <w:r>
        <w:t>Không</w:t>
      </w:r>
    </w:p>
    <w:p>
      <w:r>
        <w:t>UBND huyện</w:t>
      </w:r>
    </w:p>
    <w:p>
      <w:r>
        <w:t>- Sau khi tiếp nhận hồ sơ trực tuyến (qua địa chỉ: http://dichvucong.binhphuoc.gov.vn)/ Dịch vụ bưu chính công ích/ Trực tiếp tại bộ phận một cửa UBND cấp huyện sẽ chuyển về Phòng Tài chính - Kế hoạch cấp huyện tổ chức phân công thẩm định.</w:t>
      </w:r>
    </w:p>
    <w:p>
      <w:r>
        <w:t>- Trưởng Phòng Tài chính - Kế hoạch cấp huyện phê duyệt kết quả thẩm định và lập Tờ trình để trình UBND cấp huyện phê duyệt.</w:t>
      </w:r>
    </w:p>
    <w:p>
      <w:r>
        <w:t>- Chủ tịch (hoặc Phó Chủ tịch) UBND cấp huyện duyệt kết quả; VPUBND cấp huyện chuyển Bộ phận tiếp nhận một cửa cấp huyện trả kết quả cho tổ chức, cá nhân theo hình thức đã đăng ký.</w:t>
      </w:r>
    </w:p>
    <w:p>
      <w:r>
        <w:t>Không</w:t>
      </w:r>
    </w:p>
    <w:p>
      <w:r>
        <w:t>2</w:t>
      </w:r>
    </w:p>
    <w:p>
      <w:r>
        <w:t>Bước 2</w:t>
      </w:r>
    </w:p>
    <w:p>
      <w:r>
        <w:t>Phân công thẩm định</w:t>
      </w:r>
    </w:p>
    <w:p>
      <w:r>
        <w:t>Trưởng (hoặc Phó Trưởng phòng) Phòng Tài chính - Kế hoạch cấp huyện</w:t>
      </w:r>
    </w:p>
    <w:p>
      <w:r>
        <w:t>0,5 ngày</w:t>
      </w:r>
    </w:p>
    <w:p>
      <w:r>
        <w:t>3</w:t>
      </w:r>
    </w:p>
    <w:p>
      <w:r>
        <w:t>Bước 3</w:t>
      </w:r>
    </w:p>
    <w:p>
      <w:r>
        <w:t>Thẩm định trình UBND cấp huyện phê duyệt</w:t>
      </w:r>
    </w:p>
    <w:p>
      <w:r>
        <w:t>Trưởng (hoặc Phó Trưởng phòng); chuyên viên phụ trách</w:t>
      </w:r>
    </w:p>
    <w:p>
      <w:r>
        <w:t>9 ngày</w:t>
      </w:r>
    </w:p>
    <w:p>
      <w:r>
        <w:t>4</w:t>
      </w:r>
    </w:p>
    <w:p>
      <w:r>
        <w:t>Bước 4</w:t>
      </w:r>
    </w:p>
    <w:p>
      <w:r>
        <w:t>Duyệt kết quả</w:t>
      </w:r>
    </w:p>
    <w:p>
      <w:r>
        <w:t>Lãnh đạo UBND huyện</w:t>
      </w:r>
    </w:p>
    <w:p>
      <w:r>
        <w:t>4,5 ngày</w:t>
      </w:r>
    </w:p>
    <w:p>
      <w:r>
        <w:t>5</w:t>
      </w:r>
    </w:p>
    <w:p>
      <w:r>
        <w:t>Bước 5</w:t>
      </w:r>
    </w:p>
    <w:p>
      <w:r>
        <w:t>Trả Kết quả</w:t>
      </w:r>
    </w:p>
    <w:p>
      <w:r>
        <w:t>Bộ phận tiếp nhận một cửa cấp huyện</w:t>
      </w:r>
    </w:p>
    <w:p>
      <w:r>
        <w:t>0,5 ngày</w:t>
      </w:r>
    </w:p>
    <w:p>
      <w:r>
        <w:t>Tổng thời gian giải quyết</w:t>
      </w:r>
    </w:p>
    <w:p>
      <w:r>
        <w:t>15 ngày</w:t>
      </w:r>
    </w:p>
    <w:p>
      <w:r>
        <w:t>23.Thẩm định và phê duyệt điều chỉnh kế hoạch lựa chọn nhà thầu. Mã số TTHC: 1.009044.000.00.00.H10. Mức DVC: Toàn trình</w:t>
      </w:r>
    </w:p>
    <w:p>
      <w:r>
        <w:t>1</w:t>
      </w:r>
    </w:p>
    <w:p>
      <w:r>
        <w:t>Bước 1</w:t>
      </w:r>
    </w:p>
    <w:p>
      <w:r>
        <w:t>Tiếp nhận hồ sơ</w:t>
      </w:r>
    </w:p>
    <w:p>
      <w:r>
        <w:t>Bộ phận một cửa UBND cấp huyện</w:t>
      </w:r>
    </w:p>
    <w:p>
      <w:r>
        <w:t>0,5 ngày</w:t>
      </w:r>
    </w:p>
    <w:p>
      <w:r>
        <w:t>Không</w:t>
      </w:r>
    </w:p>
    <w:p>
      <w:r>
        <w:t>UBND huyện</w:t>
      </w:r>
    </w:p>
    <w:p>
      <w:r>
        <w:t>- Sau khi tiếp nhận hồ sơ trực tuyến (qua địa chỉ: http://dichvucong.binhphuoc.gov.vn)/ Dịch vụ bưu chính công ích/ Trực tiếp tại bộ phận một cửa UBND cấp huyện sẽ chuyển về Phòng Tài chính - Kế hoạch cấp huyện tổ chức phân công thẩm định.</w:t>
      </w:r>
    </w:p>
    <w:p>
      <w:r>
        <w:t>- Trưởng Phòng Tài chính - Kế hoạch cấp huyện phê duyệt kết quả thẩm định và lập Tờ trình để trình UBND cấp huyện phê duyệt.</w:t>
      </w:r>
    </w:p>
    <w:p>
      <w:r>
        <w:t>- Chủ tịch (hoặc Phó Chủ tịch) UBND cấp huyện duyệt kết quả; VP UBND cấp huyện chuyển Bộ phận tiếp nhận một cửa cấp huyện trả kết quả cho tổ chức, cá nhân theo hình thức đã đăng ký.</w:t>
      </w:r>
    </w:p>
    <w:p>
      <w:r>
        <w:t>Không</w:t>
      </w:r>
    </w:p>
    <w:p>
      <w:r>
        <w:t>2</w:t>
      </w:r>
    </w:p>
    <w:p>
      <w:r>
        <w:t>Bước 2</w:t>
      </w:r>
    </w:p>
    <w:p>
      <w:r>
        <w:t>Phân công thẩm định</w:t>
      </w:r>
    </w:p>
    <w:p>
      <w:r>
        <w:t>Trưởng (hoặc Phó Trưởng phòng) Phòng Tài chính - Kế hoạch cấp huyện</w:t>
      </w:r>
    </w:p>
    <w:p>
      <w:r>
        <w:t>0,5 ngày</w:t>
      </w:r>
    </w:p>
    <w:p>
      <w:r>
        <w:t>3</w:t>
      </w:r>
    </w:p>
    <w:p>
      <w:r>
        <w:t>Bước 3</w:t>
      </w:r>
    </w:p>
    <w:p>
      <w:r>
        <w:t>Thẩm định trình UBND cấp huyện phê duyệt</w:t>
      </w:r>
    </w:p>
    <w:p>
      <w:r>
        <w:t>Trưởng (hoặc Phó Trưởng phòng); chuyên viên phụ trách</w:t>
      </w:r>
    </w:p>
    <w:p>
      <w:r>
        <w:t>9 ngày</w:t>
      </w:r>
    </w:p>
    <w:p>
      <w:r>
        <w:t>4</w:t>
      </w:r>
    </w:p>
    <w:p>
      <w:r>
        <w:t>Bước 4</w:t>
      </w:r>
    </w:p>
    <w:p>
      <w:r>
        <w:t>Duyệt kết quả</w:t>
      </w:r>
    </w:p>
    <w:p>
      <w:r>
        <w:t>Lãnh đạo UBND huyện</w:t>
      </w:r>
    </w:p>
    <w:p>
      <w:r>
        <w:t>4,5 ngày</w:t>
      </w:r>
    </w:p>
    <w:p>
      <w:r>
        <w:t>5</w:t>
      </w:r>
    </w:p>
    <w:p>
      <w:r>
        <w:t>Bước 5</w:t>
      </w:r>
    </w:p>
    <w:p>
      <w:r>
        <w:t>Trả Kết quả</w:t>
      </w:r>
    </w:p>
    <w:p>
      <w:r>
        <w:t>Bộ phận tiếp nhận một cửa cấp huyện</w:t>
      </w:r>
    </w:p>
    <w:p>
      <w:r>
        <w:t>0,5 ngày</w:t>
      </w:r>
    </w:p>
    <w:p>
      <w:r>
        <w:t>Tổng thời gian giải quyết</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