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1226/QĐ-UBND năm 2024 công bố mới danh mục thủ tục hành chính lĩnh vực tài sản kết cấu hạ tầng chợ do nhà nước đầu tư, quản lý thuộc phạm vi, chức năng quản lý của Sở Công Thương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1226/QĐ-UBND</w:t>
      </w:r>
    </w:p>
    <w:p>
      <w:r>
        <w:t>Trà Vinh, ngày 18 tháng 7 năm 2024</w:t>
      </w:r>
    </w:p>
    <w:p>
      <w:r>
        <w:t>QUYẾT ĐỊNH</w:t>
      </w:r>
    </w:p>
    <w:p>
      <w:r>
        <w:t>VỀ VIỆC CÔNG BỐ MỚI DANH MỤC THỦ TỤC HÀNH CHÍNH LĨNH VỰC TÀI SẢN KẾT CẤU HẠ TẦNG CHỢ DO NHÀ NƯỚC ĐẦU TƯ, QUẢN LÝ THUỘC PHẠM VI, CHỨC NĂNG QUẢN LÝ CỦA SỞ CÔNG THƯƠNG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 -CP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1825/QĐ-BCT ngày 09 tháng 7 năm 2024 của Bộ trưởng Bộ Công Thương về việc công bố thủ tục hành chính mới ban hành trong lĩnh vực tài sản kết cấu hạ tầng chợ do nhà nước đầu tư, quản lý;</w:t>
      </w:r>
    </w:p>
    <w:p>
      <w:r>
        <w:t>Theo đề nghị của Giám đốc Sở Công Thương tại Tờ trình số 37/TTr-SCT ngày 17 tháng 7 năm 2024.</w:t>
      </w:r>
    </w:p>
    <w:p>
      <w:r>
        <w:t>QUYẾT ĐỊNH:</w:t>
      </w:r>
    </w:p>
    <w:p>
      <w:r>
        <w:t>Điều 1.  Công bố mới kèm theo Quyết định này Danh mục  03  ( Ba ) thủ tục hành chính (TTHC) (cấp tỉnh: 01 TTHC, cấp huyện 01 TTHC, 01 TTHC áp dụng chung tỉnh và huyện) lĩnh vực tài sản kết cấu hạ tầng chợ do nhà nước đầu tư, quản lý thuộc phạm vi, chức năng quản lý của Sở Công Thương.</w:t>
      </w:r>
    </w:p>
    <w:p>
      <w:r>
        <w:t>Điều 2 . Giám đốc Sở Công Thương, Chủ tịch Ủy ban nhân dân các huyện, thị xã, thành phố căn cứ Quyết định này thực hiện thông báo và đăng tải công khai danh mục TTHC thực hiện tại Bộ phận Một cửa; Danh mục TTHC thực hiện qua dịch vụ bưu chính công ích lĩnh vực tài sản kết cấu hạ tầng chợ do nhà nước đầu tư, quản lý thuộc phạm vi, chức năng quản lý. Truy cập địa chỉ http://csdl.dichvucong.gov.vn để khai thác, sử dụng dữ liệu TTHC được đăng tải trên Cơ sở dữ liệu quốc gia, cung cấp nội dung TTHC cho Bộ phận Một cửa, niêm yết, công khai TTHC theo quy định. Phối hợp với Sở Thông tin và Truyền thông xây dựng, vận hành quy trình trong giải quyết TTHC tại Hệ thống thông tin giải quyết TTHC tỉnh.</w:t>
      </w:r>
    </w:p>
    <w:p>
      <w:r>
        <w:t>Điều 3.  Quyết định này có hiệu lực thi hành kể từ ngày ký.</w:t>
      </w:r>
    </w:p>
    <w:p>
      <w:r>
        <w:t>Điều 4.  Chánh Văn phòng Ủy ban nhân dân tỉnh, Giám đốc Sở Công Thương, Giám đốc Sở Thông tin và Truyền thông, Thủ trưởng các sở, ngành có liên quan, Chủ tịch Ủy ban nhân dân các huyện, thị xã, thành phố chịu trách nhiệm thi hành Quyết định này./.</w:t>
      </w:r>
    </w:p>
    <w:p>
      <w:r>
        <w:t>CHỦ TỊCH</w:t>
      </w:r>
    </w:p>
    <w:p>
      <w:r>
        <w:t>Lê Văn Hẳn</w:t>
      </w:r>
    </w:p>
    <w:p>
      <w:r>
        <w:t>PHỤ LỤC</w:t>
      </w:r>
    </w:p>
    <w:p>
      <w:r>
        <w:t>DANH MỤC THỦ TỤC HÀNH CHÍNH CÔNG BỐ MỚI LĨNH VỰC TÀI SẢN KẾT CẤU HẠ TẦNG CHỢ DO NHÀ NƯỚC ĐẦU TƯ, QUẢN LÝ THUỘC PHẠM VI CHỨC NĂNG QUẢN LÝ CỦA SỞ CÔNG THƯƠNG</w:t>
      </w:r>
    </w:p>
    <w:p>
      <w:r>
        <w:t>(Kèm theo Quyết định số 1226/QĐ-UBND ngày 18/7/2024 của Chủ tịch UBND tỉnh)</w:t>
      </w:r>
    </w:p>
    <w:p>
      <w:r>
        <w:t>STT</w:t>
      </w:r>
    </w:p>
    <w:p>
      <w:r>
        <w:t>Mã thủ tục hành chính</w:t>
      </w:r>
    </w:p>
    <w:p>
      <w:r>
        <w:t>Tên thủ tục hành chính</w:t>
      </w:r>
    </w:p>
    <w:p>
      <w:r>
        <w:t>Mức độ   cung cấp dịch   vụ</w:t>
      </w:r>
    </w:p>
    <w:p>
      <w:r>
        <w:t>Thời gian giải quyết</w:t>
      </w:r>
    </w:p>
    <w:p>
      <w:r>
        <w:t>Địa điểm thực hiện</w:t>
      </w:r>
    </w:p>
    <w:p>
      <w:r>
        <w:t>Phí, lệ   phí   (  Nếu có  )</w:t>
      </w:r>
    </w:p>
    <w:p>
      <w:r>
        <w:t>Cơ quan   thực hiện</w:t>
      </w:r>
    </w:p>
    <w:p>
      <w:r>
        <w:t>Cách thức thực hiện</w:t>
      </w:r>
    </w:p>
    <w:p>
      <w:r>
        <w:t>Căn cứ pháp lý</w:t>
      </w:r>
    </w:p>
    <w:p>
      <w:r>
        <w:t>1.</w:t>
      </w:r>
    </w:p>
    <w:p>
      <w:r>
        <w:t>1.012567</w:t>
      </w:r>
    </w:p>
    <w:p>
      <w:r>
        <w:t>Giao tài sản kết cấu hạ tầng chợ do cấp tỉnh quản lý</w:t>
      </w:r>
    </w:p>
    <w:p>
      <w:r>
        <w:t>( Thủ tục có hiệu lực áp dụng từ ngày   01/8/2024 )</w:t>
      </w:r>
    </w:p>
    <w:p>
      <w:r>
        <w:t>TTHC còn lại</w:t>
      </w:r>
    </w:p>
    <w:p>
      <w:r>
        <w:t>- Trong thời hạn 60 ngày, kể từ ngày nhận đủ hồ sơ cơ quan chuyên môn về tài sản kết cấu hạ tầng chợ cấp tỉnh chủ trì, phối hợp với cơ quan, đơn vị có liên quan của địa phương trình Ủy ban nhân dân cấp tỉnh xem xét, quyết định giao tài sản.</w:t>
      </w:r>
    </w:p>
    <w:p>
      <w:r>
        <w:t>- Trong thời hạn 30 ngày, kể từ ngày có Quyết định giao tài sản kết cấu hạ tầng chợ của Ủy ban nhân dân cấp tỉnh, các cơ quan, đơn vị, doanh nghiệp có liên quan thực hiện việc bàn giao, tiếp nhận tài sản.</w:t>
      </w:r>
    </w:p>
    <w:p>
      <w:r>
        <w:t>Trung tâm Phục vụ hành chính công tỉnh</w:t>
      </w:r>
    </w:p>
    <w:p>
      <w:r>
        <w:t>Không</w:t>
      </w:r>
    </w:p>
    <w:p>
      <w:r>
        <w:t>- Cơ quan chuyên môn về tài sản kết cấu hạ tầng chợ cấp tỉnh;</w:t>
      </w:r>
    </w:p>
    <w:p>
      <w:r>
        <w:t>- UBND tỉnh.</w:t>
      </w:r>
    </w:p>
    <w:p>
      <w:r>
        <w:t>Nộp hồ sơ trực tiếp</w:t>
      </w:r>
    </w:p>
    <w:p>
      <w:r>
        <w:t>- Nghị định số 60/2024/NĐ-CP ngày 05 tháng 6 năm 2024 của Chính phủ về phát triển và quản lý chợ.</w:t>
      </w:r>
    </w:p>
    <w:p>
      <w:r>
        <w:t>2.</w:t>
      </w:r>
    </w:p>
    <w:p>
      <w:r>
        <w:t>1.012568</w:t>
      </w:r>
    </w:p>
    <w:p>
      <w:r>
        <w:t>Giao tài sản kết cấu hạ tầng chợ do cấp huyện quản lý</w:t>
      </w:r>
    </w:p>
    <w:p>
      <w:r>
        <w:t>( Thủ tục có hiệu lực áp dụng từ ngày   01/8/2024 )</w:t>
      </w:r>
    </w:p>
    <w:p>
      <w:r>
        <w:t>TTHC còn lại</w:t>
      </w:r>
    </w:p>
    <w:p>
      <w:r>
        <w:t>- Trong thời hạn 60 ngày, kể từ ngày nhận đủ hồ sơ cơ quan chuyên môn về tài sản kết cấu hạ tầng chợ cấp huyện chủ trì, phối hợp với cơ quan, đơn vị có liên quan của địa phương trình Ủy ban nhân dân cấp huyện xem xét, quyết định giao tài sản.</w:t>
      </w:r>
    </w:p>
    <w:p>
      <w:r>
        <w:t>- Trong thời hạn 30 ngày, kể từ ngày có Quyết định giao tài sản kết cấu hạ tầng chợ của Ủy ban nhân dân cấp huyện, các cơ quan, đơn vị, doanh nghiệp có liên quan thực hiện việc bàn giao, tiếp nhận tài sản.</w:t>
      </w:r>
    </w:p>
    <w:p>
      <w:r>
        <w:t>Trung tâm Phục vụ hành chính công cấp huyện</w:t>
      </w:r>
    </w:p>
    <w:p>
      <w:r>
        <w:t>Không</w:t>
      </w:r>
    </w:p>
    <w:p>
      <w:r>
        <w:t>- Cơ quan chuyên môn về tài sản kết cấu hạ tầng chợ cấp huyện;</w:t>
      </w:r>
    </w:p>
    <w:p>
      <w:r>
        <w:t>- UBND cấp huyện.</w:t>
      </w:r>
    </w:p>
    <w:p>
      <w:r>
        <w:t>Nộp hồ sơ trực tiếp</w:t>
      </w:r>
    </w:p>
    <w:p>
      <w:r>
        <w:t>- Nghị định số 60/2024/NĐ-CP ngày 05 tháng 6 năm 2024 của Chính phủ về phát triển và quản lý chợ.</w:t>
      </w:r>
    </w:p>
    <w:p>
      <w:r>
        <w:t>3.</w:t>
      </w:r>
    </w:p>
    <w:p>
      <w:r>
        <w:t>1.012569</w:t>
      </w:r>
    </w:p>
    <w:p>
      <w:r>
        <w:t>Thu hồi tài sản kết cấu hạ tầng chợ</w:t>
      </w:r>
    </w:p>
    <w:p>
      <w:r>
        <w:t>( Thủ tục có hiệu lực áp dụng từ ngày   01/8/2024 )</w:t>
      </w:r>
    </w:p>
    <w:p>
      <w:r>
        <w:t>TTHC còn lại</w:t>
      </w:r>
    </w:p>
    <w:p>
      <w:r>
        <w:t>- Trong thời hạn 45 ngày, kể từ ngày nhận đủ hồ sơ quy định, cơ quan chuyên môn về tài sản kết cấu hạ tầng chợ chủ trì, phối hợp với cơ quan, đơn vị có liên quan báo cáo Ủy ban nhân dân cấp có thẩm quyền xem xét, quyết định thu hồi.</w:t>
      </w:r>
    </w:p>
    <w:p>
      <w:r>
        <w:t>- Trong thời hạn 30 ngày, kể từ ngày nhận đủ hồ sơ quy định, Ủy ban nhân dân cấp có thẩm quyền xem xét, ban hành Quyết định thu hồi tài sản kết cấu hạ tầng chợ hoặc có văn bản hồi đáp trong trường hợp đề nghị thu hồi tài sản không phù hợp.</w:t>
      </w:r>
    </w:p>
    <w:p>
      <w:r>
        <w:t>Trung tâm Phục vụ hành chính công cấp huyện và cấp tỉnh</w:t>
      </w:r>
    </w:p>
    <w:p>
      <w:r>
        <w:t>Không</w:t>
      </w:r>
    </w:p>
    <w:p>
      <w:r>
        <w:t>- Cơ quan chuyên môn về tài sản kết cấu hạ tầng chợ cấp huyện, cấp tỉnh;</w:t>
      </w:r>
    </w:p>
    <w:p>
      <w:r>
        <w:t>- UBND cấp huyện;</w:t>
      </w:r>
    </w:p>
    <w:p>
      <w:r>
        <w:t>- UBND cấp tỉnh.</w:t>
      </w:r>
    </w:p>
    <w:p>
      <w:r>
        <w:t>Nộp hồ sơ trực tiếp</w:t>
      </w:r>
    </w:p>
    <w:p>
      <w:r>
        <w:t>- Nghị định số 60/2024/NĐ-CP ngày 05 tháng 6 năm 2024 của Chính phủ về phát triển và quản lý chợ.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