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1226/QĐ-UBND năm 2025 phê duyệt Quy trình nội bộ trong giải quyết thủ tục hành chính thuộc thẩm quyền quyết định của Chủ tịch Ủy ban nhân dân tỉnh lĩnh vực Đất đai thuộc phạm vi, chức năng quản lý của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1226/QĐ-UBND</w:t>
      </w:r>
    </w:p>
    <w:p>
      <w:r>
        <w:t>Bắc Ninh, ngày 21 tháng 10 năm 2025</w:t>
      </w:r>
    </w:p>
    <w:p>
      <w:r>
        <w:t>QUYẾT ĐỊNH</w:t>
      </w:r>
    </w:p>
    <w:p>
      <w:r>
        <w:t>VỀ VIỆC PHÊ DUYỆT QUY TRÌNH NỘI BỘ TRONG GIẢI QUYẾT THỦ TỤC HÀNH CHÍNH THUỘC THẨM QUYỀN QUYẾT ĐỊNH CỦA CHỦ TỊCH UBND TỈNH LĨNH VỰC ĐẤT ĐAI THUỘC PHẠM VI, CHỨC NĂNG QUẢN LÝ CỦA SỞ NÔNG NGHIỆP VÀ MÔI TRƯỜNG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772/QĐ-UBND ngày 29/8/2025 của UBND tỉnh Bắc Ninh về việc công bố danh mục thủ tục hành chính mới ban hành; được sửa đổi, bổ sung lĩnh vực đất đai thuộc phạm vi, chức năng quản lý của Sở Nông nghiệp và Môi trường tỉnh Bắc Ninh;</w:t>
      </w:r>
    </w:p>
    <w:p>
      <w:r>
        <w:t>Theo đề nghị của Giám đốc Sở Nông nghiệp và Môi trường tỉnh Bắc Ninh tại Tờ trình số 271/TTr-SNNTN ngày 30/9/2025.</w:t>
      </w:r>
    </w:p>
    <w:p>
      <w:r>
        <w:t>QUYẾT ĐỊNH:</w:t>
      </w:r>
    </w:p>
    <w:p>
      <w:r>
        <w:t>Điều 1.  Phê duyệt kèm theo Quyết định này quy trình nội bộ trong giải quyết thủ tục hành chính (TTHC) đối với 06 TTHC thuộc thẩm quyền quyết định Chủ tịch UBND tỉnh lĩnh vực đất đai thuộc phạm vi, chức năng quản lý của Sở Nông nghiệp và Môi trường tỉnh Bắc Ninh.</w:t>
      </w:r>
    </w:p>
    <w:p>
      <w:r>
        <w:t>(Chi tiết theo Phụ lục đính kèm)</w:t>
      </w:r>
    </w:p>
    <w:p>
      <w:r>
        <w:t>Điều 2.  Giao các cơ quan, đơn vị</w:t>
      </w:r>
    </w:p>
    <w:p>
      <w:r>
        <w:t>1. Sở Nông nghiệp và Tài nguyên chủ trì, phối hợp với Văn phòng UBND tỉnh (Trung tâm Phục vụ hành chính công tỉnh)</w:t>
      </w:r>
    </w:p>
    <w:p>
      <w:r>
        <w:t>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05 ngày làm việc kể từ ngày ban hành Quyết định.</w:t>
      </w:r>
    </w:p>
    <w:p>
      <w:r>
        <w:t>2. Sở Nông nghiệp và Môi trường; UBND các xã, phường niêm yết công khai tại Trung tâm Phục vụ hành chính công và thực hiện giải quyết TTHC theo quy trình phê duyệt tại Quyết định này.</w:t>
      </w:r>
    </w:p>
    <w:p>
      <w:r>
        <w:t>Điều 3.  Quyết định này có hiệu lực kể từ ngày ký.</w:t>
      </w:r>
    </w:p>
    <w:p>
      <w:r>
        <w:t>Điều 4.  Thủ trưởng các cơ quan, đơn vị: Văn phòng UBND tỉnh, Sở Nông nghiệp và Môi trường;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các PCVP, Trung tâm TT, KTN;</w:t>
      </w:r>
    </w:p>
    <w:p>
      <w:r>
        <w:t>- Lưu: VT, TTPVHCC.</w:t>
      </w:r>
    </w:p>
    <w:p>
      <w:r>
        <w:t>KT. CHỦ TỊCH</w:t>
      </w:r>
    </w:p>
    <w:p>
      <w:r>
        <w:t>PHÓ CHỦ TỊCH</w:t>
      </w:r>
    </w:p>
    <w:p>
      <w:r>
        <w:t>Lê Xuân Lợi</w:t>
      </w:r>
    </w:p>
    <w:p>
      <w:r>
        <w:t>PHỤ LỤC</w:t>
      </w:r>
    </w:p>
    <w:p>
      <w:r>
        <w:t>QUY TRÌNH NỘI BỘ TRONG GIẢI QUYẾT THỦ TỤC HÀNH CHÍNH THUỘC THẨM QUYỀN QUYẾT ĐỊNH CỦA CHỦ TỊCH UBND TỈNH LĨNH VỰC ĐẤT ĐAI THUỘC PHẠM VI, CHỨC NĂNG QUẢN LÝ CỦA SỞ NÔNG NGHIỆP VÀ MÔI TRƯỜNG TỈNH BẮC NINH</w:t>
      </w:r>
    </w:p>
    <w:p>
      <w:r>
        <w:t>(Kèm theo Quyết định số 1226/QĐ-UBND ngày 21 tháng 10 năm 2025 của Chủ tịch UBND tỉnh Bắc Ninh)</w:t>
      </w:r>
    </w:p>
    <w:p>
      <w:r>
        <w:t>1.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(Mã TTHC: 1.013823)</w:t>
      </w:r>
    </w:p>
    <w:p>
      <w:r>
        <w:t>a. Trường hợp hồ sơ đã có thông tin dữ liệu về đất đai, Trích lục bản đồ</w:t>
      </w:r>
    </w:p>
    <w:p>
      <w:r>
        <w:t>Thứ tự công việc</w:t>
      </w:r>
    </w:p>
    <w:p>
      <w:r>
        <w:t>Nội dung công việc cụ thể</w:t>
      </w:r>
    </w:p>
    <w:p>
      <w:r>
        <w:t>Đơn vị/người thực hiện</w:t>
      </w:r>
    </w:p>
    <w:p>
      <w:r>
        <w:t>Thời gian thực hiện (ngày)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   Trong thời hạn  03 ngày kể từ ngày nhận được hồ sơ  tham mưu Văn bản thông báo cho người nộp hồ sơ (thông qua Trung tâm PVHCC)</w:t>
      </w:r>
    </w:p>
    <w:p>
      <w:r>
        <w:t>Lãnh đạo Sở, lãnh đạo phòng, Chuyên viên thụ lý hồ sơ</w:t>
      </w:r>
    </w:p>
    <w:p>
      <w:r>
        <w:t>5</w:t>
      </w:r>
    </w:p>
    <w:p>
      <w:r>
        <w:t>13</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1</w:t>
      </w:r>
    </w:p>
    <w:p>
      <w:r>
        <w:t>1</w:t>
      </w:r>
    </w:p>
    <w:p>
      <w:r>
        <w:t>Dự thảo Tờ trình, dự thảo Quyết định</w:t>
      </w:r>
    </w:p>
    <w:p>
      <w:r>
        <w:t>Bước 5</w:t>
      </w:r>
    </w:p>
    <w:p>
      <w:r>
        <w:t>Lãnh đạo Sở ký Tờ trình đề nghị</w:t>
      </w:r>
    </w:p>
    <w:p>
      <w:r>
        <w:t>Lãnh đạo Sở</w:t>
      </w:r>
    </w:p>
    <w:p>
      <w:r>
        <w:t>2</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5</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w:t>
      </w:r>
    </w:p>
    <w:p>
      <w:r>
        <w:t>0,5</w:t>
      </w:r>
    </w:p>
    <w:p>
      <w:r>
        <w:t>Kết quả giải quyết TTHC được số hóa</w:t>
      </w:r>
    </w:p>
    <w:p>
      <w:r>
        <w:t>Tổng thời gian giải quyết TTHC</w:t>
      </w:r>
    </w:p>
    <w:p>
      <w:r>
        <w:t>(không kể thời gian bổ sung, hoàn thiện hồ sơ)</w:t>
      </w:r>
    </w:p>
    <w:p>
      <w:r>
        <w:t>15</w:t>
      </w:r>
    </w:p>
    <w:p>
      <w:r>
        <w:t>25</w:t>
      </w:r>
    </w:p>
    <w:p>
      <w:r>
        <w:t>b. Trường hợp hồ sơ chưa có thông tin dữ liệu về đất đai, Trích lục bản đồ</w:t>
      </w:r>
    </w:p>
    <w:p>
      <w:r>
        <w:t>Thứ tự công việc</w:t>
      </w:r>
    </w:p>
    <w:p>
      <w:r>
        <w:t>Nội dung công việc cụ thể</w:t>
      </w:r>
    </w:p>
    <w:p>
      <w:r>
        <w:t>Đơn vị/   người thực hiện</w:t>
      </w:r>
    </w:p>
    <w:p>
      <w:r>
        <w:t>Thời gian thực hiện (ngày)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 Trường hợp hồ sơ hợp lệ:</w:t>
      </w:r>
    </w:p>
    <w:p>
      <w:r>
        <w:t>Chuyển hồ sơ đến VPĐK để cung cấp thông tin dữ liệu về đất đai, Trích lục bản đồ ...</w:t>
      </w:r>
    </w:p>
    <w:p>
      <w:r>
        <w:t>Lãnh đạo Sở, lãnh đạo phòng, Chuyên viên thụ lý hồ sơ</w:t>
      </w:r>
    </w:p>
    <w:p>
      <w:r>
        <w:t>1</w:t>
      </w:r>
    </w:p>
    <w:p>
      <w:r>
        <w:t>3</w:t>
      </w:r>
    </w:p>
    <w:p>
      <w:r>
        <w:t>Văn bản yêu cầu hoàn thiện hồ sơ hoặc Văn bản trả lại hồ sơ nêu rõ lý</w:t>
      </w:r>
    </w:p>
    <w:p>
      <w:r>
        <w:t>Bước 4</w:t>
      </w:r>
    </w:p>
    <w:p>
      <w:r>
        <w:t>Lãnh đạo VPĐK phân công, cán bộ cung cấp thông tin, ký duyệt và chuyển kết quả cho chuyên viên thụ lý Phòng Quản lý đất đai.</w:t>
      </w:r>
    </w:p>
    <w:p>
      <w:r>
        <w:t>Văn phòng đăng ký đất đai</w:t>
      </w:r>
    </w:p>
    <w:p>
      <w:r>
        <w:t>2</w:t>
      </w:r>
    </w:p>
    <w:p>
      <w:r>
        <w:t>3</w:t>
      </w:r>
    </w:p>
    <w:p>
      <w:r>
        <w:t>Trích lục hoặc trích đo bản đồ địa chính</w:t>
      </w:r>
    </w:p>
    <w:p>
      <w:r>
        <w:t>Bước 5</w:t>
      </w:r>
    </w:p>
    <w:p>
      <w:r>
        <w:t>- Tổ chức thẩm định hồ sơ.</w:t>
      </w:r>
    </w:p>
    <w:p>
      <w:r>
        <w:t>- Hoàn thiện hồ sơ, dự thảo Tờ trình, Quyết định để trình Lãnh đạo phòng phê duyệt.</w:t>
      </w:r>
    </w:p>
    <w:p>
      <w:r>
        <w:t>Chuyên viên thụ lý hồ sơ</w:t>
      </w:r>
    </w:p>
    <w:p>
      <w:r>
        <w:t>3</w:t>
      </w:r>
    </w:p>
    <w:p>
      <w:r>
        <w:t>3</w:t>
      </w:r>
    </w:p>
    <w:p>
      <w:r>
        <w:t>Biên bản thẩm định, dự thảo Tờ trình, Quyết định.</w:t>
      </w:r>
    </w:p>
    <w:p>
      <w:r>
        <w:t>Bước 6</w:t>
      </w:r>
    </w:p>
    <w:p>
      <w:r>
        <w:t>Lãnh đạo Phòng Quản lý đất đai trình Lãnh đạo Sở ký Tờ trình</w:t>
      </w:r>
    </w:p>
    <w:p>
      <w:r>
        <w:t>Lãnh đạo phòng QLĐĐ</w:t>
      </w:r>
    </w:p>
    <w:p>
      <w:r>
        <w:t>1</w:t>
      </w:r>
    </w:p>
    <w:p>
      <w:r>
        <w:t>2</w:t>
      </w:r>
    </w:p>
    <w:p>
      <w:r>
        <w:t>Dự thảo Tờ trình, dự thảo Quyết định</w:t>
      </w:r>
    </w:p>
    <w:p>
      <w:r>
        <w:t>Bước 7</w:t>
      </w:r>
    </w:p>
    <w:p>
      <w:r>
        <w:t>Lãnh đạo Sở ký Tờ trình để trình Chủ tịch UBND tỉnh</w:t>
      </w:r>
    </w:p>
    <w:p>
      <w:r>
        <w:t>Lãnh đạo Sở</w:t>
      </w:r>
    </w:p>
    <w:p>
      <w:r>
        <w:t>1</w:t>
      </w:r>
    </w:p>
    <w:p>
      <w:r>
        <w:t>3</w:t>
      </w:r>
    </w:p>
    <w:p>
      <w:r>
        <w:t>Tờ trình, Dự thảo Quyết định</w:t>
      </w:r>
    </w:p>
    <w:p>
      <w:r>
        <w:t>Bước 8</w:t>
      </w:r>
    </w:p>
    <w:p>
      <w:r>
        <w:t>UBND tỉnh tiếp nhận phân công bộ phận chuyên trách thẩm duyệt; Chủ tịch UBND tỉnh ký duyệt kết quả giải quyết TTHC</w:t>
      </w:r>
    </w:p>
    <w:p>
      <w:r>
        <w:t>Chủ tịch UBND tỉnh</w:t>
      </w:r>
    </w:p>
    <w:p>
      <w:r>
        <w:t>5</w:t>
      </w:r>
    </w:p>
    <w:p>
      <w:r>
        <w:t>9</w:t>
      </w:r>
    </w:p>
    <w:p>
      <w:r>
        <w:t>Quyết định</w:t>
      </w:r>
    </w:p>
    <w:p>
      <w:r>
        <w:t>Bước 9</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w:t>
      </w:r>
    </w:p>
    <w:p>
      <w:r>
        <w:t>0,5</w:t>
      </w:r>
    </w:p>
    <w:p>
      <w:r>
        <w:t>Kết quả giải quyết TTHC được số hóa</w:t>
      </w:r>
    </w:p>
    <w:p>
      <w:r>
        <w:t>Tổng thời gian giải quyết TTHC</w:t>
      </w:r>
    </w:p>
    <w:p>
      <w:r>
        <w:t>(không kể thời gian bổ sung, hoàn thiện hồ sơ)</w:t>
      </w:r>
    </w:p>
    <w:p>
      <w:r>
        <w:t>15</w:t>
      </w:r>
    </w:p>
    <w:p>
      <w:r>
        <w:t>25</w:t>
      </w:r>
    </w:p>
    <w:p>
      <w:r>
        <w:t>2. Chuyển hình thức giao đất, cho thuê đất (Mã TTHC: 1.013825)</w:t>
      </w:r>
    </w:p>
    <w:p>
      <w:r>
        <w:t>a. Trường hợp hồ sơ đã có thông tin dữ liệu về đất đai, Trích lục bản đồ</w:t>
      </w:r>
    </w:p>
    <w:p>
      <w:r>
        <w:t>Thứ tự công việc</w:t>
      </w:r>
    </w:p>
    <w:p>
      <w:r>
        <w:t>Nội dung công việc cụ thể</w:t>
      </w:r>
    </w:p>
    <w:p>
      <w:r>
        <w:t>Đơn vị/người thực hiện</w:t>
      </w:r>
    </w:p>
    <w:p>
      <w:r>
        <w:t>Thời gian thực hiện</w:t>
      </w:r>
    </w:p>
    <w:p>
      <w:r>
        <w:t>(ngày)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5</w:t>
      </w:r>
    </w:p>
    <w:p>
      <w:r>
        <w:t>13</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1</w:t>
      </w:r>
    </w:p>
    <w:p>
      <w:r>
        <w:t>1</w:t>
      </w:r>
    </w:p>
    <w:p>
      <w:r>
        <w:t>Dự thảo Tờ trình, dự thảo Quyết định</w:t>
      </w:r>
    </w:p>
    <w:p>
      <w:r>
        <w:t>Bước 5</w:t>
      </w:r>
    </w:p>
    <w:p>
      <w:r>
        <w:t>Lãnh đạo Sở ký Tờ trình đề nghị</w:t>
      </w:r>
    </w:p>
    <w:p>
      <w:r>
        <w:t>Lãnh đạo Sở</w:t>
      </w:r>
    </w:p>
    <w:p>
      <w:r>
        <w:t>2</w:t>
      </w:r>
    </w:p>
    <w:p>
      <w:r>
        <w:t>2</w:t>
      </w:r>
    </w:p>
    <w:p>
      <w:r>
        <w:t>Tờ trình, Dự thảo Quyết định</w:t>
      </w:r>
    </w:p>
    <w:p>
      <w:r>
        <w:t>Bước 6</w:t>
      </w:r>
    </w:p>
    <w:p>
      <w:r>
        <w:t>UBND tỉnh tiếp nhận phân công bộ phận chuyên trách thấm duyệt; Chủ tịch UBND tỉnh ký duyệt kết quả giải quyết TTHC</w:t>
      </w:r>
    </w:p>
    <w:p>
      <w:r>
        <w:t>Chủ tịch UBND tỉnh</w:t>
      </w:r>
    </w:p>
    <w:p>
      <w:r>
        <w:t>5</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w:t>
      </w:r>
    </w:p>
    <w:p>
      <w:r>
        <w:t>0,5</w:t>
      </w:r>
    </w:p>
    <w:p>
      <w:r>
        <w:t>Kết quả giải quyết TTHC được số hóa</w:t>
      </w:r>
    </w:p>
    <w:p>
      <w:r>
        <w:t>Tổng thời gian giải quyết TTHC</w:t>
      </w:r>
    </w:p>
    <w:p>
      <w:r>
        <w:t>(không kể thời gian bổ sung, hoàn thiện hồ sơ)</w:t>
      </w:r>
    </w:p>
    <w:p>
      <w:r>
        <w:t>15</w:t>
      </w:r>
    </w:p>
    <w:p>
      <w:r>
        <w:t>25</w:t>
      </w:r>
    </w:p>
    <w:p>
      <w:r>
        <w:t>b. Trường hợp hồ sơ chưa có thông tin dữ liệu về đất đai, Trích lục bản đồ</w:t>
      </w:r>
    </w:p>
    <w:p>
      <w:r>
        <w:t>Thứ tự   công việc</w:t>
      </w:r>
    </w:p>
    <w:p>
      <w:r>
        <w:t>Nội dung công việc cụ thể</w:t>
      </w:r>
    </w:p>
    <w:p>
      <w:r>
        <w:t>Đơn vị/người thực hiện</w:t>
      </w:r>
    </w:p>
    <w:p>
      <w:r>
        <w:t>Thời gian thực hiện</w:t>
      </w:r>
    </w:p>
    <w:p>
      <w:r>
        <w:t>(ngày)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Công chức của Sở Nông nghiệp và Môi trường tại Trung tâm Phục vụ Hành chính công tỉnh hoặc Công chức</w:t>
      </w:r>
    </w:p>
    <w:p>
      <w:r>
        <w:t>0,5</w:t>
      </w:r>
    </w:p>
    <w:p>
      <w:r>
        <w:t>0,5</w:t>
      </w:r>
    </w:p>
    <w:p>
      <w:r>
        <w:t>Giấy tiếp nhận hồ sơ, hẹn trả kết quả hoặc Thông báo về tình trạng hồ sơ cần chỉnh sửa, bổ sung, các hướng dẫn (nếu có)</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Trung tâm Phục vụ hành chính công cấp xã</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1</w:t>
      </w:r>
    </w:p>
    <w:p>
      <w:r>
        <w:t>3</w:t>
      </w:r>
    </w:p>
    <w:p>
      <w:r>
        <w:t>Văn bản yêu cầu hoàn thiện hồ sơ hoặc Văn bản trả lại hồ sơ nêu rõ lý</w:t>
      </w:r>
    </w:p>
    <w:p>
      <w:r>
        <w:t>- Trường hợp hồ sơ hợp lệ:</w:t>
      </w:r>
    </w:p>
    <w:p>
      <w:r>
        <w:t>Chuyển hồ sơ đến VPĐK để cung cấp thông tin dữ liệu về đất đai, Trích lục bản đồ ...</w:t>
      </w:r>
    </w:p>
    <w:p>
      <w:r>
        <w:t>Bước 4</w:t>
      </w:r>
    </w:p>
    <w:p>
      <w:r>
        <w:t>Lãnh đạo VPĐK phân công, cán bộ cung cấp thông tin, ký duyệt và chuyển kết quả cho chuyên viên thụ lý Phòng Quản lý đất đai</w:t>
      </w:r>
    </w:p>
    <w:p>
      <w:r>
        <w:t>Văn phòng đăng ký đất đai</w:t>
      </w:r>
    </w:p>
    <w:p>
      <w:r>
        <w:t>2</w:t>
      </w:r>
    </w:p>
    <w:p>
      <w:r>
        <w:t>3</w:t>
      </w:r>
    </w:p>
    <w:p>
      <w:r>
        <w:t>Trích lục hoặc trích đo bản đồ địa chính</w:t>
      </w:r>
    </w:p>
    <w:p>
      <w:r>
        <w:t>Bước 5</w:t>
      </w:r>
    </w:p>
    <w:p>
      <w:r>
        <w:t>- Tổ chức thẩm định hồ sơ.</w:t>
      </w:r>
    </w:p>
    <w:p>
      <w:r>
        <w:t>- Hoàn thiện hồ sơ, dự thảo Tờ trình, Quyết định để trình Lãnh đạo phòng phê duyệt.</w:t>
      </w:r>
    </w:p>
    <w:p>
      <w:r>
        <w:t>Chuyên viên thụ lý hồ sơ</w:t>
      </w:r>
    </w:p>
    <w:p>
      <w:r>
        <w:t>3</w:t>
      </w:r>
    </w:p>
    <w:p>
      <w:r>
        <w:t>3</w:t>
      </w:r>
    </w:p>
    <w:p>
      <w:r>
        <w:t>Biên bản thẩm định, dự thảo Tờ trình, dự thảo Quyết định.</w:t>
      </w:r>
    </w:p>
    <w:p>
      <w:r>
        <w:t>Bước 6</w:t>
      </w:r>
    </w:p>
    <w:p>
      <w:r>
        <w:t>Lãnh đạo Phòng Quản lý đất đai trình Lãnh đạo Sở ký Tờ trình</w:t>
      </w:r>
    </w:p>
    <w:p>
      <w:r>
        <w:t>Lãnh đạo phòng QLĐĐ</w:t>
      </w:r>
    </w:p>
    <w:p>
      <w:r>
        <w:t>1</w:t>
      </w:r>
    </w:p>
    <w:p>
      <w:r>
        <w:t>2</w:t>
      </w:r>
    </w:p>
    <w:p>
      <w:r>
        <w:t>Dự thảo Tờ trình, dự thảo Quyết định</w:t>
      </w:r>
    </w:p>
    <w:p>
      <w:r>
        <w:t>Bước 7</w:t>
      </w:r>
    </w:p>
    <w:p>
      <w:r>
        <w:t>Lãnh đạo Sở ký Tờ trình để trình Chủ tịch UBND tỉnh</w:t>
      </w:r>
    </w:p>
    <w:p>
      <w:r>
        <w:t>Lãnh đạo Sở</w:t>
      </w:r>
    </w:p>
    <w:p>
      <w:r>
        <w:t>1</w:t>
      </w:r>
    </w:p>
    <w:p>
      <w:r>
        <w:t>3</w:t>
      </w:r>
    </w:p>
    <w:p>
      <w:r>
        <w:t>Tờ trình, Dự thảo Quyết định</w:t>
      </w:r>
    </w:p>
    <w:p>
      <w:r>
        <w:t>Bước 8</w:t>
      </w:r>
    </w:p>
    <w:p>
      <w:r>
        <w:t>UBND tỉnh tiếp nhận phân công bộ phận chuyên trách thẩm duyệt; Chủ tịch UBND tỉnh ký duyệt kết quả giải quyết TTHC</w:t>
      </w:r>
    </w:p>
    <w:p>
      <w:r>
        <w:t>Chủ tịch UBND tỉnh</w:t>
      </w:r>
    </w:p>
    <w:p>
      <w:r>
        <w:t>5</w:t>
      </w:r>
    </w:p>
    <w:p>
      <w:r>
        <w:t>9</w:t>
      </w:r>
    </w:p>
    <w:p>
      <w:r>
        <w:t>Quyết định</w:t>
      </w:r>
    </w:p>
    <w:p>
      <w:r>
        <w:t>Bước 9</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w:t>
      </w:r>
    </w:p>
    <w:p>
      <w:r>
        <w:t>0,5</w:t>
      </w:r>
    </w:p>
    <w:p>
      <w:r>
        <w:t>Kết quả giải quyết TTHC được số hóa</w:t>
      </w:r>
    </w:p>
    <w:p>
      <w:r>
        <w:t>Tổng thời gian giải quyết TTHC</w:t>
      </w:r>
    </w:p>
    <w:p>
      <w:r>
        <w:t>(không kể thời gian bổ sung, hoàn thiện hồ sơ)</w:t>
      </w:r>
    </w:p>
    <w:p>
      <w:r>
        <w:t>15</w:t>
      </w:r>
    </w:p>
    <w:p>
      <w:r>
        <w:t>25</w:t>
      </w:r>
    </w:p>
    <w:p>
      <w:r>
        <w:t>3.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(Mã TTHC: 1.013826)</w:t>
      </w:r>
    </w:p>
    <w:p>
      <w:r>
        <w:t>a. Trường hợp chỉnh quyết định giao đất, cho thuê đất, cho phép chuyển mục đích sử dụng đất</w:t>
      </w:r>
    </w:p>
    <w:p>
      <w:r>
        <w:t>a1. Trường hợp hồ sơ đã có thông tin dữ liệu về đất đai, Trích lục bản đồ</w:t>
      </w:r>
    </w:p>
    <w:p>
      <w:r>
        <w:t>Thứ tự công việc</w:t>
      </w:r>
    </w:p>
    <w:p>
      <w:r>
        <w:t>Nội dung công việc cụ thể</w:t>
      </w:r>
    </w:p>
    <w:p>
      <w:r>
        <w:t>Đơn vị/   người thực hiện</w:t>
      </w:r>
    </w:p>
    <w:p>
      <w:r>
        <w:t>Thời gian thực hiện</w:t>
      </w:r>
    </w:p>
    <w:p>
      <w:r>
        <w:t>(ngày)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chuyến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1</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0,5</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1</w:t>
      </w:r>
    </w:p>
    <w:p>
      <w:r>
        <w:t>3</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0,5</w:t>
      </w:r>
    </w:p>
    <w:p>
      <w:r>
        <w:t>1</w:t>
      </w:r>
    </w:p>
    <w:p>
      <w:r>
        <w:t>Dự thảo Tờ trình, dự thảo Quyết định</w:t>
      </w:r>
    </w:p>
    <w:p>
      <w:r>
        <w:t>Bước 5</w:t>
      </w:r>
    </w:p>
    <w:p>
      <w:r>
        <w:t>Lãnh đạo Sở ký Tờ trình để trình Chủ tịch UBND tỉnh</w:t>
      </w:r>
    </w:p>
    <w:p>
      <w:r>
        <w:t>Lãnh đạo Sở</w:t>
      </w:r>
    </w:p>
    <w:p>
      <w:r>
        <w:t>0,5</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2</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5</w:t>
      </w:r>
    </w:p>
    <w:p>
      <w:r>
        <w:t>15</w:t>
      </w:r>
    </w:p>
    <w:p>
      <w:r>
        <w:t>a2. Trường hợp hồ sơ chưa có thông tin dữ liệu về đất đai, Trích lục bản đồ</w:t>
      </w:r>
    </w:p>
    <w:p>
      <w:r>
        <w:t>Thứ tự công việc</w:t>
      </w:r>
    </w:p>
    <w:p>
      <w:r>
        <w:t>Nội dung công việc cụ thể</w:t>
      </w:r>
    </w:p>
    <w:p>
      <w:r>
        <w:t>Đơn vị/   người thực hiện</w:t>
      </w:r>
    </w:p>
    <w:p>
      <w:r>
        <w:t>Thời gian thực hiện</w:t>
      </w:r>
    </w:p>
    <w:p>
      <w:r>
        <w:t>(ngày)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0,25</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0,5</w:t>
      </w:r>
    </w:p>
    <w:p>
      <w:r>
        <w:t>1</w:t>
      </w:r>
    </w:p>
    <w:p>
      <w:r>
        <w:t>Văn bản yêu cầu hoàn thiện hồ sơ hoặc Văn bản trả lại hồ sơ nêu rõ lý</w:t>
      </w:r>
    </w:p>
    <w:p>
      <w:r>
        <w:t>-  Trường hợp hồ sơ hợp lệ:</w:t>
      </w:r>
    </w:p>
    <w:p>
      <w:r>
        <w:t>Chuyển hồ sơ đến VPĐK để cung cấp thông tin dữ liệu về đất đai, Trích lục bản đồ ...</w:t>
      </w:r>
    </w:p>
    <w:p>
      <w:r>
        <w:t>Bước 4</w:t>
      </w:r>
    </w:p>
    <w:p>
      <w:r>
        <w:t>Lãnh đạo VPĐK phân công, cán bộ cung cấp thông tin, ký duyệt và chuyển kết quả cho chuyên viên thụ lý p. QLĐĐ</w:t>
      </w:r>
    </w:p>
    <w:p>
      <w:r>
        <w:t>Văn phòng đăng ký đất đai</w:t>
      </w:r>
    </w:p>
    <w:p>
      <w:r>
        <w:t>0,5</w:t>
      </w:r>
    </w:p>
    <w:p>
      <w:r>
        <w:t>1</w:t>
      </w:r>
    </w:p>
    <w:p>
      <w:r>
        <w:t>Trích lục bản đồ địa chính</w:t>
      </w:r>
    </w:p>
    <w:p>
      <w:r>
        <w:t>Bước 5</w:t>
      </w:r>
    </w:p>
    <w:p>
      <w:r>
        <w:t>- Tổ chức thẩm định hồ sơ.</w:t>
      </w:r>
    </w:p>
    <w:p>
      <w:r>
        <w:t>- Hoàn thiện hồ sơ, dự thảo Tờ trình, Quyết định để trình Lãnh đạo phòng phê duyệt;</w:t>
      </w:r>
    </w:p>
    <w:p>
      <w:r>
        <w:t>Chuyên viên thụ lý hồ sơ</w:t>
      </w:r>
    </w:p>
    <w:p>
      <w:r>
        <w:t>0,5</w:t>
      </w:r>
    </w:p>
    <w:p>
      <w:r>
        <w:t>3</w:t>
      </w:r>
    </w:p>
    <w:p>
      <w:r>
        <w:t>Biên bản thẩm định, dự thảo Tờ trình, dự thảo Quyết định.</w:t>
      </w:r>
    </w:p>
    <w:p>
      <w:r>
        <w:t>Bước 6</w:t>
      </w:r>
    </w:p>
    <w:p>
      <w:r>
        <w:t>Lãnh đạo Phòng Quản lý đất đai trình Lãnh đạo Sở ký Tờ trình</w:t>
      </w:r>
    </w:p>
    <w:p>
      <w:r>
        <w:t>Lãnh đạo phòng QLĐĐ</w:t>
      </w:r>
    </w:p>
    <w:p>
      <w:r>
        <w:t>0,5</w:t>
      </w:r>
    </w:p>
    <w:p>
      <w:r>
        <w:t>1</w:t>
      </w:r>
    </w:p>
    <w:p>
      <w:r>
        <w:t>Dự thảo Tờ trình, dự thảo Quyết định</w:t>
      </w:r>
    </w:p>
    <w:p>
      <w:r>
        <w:t>Bước 7</w:t>
      </w:r>
    </w:p>
    <w:p>
      <w:r>
        <w:t>Lãnh đạo Sở ký Tờ trình để trình Chủ tịch UBND tỉnh</w:t>
      </w:r>
    </w:p>
    <w:p>
      <w:r>
        <w:t>Lãnh đạo Sở</w:t>
      </w:r>
    </w:p>
    <w:p>
      <w:r>
        <w:t>0,5</w:t>
      </w:r>
    </w:p>
    <w:p>
      <w:r>
        <w:t>1</w:t>
      </w:r>
    </w:p>
    <w:p>
      <w:r>
        <w:t>Tờ trình, Dự thảo Quyết định</w:t>
      </w:r>
    </w:p>
    <w:p>
      <w:r>
        <w:t>Bước 8</w:t>
      </w:r>
    </w:p>
    <w:p>
      <w:r>
        <w:t>UBND tỉnh tiếp nhận phân công bộ phận chuyên trách thẩm duyệt; Chủ tịch UBND tỉnh ký duyệt kết quả giải quyết TTHC</w:t>
      </w:r>
    </w:p>
    <w:p>
      <w:r>
        <w:t>Chủ tịch UBND tỉnh</w:t>
      </w:r>
    </w:p>
    <w:p>
      <w:r>
        <w:t>2</w:t>
      </w:r>
    </w:p>
    <w:p>
      <w:r>
        <w:t>6</w:t>
      </w:r>
    </w:p>
    <w:p>
      <w:r>
        <w:t>Quyết định</w:t>
      </w:r>
    </w:p>
    <w:p>
      <w:r>
        <w:t>Bước 9</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5</w:t>
      </w:r>
    </w:p>
    <w:p>
      <w:r>
        <w:t>15</w:t>
      </w:r>
    </w:p>
    <w:p>
      <w:r>
        <w:t>b. Trường hợp đề nghị điều chỉnh thời hạn sử dụng đất của dự án đầu tư</w:t>
      </w:r>
    </w:p>
    <w:p>
      <w:r>
        <w:t>b1. Trường hợp hồ sơ đã có thông tin dữ liệu về đất đai, Trích lục bản đồ</w:t>
      </w:r>
    </w:p>
    <w:p>
      <w:r>
        <w:t>Thứ tự công việc</w:t>
      </w:r>
    </w:p>
    <w:p>
      <w:r>
        <w:t>Nội dung công việc cụ thể</w:t>
      </w:r>
    </w:p>
    <w:p>
      <w:r>
        <w:t>Đơn vị/người thực hiện</w:t>
      </w:r>
    </w:p>
    <w:p>
      <w:r>
        <w:t>Thời gian thực hiện</w:t>
      </w:r>
    </w:p>
    <w:p>
      <w:r>
        <w:t>(ngày)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5</w:t>
      </w:r>
    </w:p>
    <w:p>
      <w:r>
        <w:t>13</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1</w:t>
      </w:r>
    </w:p>
    <w:p>
      <w:r>
        <w:t>1</w:t>
      </w:r>
    </w:p>
    <w:p>
      <w:r>
        <w:t>Dự thảo Tờ trình, dự thảo Quyết định</w:t>
      </w:r>
    </w:p>
    <w:p>
      <w:r>
        <w:t>Bước 5</w:t>
      </w:r>
    </w:p>
    <w:p>
      <w:r>
        <w:t>Lãnh đạo Sở ký Tờ trình để trình Chủ tịch UBND tỉnh</w:t>
      </w:r>
    </w:p>
    <w:p>
      <w:r>
        <w:t>Lãnh đạo Sở</w:t>
      </w:r>
    </w:p>
    <w:p>
      <w:r>
        <w:t>2</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5</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15</w:t>
      </w:r>
    </w:p>
    <w:p>
      <w:r>
        <w:t>25</w:t>
      </w:r>
    </w:p>
    <w:p>
      <w:r>
        <w:t>b2. Trường hợp hồ sơ chưa có thông tin dữ liệu về đất đai, Trích lục bản đồ</w:t>
      </w:r>
    </w:p>
    <w:p>
      <w:r>
        <w:t>Thứ tự công việc</w:t>
      </w:r>
    </w:p>
    <w:p>
      <w:r>
        <w:t>Nội dung công việc cụ thể</w:t>
      </w:r>
    </w:p>
    <w:p>
      <w:r>
        <w:t>Đơn vị/người thực hiện</w:t>
      </w:r>
    </w:p>
    <w:p>
      <w:r>
        <w:t>Thời gian thực hiện (ngày)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1</w:t>
      </w:r>
    </w:p>
    <w:p>
      <w:r>
        <w:t>3</w:t>
      </w:r>
    </w:p>
    <w:p>
      <w:r>
        <w:t>Văn bản yêu cầu hoàn thiện hồ sơ hoặc Văn bản trả lại hồ sơ nêu rõ lý</w:t>
      </w:r>
    </w:p>
    <w:p>
      <w:r>
        <w:t>-  Trường hợp hồ sơ hợp lệ:</w:t>
      </w:r>
    </w:p>
    <w:p>
      <w:r>
        <w:t>Chuyển hồ sơ đến VPĐK để cung cấp thông tin dữ liệu về đất đai, Trích lục bản đồ ...</w:t>
      </w:r>
    </w:p>
    <w:p>
      <w:r>
        <w:t>Bước 4</w:t>
      </w:r>
    </w:p>
    <w:p>
      <w:r>
        <w:t>Lãnh đạo VPĐK phân công, cán bộ cung cấp thông tin, ký duyệt và chuyển kết quả cho chuyên viên thụ lý p. QLĐĐ</w:t>
      </w:r>
    </w:p>
    <w:p>
      <w:r>
        <w:t>Văn phòng đăng ký đất đai</w:t>
      </w:r>
    </w:p>
    <w:p>
      <w:r>
        <w:t>2</w:t>
      </w:r>
    </w:p>
    <w:p>
      <w:r>
        <w:t>3</w:t>
      </w:r>
    </w:p>
    <w:p>
      <w:r>
        <w:t>Trích lục hoặc trích đo bản đồ địa chính</w:t>
      </w:r>
    </w:p>
    <w:p>
      <w:r>
        <w:t>Bước 5</w:t>
      </w:r>
    </w:p>
    <w:p>
      <w:r>
        <w:t>- Tổ chức thẩm định hồ sơ.</w:t>
      </w:r>
    </w:p>
    <w:p>
      <w:r>
        <w:t>- Hoàn thiện hồ sơ, dự thảo Tờ trình, Quyết định để trình Lãnh đạo phòng phê duyệt;</w:t>
      </w:r>
    </w:p>
    <w:p>
      <w:r>
        <w:t>Chuyên viên thụ lý hồ sơ</w:t>
      </w:r>
    </w:p>
    <w:p>
      <w:r>
        <w:t>3</w:t>
      </w:r>
    </w:p>
    <w:p>
      <w:r>
        <w:t>3</w:t>
      </w:r>
    </w:p>
    <w:p>
      <w:r>
        <w:t>Biên bản thẩm định, dự thảo Tờ trình, dự thảo Quyết định.</w:t>
      </w:r>
    </w:p>
    <w:p>
      <w:r>
        <w:t>Bước 6</w:t>
      </w:r>
    </w:p>
    <w:p>
      <w:r>
        <w:t>Lãnh đạo Phòng Quản lý đất đai trình Lãnh đạo Sở ký Tờ trình</w:t>
      </w:r>
    </w:p>
    <w:p>
      <w:r>
        <w:t>Lãnh đạo phòng QLĐĐ</w:t>
      </w:r>
    </w:p>
    <w:p>
      <w:r>
        <w:t>1</w:t>
      </w:r>
    </w:p>
    <w:p>
      <w:r>
        <w:t>2</w:t>
      </w:r>
    </w:p>
    <w:p>
      <w:r>
        <w:t>Dự thảo Tờ trình, dự thảo Quyết định</w:t>
      </w:r>
    </w:p>
    <w:p>
      <w:r>
        <w:t>Bước 7</w:t>
      </w:r>
    </w:p>
    <w:p>
      <w:r>
        <w:t>Lãnh đạo Sở ký Tờ trình để trình Chủ tịch UBND tỉnh</w:t>
      </w:r>
    </w:p>
    <w:p>
      <w:r>
        <w:t>Lãnh đạo Sở</w:t>
      </w:r>
    </w:p>
    <w:p>
      <w:r>
        <w:t>1</w:t>
      </w:r>
    </w:p>
    <w:p>
      <w:r>
        <w:t>3</w:t>
      </w:r>
    </w:p>
    <w:p>
      <w:r>
        <w:t>Tờ trình, Dự thảo Quyết định</w:t>
      </w:r>
    </w:p>
    <w:p>
      <w:r>
        <w:t>Bước 8</w:t>
      </w:r>
    </w:p>
    <w:p>
      <w:r>
        <w:t>UBND tỉnh tiếp nhận phân công bộ phận chuyên trách thẩm duyệt; Chủ tịch UBND tỉnh ký duyệt kết quả giải quyết TTHC</w:t>
      </w:r>
    </w:p>
    <w:p>
      <w:r>
        <w:t>Chủ tịch UBND tỉnh</w:t>
      </w:r>
    </w:p>
    <w:p>
      <w:r>
        <w:t>5</w:t>
      </w:r>
    </w:p>
    <w:p>
      <w:r>
        <w:t>9</w:t>
      </w:r>
    </w:p>
    <w:p>
      <w:r>
        <w:t>Quyết định</w:t>
      </w:r>
    </w:p>
    <w:p>
      <w:r>
        <w:t>Bước 9</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w:t>
      </w:r>
    </w:p>
    <w:p>
      <w:r>
        <w:t>0,5</w:t>
      </w:r>
    </w:p>
    <w:p>
      <w:r>
        <w:t>Kết quả giải quyết TTHC được số hóa</w:t>
      </w:r>
    </w:p>
    <w:p>
      <w:r>
        <w:t>Tổng thời gian giải quyết TTHC</w:t>
      </w:r>
    </w:p>
    <w:p>
      <w:r>
        <w:t>(không kể thời gian bổ sung, hoàn thiện hồ sơ)</w:t>
      </w:r>
    </w:p>
    <w:p>
      <w:r>
        <w:t>15</w:t>
      </w:r>
    </w:p>
    <w:p>
      <w:r>
        <w:t>25</w:t>
      </w:r>
    </w:p>
    <w:p>
      <w:r>
        <w:t>4.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(Mã TTHC: 1.013827)</w:t>
      </w:r>
    </w:p>
    <w:p>
      <w:r>
        <w:t>Thứ tự công việc</w:t>
      </w:r>
    </w:p>
    <w:p>
      <w:r>
        <w:t>Nội dung công việc cụ thể</w:t>
      </w:r>
    </w:p>
    <w:p>
      <w:r>
        <w:t>Đơn vị/người thực hiện</w:t>
      </w:r>
    </w:p>
    <w:p>
      <w:r>
        <w:t>Thời gian thực hiện (ngày)</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0,5</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1,5</w:t>
      </w:r>
    </w:p>
    <w:p>
      <w:r>
        <w:t>5</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0,5</w:t>
      </w:r>
    </w:p>
    <w:p>
      <w:r>
        <w:t>1</w:t>
      </w:r>
    </w:p>
    <w:p>
      <w:r>
        <w:t>Dự thảo Tờ trình, dự thảo Quyết định.</w:t>
      </w:r>
    </w:p>
    <w:p>
      <w:r>
        <w:t>Bước 5</w:t>
      </w:r>
    </w:p>
    <w:p>
      <w:r>
        <w:t>Lãnh đạo Sở ký Tờ trình để trình Chủ tịch UBND tỉnh</w:t>
      </w:r>
    </w:p>
    <w:p>
      <w:r>
        <w:t>Lãnh đạo Sở</w:t>
      </w:r>
    </w:p>
    <w:p>
      <w:r>
        <w:t>2</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2</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7</w:t>
      </w:r>
    </w:p>
    <w:p>
      <w:r>
        <w:t>17</w:t>
      </w:r>
    </w:p>
    <w:p>
      <w:r>
        <w:t>5. Tổ chức kinh tế nhận chuyển nhượng, thuê quyền sử dụng đất, nhận góp vốn bằng quyền sử dụng đất để thực hiện dự án đầu tư (Mã TTHC: 1.013945)</w:t>
      </w:r>
    </w:p>
    <w:p>
      <w:r>
        <w:t>Thứ tự công việc</w:t>
      </w:r>
    </w:p>
    <w:p>
      <w:r>
        <w:t>Nội dung công việc cụ thể</w:t>
      </w:r>
    </w:p>
    <w:p>
      <w:r>
        <w:t>Đơn vị/người thực hiện</w:t>
      </w:r>
    </w:p>
    <w:p>
      <w:r>
        <w:t>Thời gian thực hiện (15 ngày 8 ngày làm việc)</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 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 ngày</w:t>
      </w:r>
    </w:p>
    <w:p>
      <w:r>
        <w:t>0,5 ngày</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 ngày làm việc</w:t>
      </w:r>
    </w:p>
    <w:p>
      <w:r>
        <w:t>1 ngày làm việc</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13 ngày</w:t>
      </w:r>
    </w:p>
    <w:p>
      <w:r>
        <w:t>20 ngày</w:t>
      </w:r>
    </w:p>
    <w:p>
      <w:r>
        <w:t>Văn bản yêu cầu hoàn thiện hồ sơ hoặc Văn bản trả lại hồ sơ nêu rõ lý</w:t>
      </w:r>
    </w:p>
    <w:p>
      <w:r>
        <w:t>Trường hợp hồ sơ hợp lệ:  t- Tổ chức thẩm định hồ sơ.</w:t>
      </w:r>
    </w:p>
    <w:p>
      <w:r>
        <w:t>+ Hoàn thiện hồ sơ, dự thảo Văn bản thẩm định, Văn bản chấp thuận để trình Lãnh đạo phòng phê duyệt.</w:t>
      </w:r>
    </w:p>
    <w:p>
      <w:r>
        <w:t>Biên bản thẩm định, dự thảo văn bản chấp thuận</w:t>
      </w:r>
    </w:p>
    <w:p>
      <w:r>
        <w:t>Bước 4</w:t>
      </w:r>
    </w:p>
    <w:p>
      <w:r>
        <w:t>Lãnh đạo Phòng Quản lý đất đai trình Lãnh đạo Sở</w:t>
      </w:r>
    </w:p>
    <w:p>
      <w:r>
        <w:t>Lãnh đạo phòng</w:t>
      </w:r>
    </w:p>
    <w:p>
      <w:r>
        <w:t>1 ngày</w:t>
      </w:r>
    </w:p>
    <w:p>
      <w:r>
        <w:t>2 ngày</w:t>
      </w:r>
    </w:p>
    <w:p>
      <w:r>
        <w:t>Dự thảo văn bản chấp thuận</w:t>
      </w:r>
    </w:p>
    <w:p>
      <w:r>
        <w:t>Bước 5</w:t>
      </w:r>
    </w:p>
    <w:p>
      <w:r>
        <w:t>Lãnh đạo Sở ký Văn bản thẩm định để trình Chủ tịch UBND tỉnh</w:t>
      </w:r>
    </w:p>
    <w:p>
      <w:r>
        <w:t>Lãnh đạo Sở</w:t>
      </w:r>
    </w:p>
    <w:p>
      <w:r>
        <w:t>1 ngày làm việc</w:t>
      </w:r>
    </w:p>
    <w:p>
      <w:r>
        <w:t>1 ngày làm việc</w:t>
      </w:r>
    </w:p>
    <w:p>
      <w:r>
        <w:t>Công văn; dự thảo văn bản chấp thuận</w:t>
      </w:r>
    </w:p>
    <w:p>
      <w:r>
        <w:t>Bước 6</w:t>
      </w:r>
    </w:p>
    <w:p>
      <w:r>
        <w:t>UBND tỉnh tiếp nhận phân công bộ phận chuyên trách thẩm duyệt; Chủ tịch UBND tỉnh ký duyệt kết quả giải quyết TTHC</w:t>
      </w:r>
    </w:p>
    <w:p>
      <w:r>
        <w:t>Chủ tịch UBND tỉnh</w:t>
      </w:r>
    </w:p>
    <w:p>
      <w:r>
        <w:t>6 ngày làm việc</w:t>
      </w:r>
    </w:p>
    <w:p>
      <w:r>
        <w:t>8 ngày làm việc</w:t>
      </w:r>
    </w:p>
    <w:p>
      <w:r>
        <w:t>Văn bản chấp thuận</w:t>
      </w:r>
    </w:p>
    <w:p>
      <w:r>
        <w:t>Bước 7</w:t>
      </w:r>
    </w:p>
    <w:p>
      <w:r>
        <w:t>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0,5 ngày</w:t>
      </w:r>
    </w:p>
    <w:p>
      <w:r>
        <w:t>0,5 ngày</w:t>
      </w:r>
    </w:p>
    <w:p>
      <w:r>
        <w:t>Kết quả giải quyết TTHC được số hóa</w:t>
      </w:r>
    </w:p>
    <w:p>
      <w:r>
        <w:t>Tổng thời gian giải quyết TTHC</w:t>
      </w:r>
    </w:p>
    <w:p>
      <w:r>
        <w:t>(không kể thời gian bổ sung, hoàn thiện hồ sơ)</w:t>
      </w:r>
    </w:p>
    <w:p>
      <w:r>
        <w:t>23</w:t>
      </w:r>
    </w:p>
    <w:p>
      <w:r>
        <w:t>33</w:t>
      </w:r>
    </w:p>
    <w:p>
      <w:r>
        <w:t>6. Sử dụng đất kết hợp đa mục đích, gia hạn phương án sử dụng đất kết hợp đa mục đích (Mã TTHC: 1.013946)</w:t>
      </w:r>
    </w:p>
    <w:p>
      <w:r>
        <w:t>a. Trường hợp chấp thuận lần đầu</w:t>
      </w:r>
    </w:p>
    <w:p>
      <w:r>
        <w:t>Thứ tự công việc</w:t>
      </w:r>
    </w:p>
    <w:p>
      <w:r>
        <w:t>Nội dung công việc cụ thể</w:t>
      </w:r>
    </w:p>
    <w:p>
      <w:r>
        <w:t>Đơn vị/người thực hiện</w:t>
      </w:r>
    </w:p>
    <w:p>
      <w:r>
        <w:t>Thời gian thực hiện (ngày làm việc)</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1</w:t>
      </w:r>
    </w:p>
    <w:p>
      <w:r>
        <w:t>1</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Chuyên viên thụ lý hồ sơ</w:t>
      </w:r>
    </w:p>
    <w:p>
      <w:r>
        <w:t>5</w:t>
      </w:r>
    </w:p>
    <w:p>
      <w:r>
        <w:t>13</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1</w:t>
      </w:r>
    </w:p>
    <w:p>
      <w:r>
        <w:t>1</w:t>
      </w:r>
    </w:p>
    <w:p>
      <w:r>
        <w:t>Dự thảo Tờ trình, dự thảo Quyết định</w:t>
      </w:r>
    </w:p>
    <w:p>
      <w:r>
        <w:t>Bước 5</w:t>
      </w:r>
    </w:p>
    <w:p>
      <w:r>
        <w:t>Lãnh đạo Sở ký Tờ trình để trình Chủ tịch UBND tỉnh</w:t>
      </w:r>
    </w:p>
    <w:p>
      <w:r>
        <w:t>Lãnh đạo Sở</w:t>
      </w:r>
    </w:p>
    <w:p>
      <w:r>
        <w:t>2</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5</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15</w:t>
      </w:r>
    </w:p>
    <w:p>
      <w:r>
        <w:t>25</w:t>
      </w:r>
    </w:p>
    <w:p>
      <w:r>
        <w:t>b. Trường hợp gia hạn</w:t>
      </w:r>
    </w:p>
    <w:p>
      <w:r>
        <w:t>Thứ tự công việc</w:t>
      </w:r>
    </w:p>
    <w:p>
      <w:r>
        <w:t>Nội dung công việc cụ thể</w:t>
      </w:r>
    </w:p>
    <w:p>
      <w:r>
        <w:t>Đơn vị/người thực hiện</w:t>
      </w:r>
    </w:p>
    <w:p>
      <w:r>
        <w:t>Thời gian thực hiện (ngày làm việc)</w:t>
      </w:r>
    </w:p>
    <w:p>
      <w:r>
        <w:t>Sản phẩm</w:t>
      </w:r>
    </w:p>
    <w:p>
      <w:r>
        <w:t>Trung du, đồng bằng</w:t>
      </w:r>
    </w:p>
    <w:p>
      <w:r>
        <w:t>Miền núi</w:t>
      </w:r>
    </w:p>
    <w:p>
      <w:r>
        <w:t>Bước 1</w:t>
      </w:r>
    </w:p>
    <w:p>
      <w:r>
        <w:t>Tiếp nhận hồ sơ:</w:t>
      </w:r>
    </w:p>
    <w:p>
      <w:r>
        <w:t>-  Nộp hồ sơ:</w:t>
      </w:r>
    </w:p>
    <w:p>
      <w:r>
        <w:t>+ Trực tuyến: Cổng dịch vụ công quốc gia (https://dichvucong.gov.vn)</w:t>
      </w:r>
    </w:p>
    <w:p>
      <w:r>
        <w:t>+ Trực tiếp hoặc qua dịch vụ bưu chính công ích đến:</w:t>
      </w:r>
    </w:p>
    <w:p>
      <w:r>
        <w:t>-Trung tâm Phục vụ hành chính công tỉnh Bắc Ninh (Tầng 1 và tầng 2 (giữa 2 toà nhà A, B) Khu liên cơ quan, Quảng trường 3/2, phường Bắc Giang, tỉnh Bắc Ninh; Điểm tiếp nhận (Đường Kinh Dương Vương, phường Kinh Bắc, tỉnh Bắc Ninh).</w:t>
      </w:r>
    </w:p>
    <w:p>
      <w:r>
        <w:t>- Hoặc Trung tâm Phục vụ hành chính công cấp xã (trường hợp nộp hồ sơ không phụ thuộc vào địa giới hành chính)</w:t>
      </w:r>
    </w:p>
    <w:p>
      <w:r>
        <w:t>-  Kiểm tra tính đầy đủ của hồ sơ theo quy định</w:t>
      </w:r>
    </w:p>
    <w:p>
      <w:r>
        <w:t>Sở Nông nghiệp và Môi trường có trách nhiệm tiếp nhận hồ sơ, trả lời ngay tính đầy đủ của hồ sơ đối với trường hợp nộp trực tiếp; trả lời tính đầy đủ của hồ sơ trong 01 ngày làm việc đối với trường hợp nộp hồ sơ qua môi trường mạng hoặc qua dịch vụ bưu chính.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đơn vị tiếp nhận hồ sơ chuyển ngay hồ sơ điện tử đến Sở Nông nghiệp và Môi trường trên Hệ thống thông tin giải quyết thủ tục hành chính để giải quyết đồng thời chuyển hồ sơ giấy đến Sở Nông nghiệp và Môi trường trong thời hạn không quá 01 ngày làm việc kể từ khi tiếp nhận hồ sơ.</w:t>
      </w:r>
    </w:p>
    <w:p>
      <w:r>
        <w:t>+ Hồ sơ không đầy đủ, hợp lệ thì trả hồ sơ và hướng dẫn cá nhân, tổ chức bổ sung hồ sơ</w:t>
      </w:r>
    </w:p>
    <w:p>
      <w:r>
        <w:t>Công chức của Sở Nông nghiệp và Môi trường tại Trung tâm Phục vụ Hành chính công tỉnh hoặc Công chức Trung tâm Phục vụ hành chính công cấp xã</w:t>
      </w:r>
    </w:p>
    <w:p>
      <w:r>
        <w:t>0,5</w:t>
      </w:r>
    </w:p>
    <w:p>
      <w:r>
        <w:t>0,5</w:t>
      </w:r>
    </w:p>
    <w:p>
      <w:r>
        <w:t>Giấy tiếp nhận hồ sơ, hẹn trả kết quả hoặc Thông báo về tình trạng hồ sơ cần chỉnh sửa, bổ sung, các hướng dẫn (nếu có)</w:t>
      </w:r>
    </w:p>
    <w:p>
      <w:r>
        <w:t>Bước 2</w:t>
      </w:r>
    </w:p>
    <w:p>
      <w:r>
        <w:t>Phòng Quản lý đất đai phân công thụ lý hồ sơ</w:t>
      </w:r>
    </w:p>
    <w:p>
      <w:r>
        <w:t>Trưởng phòng</w:t>
      </w:r>
    </w:p>
    <w:p>
      <w:r>
        <w:t>0,5</w:t>
      </w:r>
    </w:p>
    <w:p>
      <w:r>
        <w:t>0,5</w:t>
      </w:r>
    </w:p>
    <w:p>
      <w:r>
        <w:t>Phân công xử lý hồ sơ</w:t>
      </w:r>
    </w:p>
    <w:p>
      <w:r>
        <w:t>Bước 3</w:t>
      </w:r>
    </w:p>
    <w:p>
      <w:r>
        <w:t>Chuyên viên thụ lý hồ sơ:</w:t>
      </w:r>
    </w:p>
    <w:p>
      <w:r>
        <w:t>- Trường hợp, hồ sơ chưa đầy đủ hoặc không hợp lệ:</w:t>
      </w:r>
    </w:p>
    <w:p>
      <w:r>
        <w:t>Trong thời hạn 03 ngày kể từ ngày nhận được hồ sơ tham mưu Văn bản thông báo cho người nộp hồ sơ (thông qua Trung tâm PVHCC).</w:t>
      </w:r>
    </w:p>
    <w:p>
      <w:r>
        <w:t>Lãnh đạo Sở, lãnh đạo phòng, Chuyên viên thụ lý hồ sơ</w:t>
      </w:r>
    </w:p>
    <w:p>
      <w:r>
        <w:t>2</w:t>
      </w:r>
    </w:p>
    <w:p>
      <w:r>
        <w:t>6</w:t>
      </w:r>
    </w:p>
    <w:p>
      <w:r>
        <w:t>Văn bản yêu cầu hoàn thiện hồ sơ hoặc Văn bản trả lại hồ sơ nêu rõ lý</w:t>
      </w:r>
    </w:p>
    <w:p>
      <w:r>
        <w:t>- Trường hợp hồ sơ hợp lệ:</w:t>
      </w:r>
    </w:p>
    <w:p>
      <w:r>
        <w:t>+ Tổ chức thẩm định hồ sơ.</w:t>
      </w:r>
    </w:p>
    <w:p>
      <w:r>
        <w:t>+ Hoàn thiện hồ sơ, dự thảo Tờ trình, Quyết định để trình Lãnh đạo phòng phê duyệt.</w:t>
      </w:r>
    </w:p>
    <w:p>
      <w:r>
        <w:t>Biên bản thẩm định, dự thảo Tờ trình, Quyết định</w:t>
      </w:r>
    </w:p>
    <w:p>
      <w:r>
        <w:t>Bước 4</w:t>
      </w:r>
    </w:p>
    <w:p>
      <w:r>
        <w:t>Lãnh đạo Phòng Quản lý đất đai trình Lãnh đạo Sở</w:t>
      </w:r>
    </w:p>
    <w:p>
      <w:r>
        <w:t>Lãnh đạo phòng</w:t>
      </w:r>
    </w:p>
    <w:p>
      <w:r>
        <w:t>1</w:t>
      </w:r>
    </w:p>
    <w:p>
      <w:r>
        <w:t>1</w:t>
      </w:r>
    </w:p>
    <w:p>
      <w:r>
        <w:t>Dự thảo Tờ trình, dự thảo Quyết định</w:t>
      </w:r>
    </w:p>
    <w:p>
      <w:r>
        <w:t>Bước 5</w:t>
      </w:r>
    </w:p>
    <w:p>
      <w:r>
        <w:t>Lãnh đạo Sở ký Tờ trình để trình Chủ tịch UBND tỉnh</w:t>
      </w:r>
    </w:p>
    <w:p>
      <w:r>
        <w:t>Lãnh đạo Sở</w:t>
      </w:r>
    </w:p>
    <w:p>
      <w:r>
        <w:t>1</w:t>
      </w:r>
    </w:p>
    <w:p>
      <w:r>
        <w:t>2</w:t>
      </w:r>
    </w:p>
    <w:p>
      <w:r>
        <w:t>Tờ trình, Dự thảo Quyết định</w:t>
      </w:r>
    </w:p>
    <w:p>
      <w:r>
        <w:t>Bước 6</w:t>
      </w:r>
    </w:p>
    <w:p>
      <w:r>
        <w:t>UBND tỉnh tiếp nhận phân công bộ phận chuyên trách thẩm duyệt; Chủ tịch UBND tỉnh ký duyệt kết quả giải quyết TTHC</w:t>
      </w:r>
    </w:p>
    <w:p>
      <w:r>
        <w:t>Chủ tịch UBND tỉnh</w:t>
      </w:r>
    </w:p>
    <w:p>
      <w:r>
        <w:t>2</w:t>
      </w:r>
    </w:p>
    <w:p>
      <w:r>
        <w:t>7</w:t>
      </w:r>
    </w:p>
    <w:p>
      <w:r>
        <w:t>Quyết định</w:t>
      </w:r>
    </w:p>
    <w:p>
      <w:r>
        <w:t>Bước 7</w:t>
      </w:r>
    </w:p>
    <w:p>
      <w:r>
        <w:t>- Số hóa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Nông nghiệp và Môi trường tại Trung tâm Phục vụ Hành chính công tỉnh hoặc Công chức Trung tâm Phục vụ hành chính công cấp xã</w:t>
      </w:r>
    </w:p>
    <w:p>
      <w:r>
        <w:t>Kết quả giải quyết TTHC được số hóa</w:t>
      </w:r>
    </w:p>
    <w:p>
      <w:r>
        <w:t>Tổng thời gian giải quyết TTHC</w:t>
      </w:r>
    </w:p>
    <w:p>
      <w:r>
        <w:t>(không kể thời gian bổ sung, hoàn thiện hồ sơ)</w:t>
      </w:r>
    </w:p>
    <w:p>
      <w:r>
        <w:t>7</w:t>
      </w:r>
    </w:p>
    <w:p>
      <w:r>
        <w:t>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