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1226/QÐ-BVHTTDL năm 2023 về Kế hoạch thực hiện kiến nghị giám sát của Hội đồng Dân tộc của Quốc hội về văn bản quy phạm pháp luật liên quan đến công tác dân tộc trong lĩnh vực văn hóa, gia đình, thể dục, thể thao và du lịch giai đoạn 2016-2021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1226/QĐ-BVHTTDL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BỘ VĂN HOÁ, THỂ THAO</w:t>
      </w:r>
    </w:p>
    <w:p>
      <w:r>
        <w:t>VÀ DU LỊCH</w:t>
      </w:r>
    </w:p>
    <w:p>
      <w:r>
        <w:t>-------</w:t>
      </w:r>
    </w:p>
    <w:p>
      <w:r>
        <w:t>CỘNG HÒA XÃ HỘI CHỦ NGHĨA VIỆT NAM</w:t>
      </w:r>
    </w:p>
    <w:p>
      <w:r>
        <w:t>Độc lập - Tự do - Hạnh phúc</w:t>
      </w:r>
    </w:p>
    <w:p>
      <w:r>
        <w:t>---------------</w:t>
      </w:r>
    </w:p>
    <w:p>
      <w:r>
        <w:t>Số: 1226/QĐ-BVHTTDL</w:t>
      </w:r>
    </w:p>
    <w:p>
      <w:r>
        <w:t>Hà Nội, ngày 12 tháng 5 năm 2023</w:t>
      </w:r>
    </w:p>
    <w:p>
      <w:r>
        <w:t>QUYẾT ĐỊNH</w:t>
      </w:r>
    </w:p>
    <w:p>
      <w:r>
        <w:t>BAN HÀNH KẾ HOẠCH TRIỂN KHAI THỰC HIỆN CÁC KIẾN NGHỊ GIÁM SÁT CỦA HỘI ĐỒNG DÂN TỘC CỦA QUỐC HỘI VỀ VIỆC BAN HÀNH CÁC VĂN BẢN QUY PHẠM PHÁP LUẬT LIÊN QUAN ĐẾN CÔNG TÁC DÂN TỘC TRONG LĨNH VỰC VĂN HÓA, GIA ĐÌNH, THỂ DỤC, THỂ THAO VÀ DU LỊCH GIAI ĐOẠN 2016 - 2021</w:t>
      </w:r>
    </w:p>
    <w:p>
      <w:r>
        <w:t>BỘ TRƯỞNG BỘ VĂN HOÁ, THỂ THAO VÀ DU LỊCH</w:t>
      </w:r>
    </w:p>
    <w:p>
      <w:r>
        <w:t>Căn cứ Nghị định số 01/2023/NĐ-CP ngày 16 tháng 01 năm 2023 của Chính phủ quy định chức năng, nhiệm vụ, quyền hạn và cơ cấu tổ chức của Bộ Văn hoá, Thể thao và Du lịch;</w:t>
      </w:r>
    </w:p>
    <w:p>
      <w:r>
        <w:t>Căn cứ Quyết định s ố 378/QĐ-TTg ngày 13 tháng 4 năm 2023 của Thủ tướng Chính phủ ban hành Kế hoạch triển khai thực hiện các kiến nghị giám sát của Hội đồng Dân tộc của Quốc hội về việc ban hành các văn bản quy phạm pháp luật liên quan đến công tác dân tộc giai đoạn 2016 - 2021;</w:t>
      </w:r>
    </w:p>
    <w:p>
      <w:r>
        <w:t>Theo đề nghị của Vụ trưởng Vụ Pháp chế.</w:t>
      </w:r>
    </w:p>
    <w:p>
      <w:r>
        <w:t>QUYẾT ĐỊNH:</w:t>
      </w:r>
    </w:p>
    <w:p>
      <w:r>
        <w:t>Điều 1.  Ban hành kèm theo Quyết định này Kế hoạch triển khai thực hiện các kiến nghị giám sát của Hội đồng Dân tộc của Quốc hội về việc ban hành các văn bản quy phạm pháp luật liên quan đến công tác dân tộc trong lĩnh vực văn hóa, gia đình, thể dục, thể thao và du lịch giai đoạn 2016 - 2021.</w:t>
      </w:r>
    </w:p>
    <w:p>
      <w:r>
        <w:t>Điều 2.  Quyết định này có hiệu lực thi hành kể từ ngày ký.</w:t>
      </w:r>
    </w:p>
    <w:p>
      <w:r>
        <w:t>Điều 3.  Chánh Văn phòng Bộ, Vụ trưởng Vụ Pháp chế, Thủ trưởng các cơ quan, đơn vị có liên quan chịu trách nhiệm thi hành Quyết định này./.</w:t>
      </w:r>
    </w:p>
    <w:p>
      <w:r>
        <w:t>Nơi nhận:</w:t>
      </w:r>
    </w:p>
    <w:p>
      <w:r>
        <w:t>- Như Điều 3;</w:t>
      </w:r>
    </w:p>
    <w:p>
      <w:r>
        <w:t>- Bộ trưởng  (để báo cáo) ;</w:t>
      </w:r>
    </w:p>
    <w:p>
      <w:r>
        <w:t>- Các Thứ trưởng;</w:t>
      </w:r>
    </w:p>
    <w:p>
      <w:r>
        <w:t>- Hội đồng Dân tộc của Quốc hội;</w:t>
      </w:r>
    </w:p>
    <w:p>
      <w:r>
        <w:t>- Văn phòng Chính phủ;</w:t>
      </w:r>
    </w:p>
    <w:p>
      <w:r>
        <w:t>- Bộ Tư pháp;</w:t>
      </w:r>
    </w:p>
    <w:p>
      <w:r>
        <w:t>- Ủy ban Dân tộc;</w:t>
      </w:r>
    </w:p>
    <w:p>
      <w:r>
        <w:t>- Các cơ quan, đơn vị thuộc Bộ VHTTDL;</w:t>
      </w:r>
    </w:p>
    <w:p>
      <w:r>
        <w:t>- Lưu: VT, PC, TT (35).</w:t>
      </w:r>
    </w:p>
    <w:p>
      <w:r>
        <w:t>KT. BỘ TRƯỞNG</w:t>
      </w:r>
    </w:p>
    <w:p>
      <w:r>
        <w:t>THỨ TRƯỞNG</w:t>
      </w:r>
    </w:p>
    <w:p>
      <w:r>
        <w:t>Trịnh Thị Thủy</w:t>
      </w:r>
    </w:p>
    <w:p>
      <w:r>
        <w:t>KẾ HOẠCH</w:t>
      </w:r>
    </w:p>
    <w:p>
      <w:r>
        <w:t>TRIỂN KHAI THỰC HIỆN CÁC KIẾN NGHỊ GIÁM SÁT CỦA HỘI ĐỒNG DÂN TỘC CỦA QUỐC HỘI VỀ VIỆC BAN HÀNH CÁC VĂN BẢN QUY PHẠM PHÁP LUẬT LIÊN QUAN ĐẾN CÔNG TÁC DÂN TỘC TRONG LĨNH VỰC VĂN HÓA, GIA ĐÌNH, THỂ DỤC, THỂ THAO VÀ DU LỊCH GIAI ĐOẠN 2016 - 2021</w:t>
      </w:r>
    </w:p>
    <w:p>
      <w:r>
        <w:t>(Kèm theo Quyết định số 1226/QĐ-BVHTTDL ngày 12 tháng 5 năm 2023 của Bộ trưởng Bộ Văn hóa, Thể thao và Du lịch)</w:t>
      </w:r>
    </w:p>
    <w:p>
      <w:r>
        <w:t>Thực hiện Luật Hoạt động giám sát của Quốc hội và Hội đồng nhân dân năm 2015; căn cứ Kế hoạch triển khai thực hiện các kiến nghị giám sát của Hội đồng Dân tộc của Quốc hội về việc ban hành các văn bản quy phạm pháp luật liên quan đến công tác dân tộc giai đoạn 2016 - 2021 (kèm theo Quyết định số 378/QĐ-TTg ngày 13/4/2023 của Thủ tướng Chính phủ), Bộ trưởng Bộ Văn hóa, Thể thao và Du lịch ban hành Kế hoạch triển khai thực hiện các kiến nghị của Hội đồng Dân tộc của Quốc hội về kết quả giám sát việc ban hành văn bản quy phạm pháp luật có liên quan đến công tác dân tộc trong lĩnh vực văn hóa, gia đình, thể dục, thể thao và du lịch giai đoạn 2016 - 2021 với các nội dung sau:</w:t>
      </w:r>
    </w:p>
    <w:p>
      <w:r>
        <w:t>I. MỤC ĐÍCH, YÊU CẦU</w:t>
      </w:r>
    </w:p>
    <w:p>
      <w:r>
        <w:t>1. Mục đích</w:t>
      </w:r>
    </w:p>
    <w:p>
      <w:r>
        <w:t>Thực hiện nghiêm túc, đầy đủ, đúng quy định của pháp luật đối với các kiến nghị của Hội đồng Dân tộc của Quốc hội tại Báo cáo số 458/BC-HĐDT15 ngày 16/6/2022 và các nhiệm vụ được giao tại Kế hoạch triển khai thực hiện các kiến nghị giám sát của Hội đồng Dân tộc của Quốc hội về việc ban hành các văn bản quy phạm pháp luật liên quan đến công tác dân tộc giai đoạn 2016 - 2021 (kèm theo Quyết định số 378/QĐ-TTg ngày 13/4/2023 của Thủ tướng Chính phủ), qua đó kịp thời khắc phục những tồn tại, hạn chế, nhằm hoàn thiện và nâng cao chất lượng, hiệu quả công tác ban hành và tổ chức thực hiện các văn bản quy phạm pháp luật có liên quan đến công tác dân tộc và chính sách dân tộc trong lĩnh vực văn hóa, gia đình, thể dục, thể thao và du lịch.</w:t>
      </w:r>
    </w:p>
    <w:p>
      <w:r>
        <w:t>2. Yêu cầu</w:t>
      </w:r>
    </w:p>
    <w:p>
      <w:r>
        <w:t>- Bảo đảm sự chỉ đạo thống nhất của Chính phủ, Thủ tướng Chính phủ; tăng cường sự phối hợp giữa Bộ Văn hóa, Thể thao và Du lịch với Ủy ban Dân tộc, Bộ Tư pháp và các Bộ, cơ quan liên quan trong việc tổ chức triển khai thực hiện các kiến nghị giám sát của Hội đồng Dân tộc của Quốc hội liên quan đến công tác hoàn thiện hệ thống pháp luật trong lĩnh vực văn hóa, gia đình, thể dục, thể thao và du lịch có liên quan đến công tác dân tộc và chính sách dân tộc.</w:t>
      </w:r>
    </w:p>
    <w:p>
      <w:r>
        <w:t>- Việc thực hiện các kiến nghị phải được tiến hành nghiêm túc, có lộ trình thực hiện phù hợp đối với từng nội dung kiến nghị và từng nhóm đối tượng cụ thể; bảo đảm tầm nhìn dài hạn, tính chiến lược, khả thi, ổn định và đồng bộ trong hệ thống pháp luật và đúng trình tự, thủ tục theo quy định.</w:t>
      </w:r>
    </w:p>
    <w:p>
      <w:r>
        <w:t>- Thủ trưởng các cơ quan, đơn vị liên quan thuộc Bộ có trách nhiệm trực tiếp chỉ đạo công tác tham mưu xây dựng pháp luật, hoàn thiện thể chế và phân công các tổ chức, cá nhân làm đầu mối triển khai thực hiện Kế hoạch này bảo đảm tiến độ, chất lượng theo đúng quy định.</w:t>
      </w:r>
    </w:p>
    <w:p>
      <w:r>
        <w:t>II. NỘI DUNG, NHIỆM VỤ CỤ THỂ</w:t>
      </w:r>
    </w:p>
    <w:p>
      <w:r>
        <w:t>1. Phổ biến, quán triệt Kế hoạch thực hiện các kiến nghị giám sát của Hội đồng Dân tộc của Quốc hội về việc ban hành các văn bản quy phạm pháp luật liên quan đến công tác dân tộc giai đoạn 2016 - 2021</w:t>
      </w:r>
    </w:p>
    <w:p>
      <w:r>
        <w:t>- Nội dung phổ biến, quán triệt: Kế hoạch triển khai thực hiện các kiến nghị giám sát của Hội đồng Dân tộc của Quốc hội về việc ban hành các văn bản quy phạm pháp luật liên quan đến công tác dân tộc giai đoạn 2016 - 2021 (kèm theo Quyết định số 378/QĐ-TTg ngày 13/4/2023 của Thủ tướng Chính phủ) và Kế hoạch này của Bộ.</w:t>
      </w:r>
    </w:p>
    <w:p>
      <w:r>
        <w:t>- Đơn vị chủ trì: các cơ quan, đơn vị thuộc Bộ.</w:t>
      </w:r>
    </w:p>
    <w:p>
      <w:r>
        <w:t>- Đơn vị phối hợp: Vụ Pháp chế.</w:t>
      </w:r>
    </w:p>
    <w:p>
      <w:r>
        <w:t>- Thời gian thực hiện: trong Quý II/2023.</w:t>
      </w:r>
    </w:p>
    <w:p>
      <w:r>
        <w:t>2. Nghiên cứu, xây dựng văn bản hướng dẫn về mô hình quản lý di tích quốc gia đặc biệt</w:t>
      </w:r>
    </w:p>
    <w:p>
      <w:r>
        <w:t>- Nội dung nhiệm vụ: nghiên cứu, xây dựng văn bản hướng dẫn về mô hình quản lý di tích quốc gia đặc biệt trong quá trình xây dựng Luật Di sản văn hóa (sửa đổi) và các văn bản quy định chi tiết Luật; báo cáo cấp có thẩm quyền theo quy định của Luật Ban hành văn bản quy phạm pháp luật năm 2015 (sửa đổi, bổ sung năm 2020).</w:t>
      </w:r>
    </w:p>
    <w:p>
      <w:r>
        <w:t>- Đơn vị chủ trì: Cục Di sản văn hóa.</w:t>
      </w:r>
    </w:p>
    <w:p>
      <w:r>
        <w:t>- Đơn vị phối hợp: Vụ Pháp chế và các cơ quan, đơn vị thuộc Bộ có liên quan.</w:t>
      </w:r>
    </w:p>
    <w:p>
      <w:r>
        <w:t>- Thời gian thực hiện: Theo Kế xây dựng Luật Di sản văn hóa (sửa đổi) và các văn bản quy định chi tiết Luật.</w:t>
      </w:r>
    </w:p>
    <w:p>
      <w:r>
        <w:t>3. Nghiên cứu, đề xuất việc thực hiện Đề án “Chính sách đặc thù hỗ trợ từ ngân sách nhà nước đầu tư cơ sở vật chất cho hoạt động tuyên truyền, phổ biến phim tới vùng sâu, vùng xa, vùng dân tộc thiểu số, vùng biên giới, hải đảo, vùng đặc biệt khó khăn” trong giai đoạn tiếp theo</w:t>
      </w:r>
    </w:p>
    <w:p>
      <w:r>
        <w:t>- Nội dung nhiệm vụ: tổ chức tổng kết, đánh giá việc triển khai Đề án “Chính sách đặc thù hỗ trợ từ ngân sách nhà nước đầu tư cơ sở vật chất cho hoạt động tuyên truyền, phổ biến phim tới vùng sâu, vùng xa, vùng dân tộc thiểu số, vùng biên giới, hải đảo, vùng đặc biệt khó khăn” được phê duyệt tại Quyết định số 586/QĐ-TTg ngày 03/5/2017 của Thủ tướng Chính phủ; trên cơ sở đó nghiên cứu, đề xuất việc thực hiện Đề án trong giai đoạn tiếp theo, báo cáo Thủ tướng Chính phủ trong tháng 12/2025.</w:t>
      </w:r>
    </w:p>
    <w:p>
      <w:r>
        <w:t>- Đơn vị chủ trì: Cục Điện ảnh.</w:t>
      </w:r>
    </w:p>
    <w:p>
      <w:r>
        <w:t>- Đơn vị phối hợp: Vụ Pháp chế, Vụ Văn hóa dân tộc, Cục Bản quyền tác giả và các cơ quan, đơn vị thuộc Bộ có liên quan.</w:t>
      </w:r>
    </w:p>
    <w:p>
      <w:r>
        <w:t>- Thời gian thực hiện: Năm 2023-2025.</w:t>
      </w:r>
    </w:p>
    <w:p>
      <w:r>
        <w:t>4. Rà soát, hoàn thiện hệ thống pháp luật về đồng bảo dân tộc thiểu số, vùng đồng bào dân tộc thiểu số và miền núi</w:t>
      </w:r>
    </w:p>
    <w:p>
      <w:r>
        <w:t>- Nội dung nhiệm vụ: tiếp tục rà soát các cơ chế, chính sách hiện hành đối với đồng bảo dân tộc thiểu số, vùng đồng bào dân tộc thiểu số và miền núi để nghiên cứu đề xuất sửa đổi, bổ sung hoặc bãi bỏ những quy định không còn phù hợp, bảo đảm tính thống nhất, hiệu quả, đồng bộ và khả thi của các chính sách dân tộc trong lĩnh vực văn hóa, gia đình, thể dục, thể thao và du lịch.</w:t>
      </w:r>
    </w:p>
    <w:p>
      <w:r>
        <w:t>- Đơn vị chủ trì: các cơ quan, đơn vị thuộc Bộ.</w:t>
      </w:r>
    </w:p>
    <w:p>
      <w:r>
        <w:t>- Đơn vị phối hợp: Vụ Pháp chế, Vụ Văn hóa dân tộc.</w:t>
      </w:r>
    </w:p>
    <w:p>
      <w:r>
        <w:t>- Thời gian thực hiện: Quý II - Quý IV/2023.</w:t>
      </w:r>
    </w:p>
    <w:p>
      <w:r>
        <w:t>III. KINH PHÍ THỰC HIỆN</w:t>
      </w:r>
    </w:p>
    <w:p>
      <w:r>
        <w:t>1. Kinh phí thực hiện Kế hoạch này được bố trí từ kinh phí ngân sách sự nghiệp đã được phân bổ cho các cơ quan, đơn vị và chi theo chế độ quy định.</w:t>
      </w:r>
    </w:p>
    <w:p>
      <w:r>
        <w:t>2. Việc lập dự toán, quyết toán, sử dụng kinh phí theo Kế hoạch này được thực hiện theo quy định của pháp luật về ngân sách Nhà nước.</w:t>
      </w:r>
    </w:p>
    <w:p>
      <w:r>
        <w:t>IV. TỔ CHỨC THỰC HIỆN</w:t>
      </w:r>
    </w:p>
    <w:p>
      <w:r>
        <w:t>1. Vụ Pháp chế</w:t>
      </w:r>
    </w:p>
    <w:p>
      <w:r>
        <w:t>- Chủ trì, phối hợp với Vụ Văn hóa dân tộc và các cơ quan, đơn vị liên quan thuộc Bộ theo dõi, tổng hợp việc triển khai thực hiện Kế hoạch này và các kiến nghị của Hội đồng Dân tộc của Quốc hội tại Báo cáo giám sát số 458/BC-HĐDT15 ngày 16/6/2022; báo cáo Lãnh đạo Bộ để báo cáo Thủ tướng Chính phủ và Hội đồng Dân tộc của Quốc hội trước ngày 31/12/2023 theo quy định.</w:t>
      </w:r>
    </w:p>
    <w:p>
      <w:r>
        <w:t>- Phối hợp với các cơ quan, đơn vị liên quan thuộc Bộ trong việc nghiên cứu, đề xuất cấp có thẩm quyền ban hành các cơ chế bảo đảm thực hiện công tác dân tộc và chính sách dân tộc trong lĩnh vực văn hóa, gia đình, thể dục, thể thao và du lịch chưa được ghi nhận tại các văn bản quy phạm pháp luật hiện hành và Nghị định số 05/2011/NĐ-CP ngày 14/01/2011 của Chính phủ về công tác dân tộc.</w:t>
      </w:r>
    </w:p>
    <w:p>
      <w:r>
        <w:t>- Theo dõi, đánh giá việc tuân thủ đầy đủ quy trình soạn thảo, xin ý kiến các cơ quan, tổ chức, cá nhân có liên quan trong quá trình xây dựng, thẩm định các văn bản quy phạm pháp luật liên quan đến công tác dân tộc theo quy định của Luật Ban hành văn bản quy phạm pháp luật năm 2015 (sửa đổi, bổ sung năm 2020).</w:t>
      </w:r>
    </w:p>
    <w:p>
      <w:r>
        <w:t>2. Các cơ quan, đơn vị thuộc Bộ</w:t>
      </w:r>
    </w:p>
    <w:p>
      <w:r>
        <w:t>- Chủ động triển khai các nhiệm vụ được phân công tại Kế hoạch này.</w:t>
      </w:r>
    </w:p>
    <w:p>
      <w:r>
        <w:t>- Căn cứ tình hình thực tế, các cơ quan, đơn vị được giao chủ trì thực hiện các nhiệm vụ tại Kế hoạch này xây dựng Kế hoạch chi tiết để triển khai nhiệm vụ, trong đó phân công cụ thể các tổ chức, cá nhân chịu trách nhiệm chỉ đạo, tổ chức soạn thảo, ban hành hoặc trình cấp có thẩm quyền ban hành các văn bản quy phạm pháp luật bảo đảm chất lượng và tiến độ được giao;</w:t>
      </w:r>
    </w:p>
    <w:p>
      <w:r>
        <w:t>- Gửi báo cáo kết quả triển khai thực hiện Kế hoạch này về Bộ Văn hóa, Thể thao và Du lịch (qua Vụ Pháp chế) trước ngày 10/12/2023 để tổng hợp báo cáo Lãnh đạo Bộ để báo cáo Thủ tướng Chính phủ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