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1225/QĐ-UBND phê duyệt Kế hoạch sử dụng đất năm 2025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1225/QĐ-UBND</w:t>
      </w:r>
    </w:p>
    <w:p>
      <w:r>
        <w:t>Đắk Lắk, ngày 05 tháng 6 năm 2025</w:t>
      </w:r>
    </w:p>
    <w:p>
      <w:r>
        <w:t>QUYẾT ĐỊNH</w:t>
      </w:r>
    </w:p>
    <w:p>
      <w:r>
        <w:t>VỀ VIỆC PHÊ DUYỆT KẾ HOẠCH SỬ DỤNG ĐẤT NĂM 2025 THÀNH PHỐ BUÔN MA THUỘT, TỈNH ĐẮK LẮK</w:t>
      </w:r>
    </w:p>
    <w:p>
      <w:r>
        <w:t>ỦY BAN NHÂN DÂN TỈNH ĐẮK LẮK</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29/TT-BTNMT ngày 12/12/2024 của Bộ Tài nguyên và Môi trường quy định về kỹ thuật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249/QĐ-TTg ngày 13/02/2014 của Thủ tướng chính phủ phê duyệt điều chỉnh quy hoạch chung thành phố Buôn Ma Thuột, tỉnh Đắk Lắk đến năm 2025; Quyết định số 631/QĐ-TTg ngày 11/5/2020 của Thủ tướng Chính phủ về việc phê duyệt điều chỉnh cục bộ Quy hoạch chung thành phố Buôn Ma Thuột, tỉnh Đắk Lắk đến năm 2025;</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Căn cứ Quyết định số 876/QĐ-UBND ngày 11/5/2023 của UBND tỉnh Đắk Lắk về việc phê duyệt Quy hoạch sử dụng đất đến năm 2030 thành phố Buôn Ma Thuột, tỉnh Đắk Lắk; Quyết định số 1749/QĐ-UBND ngày 14/9/2023 của UBND tỉnh Đắk Lắk về việc phê duyệt điều chỉnh quy mô, địa điểm chỉ tiêu các loại đất trong Quy hoạch sử dụng đất đến năm 2030 thành phố Buôn Ma Thuột; Quyết định số 994/QĐ-UBND ngày 03/4/2024 của UBND tỉnh Đắk Lắk về việc phê duyệt điều chỉnh quy mô, địa điểm chỉ tiêu các loại đất trong Quy hoạch sử dụng đất đến năm 2030 thành phố Buôn Ma Thuột; Quyết định số 1826/QĐ-UBND ngày 02/7/2024 của UBND tỉnh Đắk Lắk về việc phê duyệt điều chỉnh quy mô,   địa điểm chỉ tiêu các loại đất trong Quy hoạch sử dụng đất đến năm 2030 thành phố Buôn Ma Thuột;</w:t>
      </w:r>
    </w:p>
    <w:p>
      <w:r>
        <w:t>Xét đề nghị của UBND thành phố Buôn Ma Thuột tại Tờ trình số 73/TTr-UBND ngày 06/5/2025; Sở Nông nghiệp và Môi trường tại Tờ trình số 142/TTr-SNNMT ngày 21/5/2025,</w:t>
      </w:r>
    </w:p>
    <w:p>
      <w:r>
        <w:t>QUYẾT ĐỊNH:</w:t>
      </w:r>
    </w:p>
    <w:p>
      <w:r>
        <w:t>Điều 1.  Phê duyệt Kế hoạch sử dụng đất năm 2025 của thành phố Buôn Ma Thuột với các chỉ tiêu chủ yếu như sau:</w:t>
      </w:r>
    </w:p>
    <w:p>
      <w:r>
        <w:t>1. Phân bổ diện tích các loại đất trong năm kế hoạch:</w:t>
      </w:r>
    </w:p>
    <w:p>
      <w:r>
        <w:t>- Nhóm đất nông nghiệp: 28.432,38 ha;</w:t>
      </w:r>
    </w:p>
    <w:p>
      <w:r>
        <w:t>- Nhóm đất phi nông nghiệp: 9.378,85 ha;</w:t>
      </w:r>
    </w:p>
    <w:p>
      <w:r>
        <w:t>- Nhóm đất chưa sử dụng: 74,21 ha.</w:t>
      </w:r>
    </w:p>
    <w:p>
      <w:r>
        <w:t>(Chi tiết tại Phụ lục I)</w:t>
      </w:r>
    </w:p>
    <w:p>
      <w:r>
        <w:t>2. Kế hoạch đưa đất chưa sử dụng vào sử dụng: Đưa đất chưa sử dụng vào sử dụng cho nhóm đất phi nông nghiệp: 7,83 ha.</w:t>
      </w:r>
    </w:p>
    <w:p>
      <w:r>
        <w:t>(Chi tiết tại Phụ lục II)</w:t>
      </w:r>
    </w:p>
    <w:p>
      <w:r>
        <w:t>3. Kế hoạch thu hồi đất:</w:t>
      </w:r>
    </w:p>
    <w:p>
      <w:r>
        <w:t>- Nhóm đất nông nghiệp: 359,16 ha;</w:t>
      </w:r>
    </w:p>
    <w:p>
      <w:r>
        <w:t>- Nhóm đất phi nông nghiệp: 52,70 ha.</w:t>
      </w:r>
    </w:p>
    <w:p>
      <w:r>
        <w:t>(Chi tiết tại phụ lục III)</w:t>
      </w:r>
    </w:p>
    <w:p>
      <w:r>
        <w:t>4. Kế hoạch chuyển mục đích sử dụng đất:</w:t>
      </w:r>
    </w:p>
    <w:p>
      <w:r>
        <w:t>- Chuyển đất nông nghiệp sang đất phi nông nghiệp: 426,10 ha;</w:t>
      </w:r>
    </w:p>
    <w:p>
      <w:r>
        <w:t>- Chuyển đổi cơ cấu sử dụng đất trong nội bộ đất phi nông nghiệp: 6,84 ha.</w:t>
      </w:r>
    </w:p>
    <w:p>
      <w:r>
        <w:t>(Chi tiết tại Phụ lục IV).</w:t>
      </w:r>
    </w:p>
    <w:p>
      <w:r>
        <w:t>Điều 2.  Giao UBND thành phố Buôn Ma Thuột tổ chức thực hiện các công việc sau đây:</w:t>
      </w:r>
    </w:p>
    <w:p>
      <w:r>
        <w:t>1. Công bố công khai Kế hoạch sử dụng đất năm 2025 của thành phố theo quy định tại Điều 75 Luật Đất đai.</w:t>
      </w:r>
    </w:p>
    <w:p>
      <w:r>
        <w:t>2. Tổ chức thực hiện Kế hoạch sử dụng đất năm 2025 theo quy định tại Điều 76 Luật Đất đai.</w:t>
      </w:r>
    </w:p>
    <w:p>
      <w:r>
        <w:t>3. Trong quá trình thực hiện Kế hoạch sử dụng đất năm 2025, căn cứ tình hình thực tế của địa phương, UBND thành phố Buôn Ma Thuột chủ động rà soát, lập điều chỉnh kế hoạch sử dụng đất của địa phương theo quy định tại khoản 9 Điều 21 Nghị định số 102/2024/NĐ-CP.</w:t>
      </w:r>
    </w:p>
    <w:p>
      <w:r>
        <w:t>4. Thực hiện thu hồi đất, giao đất, cho thuê đất, chuyển mục đích sử dụng đất theo đúng kế hoạch sử dụng đất đã được duyệt;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thành phố Buôn Ma Thuột được phê duyệt nhưng hiện tại chưa thống nhất, đồng bộ với các quy hoạch khác thì tổng hợp, báo cáo UBND tỉnh xem xét, chỉ đạo trước khi triển khai thực hiện.</w:t>
      </w:r>
    </w:p>
    <w:p>
      <w:r>
        <w:t>5. Đối với danh mục công trình, dự án phải thu hồi đất; chuyển mục đích sử dụng đất trồng lúa, đất rừng phòng hộ, đất rừng đặc dụng chỉ được thực hiện sau khi có Nghị quyết của Hội đồng nhân dân tỉnh và đáp ứng các điều kiện, tiêu chí tại Điều 122 Luật Đất đai năm 2024.</w:t>
      </w:r>
    </w:p>
    <w:p>
      <w:r>
        <w:t>6.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7. Chịu trách nhiệm trước Chủ tịch UBND tỉnh về sự phù hợp với quy hoạch sử dụng đất đến năm 2030 của thành phố đã được duyệt; nguồn gốc sử dụng đất, vị trí, diện tích các công trình, dự án đưa vào kế hoạch sử dụng đất năm 2025 thành phố Buôn Ma Thuột.</w:t>
      </w:r>
    </w:p>
    <w:p>
      <w:r>
        <w:t>8. Báo cáo kết quả thực hiện Kế hoạch sử dụng đất năm 2025 theo quy định tại Điều 77 Luật Đất đai về UBND tỉnh (qua Sở Nông nghiệp và Môi trường) để tổng hợp, báo cáo Bộ Nông nghiệp và Môi trường.</w:t>
      </w:r>
    </w:p>
    <w:p>
      <w:r>
        <w:t>Điều 3.  Quyết định này có hiệu lực kể từ ngày ký.</w:t>
      </w:r>
    </w:p>
    <w:p>
      <w:r>
        <w:t>Chánh Văn phòng UBND tỉnh; Giám đốc các Sở: Nông nghiệp và Môi trường, Xây dựng, Công Thương, Tài chính, Khoa học và Công nghệ; Giám đốc Công an tỉnh; Chỉ huy trưởng Bộ Chỉ huy Quân sự tỉnh; Chủ tịch UBND thành phố Buôn Ma Thuột; Trưởng phòng Tài nguyên và Môi trường thành phố Buôn Ma Thuột; Thủ trưởng các Sở, ngành, đơn vị liên quan chịu trách nhiệm thi hành Quyết định này.</w:t>
      </w:r>
    </w:p>
    <w:p>
      <w:r>
        <w:t>Văn phòng UBND tỉnh chịu trách nhiệm đăng tải Quyết định này trên Cổng Thông tin điện tử của tỉnh Đắk Lắk./.</w:t>
      </w:r>
    </w:p>
    <w:p>
      <w:r>
        <w:t>Nơi nhận:</w:t>
      </w:r>
    </w:p>
    <w:p>
      <w:r>
        <w:t>- Như Điều 3;</w:t>
      </w:r>
    </w:p>
    <w:p>
      <w:r>
        <w:t>- CT, PCT UBND tỉnh;</w:t>
      </w:r>
    </w:p>
    <w:p>
      <w:r>
        <w:t>- Lãnh đạo VPUBND tỉnh;</w:t>
      </w:r>
    </w:p>
    <w:p>
      <w:r>
        <w:t>- Các phòng: KTTH, CNXD;</w:t>
      </w:r>
    </w:p>
    <w:p>
      <w:r>
        <w:t>- Trung tâm CN&amp;CTTĐT tỉnh;</w:t>
      </w:r>
    </w:p>
    <w:p>
      <w:r>
        <w:t>- Lưu VT, NNMT ( H. 05b)</w:t>
      </w:r>
    </w:p>
    <w:p>
      <w:r>
        <w:t>TM. ỦY BAN NHÂN DÂN</w:t>
      </w:r>
    </w:p>
    <w:p>
      <w:r>
        <w:t>Q. CHỦ TỊCH</w:t>
      </w:r>
    </w:p>
    <w:p>
      <w:r>
        <w:t>Nguyễn Thiên Văn</w:t>
      </w:r>
    </w:p>
    <w:p>
      <w:r>
        <w:t>PHỤ LỤC I:</w:t>
      </w:r>
    </w:p>
    <w:p>
      <w:r>
        <w:t>PHÂN BỔ DIỆN TÍCH CÁC LOẠI ĐẤT TRONG KẾ HOẠCH SỬ DỤNG ĐẤT NĂM 2025 THÀNH PHỐ BUÔN MA THUỘT, TỈNH ĐẮK LẮK</w:t>
      </w:r>
    </w:p>
    <w:p>
      <w:r>
        <w:t>(Kèm theo Quyết định số 1225/QĐ-UBND ngày 05 tháng 6 năm 2025 của UBND tỉnh Đắk Lắk)</w:t>
      </w:r>
    </w:p>
    <w:p>
      <w:r>
        <w:t>Đơn vị tính: ha</w:t>
      </w:r>
    </w:p>
    <w:p>
      <w:r>
        <w:t>STT</w:t>
      </w:r>
    </w:p>
    <w:p>
      <w:r>
        <w:t>Chỉ tiêu sử dụng đất</w:t>
      </w:r>
    </w:p>
    <w:p>
      <w:r>
        <w:t>Mã</w:t>
      </w:r>
    </w:p>
    <w:p>
      <w:r>
        <w:t>Tổng diện     tích</w:t>
      </w:r>
    </w:p>
    <w:p>
      <w:r>
        <w:t>Diện tích phân theo đơn vị hành chính</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 TỰ NHIÊN     (1+2+3)</w:t>
      </w:r>
    </w:p>
    <w:p>
      <w:r>
        <w:t>37,885.44</w:t>
      </w:r>
    </w:p>
    <w:p>
      <w:r>
        <w:t>1,379.05</w:t>
      </w:r>
    </w:p>
    <w:p>
      <w:r>
        <w:t>2,164.70</w:t>
      </w:r>
    </w:p>
    <w:p>
      <w:r>
        <w:t>1,086.76</w:t>
      </w:r>
    </w:p>
    <w:p>
      <w:r>
        <w:t>555.70</w:t>
      </w:r>
    </w:p>
    <w:p>
      <w:r>
        <w:t>962.09</w:t>
      </w:r>
    </w:p>
    <w:p>
      <w:r>
        <w:t>1,443.83</w:t>
      </w:r>
    </w:p>
    <w:p>
      <w:r>
        <w:t>507.01</w:t>
      </w:r>
    </w:p>
    <w:p>
      <w:r>
        <w:t>319.52</w:t>
      </w:r>
    </w:p>
    <w:p>
      <w:r>
        <w:t>287.12</w:t>
      </w:r>
    </w:p>
    <w:p>
      <w:r>
        <w:t>1,052.12</w:t>
      </w:r>
    </w:p>
    <w:p>
      <w:r>
        <w:t>504.83</w:t>
      </w:r>
    </w:p>
    <w:p>
      <w:r>
        <w:t>4,261.57</w:t>
      </w:r>
    </w:p>
    <w:p>
      <w:r>
        <w:t>4,760.45</w:t>
      </w:r>
    </w:p>
    <w:p>
      <w:r>
        <w:t>2,815.62</w:t>
      </w:r>
    </w:p>
    <w:p>
      <w:r>
        <w:t>3,373.97</w:t>
      </w:r>
    </w:p>
    <w:p>
      <w:r>
        <w:t>5,079.33</w:t>
      </w:r>
    </w:p>
    <w:p>
      <w:r>
        <w:t>3,193.71</w:t>
      </w:r>
    </w:p>
    <w:p>
      <w:r>
        <w:t>1,721.41</w:t>
      </w:r>
    </w:p>
    <w:p>
      <w:r>
        <w:t>2,416.67</w:t>
      </w:r>
    </w:p>
    <w:p>
      <w:r>
        <w:t>1</w:t>
      </w:r>
    </w:p>
    <w:p>
      <w:r>
        <w:t>Nhóm đất nông nghiệp</w:t>
      </w:r>
    </w:p>
    <w:p>
      <w:r>
        <w:t>NNP</w:t>
      </w:r>
    </w:p>
    <w:p>
      <w:r>
        <w:t>28,432.38</w:t>
      </w:r>
    </w:p>
    <w:p>
      <w:r>
        <w:t>867.31</w:t>
      </w:r>
    </w:p>
    <w:p>
      <w:r>
        <w:t>1,720.69</w:t>
      </w:r>
    </w:p>
    <w:p>
      <w:r>
        <w:t>277.42</w:t>
      </w:r>
    </w:p>
    <w:p>
      <w:r>
        <w:t>322.53</w:t>
      </w:r>
    </w:p>
    <w:p>
      <w:r>
        <w:t>547.31</w:t>
      </w:r>
    </w:p>
    <w:p>
      <w:r>
        <w:t>885.18</w:t>
      </w:r>
    </w:p>
    <w:p>
      <w:r>
        <w:t>86.11</w:t>
      </w:r>
    </w:p>
    <w:p>
      <w:r>
        <w:t>75.94</w:t>
      </w:r>
    </w:p>
    <w:p>
      <w:r>
        <w:t>100.65</w:t>
      </w:r>
    </w:p>
    <w:p>
      <w:r>
        <w:t>725.80</w:t>
      </w:r>
    </w:p>
    <w:p>
      <w:r>
        <w:t>212.04</w:t>
      </w:r>
    </w:p>
    <w:p>
      <w:r>
        <w:t>3,460.01</w:t>
      </w:r>
    </w:p>
    <w:p>
      <w:r>
        <w:t>3,953.87</w:t>
      </w:r>
    </w:p>
    <w:p>
      <w:r>
        <w:t>2,398.19</w:t>
      </w:r>
    </w:p>
    <w:p>
      <w:r>
        <w:t>2,933.52</w:t>
      </w:r>
    </w:p>
    <w:p>
      <w:r>
        <w:t>4,019.88</w:t>
      </w:r>
    </w:p>
    <w:p>
      <w:r>
        <w:t>2,325.08</w:t>
      </w:r>
    </w:p>
    <w:p>
      <w:r>
        <w:t>1,438.22</w:t>
      </w:r>
    </w:p>
    <w:p>
      <w:r>
        <w:t>2,082.63</w:t>
      </w:r>
    </w:p>
    <w:p>
      <w:r>
        <w:t>1.1</w:t>
      </w:r>
    </w:p>
    <w:p>
      <w:r>
        <w:t>Đất trồng lúa</w:t>
      </w:r>
    </w:p>
    <w:p>
      <w:r>
        <w:t>LUA</w:t>
      </w:r>
    </w:p>
    <w:p>
      <w:r>
        <w:t>2,426.33</w:t>
      </w:r>
    </w:p>
    <w:p>
      <w:r>
        <w:t>54.54</w:t>
      </w:r>
    </w:p>
    <w:p>
      <w:r>
        <w:t>307.53</w:t>
      </w:r>
    </w:p>
    <w:p>
      <w:r>
        <w:t>1.57</w:t>
      </w:r>
    </w:p>
    <w:p>
      <w:r>
        <w:t>41.61</w:t>
      </w:r>
    </w:p>
    <w:p>
      <w:r>
        <w:t>52.78</w:t>
      </w:r>
    </w:p>
    <w:p>
      <w:r>
        <w:t>9.86</w:t>
      </w:r>
    </w:p>
    <w:p>
      <w:r>
        <w:t>2.93</w:t>
      </w:r>
    </w:p>
    <w:p>
      <w:r>
        <w:t>4.38</w:t>
      </w:r>
    </w:p>
    <w:p>
      <w:r>
        <w:t>1.68</w:t>
      </w:r>
    </w:p>
    <w:p>
      <w:r>
        <w:t>32.94</w:t>
      </w:r>
    </w:p>
    <w:p>
      <w:r>
        <w:t>4.73</w:t>
      </w:r>
    </w:p>
    <w:p>
      <w:r>
        <w:t>257.56</w:t>
      </w:r>
    </w:p>
    <w:p>
      <w:r>
        <w:t>365.37</w:t>
      </w:r>
    </w:p>
    <w:p>
      <w:r>
        <w:t>61.92</w:t>
      </w:r>
    </w:p>
    <w:p>
      <w:r>
        <w:t>537.23</w:t>
      </w:r>
    </w:p>
    <w:p>
      <w:r>
        <w:t>233.67</w:t>
      </w:r>
    </w:p>
    <w:p>
      <w:r>
        <w:t>118.34</w:t>
      </w:r>
    </w:p>
    <w:p>
      <w:r>
        <w:t>14.36</w:t>
      </w:r>
    </w:p>
    <w:p>
      <w:r>
        <w:t>323.32</w:t>
      </w:r>
    </w:p>
    <w:p>
      <w:r>
        <w:t>1.1.1</w:t>
      </w:r>
    </w:p>
    <w:p>
      <w:r>
        <w:t>Đất chuyên trồng lúa</w:t>
      </w:r>
    </w:p>
    <w:p>
      <w:r>
        <w:t>LUC</w:t>
      </w:r>
    </w:p>
    <w:p>
      <w:r>
        <w:t>2,145.91</w:t>
      </w:r>
    </w:p>
    <w:p>
      <w:r>
        <w:t>52.92</w:t>
      </w:r>
    </w:p>
    <w:p>
      <w:r>
        <w:t>303.84</w:t>
      </w:r>
    </w:p>
    <w:p>
      <w:r>
        <w:t>1.57</w:t>
      </w:r>
    </w:p>
    <w:p>
      <w:r>
        <w:t>40.87</w:t>
      </w:r>
    </w:p>
    <w:p>
      <w:r>
        <w:t>52.61</w:t>
      </w:r>
    </w:p>
    <w:p>
      <w:r>
        <w:t>7.64</w:t>
      </w:r>
    </w:p>
    <w:p>
      <w:r>
        <w:t>2.93</w:t>
      </w:r>
    </w:p>
    <w:p>
      <w:r>
        <w:t>2.89</w:t>
      </w:r>
    </w:p>
    <w:p>
      <w:r>
        <w:t>1.68</w:t>
      </w:r>
    </w:p>
    <w:p>
      <w:r>
        <w:t>32.84</w:t>
      </w:r>
    </w:p>
    <w:p>
      <w:r>
        <w:t>4.73</w:t>
      </w:r>
    </w:p>
    <w:p>
      <w:r>
        <w:t>208.99</w:t>
      </w:r>
    </w:p>
    <w:p>
      <w:r>
        <w:t>348.77</w:t>
      </w:r>
    </w:p>
    <w:p>
      <w:r>
        <w:t>61.40</w:t>
      </w:r>
    </w:p>
    <w:p>
      <w:r>
        <w:t>385.80</w:t>
      </w:r>
    </w:p>
    <w:p>
      <w:r>
        <w:t>189.36</w:t>
      </w:r>
    </w:p>
    <w:p>
      <w:r>
        <w:t>113.26</w:t>
      </w:r>
    </w:p>
    <w:p>
      <w:r>
        <w:t>14.36</w:t>
      </w:r>
    </w:p>
    <w:p>
      <w:r>
        <w:t>319.45</w:t>
      </w:r>
    </w:p>
    <w:p>
      <w:r>
        <w:t>1.1.2</w:t>
      </w:r>
    </w:p>
    <w:p>
      <w:r>
        <w:t>Đất trồng lúa còn lại</w:t>
      </w:r>
    </w:p>
    <w:p>
      <w:r>
        <w:t>LUK</w:t>
      </w:r>
    </w:p>
    <w:p>
      <w:r>
        <w:t>280.42</w:t>
      </w:r>
    </w:p>
    <w:p>
      <w:r>
        <w:t>1.62</w:t>
      </w:r>
    </w:p>
    <w:p>
      <w:r>
        <w:t>3.69</w:t>
      </w:r>
    </w:p>
    <w:p>
      <w:r>
        <w:t>0.75</w:t>
      </w:r>
    </w:p>
    <w:p>
      <w:r>
        <w:t>0.17</w:t>
      </w:r>
    </w:p>
    <w:p>
      <w:r>
        <w:t>2.22</w:t>
      </w:r>
    </w:p>
    <w:p>
      <w:r>
        <w:t>1.49</w:t>
      </w:r>
    </w:p>
    <w:p>
      <w:r>
        <w:t>0.10</w:t>
      </w:r>
    </w:p>
    <w:p>
      <w:r>
        <w:t>48.56</w:t>
      </w:r>
    </w:p>
    <w:p>
      <w:r>
        <w:t>16.60</w:t>
      </w:r>
    </w:p>
    <w:p>
      <w:r>
        <w:t>0.52</w:t>
      </w:r>
    </w:p>
    <w:p>
      <w:r>
        <w:t>151.43</w:t>
      </w:r>
    </w:p>
    <w:p>
      <w:r>
        <w:t>44.31</w:t>
      </w:r>
    </w:p>
    <w:p>
      <w:r>
        <w:t>5.08</w:t>
      </w:r>
    </w:p>
    <w:p>
      <w:r>
        <w:t>3.87</w:t>
      </w:r>
    </w:p>
    <w:p>
      <w:r>
        <w:t>1.2</w:t>
      </w:r>
    </w:p>
    <w:p>
      <w:r>
        <w:t>Đất trồng cây hàng năm khác</w:t>
      </w:r>
    </w:p>
    <w:p>
      <w:r>
        <w:t>HNK</w:t>
      </w:r>
    </w:p>
    <w:p>
      <w:r>
        <w:t>3,706.90</w:t>
      </w:r>
    </w:p>
    <w:p>
      <w:r>
        <w:t>227.83</w:t>
      </w:r>
    </w:p>
    <w:p>
      <w:r>
        <w:t>360.75</w:t>
      </w:r>
    </w:p>
    <w:p>
      <w:r>
        <w:t>5.90</w:t>
      </w:r>
    </w:p>
    <w:p>
      <w:r>
        <w:t>94.06</w:t>
      </w:r>
    </w:p>
    <w:p>
      <w:r>
        <w:t>109.04</w:t>
      </w:r>
    </w:p>
    <w:p>
      <w:r>
        <w:t>143.56</w:t>
      </w:r>
    </w:p>
    <w:p>
      <w:r>
        <w:t>11.64</w:t>
      </w:r>
    </w:p>
    <w:p>
      <w:r>
        <w:t>54.42</w:t>
      </w:r>
    </w:p>
    <w:p>
      <w:r>
        <w:t>5.90</w:t>
      </w:r>
    </w:p>
    <w:p>
      <w:r>
        <w:t>219.66</w:t>
      </w:r>
    </w:p>
    <w:p>
      <w:r>
        <w:t>58.84</w:t>
      </w:r>
    </w:p>
    <w:p>
      <w:r>
        <w:t>485.32</w:t>
      </w:r>
    </w:p>
    <w:p>
      <w:r>
        <w:t>240.15</w:t>
      </w:r>
    </w:p>
    <w:p>
      <w:r>
        <w:t>90.91</w:t>
      </w:r>
    </w:p>
    <w:p>
      <w:r>
        <w:t>549.29</w:t>
      </w:r>
    </w:p>
    <w:p>
      <w:r>
        <w:t>872.73</w:t>
      </w:r>
    </w:p>
    <w:p>
      <w:r>
        <w:t>47.06</w:t>
      </w:r>
    </w:p>
    <w:p>
      <w:r>
        <w:t>31.97</w:t>
      </w:r>
    </w:p>
    <w:p>
      <w:r>
        <w:t>97.86</w:t>
      </w:r>
    </w:p>
    <w:p>
      <w:r>
        <w:t>1.3</w:t>
      </w:r>
    </w:p>
    <w:p>
      <w:r>
        <w:t>Đất trồng cây lâu năm</w:t>
      </w:r>
    </w:p>
    <w:p>
      <w:r>
        <w:t>CLN</w:t>
      </w:r>
    </w:p>
    <w:p>
      <w:r>
        <w:t>21,071.18</w:t>
      </w:r>
    </w:p>
    <w:p>
      <w:r>
        <w:t>446.67</w:t>
      </w:r>
    </w:p>
    <w:p>
      <w:r>
        <w:t>940.31</w:t>
      </w:r>
    </w:p>
    <w:p>
      <w:r>
        <w:t>218.98</w:t>
      </w:r>
    </w:p>
    <w:p>
      <w:r>
        <w:t>168.98</w:t>
      </w:r>
    </w:p>
    <w:p>
      <w:r>
        <w:t>376.56</w:t>
      </w:r>
    </w:p>
    <w:p>
      <w:r>
        <w:t>720.24</w:t>
      </w:r>
    </w:p>
    <w:p>
      <w:r>
        <w:t>44.25</w:t>
      </w:r>
    </w:p>
    <w:p>
      <w:r>
        <w:t>16.45</w:t>
      </w:r>
    </w:p>
    <w:p>
      <w:r>
        <w:t>92.76</w:t>
      </w:r>
    </w:p>
    <w:p>
      <w:r>
        <w:t>448.69</w:t>
      </w:r>
    </w:p>
    <w:p>
      <w:r>
        <w:t>142.00</w:t>
      </w:r>
    </w:p>
    <w:p>
      <w:r>
        <w:t>2,653.03</w:t>
      </w:r>
    </w:p>
    <w:p>
      <w:r>
        <w:t>3,062.41</w:t>
      </w:r>
    </w:p>
    <w:p>
      <w:r>
        <w:t>2,219.39</w:t>
      </w:r>
    </w:p>
    <w:p>
      <w:r>
        <w:t>1,759.74</w:t>
      </w:r>
    </w:p>
    <w:p>
      <w:r>
        <w:t>2,847.07</w:t>
      </w:r>
    </w:p>
    <w:p>
      <w:r>
        <w:t>1,931.48</w:t>
      </w:r>
    </w:p>
    <w:p>
      <w:r>
        <w:t>1,346.82</w:t>
      </w:r>
    </w:p>
    <w:p>
      <w:r>
        <w:t>1,635.33</w:t>
      </w:r>
    </w:p>
    <w:p>
      <w:r>
        <w:t>1.4</w:t>
      </w:r>
    </w:p>
    <w:p>
      <w:r>
        <w:t>Đất rừng phòng hộ</w:t>
      </w:r>
    </w:p>
    <w:p>
      <w:r>
        <w:t>RPH</w:t>
      </w:r>
    </w:p>
    <w:p>
      <w:r>
        <w:t>215.81</w:t>
      </w:r>
    </w:p>
    <w:p>
      <w:r>
        <w:t>101.87</w:t>
      </w:r>
    </w:p>
    <w:p>
      <w:r>
        <w:t>61.98</w:t>
      </w:r>
    </w:p>
    <w:p>
      <w:r>
        <w:t>51.96</w:t>
      </w:r>
    </w:p>
    <w:p>
      <w:r>
        <w:t>1.5</w:t>
      </w:r>
    </w:p>
    <w:p>
      <w:r>
        <w:t>Đất rừng đặc dụng</w:t>
      </w:r>
    </w:p>
    <w:p>
      <w:r>
        <w:t>RDD</w:t>
      </w:r>
    </w:p>
    <w:p>
      <w:r>
        <w:t>1.6</w:t>
      </w:r>
    </w:p>
    <w:p>
      <w:r>
        <w:t>Đất rừng sản xuất</w:t>
      </w:r>
    </w:p>
    <w:p>
      <w:r>
        <w:t>RSX</w:t>
      </w:r>
    </w:p>
    <w:p>
      <w:r>
        <w:t>401.79</w:t>
      </w:r>
    </w:p>
    <w:p>
      <w:r>
        <w:t>4.85</w:t>
      </w:r>
    </w:p>
    <w:p>
      <w:r>
        <w:t>64.45</w:t>
      </w:r>
    </w:p>
    <w:p>
      <w:r>
        <w:t>48.41</w:t>
      </w:r>
    </w:p>
    <w:p>
      <w:r>
        <w:t>2.35</w:t>
      </w:r>
    </w:p>
    <w:p>
      <w:r>
        <w:t>26.31</w:t>
      </w:r>
    </w:p>
    <w:p>
      <w:r>
        <w:t>15.00</w:t>
      </w:r>
    </w:p>
    <w:p>
      <w:r>
        <w:t>26.25</w:t>
      </w:r>
    </w:p>
    <w:p>
      <w:r>
        <w:t>75.59</w:t>
      </w:r>
    </w:p>
    <w:p>
      <w:r>
        <w:t>1.74</w:t>
      </w:r>
    </w:p>
    <w:p>
      <w:r>
        <w:t>0.02</w:t>
      </w:r>
    </w:p>
    <w:p>
      <w:r>
        <w:t>136.83</w:t>
      </w:r>
    </w:p>
    <w:p>
      <w:r>
        <w:t>Trong đó: Đất rừng sản xuất là rừng tự     nhiên</w:t>
      </w:r>
    </w:p>
    <w:p>
      <w:r>
        <w:t>RSN</w:t>
      </w:r>
    </w:p>
    <w:p>
      <w:r>
        <w:t>197.56</w:t>
      </w:r>
    </w:p>
    <w:p>
      <w:r>
        <w:t>1.21</w:t>
      </w:r>
    </w:p>
    <w:p>
      <w:r>
        <w:t>11.48</w:t>
      </w:r>
    </w:p>
    <w:p>
      <w:r>
        <w:t>0.98</w:t>
      </w:r>
    </w:p>
    <w:p>
      <w:r>
        <w:t>6.95</w:t>
      </w:r>
    </w:p>
    <w:p>
      <w:r>
        <w:t>54.65</w:t>
      </w:r>
    </w:p>
    <w:p>
      <w:r>
        <w:t>0.53</w:t>
      </w:r>
    </w:p>
    <w:p>
      <w:r>
        <w:t>0.02</w:t>
      </w:r>
    </w:p>
    <w:p>
      <w:r>
        <w:t>121.75</w:t>
      </w:r>
    </w:p>
    <w:p>
      <w:r>
        <w:t>1.7</w:t>
      </w:r>
    </w:p>
    <w:p>
      <w:r>
        <w:t>Đất nuôi trồng thuỷ sản</w:t>
      </w:r>
    </w:p>
    <w:p>
      <w:r>
        <w:t>NTS</w:t>
      </w:r>
    </w:p>
    <w:p>
      <w:r>
        <w:t>434.49</w:t>
      </w:r>
    </w:p>
    <w:p>
      <w:r>
        <w:t>28.72</w:t>
      </w:r>
    </w:p>
    <w:p>
      <w:r>
        <w:t>37.45</w:t>
      </w:r>
    </w:p>
    <w:p>
      <w:r>
        <w:t>2.56</w:t>
      </w:r>
    </w:p>
    <w:p>
      <w:r>
        <w:t>9.03</w:t>
      </w:r>
    </w:p>
    <w:p>
      <w:r>
        <w:t>6.35</w:t>
      </w:r>
    </w:p>
    <w:p>
      <w:r>
        <w:t>6.92</w:t>
      </w:r>
    </w:p>
    <w:p>
      <w:r>
        <w:t>0.91</w:t>
      </w:r>
    </w:p>
    <w:p>
      <w:r>
        <w:t>0.54</w:t>
      </w:r>
    </w:p>
    <w:p>
      <w:r>
        <w:t>0.30</w:t>
      </w:r>
    </w:p>
    <w:p>
      <w:r>
        <w:t>8.61</w:t>
      </w:r>
    </w:p>
    <w:p>
      <w:r>
        <w:t>4.49</w:t>
      </w:r>
    </w:p>
    <w:p>
      <w:r>
        <w:t>15.44</w:t>
      </w:r>
    </w:p>
    <w:p>
      <w:r>
        <w:t>135.97</w:t>
      </w:r>
    </w:p>
    <w:p>
      <w:r>
        <w:t>9.55</w:t>
      </w:r>
    </w:p>
    <w:p>
      <w:r>
        <w:t>57.07</w:t>
      </w:r>
    </w:p>
    <w:p>
      <w:r>
        <w:t>50.53</w:t>
      </w:r>
    </w:p>
    <w:p>
      <w:r>
        <w:t>24.50</w:t>
      </w:r>
    </w:p>
    <w:p>
      <w:r>
        <w:t>11.96</w:t>
      </w:r>
    </w:p>
    <w:p>
      <w:r>
        <w:t>23.58</w:t>
      </w:r>
    </w:p>
    <w:p>
      <w:r>
        <w:t>1.8</w:t>
      </w:r>
    </w:p>
    <w:p>
      <w:r>
        <w:t>Đất chăn nuôi tập trung</w:t>
      </w:r>
    </w:p>
    <w:p>
      <w:r>
        <w:t>CNT</w:t>
      </w:r>
    </w:p>
    <w:p>
      <w:r>
        <w:t>1.9</w:t>
      </w:r>
    </w:p>
    <w:p>
      <w:r>
        <w:t>Đất làm muối</w:t>
      </w:r>
    </w:p>
    <w:p>
      <w:r>
        <w:t>LMU</w:t>
      </w:r>
    </w:p>
    <w:p>
      <w:r>
        <w:t>1.10</w:t>
      </w:r>
    </w:p>
    <w:p>
      <w:r>
        <w:t>Đất nông nghiệp khác</w:t>
      </w:r>
    </w:p>
    <w:p>
      <w:r>
        <w:t>NKH</w:t>
      </w:r>
    </w:p>
    <w:p>
      <w:r>
        <w:t>175.89</w:t>
      </w:r>
    </w:p>
    <w:p>
      <w:r>
        <w:t>2.83</w:t>
      </w:r>
    </w:p>
    <w:p>
      <w:r>
        <w:t>10.19</w:t>
      </w:r>
    </w:p>
    <w:p>
      <w:r>
        <w:t>8.85</w:t>
      </w:r>
    </w:p>
    <w:p>
      <w:r>
        <w:t>2.59</w:t>
      </w:r>
    </w:p>
    <w:p>
      <w:r>
        <w:t>2.23</w:t>
      </w:r>
    </w:p>
    <w:p>
      <w:r>
        <w:t>0.07</w:t>
      </w:r>
    </w:p>
    <w:p>
      <w:r>
        <w:t>0.15</w:t>
      </w:r>
    </w:p>
    <w:p>
      <w:r>
        <w:t>0.91</w:t>
      </w:r>
    </w:p>
    <w:p>
      <w:r>
        <w:t>1.97</w:t>
      </w:r>
    </w:p>
    <w:p>
      <w:r>
        <w:t>22.42</w:t>
      </w:r>
    </w:p>
    <w:p>
      <w:r>
        <w:t>12.39</w:t>
      </w:r>
    </w:p>
    <w:p>
      <w:r>
        <w:t>16.41</w:t>
      </w:r>
    </w:p>
    <w:p>
      <w:r>
        <w:t>28.44</w:t>
      </w:r>
    </w:p>
    <w:p>
      <w:r>
        <w:t>15.86</w:t>
      </w:r>
    </w:p>
    <w:p>
      <w:r>
        <w:t>14.91</w:t>
      </w:r>
    </w:p>
    <w:p>
      <w:r>
        <w:t>33.11</w:t>
      </w:r>
    </w:p>
    <w:p>
      <w:r>
        <w:t>2.53</w:t>
      </w:r>
    </w:p>
    <w:p>
      <w:r>
        <w:t>2</w:t>
      </w:r>
    </w:p>
    <w:p>
      <w:r>
        <w:t>Nhóm đất phi nông nghiệp</w:t>
      </w:r>
    </w:p>
    <w:p>
      <w:r>
        <w:t>PNN</w:t>
      </w:r>
    </w:p>
    <w:p>
      <w:r>
        <w:t>9,378.85</w:t>
      </w:r>
    </w:p>
    <w:p>
      <w:r>
        <w:t>499.21</w:t>
      </w:r>
    </w:p>
    <w:p>
      <w:r>
        <w:t>441.57</w:t>
      </w:r>
    </w:p>
    <w:p>
      <w:r>
        <w:t>796.39</w:t>
      </w:r>
    </w:p>
    <w:p>
      <w:r>
        <w:t>221.81</w:t>
      </w:r>
    </w:p>
    <w:p>
      <w:r>
        <w:t>410.51</w:t>
      </w:r>
    </w:p>
    <w:p>
      <w:r>
        <w:t>558.26</w:t>
      </w:r>
    </w:p>
    <w:p>
      <w:r>
        <w:t>420.63</w:t>
      </w:r>
    </w:p>
    <w:p>
      <w:r>
        <w:t>243.38</w:t>
      </w:r>
    </w:p>
    <w:p>
      <w:r>
        <w:t>186.20</w:t>
      </w:r>
    </w:p>
    <w:p>
      <w:r>
        <w:t>322.11</w:t>
      </w:r>
    </w:p>
    <w:p>
      <w:r>
        <w:t>292.46</w:t>
      </w:r>
    </w:p>
    <w:p>
      <w:r>
        <w:t>792.58</w:t>
      </w:r>
    </w:p>
    <w:p>
      <w:r>
        <w:t>803.90</w:t>
      </w:r>
    </w:p>
    <w:p>
      <w:r>
        <w:t>415.67</w:t>
      </w:r>
    </w:p>
    <w:p>
      <w:r>
        <w:t>440.30</w:t>
      </w:r>
    </w:p>
    <w:p>
      <w:r>
        <w:t>1,053.22</w:t>
      </w:r>
    </w:p>
    <w:p>
      <w:r>
        <w:t>867.08</w:t>
      </w:r>
    </w:p>
    <w:p>
      <w:r>
        <w:t>282.02</w:t>
      </w:r>
    </w:p>
    <w:p>
      <w:r>
        <w:t>331.54</w:t>
      </w:r>
    </w:p>
    <w:p>
      <w:r>
        <w:t>2.1</w:t>
      </w:r>
    </w:p>
    <w:p>
      <w:r>
        <w:t>Đất ở tại nông thôn</w:t>
      </w:r>
    </w:p>
    <w:p>
      <w:r>
        <w:t>ONT</w:t>
      </w:r>
    </w:p>
    <w:p>
      <w:r>
        <w:t>1,139.71</w:t>
      </w:r>
    </w:p>
    <w:p>
      <w:r>
        <w:t>196.19</w:t>
      </w:r>
    </w:p>
    <w:p>
      <w:r>
        <w:t>162.16</w:t>
      </w:r>
    </w:p>
    <w:p>
      <w:r>
        <w:t>152.18</w:t>
      </w:r>
    </w:p>
    <w:p>
      <w:r>
        <w:t>117.11</w:t>
      </w:r>
    </w:p>
    <w:p>
      <w:r>
        <w:t>141.46</w:t>
      </w:r>
    </w:p>
    <w:p>
      <w:r>
        <w:t>160.68</w:t>
      </w:r>
    </w:p>
    <w:p>
      <w:r>
        <w:t>143.77</w:t>
      </w:r>
    </w:p>
    <w:p>
      <w:r>
        <w:t>66.17</w:t>
      </w:r>
    </w:p>
    <w:p>
      <w:r>
        <w:t>2.2</w:t>
      </w:r>
    </w:p>
    <w:p>
      <w:r>
        <w:t>Đất ở tại đô thị</w:t>
      </w:r>
    </w:p>
    <w:p>
      <w:r>
        <w:t>ODT</w:t>
      </w:r>
    </w:p>
    <w:p>
      <w:r>
        <w:t>1,540.03</w:t>
      </w:r>
    </w:p>
    <w:p>
      <w:r>
        <w:t>182.02</w:t>
      </w:r>
    </w:p>
    <w:p>
      <w:r>
        <w:t>149.48</w:t>
      </w:r>
    </w:p>
    <w:p>
      <w:r>
        <w:t>202.14</w:t>
      </w:r>
    </w:p>
    <w:p>
      <w:r>
        <w:t>99.89</w:t>
      </w:r>
    </w:p>
    <w:p>
      <w:r>
        <w:t>153.19</w:t>
      </w:r>
    </w:p>
    <w:p>
      <w:r>
        <w:t>226.20</w:t>
      </w:r>
    </w:p>
    <w:p>
      <w:r>
        <w:t>122.28</w:t>
      </w:r>
    </w:p>
    <w:p>
      <w:r>
        <w:t>129.84</w:t>
      </w:r>
    </w:p>
    <w:p>
      <w:r>
        <w:t>83.83</w:t>
      </w:r>
    </w:p>
    <w:p>
      <w:r>
        <w:t>72.18</w:t>
      </w:r>
    </w:p>
    <w:p>
      <w:r>
        <w:t>119.32</w:t>
      </w:r>
    </w:p>
    <w:p>
      <w:r>
        <w:t>-0.35</w:t>
      </w:r>
    </w:p>
    <w:p>
      <w:r>
        <w:t>2.3</w:t>
      </w:r>
    </w:p>
    <w:p>
      <w:r>
        <w:t>Đất xây dựng trụ sở cơ quan</w:t>
      </w:r>
    </w:p>
    <w:p>
      <w:r>
        <w:t>TSC</w:t>
      </w:r>
    </w:p>
    <w:p>
      <w:r>
        <w:t>34.03</w:t>
      </w:r>
    </w:p>
    <w:p>
      <w:r>
        <w:t>0.24</w:t>
      </w:r>
    </w:p>
    <w:p>
      <w:r>
        <w:t>0.71</w:t>
      </w:r>
    </w:p>
    <w:p>
      <w:r>
        <w:t>7.86</w:t>
      </w:r>
    </w:p>
    <w:p>
      <w:r>
        <w:t>0.24</w:t>
      </w:r>
    </w:p>
    <w:p>
      <w:r>
        <w:t>1.02</w:t>
      </w:r>
    </w:p>
    <w:p>
      <w:r>
        <w:t>2.16</w:t>
      </w:r>
    </w:p>
    <w:p>
      <w:r>
        <w:t>3.15</w:t>
      </w:r>
    </w:p>
    <w:p>
      <w:r>
        <w:t>1.51</w:t>
      </w:r>
    </w:p>
    <w:p>
      <w:r>
        <w:t>3.63</w:t>
      </w:r>
    </w:p>
    <w:p>
      <w:r>
        <w:t>0.43</w:t>
      </w:r>
    </w:p>
    <w:p>
      <w:r>
        <w:t>8.64</w:t>
      </w:r>
    </w:p>
    <w:p>
      <w:r>
        <w:t>0.44</w:t>
      </w:r>
    </w:p>
    <w:p>
      <w:r>
        <w:t>0.79</w:t>
      </w:r>
    </w:p>
    <w:p>
      <w:r>
        <w:t>0.50</w:t>
      </w:r>
    </w:p>
    <w:p>
      <w:r>
        <w:t>0.35</w:t>
      </w:r>
    </w:p>
    <w:p>
      <w:r>
        <w:t>0.85</w:t>
      </w:r>
    </w:p>
    <w:p>
      <w:r>
        <w:t>0.65</w:t>
      </w:r>
    </w:p>
    <w:p>
      <w:r>
        <w:t>0.54</w:t>
      </w:r>
    </w:p>
    <w:p>
      <w:r>
        <w:t>0.30</w:t>
      </w:r>
    </w:p>
    <w:p>
      <w:r>
        <w:t>2.4</w:t>
      </w:r>
    </w:p>
    <w:p>
      <w:r>
        <w:t>Đất quốc phòng</w:t>
      </w:r>
    </w:p>
    <w:p>
      <w:r>
        <w:t>CQP</w:t>
      </w:r>
    </w:p>
    <w:p>
      <w:r>
        <w:t>686.55</w:t>
      </w:r>
    </w:p>
    <w:p>
      <w:r>
        <w:t>10.97</w:t>
      </w:r>
    </w:p>
    <w:p>
      <w:r>
        <w:t>11.93</w:t>
      </w:r>
    </w:p>
    <w:p>
      <w:r>
        <w:t>4.91</w:t>
      </w:r>
    </w:p>
    <w:p>
      <w:r>
        <w:t>21.64</w:t>
      </w:r>
    </w:p>
    <w:p>
      <w:r>
        <w:t>226.60</w:t>
      </w:r>
    </w:p>
    <w:p>
      <w:r>
        <w:t>3.80</w:t>
      </w:r>
    </w:p>
    <w:p>
      <w:r>
        <w:t>1.25</w:t>
      </w:r>
    </w:p>
    <w:p>
      <w:r>
        <w:t>38.50</w:t>
      </w:r>
    </w:p>
    <w:p>
      <w:r>
        <w:t>2.05</w:t>
      </w:r>
    </w:p>
    <w:p>
      <w:r>
        <w:t>177.45</w:t>
      </w:r>
    </w:p>
    <w:p>
      <w:r>
        <w:t>40.36</w:t>
      </w:r>
    </w:p>
    <w:p>
      <w:r>
        <w:t>58.07</w:t>
      </w:r>
    </w:p>
    <w:p>
      <w:r>
        <w:t>0.50</w:t>
      </w:r>
    </w:p>
    <w:p>
      <w:r>
        <w:t>21.37</w:t>
      </w:r>
    </w:p>
    <w:p>
      <w:r>
        <w:t>67.16</w:t>
      </w:r>
    </w:p>
    <w:p>
      <w:r>
        <w:t>2.5</w:t>
      </w:r>
    </w:p>
    <w:p>
      <w:r>
        <w:t>Đất an ninh</w:t>
      </w:r>
    </w:p>
    <w:p>
      <w:r>
        <w:t>CAN</w:t>
      </w:r>
    </w:p>
    <w:p>
      <w:r>
        <w:t>96.73</w:t>
      </w:r>
    </w:p>
    <w:p>
      <w:r>
        <w:t>28.12</w:t>
      </w:r>
    </w:p>
    <w:p>
      <w:r>
        <w:t>0.11</w:t>
      </w:r>
    </w:p>
    <w:p>
      <w:r>
        <w:t>23.13</w:t>
      </w:r>
    </w:p>
    <w:p>
      <w:r>
        <w:t>9.82</w:t>
      </w:r>
    </w:p>
    <w:p>
      <w:r>
        <w:t>0.10</w:t>
      </w:r>
    </w:p>
    <w:p>
      <w:r>
        <w:t>24.13</w:t>
      </w:r>
    </w:p>
    <w:p>
      <w:r>
        <w:t>1.08</w:t>
      </w:r>
    </w:p>
    <w:p>
      <w:r>
        <w:t>1.37</w:t>
      </w:r>
    </w:p>
    <w:p>
      <w:r>
        <w:t>0.72</w:t>
      </w:r>
    </w:p>
    <w:p>
      <w:r>
        <w:t>6.37</w:t>
      </w:r>
    </w:p>
    <w:p>
      <w:r>
        <w:t>1.78</w:t>
      </w:r>
    </w:p>
    <w:p>
      <w:r>
        <w:t>2.6</w:t>
      </w:r>
    </w:p>
    <w:p>
      <w:r>
        <w:t>Đất xây dựng công trình sự nghiệp</w:t>
      </w:r>
    </w:p>
    <w:p>
      <w:r>
        <w:t>DSN</w:t>
      </w:r>
    </w:p>
    <w:p>
      <w:r>
        <w:t>518.24</w:t>
      </w:r>
    </w:p>
    <w:p>
      <w:r>
        <w:t>80.64</w:t>
      </w:r>
    </w:p>
    <w:p>
      <w:r>
        <w:t>16.56</w:t>
      </w:r>
    </w:p>
    <w:p>
      <w:r>
        <w:t>146.48</w:t>
      </w:r>
    </w:p>
    <w:p>
      <w:r>
        <w:t>23.23</w:t>
      </w:r>
    </w:p>
    <w:p>
      <w:r>
        <w:t>18.45</w:t>
      </w:r>
    </w:p>
    <w:p>
      <w:r>
        <w:t>30.68</w:t>
      </w:r>
    </w:p>
    <w:p>
      <w:r>
        <w:t>10.55</w:t>
      </w:r>
    </w:p>
    <w:p>
      <w:r>
        <w:t>21.25</w:t>
      </w:r>
    </w:p>
    <w:p>
      <w:r>
        <w:t>12.77</w:t>
      </w:r>
    </w:p>
    <w:p>
      <w:r>
        <w:t>25.20</w:t>
      </w:r>
    </w:p>
    <w:p>
      <w:r>
        <w:t>29.43</w:t>
      </w:r>
    </w:p>
    <w:p>
      <w:r>
        <w:t>9.60</w:t>
      </w:r>
    </w:p>
    <w:p>
      <w:r>
        <w:t>13.68</w:t>
      </w:r>
    </w:p>
    <w:p>
      <w:r>
        <w:t>25.66</w:t>
      </w:r>
    </w:p>
    <w:p>
      <w:r>
        <w:t>11.99</w:t>
      </w:r>
    </w:p>
    <w:p>
      <w:r>
        <w:t>7.48</w:t>
      </w:r>
    </w:p>
    <w:p>
      <w:r>
        <w:t>22.23</w:t>
      </w:r>
    </w:p>
    <w:p>
      <w:r>
        <w:t>6.73</w:t>
      </w:r>
    </w:p>
    <w:p>
      <w:r>
        <w:t>5.62</w:t>
      </w:r>
    </w:p>
    <w:p>
      <w:r>
        <w:t>2.6.1</w:t>
      </w:r>
    </w:p>
    <w:p>
      <w:r>
        <w:t>Đất xây dựng cơ sở văn hóa</w:t>
      </w:r>
    </w:p>
    <w:p>
      <w:r>
        <w:t>DVH</w:t>
      </w:r>
    </w:p>
    <w:p>
      <w:r>
        <w:t>46.49</w:t>
      </w:r>
    </w:p>
    <w:p>
      <w:r>
        <w:t>0.31</w:t>
      </w:r>
    </w:p>
    <w:p>
      <w:r>
        <w:t>27.67</w:t>
      </w:r>
    </w:p>
    <w:p>
      <w:r>
        <w:t>1.24</w:t>
      </w:r>
    </w:p>
    <w:p>
      <w:r>
        <w:t>0.06</w:t>
      </w:r>
    </w:p>
    <w:p>
      <w:r>
        <w:t>1.44</w:t>
      </w:r>
    </w:p>
    <w:p>
      <w:r>
        <w:t>0.40</w:t>
      </w:r>
    </w:p>
    <w:p>
      <w:r>
        <w:t>2.73</w:t>
      </w:r>
    </w:p>
    <w:p>
      <w:r>
        <w:t>0.37</w:t>
      </w:r>
    </w:p>
    <w:p>
      <w:r>
        <w:t>11.03</w:t>
      </w:r>
    </w:p>
    <w:p>
      <w:r>
        <w:t>0.92</w:t>
      </w:r>
    </w:p>
    <w:p>
      <w:r>
        <w:t>0.11</w:t>
      </w:r>
    </w:p>
    <w:p>
      <w:r>
        <w:t>0.21</w:t>
      </w:r>
    </w:p>
    <w:p>
      <w:r>
        <w:t>2.6.2</w:t>
      </w:r>
    </w:p>
    <w:p>
      <w:r>
        <w:t>Đất xây dựng cơ sở xã hội</w:t>
      </w:r>
    </w:p>
    <w:p>
      <w:r>
        <w:t>DXH</w:t>
      </w:r>
    </w:p>
    <w:p>
      <w:r>
        <w:t>23.23</w:t>
      </w:r>
    </w:p>
    <w:p>
      <w:r>
        <w:t>0.95</w:t>
      </w:r>
    </w:p>
    <w:p>
      <w:r>
        <w:t>2.90</w:t>
      </w:r>
    </w:p>
    <w:p>
      <w:r>
        <w:t>0.25</w:t>
      </w:r>
    </w:p>
    <w:p>
      <w:r>
        <w:t>10.95</w:t>
      </w:r>
    </w:p>
    <w:p>
      <w:r>
        <w:t>2.52</w:t>
      </w:r>
    </w:p>
    <w:p>
      <w:r>
        <w:t>5.66</w:t>
      </w:r>
    </w:p>
    <w:p>
      <w:r>
        <w:t>2.6.3</w:t>
      </w:r>
    </w:p>
    <w:p>
      <w:r>
        <w:t>Đất xây dựng cơ sở y tế</w:t>
      </w:r>
    </w:p>
    <w:p>
      <w:r>
        <w:t>DYT</w:t>
      </w:r>
    </w:p>
    <w:p>
      <w:r>
        <w:t>36.04</w:t>
      </w:r>
    </w:p>
    <w:p>
      <w:r>
        <w:t>0.15</w:t>
      </w:r>
    </w:p>
    <w:p>
      <w:r>
        <w:t>0.12</w:t>
      </w:r>
    </w:p>
    <w:p>
      <w:r>
        <w:t>8.66</w:t>
      </w:r>
    </w:p>
    <w:p>
      <w:r>
        <w:t>0.12</w:t>
      </w:r>
    </w:p>
    <w:p>
      <w:r>
        <w:t>0.03</w:t>
      </w:r>
    </w:p>
    <w:p>
      <w:r>
        <w:t>3.31</w:t>
      </w:r>
    </w:p>
    <w:p>
      <w:r>
        <w:t>4.84</w:t>
      </w:r>
    </w:p>
    <w:p>
      <w:r>
        <w:t>0.10</w:t>
      </w:r>
    </w:p>
    <w:p>
      <w:r>
        <w:t>1.96</w:t>
      </w:r>
    </w:p>
    <w:p>
      <w:r>
        <w:t>3.28</w:t>
      </w:r>
    </w:p>
    <w:p>
      <w:r>
        <w:t>12.09</w:t>
      </w:r>
    </w:p>
    <w:p>
      <w:r>
        <w:t>0.09</w:t>
      </w:r>
    </w:p>
    <w:p>
      <w:r>
        <w:t>0.17</w:t>
      </w:r>
    </w:p>
    <w:p>
      <w:r>
        <w:t>0.22</w:t>
      </w:r>
    </w:p>
    <w:p>
      <w:r>
        <w:t>0.11</w:t>
      </w:r>
    </w:p>
    <w:p>
      <w:r>
        <w:t>0.25</w:t>
      </w:r>
    </w:p>
    <w:p>
      <w:r>
        <w:t>0.20</w:t>
      </w:r>
    </w:p>
    <w:p>
      <w:r>
        <w:t>0.20</w:t>
      </w:r>
    </w:p>
    <w:p>
      <w:r>
        <w:t>0.15</w:t>
      </w:r>
    </w:p>
    <w:p>
      <w:r>
        <w:t>2.6.4</w:t>
      </w:r>
    </w:p>
    <w:p>
      <w:r>
        <w:t>Đất xây dựng cơ sở giáo dục và đào tạo</w:t>
      </w:r>
    </w:p>
    <w:p>
      <w:r>
        <w:t>DGD</w:t>
      </w:r>
    </w:p>
    <w:p>
      <w:r>
        <w:t>293.47</w:t>
      </w:r>
    </w:p>
    <w:p>
      <w:r>
        <w:t>61.17</w:t>
      </w:r>
    </w:p>
    <w:p>
      <w:r>
        <w:t>16.27</w:t>
      </w:r>
    </w:p>
    <w:p>
      <w:r>
        <w:t>80.62</w:t>
      </w:r>
    </w:p>
    <w:p>
      <w:r>
        <w:t>20.94</w:t>
      </w:r>
    </w:p>
    <w:p>
      <w:r>
        <w:t>16.13</w:t>
      </w:r>
    </w:p>
    <w:p>
      <w:r>
        <w:t>10.25</w:t>
      </w:r>
    </w:p>
    <w:p>
      <w:r>
        <w:t>2.73</w:t>
      </w:r>
    </w:p>
    <w:p>
      <w:r>
        <w:t>16.52</w:t>
      </w:r>
    </w:p>
    <w:p>
      <w:r>
        <w:t>6.25</w:t>
      </w:r>
    </w:p>
    <w:p>
      <w:r>
        <w:t>10.60</w:t>
      </w:r>
    </w:p>
    <w:p>
      <w:r>
        <w:t>5.70</w:t>
      </w:r>
    </w:p>
    <w:p>
      <w:r>
        <w:t>5.53</w:t>
      </w:r>
    </w:p>
    <w:p>
      <w:r>
        <w:t>5.24</w:t>
      </w:r>
    </w:p>
    <w:p>
      <w:r>
        <w:t>7.73</w:t>
      </w:r>
    </w:p>
    <w:p>
      <w:r>
        <w:t>7.82</w:t>
      </w:r>
    </w:p>
    <w:p>
      <w:r>
        <w:t>6.39</w:t>
      </w:r>
    </w:p>
    <w:p>
      <w:r>
        <w:t>6.54</w:t>
      </w:r>
    </w:p>
    <w:p>
      <w:r>
        <w:t>3.82</w:t>
      </w:r>
    </w:p>
    <w:p>
      <w:r>
        <w:t>3.23</w:t>
      </w:r>
    </w:p>
    <w:p>
      <w:r>
        <w:t>2.6.5</w:t>
      </w:r>
    </w:p>
    <w:p>
      <w:r>
        <w:t>Đất xây dựng cơ sở thể dục, thể thao</w:t>
      </w:r>
    </w:p>
    <w:p>
      <w:r>
        <w:t>DTT</w:t>
      </w:r>
    </w:p>
    <w:p>
      <w:r>
        <w:t>43.39</w:t>
      </w:r>
    </w:p>
    <w:p>
      <w:r>
        <w:t>1.53</w:t>
      </w:r>
    </w:p>
    <w:p>
      <w:r>
        <w:t>0.17</w:t>
      </w:r>
    </w:p>
    <w:p>
      <w:r>
        <w:t>2.20</w:t>
      </w:r>
    </w:p>
    <w:p>
      <w:r>
        <w:t>0.93</w:t>
      </w:r>
    </w:p>
    <w:p>
      <w:r>
        <w:t>2.23</w:t>
      </w:r>
    </w:p>
    <w:p>
      <w:r>
        <w:t>3.50</w:t>
      </w:r>
    </w:p>
    <w:p>
      <w:r>
        <w:t>0.15</w:t>
      </w:r>
    </w:p>
    <w:p>
      <w:r>
        <w:t>3.82</w:t>
      </w:r>
    </w:p>
    <w:p>
      <w:r>
        <w:t>1.37</w:t>
      </w:r>
    </w:p>
    <w:p>
      <w:r>
        <w:t>3.05</w:t>
      </w:r>
    </w:p>
    <w:p>
      <w:r>
        <w:t>8.17</w:t>
      </w:r>
    </w:p>
    <w:p>
      <w:r>
        <w:t>7.03</w:t>
      </w:r>
    </w:p>
    <w:p>
      <w:r>
        <w:t>1.54</w:t>
      </w:r>
    </w:p>
    <w:p>
      <w:r>
        <w:t>0.85</w:t>
      </w:r>
    </w:p>
    <w:p>
      <w:r>
        <w:t>2.10</w:t>
      </w:r>
    </w:p>
    <w:p>
      <w:r>
        <w:t>2.50</w:t>
      </w:r>
    </w:p>
    <w:p>
      <w:r>
        <w:t>2.24</w:t>
      </w:r>
    </w:p>
    <w:p>
      <w:r>
        <w:t>2.6.6</w:t>
      </w:r>
    </w:p>
    <w:p>
      <w:r>
        <w:t>Đất xây dựng cơ sở khoa học và công     nghệ</w:t>
      </w:r>
    </w:p>
    <w:p>
      <w:r>
        <w:t>DKH</w:t>
      </w:r>
    </w:p>
    <w:p>
      <w:r>
        <w:t>36.39</w:t>
      </w:r>
    </w:p>
    <w:p>
      <w:r>
        <w:t>10.31</w:t>
      </w:r>
    </w:p>
    <w:p>
      <w:r>
        <w:t>10.93</w:t>
      </w:r>
    </w:p>
    <w:p>
      <w:r>
        <w:t>0.14</w:t>
      </w:r>
    </w:p>
    <w:p>
      <w:r>
        <w:t>8.39</w:t>
      </w:r>
    </w:p>
    <w:p>
      <w:r>
        <w:t>6.61</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39.23</w:t>
      </w:r>
    </w:p>
    <w:p>
      <w:r>
        <w:t>16.53</w:t>
      </w:r>
    </w:p>
    <w:p>
      <w:r>
        <w:t>14.12</w:t>
      </w:r>
    </w:p>
    <w:p>
      <w:r>
        <w:t>2.69</w:t>
      </w:r>
    </w:p>
    <w:p>
      <w:r>
        <w:t>1.39</w:t>
      </w:r>
    </w:p>
    <w:p>
      <w:r>
        <w:t>0.16</w:t>
      </w:r>
    </w:p>
    <w:p>
      <w:r>
        <w:t>0.33</w:t>
      </w:r>
    </w:p>
    <w:p>
      <w:r>
        <w:t>0.61</w:t>
      </w:r>
    </w:p>
    <w:p>
      <w:r>
        <w:t>2.28</w:t>
      </w:r>
    </w:p>
    <w:p>
      <w:r>
        <w:t>1.11</w:t>
      </w:r>
    </w:p>
    <w:p>
      <w:r>
        <w:t>2.7</w:t>
      </w:r>
    </w:p>
    <w:p>
      <w:r>
        <w:t>Đất sản xuất, kinh doanh phi nông nghiệp</w:t>
      </w:r>
    </w:p>
    <w:p>
      <w:r>
        <w:t>CSK</w:t>
      </w:r>
    </w:p>
    <w:p>
      <w:r>
        <w:t>850.55</w:t>
      </w:r>
    </w:p>
    <w:p>
      <w:r>
        <w:t>21.77</w:t>
      </w:r>
    </w:p>
    <w:p>
      <w:r>
        <w:t>24.84</w:t>
      </w:r>
    </w:p>
    <w:p>
      <w:r>
        <w:t>175.11</w:t>
      </w:r>
    </w:p>
    <w:p>
      <w:r>
        <w:t>15.48</w:t>
      </w:r>
    </w:p>
    <w:p>
      <w:r>
        <w:t>12.12</w:t>
      </w:r>
    </w:p>
    <w:p>
      <w:r>
        <w:t>38.98</w:t>
      </w:r>
    </w:p>
    <w:p>
      <w:r>
        <w:t>9.38</w:t>
      </w:r>
    </w:p>
    <w:p>
      <w:r>
        <w:t>10.62</w:t>
      </w:r>
    </w:p>
    <w:p>
      <w:r>
        <w:t>5.06</w:t>
      </w:r>
    </w:p>
    <w:p>
      <w:r>
        <w:t>31.50</w:t>
      </w:r>
    </w:p>
    <w:p>
      <w:r>
        <w:t>9.82</w:t>
      </w:r>
    </w:p>
    <w:p>
      <w:r>
        <w:t>84.81</w:t>
      </w:r>
    </w:p>
    <w:p>
      <w:r>
        <w:t>13.74</w:t>
      </w:r>
    </w:p>
    <w:p>
      <w:r>
        <w:t>28.39</w:t>
      </w:r>
    </w:p>
    <w:p>
      <w:r>
        <w:t>12.61</w:t>
      </w:r>
    </w:p>
    <w:p>
      <w:r>
        <w:t>307.63</w:t>
      </w:r>
    </w:p>
    <w:p>
      <w:r>
        <w:t>12.19</w:t>
      </w:r>
    </w:p>
    <w:p>
      <w:r>
        <w:t>2.59</w:t>
      </w:r>
    </w:p>
    <w:p>
      <w:r>
        <w:t>33.93</w:t>
      </w:r>
    </w:p>
    <w:p>
      <w:r>
        <w:t>2.7.1</w:t>
      </w:r>
    </w:p>
    <w:p>
      <w:r>
        <w:t>Đất khu công nghiệp</w:t>
      </w:r>
    </w:p>
    <w:p>
      <w:r>
        <w:t>SKK</w:t>
      </w:r>
    </w:p>
    <w:p>
      <w:r>
        <w:t>196.87</w:t>
      </w:r>
    </w:p>
    <w:p>
      <w:r>
        <w:t>196.87</w:t>
      </w:r>
    </w:p>
    <w:p>
      <w:r>
        <w:t>2.7.2</w:t>
      </w:r>
    </w:p>
    <w:p>
      <w:r>
        <w:t>Đất cụm công nghiệp</w:t>
      </w:r>
    </w:p>
    <w:p>
      <w:r>
        <w:t>SKN</w:t>
      </w:r>
    </w:p>
    <w:p>
      <w:r>
        <w:t>134.51</w:t>
      </w:r>
    </w:p>
    <w:p>
      <w:r>
        <w:t>104.51</w:t>
      </w:r>
    </w:p>
    <w:p>
      <w:r>
        <w:t>30.00</w:t>
      </w:r>
    </w:p>
    <w:p>
      <w:r>
        <w:t>2.7.3</w:t>
      </w:r>
    </w:p>
    <w:p>
      <w:r>
        <w:t>Đất khu công nghệ thông tin tập trung</w:t>
      </w:r>
    </w:p>
    <w:p>
      <w:r>
        <w:t>SCT</w:t>
      </w:r>
    </w:p>
    <w:p>
      <w:r>
        <w:t>2.7.4</w:t>
      </w:r>
    </w:p>
    <w:p>
      <w:r>
        <w:t>Đất thương mại, dịch vụ</w:t>
      </w:r>
    </w:p>
    <w:p>
      <w:r>
        <w:t>TMD</w:t>
      </w:r>
    </w:p>
    <w:p>
      <w:r>
        <w:t>215.11</w:t>
      </w:r>
    </w:p>
    <w:p>
      <w:r>
        <w:t>18.98</w:t>
      </w:r>
    </w:p>
    <w:p>
      <w:r>
        <w:t>1.65</w:t>
      </w:r>
    </w:p>
    <w:p>
      <w:r>
        <w:t>64.36</w:t>
      </w:r>
    </w:p>
    <w:p>
      <w:r>
        <w:t>8.64</w:t>
      </w:r>
    </w:p>
    <w:p>
      <w:r>
        <w:t>6.30</w:t>
      </w:r>
    </w:p>
    <w:p>
      <w:r>
        <w:t>38.67</w:t>
      </w:r>
    </w:p>
    <w:p>
      <w:r>
        <w:t>9.38</w:t>
      </w:r>
    </w:p>
    <w:p>
      <w:r>
        <w:t>7.04</w:t>
      </w:r>
    </w:p>
    <w:p>
      <w:r>
        <w:t>5.06</w:t>
      </w:r>
    </w:p>
    <w:p>
      <w:r>
        <w:t>9.02</w:t>
      </w:r>
    </w:p>
    <w:p>
      <w:r>
        <w:t>8.20</w:t>
      </w:r>
    </w:p>
    <w:p>
      <w:r>
        <w:t>11.17</w:t>
      </w:r>
    </w:p>
    <w:p>
      <w:r>
        <w:t>0.62</w:t>
      </w:r>
    </w:p>
    <w:p>
      <w:r>
        <w:t>19.70</w:t>
      </w:r>
    </w:p>
    <w:p>
      <w:r>
        <w:t>1.22</w:t>
      </w:r>
    </w:p>
    <w:p>
      <w:r>
        <w:t>2.25</w:t>
      </w:r>
    </w:p>
    <w:p>
      <w:r>
        <w:t>2.40</w:t>
      </w:r>
    </w:p>
    <w:p>
      <w:r>
        <w:t>0.36</w:t>
      </w:r>
    </w:p>
    <w:p>
      <w:r>
        <w:t>0.10</w:t>
      </w:r>
    </w:p>
    <w:p>
      <w:r>
        <w:t>2.7.5</w:t>
      </w:r>
    </w:p>
    <w:p>
      <w:r>
        <w:t>Đất cơ sở sản xuất phi nông nghiệp</w:t>
      </w:r>
    </w:p>
    <w:p>
      <w:r>
        <w:t>SKC</w:t>
      </w:r>
    </w:p>
    <w:p>
      <w:r>
        <w:t>94.82</w:t>
      </w:r>
    </w:p>
    <w:p>
      <w:r>
        <w:t>2.79</w:t>
      </w:r>
    </w:p>
    <w:p>
      <w:r>
        <w:t>18.96</w:t>
      </w:r>
    </w:p>
    <w:p>
      <w:r>
        <w:t>6.24</w:t>
      </w:r>
    </w:p>
    <w:p>
      <w:r>
        <w:t>6.84</w:t>
      </w:r>
    </w:p>
    <w:p>
      <w:r>
        <w:t>5.82</w:t>
      </w:r>
    </w:p>
    <w:p>
      <w:r>
        <w:t>0.31</w:t>
      </w:r>
    </w:p>
    <w:p>
      <w:r>
        <w:t>3.58</w:t>
      </w:r>
    </w:p>
    <w:p>
      <w:r>
        <w:t>4.76</w:t>
      </w:r>
    </w:p>
    <w:p>
      <w:r>
        <w:t>1.61</w:t>
      </w:r>
    </w:p>
    <w:p>
      <w:r>
        <w:t>8.46</w:t>
      </w:r>
    </w:p>
    <w:p>
      <w:r>
        <w:t>4.34</w:t>
      </w:r>
    </w:p>
    <w:p>
      <w:r>
        <w:t>8.69</w:t>
      </w:r>
    </w:p>
    <w:p>
      <w:r>
        <w:t>1.30</w:t>
      </w:r>
    </w:p>
    <w:p>
      <w:r>
        <w:t>5.27</w:t>
      </w:r>
    </w:p>
    <w:p>
      <w:r>
        <w:t>9.79</w:t>
      </w:r>
    </w:p>
    <w:p>
      <w:r>
        <w:t>2.23</w:t>
      </w:r>
    </w:p>
    <w:p>
      <w:r>
        <w:t>3.83</w:t>
      </w:r>
    </w:p>
    <w:p>
      <w:r>
        <w:t>2.7.6</w:t>
      </w:r>
    </w:p>
    <w:p>
      <w:r>
        <w:t>Đất sử dụng cho hoạt động khoáng sản</w:t>
      </w:r>
    </w:p>
    <w:p>
      <w:r>
        <w:t>SKS</w:t>
      </w:r>
    </w:p>
    <w:p>
      <w:r>
        <w:t>209.24</w:t>
      </w:r>
    </w:p>
    <w:p>
      <w:r>
        <w:t>4.24</w:t>
      </w:r>
    </w:p>
    <w:p>
      <w:r>
        <w:t>17.71</w:t>
      </w:r>
    </w:p>
    <w:p>
      <w:r>
        <w:t>65.18</w:t>
      </w:r>
    </w:p>
    <w:p>
      <w:r>
        <w:t>8.78</w:t>
      </w:r>
    </w:p>
    <w:p>
      <w:r>
        <w:t>10.09</w:t>
      </w:r>
    </w:p>
    <w:p>
      <w:r>
        <w:t>103.24</w:t>
      </w:r>
    </w:p>
    <w:p>
      <w:r>
        <w:t>2.8</w:t>
      </w:r>
    </w:p>
    <w:p>
      <w:r>
        <w:t>Đất sử dụng vào mục đích công cộng</w:t>
      </w:r>
    </w:p>
    <w:p>
      <w:r>
        <w:t>CCC</w:t>
      </w:r>
    </w:p>
    <w:p>
      <w:r>
        <w:t>3,386.40</w:t>
      </w:r>
    </w:p>
    <w:p>
      <w:r>
        <w:t>148.83</w:t>
      </w:r>
    </w:p>
    <w:p>
      <w:r>
        <w:t>168.90</w:t>
      </w:r>
    </w:p>
    <w:p>
      <w:r>
        <w:t>234.85</w:t>
      </w:r>
    </w:p>
    <w:p>
      <w:r>
        <w:t>65.12</w:t>
      </w:r>
    </w:p>
    <w:p>
      <w:r>
        <w:t>168.37</w:t>
      </w:r>
    </w:p>
    <w:p>
      <w:r>
        <w:t>178.07</w:t>
      </w:r>
    </w:p>
    <w:p>
      <w:r>
        <w:t>42.78</w:t>
      </w:r>
    </w:p>
    <w:p>
      <w:r>
        <w:t>69.50</w:t>
      </w:r>
    </w:p>
    <w:p>
      <w:r>
        <w:t>59.89</w:t>
      </w:r>
    </w:p>
    <w:p>
      <w:r>
        <w:t>139.50</w:t>
      </w:r>
    </w:p>
    <w:p>
      <w:r>
        <w:t>106.67</w:t>
      </w:r>
    </w:p>
    <w:p>
      <w:r>
        <w:t>270.59</w:t>
      </w:r>
    </w:p>
    <w:p>
      <w:r>
        <w:t>204.12</w:t>
      </w:r>
    </w:p>
    <w:p>
      <w:r>
        <w:t>178.53</w:t>
      </w:r>
    </w:p>
    <w:p>
      <w:r>
        <w:t>175.73</w:t>
      </w:r>
    </w:p>
    <w:p>
      <w:r>
        <w:t>351.50</w:t>
      </w:r>
    </w:p>
    <w:p>
      <w:r>
        <w:t>602.22</w:t>
      </w:r>
    </w:p>
    <w:p>
      <w:r>
        <w:t>92.81</w:t>
      </w:r>
    </w:p>
    <w:p>
      <w:r>
        <w:t>128.42</w:t>
      </w:r>
    </w:p>
    <w:p>
      <w:r>
        <w:t>2.8.1</w:t>
      </w:r>
    </w:p>
    <w:p>
      <w:r>
        <w:t>Đất công trình giao thông</w:t>
      </w:r>
    </w:p>
    <w:p>
      <w:r>
        <w:t>DGT</w:t>
      </w:r>
    </w:p>
    <w:p>
      <w:r>
        <w:t>2,594.51</w:t>
      </w:r>
    </w:p>
    <w:p>
      <w:r>
        <w:t>131.83</w:t>
      </w:r>
    </w:p>
    <w:p>
      <w:r>
        <w:t>144.82</w:t>
      </w:r>
    </w:p>
    <w:p>
      <w:r>
        <w:t>201.00</w:t>
      </w:r>
    </w:p>
    <w:p>
      <w:r>
        <w:t>59.19</w:t>
      </w:r>
    </w:p>
    <w:p>
      <w:r>
        <w:t>152.72</w:t>
      </w:r>
    </w:p>
    <w:p>
      <w:r>
        <w:t>161.76</w:t>
      </w:r>
    </w:p>
    <w:p>
      <w:r>
        <w:t>39.42</w:t>
      </w:r>
    </w:p>
    <w:p>
      <w:r>
        <w:t>59.22</w:t>
      </w:r>
    </w:p>
    <w:p>
      <w:r>
        <w:t>51.79</w:t>
      </w:r>
    </w:p>
    <w:p>
      <w:r>
        <w:t>90.98</w:t>
      </w:r>
    </w:p>
    <w:p>
      <w:r>
        <w:t>71.58</w:t>
      </w:r>
    </w:p>
    <w:p>
      <w:r>
        <w:t>200.34</w:t>
      </w:r>
    </w:p>
    <w:p>
      <w:r>
        <w:t>166.30</w:t>
      </w:r>
    </w:p>
    <w:p>
      <w:r>
        <w:t>152.50</w:t>
      </w:r>
    </w:p>
    <w:p>
      <w:r>
        <w:t>132.23</w:t>
      </w:r>
    </w:p>
    <w:p>
      <w:r>
        <w:t>153.11</w:t>
      </w:r>
    </w:p>
    <w:p>
      <w:r>
        <w:t>425.68</w:t>
      </w:r>
    </w:p>
    <w:p>
      <w:r>
        <w:t>90.29</w:t>
      </w:r>
    </w:p>
    <w:p>
      <w:r>
        <w:t>109.75</w:t>
      </w:r>
    </w:p>
    <w:p>
      <w:r>
        <w:t>2.8.2</w:t>
      </w:r>
    </w:p>
    <w:p>
      <w:r>
        <w:t>Đất công trình thủy lợi</w:t>
      </w:r>
    </w:p>
    <w:p>
      <w:r>
        <w:t>DTL</w:t>
      </w:r>
    </w:p>
    <w:p>
      <w:r>
        <w:t>409.75</w:t>
      </w:r>
    </w:p>
    <w:p>
      <w:r>
        <w:t>4.29</w:t>
      </w:r>
    </w:p>
    <w:p>
      <w:r>
        <w:t>19.58</w:t>
      </w:r>
    </w:p>
    <w:p>
      <w:r>
        <w:t>6.59</w:t>
      </w:r>
    </w:p>
    <w:p>
      <w:r>
        <w:t>0.96</w:t>
      </w:r>
    </w:p>
    <w:p>
      <w:r>
        <w:t>10.94</w:t>
      </w:r>
    </w:p>
    <w:p>
      <w:r>
        <w:t>2.33</w:t>
      </w:r>
    </w:p>
    <w:p>
      <w:r>
        <w:t>0.23</w:t>
      </w:r>
    </w:p>
    <w:p>
      <w:r>
        <w:t>1.93</w:t>
      </w:r>
    </w:p>
    <w:p>
      <w:r>
        <w:t>0.02</w:t>
      </w:r>
    </w:p>
    <w:p>
      <w:r>
        <w:t>27.30</w:t>
      </w:r>
    </w:p>
    <w:p>
      <w:r>
        <w:t>43.88</w:t>
      </w:r>
    </w:p>
    <w:p>
      <w:r>
        <w:t>35.69</w:t>
      </w:r>
    </w:p>
    <w:p>
      <w:r>
        <w:t>22.62</w:t>
      </w:r>
    </w:p>
    <w:p>
      <w:r>
        <w:t>41.68</w:t>
      </w:r>
    </w:p>
    <w:p>
      <w:r>
        <w:t>6.65</w:t>
      </w:r>
    </w:p>
    <w:p>
      <w:r>
        <w:t>170.70</w:t>
      </w:r>
    </w:p>
    <w:p>
      <w:r>
        <w:t>1.20</w:t>
      </w:r>
    </w:p>
    <w:p>
      <w:r>
        <w:t>13.15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8.50</w:t>
      </w:r>
    </w:p>
    <w:p>
      <w:r>
        <w:t>6.62</w:t>
      </w:r>
    </w:p>
    <w:p>
      <w:r>
        <w:t>0.05</w:t>
      </w:r>
    </w:p>
    <w:p>
      <w:r>
        <w:t>1.82</w:t>
      </w:r>
    </w:p>
    <w:p>
      <w:r>
        <w:t>2.8.6</w:t>
      </w:r>
    </w:p>
    <w:p>
      <w:r>
        <w:t>Đất công trình xử lý chất thải</w:t>
      </w:r>
    </w:p>
    <w:p>
      <w:r>
        <w:t>DRA</w:t>
      </w:r>
    </w:p>
    <w:p>
      <w:r>
        <w:t>105.22</w:t>
      </w:r>
    </w:p>
    <w:p>
      <w:r>
        <w:t>0.10</w:t>
      </w:r>
    </w:p>
    <w:p>
      <w:r>
        <w:t>36.42</w:t>
      </w:r>
    </w:p>
    <w:p>
      <w:r>
        <w:t>20.62</w:t>
      </w:r>
    </w:p>
    <w:p>
      <w:r>
        <w:t>48.07</w:t>
      </w:r>
    </w:p>
    <w:p>
      <w:r>
        <w:t>2.8.7</w:t>
      </w:r>
    </w:p>
    <w:p>
      <w:r>
        <w:t>Đất công trình năng lượng, chiếu sáng     công cộng</w:t>
      </w:r>
    </w:p>
    <w:p>
      <w:r>
        <w:t>DNL</w:t>
      </w:r>
    </w:p>
    <w:p>
      <w:r>
        <w:t>153.83</w:t>
      </w:r>
    </w:p>
    <w:p>
      <w:r>
        <w:t>0.79</w:t>
      </w:r>
    </w:p>
    <w:p>
      <w:r>
        <w:t>0.97</w:t>
      </w:r>
    </w:p>
    <w:p>
      <w:r>
        <w:t>0.04</w:t>
      </w:r>
    </w:p>
    <w:p>
      <w:r>
        <w:t>0.98</w:t>
      </w:r>
    </w:p>
    <w:p>
      <w:r>
        <w:t>0.31</w:t>
      </w:r>
    </w:p>
    <w:p>
      <w:r>
        <w:t>0.03</w:t>
      </w:r>
    </w:p>
    <w:p>
      <w:r>
        <w:t>2.11</w:t>
      </w:r>
    </w:p>
    <w:p>
      <w:r>
        <w:t>1.01</w:t>
      </w:r>
    </w:p>
    <w:p>
      <w:r>
        <w:t>0.18</w:t>
      </w:r>
    </w:p>
    <w:p>
      <w:r>
        <w:t>2.37</w:t>
      </w:r>
    </w:p>
    <w:p>
      <w:r>
        <w:t>0.17</w:t>
      </w:r>
    </w:p>
    <w:p>
      <w:r>
        <w:t>141.00</w:t>
      </w:r>
    </w:p>
    <w:p>
      <w:r>
        <w:t>0.01</w:t>
      </w:r>
    </w:p>
    <w:p>
      <w:r>
        <w:t>0.10</w:t>
      </w:r>
    </w:p>
    <w:p>
      <w:r>
        <w:t>3.76</w:t>
      </w:r>
    </w:p>
    <w:p>
      <w:r>
        <w:t>2.8.8</w:t>
      </w:r>
    </w:p>
    <w:p>
      <w:r>
        <w:t>Đất công trình hạ tầng bưu chính, viễn thông, công nghệ thông tin</w:t>
      </w:r>
    </w:p>
    <w:p>
      <w:r>
        <w:t>DBV</w:t>
      </w:r>
    </w:p>
    <w:p>
      <w:r>
        <w:t>1.85</w:t>
      </w:r>
    </w:p>
    <w:p>
      <w:r>
        <w:t>0.08</w:t>
      </w:r>
    </w:p>
    <w:p>
      <w:r>
        <w:t>0.03</w:t>
      </w:r>
    </w:p>
    <w:p>
      <w:r>
        <w:t>0.36</w:t>
      </w:r>
    </w:p>
    <w:p>
      <w:r>
        <w:t>0.03</w:t>
      </w:r>
    </w:p>
    <w:p>
      <w:r>
        <w:t>0.03</w:t>
      </w:r>
    </w:p>
    <w:p>
      <w:r>
        <w:t>0.19</w:t>
      </w:r>
    </w:p>
    <w:p>
      <w:r>
        <w:t>0.67</w:t>
      </w:r>
    </w:p>
    <w:p>
      <w:r>
        <w:t>0.03</w:t>
      </w:r>
    </w:p>
    <w:p>
      <w:r>
        <w:t>0.03</w:t>
      </w:r>
    </w:p>
    <w:p>
      <w:r>
        <w:t>0.02</w:t>
      </w:r>
    </w:p>
    <w:p>
      <w:r>
        <w:t>0.07</w:t>
      </w:r>
    </w:p>
    <w:p>
      <w:r>
        <w:t>0.03</w:t>
      </w:r>
    </w:p>
    <w:p>
      <w:r>
        <w:t>0.01</w:t>
      </w:r>
    </w:p>
    <w:p>
      <w:r>
        <w:t>0.16</w:t>
      </w:r>
    </w:p>
    <w:p>
      <w:r>
        <w:t>0.06</w:t>
      </w:r>
    </w:p>
    <w:p>
      <w:r>
        <w:t>0.02</w:t>
      </w:r>
    </w:p>
    <w:p>
      <w:r>
        <w:t>0.03</w:t>
      </w:r>
    </w:p>
    <w:p>
      <w:r>
        <w:t>2.8.9</w:t>
      </w:r>
    </w:p>
    <w:p>
      <w:r>
        <w:t>Đất chợ dân sinh, chợ đầu mối</w:t>
      </w:r>
    </w:p>
    <w:p>
      <w:r>
        <w:t>DCH</w:t>
      </w:r>
    </w:p>
    <w:p>
      <w:r>
        <w:t>15.32</w:t>
      </w:r>
    </w:p>
    <w:p>
      <w:r>
        <w:t>0.73</w:t>
      </w:r>
    </w:p>
    <w:p>
      <w:r>
        <w:t>1.04</w:t>
      </w:r>
    </w:p>
    <w:p>
      <w:r>
        <w:t>2.14</w:t>
      </w:r>
    </w:p>
    <w:p>
      <w:r>
        <w:t>3.77</w:t>
      </w:r>
    </w:p>
    <w:p>
      <w:r>
        <w:t>0.20</w:t>
      </w:r>
    </w:p>
    <w:p>
      <w:r>
        <w:t>0.29</w:t>
      </w:r>
    </w:p>
    <w:p>
      <w:r>
        <w:t>0.13</w:t>
      </w:r>
    </w:p>
    <w:p>
      <w:r>
        <w:t>1.97</w:t>
      </w:r>
    </w:p>
    <w:p>
      <w:r>
        <w:t>0.16</w:t>
      </w:r>
    </w:p>
    <w:p>
      <w:r>
        <w:t>1.13</w:t>
      </w:r>
    </w:p>
    <w:p>
      <w:r>
        <w:t>0.38</w:t>
      </w:r>
    </w:p>
    <w:p>
      <w:r>
        <w:t>0.38</w:t>
      </w:r>
    </w:p>
    <w:p>
      <w:r>
        <w:t>0.40</w:t>
      </w:r>
    </w:p>
    <w:p>
      <w:r>
        <w:t>1.10</w:t>
      </w:r>
    </w:p>
    <w:p>
      <w:r>
        <w:t>0.56</w:t>
      </w:r>
    </w:p>
    <w:p>
      <w:r>
        <w:t>0.44</w:t>
      </w:r>
    </w:p>
    <w:p>
      <w:r>
        <w:t>0.49</w:t>
      </w:r>
    </w:p>
    <w:p>
      <w:r>
        <w:t>2.8.10</w:t>
      </w:r>
    </w:p>
    <w:p>
      <w:r>
        <w:t>Đất khu vui chơi, giải trí công cộng, sinh hoạt cộng đồng</w:t>
      </w:r>
    </w:p>
    <w:p>
      <w:r>
        <w:t>DKV</w:t>
      </w:r>
    </w:p>
    <w:p>
      <w:r>
        <w:t>97.42</w:t>
      </w:r>
    </w:p>
    <w:p>
      <w:r>
        <w:t>11.89</w:t>
      </w:r>
    </w:p>
    <w:p>
      <w:r>
        <w:t>2.64</w:t>
      </w:r>
    </w:p>
    <w:p>
      <w:r>
        <w:t>23.79</w:t>
      </w:r>
    </w:p>
    <w:p>
      <w:r>
        <w:t>1.13</w:t>
      </w:r>
    </w:p>
    <w:p>
      <w:r>
        <w:t>3.51</w:t>
      </w:r>
    </w:p>
    <w:p>
      <w:r>
        <w:t>13.18</w:t>
      </w:r>
    </w:p>
    <w:p>
      <w:r>
        <w:t>3.22</w:t>
      </w:r>
    </w:p>
    <w:p>
      <w:r>
        <w:t>0.71</w:t>
      </w:r>
    </w:p>
    <w:p>
      <w:r>
        <w:t>5.92</w:t>
      </w:r>
    </w:p>
    <w:p>
      <w:r>
        <w:t>10.88</w:t>
      </w:r>
    </w:p>
    <w:p>
      <w:r>
        <w:t>3.86</w:t>
      </w:r>
    </w:p>
    <w:p>
      <w:r>
        <w:t>4.72</w:t>
      </w:r>
    </w:p>
    <w:p>
      <w:r>
        <w:t>1.49</w:t>
      </w:r>
    </w:p>
    <w:p>
      <w:r>
        <w:t>0.63</w:t>
      </w:r>
    </w:p>
    <w:p>
      <w:r>
        <w:t>1.24</w:t>
      </w:r>
    </w:p>
    <w:p>
      <w:r>
        <w:t>1.40</w:t>
      </w:r>
    </w:p>
    <w:p>
      <w:r>
        <w:t>5.21</w:t>
      </w:r>
    </w:p>
    <w:p>
      <w:r>
        <w:t>0.76</w:t>
      </w:r>
    </w:p>
    <w:p>
      <w:r>
        <w:t>1.24</w:t>
      </w:r>
    </w:p>
    <w:p>
      <w:r>
        <w:t>2.9</w:t>
      </w:r>
    </w:p>
    <w:p>
      <w:r>
        <w:t>Đất tôn giáo</w:t>
      </w:r>
    </w:p>
    <w:p>
      <w:r>
        <w:t>TON</w:t>
      </w:r>
    </w:p>
    <w:p>
      <w:r>
        <w:t>57.25</w:t>
      </w:r>
    </w:p>
    <w:p>
      <w:r>
        <w:t>0.32</w:t>
      </w:r>
    </w:p>
    <w:p>
      <w:r>
        <w:t>6.24</w:t>
      </w:r>
    </w:p>
    <w:p>
      <w:r>
        <w:t>0.06</w:t>
      </w:r>
    </w:p>
    <w:p>
      <w:r>
        <w:t>1.73</w:t>
      </w:r>
    </w:p>
    <w:p>
      <w:r>
        <w:t>4.03</w:t>
      </w:r>
    </w:p>
    <w:p>
      <w:r>
        <w:t>8.80</w:t>
      </w:r>
    </w:p>
    <w:p>
      <w:r>
        <w:t>1.66</w:t>
      </w:r>
    </w:p>
    <w:p>
      <w:r>
        <w:t>2.67</w:t>
      </w:r>
    </w:p>
    <w:p>
      <w:r>
        <w:t>16.11</w:t>
      </w:r>
    </w:p>
    <w:p>
      <w:r>
        <w:t>0.36</w:t>
      </w:r>
    </w:p>
    <w:p>
      <w:r>
        <w:t>1.33</w:t>
      </w:r>
    </w:p>
    <w:p>
      <w:r>
        <w:t>2.67</w:t>
      </w:r>
    </w:p>
    <w:p>
      <w:r>
        <w:t>1.22</w:t>
      </w:r>
    </w:p>
    <w:p>
      <w:r>
        <w:t>0.91</w:t>
      </w:r>
    </w:p>
    <w:p>
      <w:r>
        <w:t>2.71</w:t>
      </w:r>
    </w:p>
    <w:p>
      <w:r>
        <w:t>2.32</w:t>
      </w:r>
    </w:p>
    <w:p>
      <w:r>
        <w:t>0.99</w:t>
      </w:r>
    </w:p>
    <w:p>
      <w:r>
        <w:t>3.05</w:t>
      </w:r>
    </w:p>
    <w:p>
      <w:r>
        <w:t>0.09</w:t>
      </w:r>
    </w:p>
    <w:p>
      <w:r>
        <w:t>2.10</w:t>
      </w:r>
    </w:p>
    <w:p>
      <w:r>
        <w:t>Đất tín ngưỡng</w:t>
      </w:r>
    </w:p>
    <w:p>
      <w:r>
        <w:t>TIN</w:t>
      </w:r>
    </w:p>
    <w:p>
      <w:r>
        <w:t>0.80</w:t>
      </w:r>
    </w:p>
    <w:p>
      <w:r>
        <w:t>0.02</w:t>
      </w:r>
    </w:p>
    <w:p>
      <w:r>
        <w:t>0.02</w:t>
      </w:r>
    </w:p>
    <w:p>
      <w:r>
        <w:t>0.21</w:t>
      </w:r>
    </w:p>
    <w:p>
      <w:r>
        <w:t>0.08</w:t>
      </w:r>
    </w:p>
    <w:p>
      <w:r>
        <w:t>0.21</w:t>
      </w:r>
    </w:p>
    <w:p>
      <w:r>
        <w:t>0.15</w:t>
      </w:r>
    </w:p>
    <w:p>
      <w:r>
        <w:t>0.12</w:t>
      </w:r>
    </w:p>
    <w:p>
      <w:r>
        <w:t>2.11</w:t>
      </w:r>
    </w:p>
    <w:p>
      <w:r>
        <w:t>Đất nghĩa trang, nhà tang lễ, cơ sở hỏa táng; đất cơ sở lưu trữ tro cốt</w:t>
      </w:r>
    </w:p>
    <w:p>
      <w:r>
        <w:t>NTD</w:t>
      </w:r>
    </w:p>
    <w:p>
      <w:r>
        <w:t>224.57</w:t>
      </w:r>
    </w:p>
    <w:p>
      <w:r>
        <w:t>10.12</w:t>
      </w:r>
    </w:p>
    <w:p>
      <w:r>
        <w:t>12.72</w:t>
      </w:r>
    </w:p>
    <w:p>
      <w:r>
        <w:t>3.12</w:t>
      </w:r>
    </w:p>
    <w:p>
      <w:r>
        <w:t>14.41</w:t>
      </w:r>
    </w:p>
    <w:p>
      <w:r>
        <w:t>39.33</w:t>
      </w:r>
    </w:p>
    <w:p>
      <w:r>
        <w:t>0.75</w:t>
      </w:r>
    </w:p>
    <w:p>
      <w:r>
        <w:t>8.09</w:t>
      </w:r>
    </w:p>
    <w:p>
      <w:r>
        <w:t>3.13</w:t>
      </w:r>
    </w:p>
    <w:p>
      <w:r>
        <w:t>9.15</w:t>
      </w:r>
    </w:p>
    <w:p>
      <w:r>
        <w:t>24.52</w:t>
      </w:r>
    </w:p>
    <w:p>
      <w:r>
        <w:t>11.61</w:t>
      </w:r>
    </w:p>
    <w:p>
      <w:r>
        <w:t>41.98</w:t>
      </w:r>
    </w:p>
    <w:p>
      <w:r>
        <w:t>9.16</w:t>
      </w:r>
    </w:p>
    <w:p>
      <w:r>
        <w:t>15.98</w:t>
      </w:r>
    </w:p>
    <w:p>
      <w:r>
        <w:t>10.23</w:t>
      </w:r>
    </w:p>
    <w:p>
      <w:r>
        <w:t>10.28</w:t>
      </w:r>
    </w:p>
    <w:p>
      <w:r>
        <w:t>2.12</w:t>
      </w:r>
    </w:p>
    <w:p>
      <w:r>
        <w:t>Đất có mặt nước chuyên dùng</w:t>
      </w:r>
    </w:p>
    <w:p>
      <w:r>
        <w:t>TVC</w:t>
      </w:r>
    </w:p>
    <w:p>
      <w:r>
        <w:t>843.98</w:t>
      </w:r>
    </w:p>
    <w:p>
      <w:r>
        <w:t>16.15</w:t>
      </w:r>
    </w:p>
    <w:p>
      <w:r>
        <w:t>50.08</w:t>
      </w:r>
    </w:p>
    <w:p>
      <w:r>
        <w:t>1.85</w:t>
      </w:r>
    </w:p>
    <w:p>
      <w:r>
        <w:t>3.17</w:t>
      </w:r>
    </w:p>
    <w:p>
      <w:r>
        <w:t>17.16</w:t>
      </w:r>
    </w:p>
    <w:p>
      <w:r>
        <w:t>9.91</w:t>
      </w:r>
    </w:p>
    <w:p>
      <w:r>
        <w:t>2.20</w:t>
      </w:r>
    </w:p>
    <w:p>
      <w:r>
        <w:t>2.74</w:t>
      </w:r>
    </w:p>
    <w:p>
      <w:r>
        <w:t>2.75</w:t>
      </w:r>
    </w:p>
    <w:p>
      <w:r>
        <w:t>6.36</w:t>
      </w:r>
    </w:p>
    <w:p>
      <w:r>
        <w:t>5.54</w:t>
      </w:r>
    </w:p>
    <w:p>
      <w:r>
        <w:t>41.68</w:t>
      </w:r>
    </w:p>
    <w:p>
      <w:r>
        <w:t>343.32</w:t>
      </w:r>
    </w:p>
    <w:p>
      <w:r>
        <w:t>17.90</w:t>
      </w:r>
    </w:p>
    <w:p>
      <w:r>
        <w:t>19.75</w:t>
      </w:r>
    </w:p>
    <w:p>
      <w:r>
        <w:t>232.65</w:t>
      </w:r>
    </w:p>
    <w:p>
      <w:r>
        <w:t>28.99</w:t>
      </w:r>
    </w:p>
    <w:p>
      <w:r>
        <w:t>22.19</w:t>
      </w:r>
    </w:p>
    <w:p>
      <w:r>
        <w:t>19.58</w:t>
      </w:r>
    </w:p>
    <w:p>
      <w:r>
        <w:t>2.12.1</w:t>
      </w:r>
    </w:p>
    <w:p>
      <w:r>
        <w:t>Đất có mặt nước chuyên dùng dạng ao, hồ, đầm, phá</w:t>
      </w:r>
    </w:p>
    <w:p>
      <w:r>
        <w:t>MNC</w:t>
      </w:r>
    </w:p>
    <w:p>
      <w:r>
        <w:t>383.21</w:t>
      </w:r>
    </w:p>
    <w:p>
      <w:r>
        <w:t>0.87</w:t>
      </w:r>
    </w:p>
    <w:p>
      <w:r>
        <w:t>23.40</w:t>
      </w:r>
    </w:p>
    <w:p>
      <w:r>
        <w:t>0.82</w:t>
      </w:r>
    </w:p>
    <w:p>
      <w:r>
        <w:t>1.57</w:t>
      </w:r>
    </w:p>
    <w:p>
      <w:r>
        <w:t>3.06</w:t>
      </w:r>
    </w:p>
    <w:p>
      <w:r>
        <w:t>2.14</w:t>
      </w:r>
    </w:p>
    <w:p>
      <w:r>
        <w:t>1.77</w:t>
      </w:r>
    </w:p>
    <w:p>
      <w:r>
        <w:t>0.04</w:t>
      </w:r>
    </w:p>
    <w:p>
      <w:r>
        <w:t>314.66</w:t>
      </w:r>
    </w:p>
    <w:p>
      <w:r>
        <w:t>8.03</w:t>
      </w:r>
    </w:p>
    <w:p>
      <w:r>
        <w:t>0.52</w:t>
      </w:r>
    </w:p>
    <w:p>
      <w:r>
        <w:t>9.59</w:t>
      </w:r>
    </w:p>
    <w:p>
      <w:r>
        <w:t>16.73</w:t>
      </w:r>
    </w:p>
    <w:p>
      <w:r>
        <w:t>0.00</w:t>
      </w:r>
    </w:p>
    <w:p>
      <w:r>
        <w:t>2.12.2</w:t>
      </w:r>
    </w:p>
    <w:p>
      <w:r>
        <w:t>Đất có mặt nước dạng sông, ngòi, kênh, rạch, suối</w:t>
      </w:r>
    </w:p>
    <w:p>
      <w:r>
        <w:t>SON</w:t>
      </w:r>
    </w:p>
    <w:p>
      <w:r>
        <w:t>460.77</w:t>
      </w:r>
    </w:p>
    <w:p>
      <w:r>
        <w:t>15.28</w:t>
      </w:r>
    </w:p>
    <w:p>
      <w:r>
        <w:t>26.68</w:t>
      </w:r>
    </w:p>
    <w:p>
      <w:r>
        <w:t>1.03</w:t>
      </w:r>
    </w:p>
    <w:p>
      <w:r>
        <w:t>1.60</w:t>
      </w:r>
    </w:p>
    <w:p>
      <w:r>
        <w:t>14.11</w:t>
      </w:r>
    </w:p>
    <w:p>
      <w:r>
        <w:t>7.77</w:t>
      </w:r>
    </w:p>
    <w:p>
      <w:r>
        <w:t>2.20</w:t>
      </w:r>
    </w:p>
    <w:p>
      <w:r>
        <w:t>2.74</w:t>
      </w:r>
    </w:p>
    <w:p>
      <w:r>
        <w:t>0.97</w:t>
      </w:r>
    </w:p>
    <w:p>
      <w:r>
        <w:t>6.36</w:t>
      </w:r>
    </w:p>
    <w:p>
      <w:r>
        <w:t>5.54</w:t>
      </w:r>
    </w:p>
    <w:p>
      <w:r>
        <w:t>41.64</w:t>
      </w:r>
    </w:p>
    <w:p>
      <w:r>
        <w:t>28.66</w:t>
      </w:r>
    </w:p>
    <w:p>
      <w:r>
        <w:t>9.87</w:t>
      </w:r>
    </w:p>
    <w:p>
      <w:r>
        <w:t>19.22</w:t>
      </w:r>
    </w:p>
    <w:p>
      <w:r>
        <w:t>232.65</w:t>
      </w:r>
    </w:p>
    <w:p>
      <w:r>
        <w:t>19.40</w:t>
      </w:r>
    </w:p>
    <w:p>
      <w:r>
        <w:t>5.46</w:t>
      </w:r>
    </w:p>
    <w:p>
      <w:r>
        <w:t>19.58</w:t>
      </w:r>
    </w:p>
    <w:p>
      <w:r>
        <w:t>2.13</w:t>
      </w:r>
    </w:p>
    <w:p>
      <w:r>
        <w:t>Đất phi nông nghiệp khác</w:t>
      </w:r>
    </w:p>
    <w:p>
      <w:r>
        <w:t>PNK</w:t>
      </w:r>
    </w:p>
    <w:p>
      <w:r>
        <w:t>3</w:t>
      </w:r>
    </w:p>
    <w:p>
      <w:r>
        <w:t>Nhóm đất chưa sử dụng</w:t>
      </w:r>
    </w:p>
    <w:p>
      <w:r>
        <w:t>CSD</w:t>
      </w:r>
    </w:p>
    <w:p>
      <w:r>
        <w:t>74.21</w:t>
      </w:r>
    </w:p>
    <w:p>
      <w:r>
        <w:t>12.54</w:t>
      </w:r>
    </w:p>
    <w:p>
      <w:r>
        <w:t>2.43</w:t>
      </w:r>
    </w:p>
    <w:p>
      <w:r>
        <w:t>12.94</w:t>
      </w:r>
    </w:p>
    <w:p>
      <w:r>
        <w:t>11.36</w:t>
      </w:r>
    </w:p>
    <w:p>
      <w:r>
        <w:t>4.27</w:t>
      </w:r>
    </w:p>
    <w:p>
      <w:r>
        <w:t>0.39</w:t>
      </w:r>
    </w:p>
    <w:p>
      <w:r>
        <w:t>0.27</w:t>
      </w:r>
    </w:p>
    <w:p>
      <w:r>
        <w:t>0.21</w:t>
      </w:r>
    </w:p>
    <w:p>
      <w:r>
        <w:t>0.27</w:t>
      </w:r>
    </w:p>
    <w:p>
      <w:r>
        <w:t>4.21</w:t>
      </w:r>
    </w:p>
    <w:p>
      <w:r>
        <w:t>0.33</w:t>
      </w:r>
    </w:p>
    <w:p>
      <w:r>
        <w:t>8.97</w:t>
      </w:r>
    </w:p>
    <w:p>
      <w:r>
        <w:t>2.68</w:t>
      </w:r>
    </w:p>
    <w:p>
      <w:r>
        <w:t>1.75</w:t>
      </w:r>
    </w:p>
    <w:p>
      <w:r>
        <w:t>0.15</w:t>
      </w:r>
    </w:p>
    <w:p>
      <w:r>
        <w:t>6.23</w:t>
      </w:r>
    </w:p>
    <w:p>
      <w:r>
        <w:t>1.54</w:t>
      </w:r>
    </w:p>
    <w:p>
      <w:r>
        <w:t>1.16</w:t>
      </w:r>
    </w:p>
    <w:p>
      <w:r>
        <w:t>2.50</w:t>
      </w:r>
    </w:p>
    <w:p>
      <w:r>
        <w:t>Trong đó:</w:t>
      </w:r>
    </w:p>
    <w:p>
      <w:r>
        <w:t>3.1</w:t>
      </w:r>
    </w:p>
    <w:p>
      <w:r>
        <w:t>Đất bằng chưa sử dụng</w:t>
      </w:r>
    </w:p>
    <w:p>
      <w:r>
        <w:t>BCS</w:t>
      </w:r>
    </w:p>
    <w:p>
      <w:r>
        <w:t>66.71</w:t>
      </w:r>
    </w:p>
    <w:p>
      <w:r>
        <w:t>12.17</w:t>
      </w:r>
    </w:p>
    <w:p>
      <w:r>
        <w:t>2.43</w:t>
      </w:r>
    </w:p>
    <w:p>
      <w:r>
        <w:t>12.94</w:t>
      </w:r>
    </w:p>
    <w:p>
      <w:r>
        <w:t>11.36</w:t>
      </w:r>
    </w:p>
    <w:p>
      <w:r>
        <w:t>4.27</w:t>
      </w:r>
    </w:p>
    <w:p>
      <w:r>
        <w:t>0.39</w:t>
      </w:r>
    </w:p>
    <w:p>
      <w:r>
        <w:t>0.27</w:t>
      </w:r>
    </w:p>
    <w:p>
      <w:r>
        <w:t>0.21</w:t>
      </w:r>
    </w:p>
    <w:p>
      <w:r>
        <w:t>0.27</w:t>
      </w:r>
    </w:p>
    <w:p>
      <w:r>
        <w:t>4.21</w:t>
      </w:r>
    </w:p>
    <w:p>
      <w:r>
        <w:t>0.33</w:t>
      </w:r>
    </w:p>
    <w:p>
      <w:r>
        <w:t>7.51</w:t>
      </w:r>
    </w:p>
    <w:p>
      <w:r>
        <w:t>1.75</w:t>
      </w:r>
    </w:p>
    <w:p>
      <w:r>
        <w:t>5.61</w:t>
      </w:r>
    </w:p>
    <w:p>
      <w:r>
        <w:t>1.16</w:t>
      </w:r>
    </w:p>
    <w:p>
      <w:r>
        <w:t>1.82</w:t>
      </w:r>
    </w:p>
    <w:p>
      <w:r>
        <w:t>3.2</w:t>
      </w:r>
    </w:p>
    <w:p>
      <w:r>
        <w:t>Đất đồi núi chưa sử dụng</w:t>
      </w:r>
    </w:p>
    <w:p>
      <w:r>
        <w:t>DCS</w:t>
      </w:r>
    </w:p>
    <w:p>
      <w:r>
        <w:t>7.50</w:t>
      </w:r>
    </w:p>
    <w:p>
      <w:r>
        <w:t>0.37</w:t>
      </w:r>
    </w:p>
    <w:p>
      <w:r>
        <w:t>1.46</w:t>
      </w:r>
    </w:p>
    <w:p>
      <w:r>
        <w:t>2.68</w:t>
      </w:r>
    </w:p>
    <w:p>
      <w:r>
        <w:t>0.15</w:t>
      </w:r>
    </w:p>
    <w:p>
      <w:r>
        <w:t>0.62</w:t>
      </w:r>
    </w:p>
    <w:p>
      <w:r>
        <w:t>1.54</w:t>
      </w:r>
    </w:p>
    <w:p>
      <w:r>
        <w:t>0.68</w:t>
      </w:r>
    </w:p>
    <w:p>
      <w:r>
        <w:t>PHỤ LỤC II:</w:t>
      </w:r>
    </w:p>
    <w:p>
      <w:r>
        <w:t>KẾ HOẠCH ĐƯA ĐẤT CHƯA SỬ DỤNG VÀO SỬ DỤNG NĂM 2025 CỦA THÀNH PHỐ BUÔN MA THUỘT, TỈNH ĐẮK LẮK</w:t>
      </w:r>
    </w:p>
    <w:p>
      <w:r>
        <w:t>(Kèm theo Quyết định số 1225/QĐ-UBND ngày 05 tháng 6 năm 2025 của UBND tỉnh Đắk Lắk)</w:t>
      </w:r>
    </w:p>
    <w:p>
      <w:r>
        <w:t>Đơn vị tính: ha</w:t>
      </w:r>
    </w:p>
    <w:p>
      <w:r>
        <w:t>STT</w:t>
      </w:r>
    </w:p>
    <w:p>
      <w:r>
        <w:t>Chỉ tiêu sử dụng đất</w:t>
      </w:r>
    </w:p>
    <w:p>
      <w:r>
        <w:t>Mã</w:t>
      </w:r>
    </w:p>
    <w:p>
      <w:r>
        <w:t>Tổng diện tích</w:t>
      </w:r>
    </w:p>
    <w:p>
      <w:r>
        <w:t>Diện tích phân theo đơn vị hành chính</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w:t>
      </w:r>
    </w:p>
    <w:p>
      <w:r>
        <w:t>7.83</w:t>
      </w:r>
    </w:p>
    <w:p>
      <w:r>
        <w:t>1.04</w:t>
      </w:r>
    </w:p>
    <w:p>
      <w:r>
        <w:t>2.58</w:t>
      </w:r>
    </w:p>
    <w:p>
      <w:r>
        <w:t>0.61</w:t>
      </w:r>
    </w:p>
    <w:p>
      <w:r>
        <w:t>3.60</w:t>
      </w:r>
    </w:p>
    <w:p>
      <w:r>
        <w:t>1</w:t>
      </w:r>
    </w:p>
    <w:p>
      <w:r>
        <w:t>Nhóm đất nông nghiệp</w:t>
      </w:r>
    </w:p>
    <w:p>
      <w:r>
        <w:t>NNP</w:t>
      </w:r>
    </w:p>
    <w:p>
      <w:r>
        <w:t>2</w:t>
      </w:r>
    </w:p>
    <w:p>
      <w:r>
        <w:t>Nhóm đất phi nông nghiệp</w:t>
      </w:r>
    </w:p>
    <w:p>
      <w:r>
        <w:t>PNN</w:t>
      </w:r>
    </w:p>
    <w:p>
      <w:r>
        <w:t>7.83</w:t>
      </w:r>
    </w:p>
    <w:p>
      <w:r>
        <w:t>1.04</w:t>
      </w:r>
    </w:p>
    <w:p>
      <w:r>
        <w:t>2.58</w:t>
      </w:r>
    </w:p>
    <w:p>
      <w:r>
        <w:t>0.61</w:t>
      </w:r>
    </w:p>
    <w:p>
      <w:r>
        <w:t>3.60</w:t>
      </w:r>
    </w:p>
    <w:p>
      <w:r>
        <w:t>2.1</w:t>
      </w:r>
    </w:p>
    <w:p>
      <w:r>
        <w:t>Đất ở tại nông thôn</w:t>
      </w:r>
    </w:p>
    <w:p>
      <w:r>
        <w:t>ONT</w:t>
      </w:r>
    </w:p>
    <w:p>
      <w:r>
        <w:t>3.60</w:t>
      </w:r>
    </w:p>
    <w:p>
      <w:r>
        <w:t>3.60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3.52</w:t>
      </w:r>
    </w:p>
    <w:p>
      <w:r>
        <w:t>1.04</w:t>
      </w:r>
    </w:p>
    <w:p>
      <w:r>
        <w:t>2.08</w:t>
      </w:r>
    </w:p>
    <w:p>
      <w:r>
        <w:t>0.40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2.48</w:t>
      </w:r>
    </w:p>
    <w:p>
      <w:r>
        <w:t>2.08</w:t>
      </w:r>
    </w:p>
    <w:p>
      <w:r>
        <w:t>0.40</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1.04</w:t>
      </w:r>
    </w:p>
    <w:p>
      <w:r>
        <w:t>1.04</w:t>
      </w:r>
    </w:p>
    <w:p>
      <w:r>
        <w:t>2.7</w:t>
      </w:r>
    </w:p>
    <w:p>
      <w:r>
        <w:t>Đất sản xuất, kinh doanh phi nông nghiệp</w:t>
      </w:r>
    </w:p>
    <w:p>
      <w:r>
        <w:t>CSK</w:t>
      </w:r>
    </w:p>
    <w:p>
      <w:r>
        <w:t>0.50</w:t>
      </w:r>
    </w:p>
    <w:p>
      <w:r>
        <w:t>0.50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0.50</w:t>
      </w:r>
    </w:p>
    <w:p>
      <w:r>
        <w:t>0.50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0.21</w:t>
      </w:r>
    </w:p>
    <w:p>
      <w:r>
        <w:t>0.21</w:t>
      </w:r>
    </w:p>
    <w:p>
      <w:r>
        <w:t>2.8.1</w:t>
      </w:r>
    </w:p>
    <w:p>
      <w:r>
        <w:t>Đất công trình giao thông</w:t>
      </w:r>
    </w:p>
    <w:p>
      <w:r>
        <w:t>DGT</w:t>
      </w:r>
    </w:p>
    <w:p>
      <w:r>
        <w:t>0.21</w:t>
      </w:r>
    </w:p>
    <w:p>
      <w:r>
        <w:t>0.21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III:</w:t>
      </w:r>
    </w:p>
    <w:p>
      <w:r>
        <w:t>KẾ HOẠCH THU HỒI ĐẤT NĂM 2025 CỦA THÀNH PHỐ BUÔN MA THUỘT, TỈNH ĐẮK LẮK</w:t>
      </w:r>
    </w:p>
    <w:p>
      <w:r>
        <w:t>(Kèm theo Quyết định số 1225/QĐ-UBND ngày 05 tháng 6 năm 2025 của UBND tỉnh Đắk Lắk)</w:t>
      </w:r>
    </w:p>
    <w:p>
      <w:r>
        <w:t>Đơn vị tính: ha</w:t>
      </w:r>
    </w:p>
    <w:p>
      <w:r>
        <w:t>STT</w:t>
      </w:r>
    </w:p>
    <w:p>
      <w:r>
        <w:t>Chỉ tiêu sử dụng đất</w:t>
      </w:r>
    </w:p>
    <w:p>
      <w:r>
        <w:t>Mã</w:t>
      </w:r>
    </w:p>
    <w:p>
      <w:r>
        <w:t>Tổng diện tích</w:t>
      </w:r>
    </w:p>
    <w:p>
      <w:r>
        <w:t>Diện tích phân theo đơn vị hành chính</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 TỰ NHIÊN (1+2+3)</w:t>
      </w:r>
    </w:p>
    <w:p>
      <w:r>
        <w:t>1</w:t>
      </w:r>
    </w:p>
    <w:p>
      <w:r>
        <w:t>Nhóm đất nông nghiệp</w:t>
      </w:r>
    </w:p>
    <w:p>
      <w:r>
        <w:t>NNP</w:t>
      </w:r>
    </w:p>
    <w:p>
      <w:r>
        <w:t>359.16</w:t>
      </w:r>
    </w:p>
    <w:p>
      <w:r>
        <w:t>38.62</w:t>
      </w:r>
    </w:p>
    <w:p>
      <w:r>
        <w:t>36.12</w:t>
      </w:r>
    </w:p>
    <w:p>
      <w:r>
        <w:t>1.32</w:t>
      </w:r>
    </w:p>
    <w:p>
      <w:r>
        <w:t>52.07</w:t>
      </w:r>
    </w:p>
    <w:p>
      <w:r>
        <w:t>22.99</w:t>
      </w:r>
    </w:p>
    <w:p>
      <w:r>
        <w:t>2.17</w:t>
      </w:r>
    </w:p>
    <w:p>
      <w:r>
        <w:t>0.44</w:t>
      </w:r>
    </w:p>
    <w:p>
      <w:r>
        <w:t>5.76</w:t>
      </w:r>
    </w:p>
    <w:p>
      <w:r>
        <w:t>15.19</w:t>
      </w:r>
    </w:p>
    <w:p>
      <w:r>
        <w:t>7.89</w:t>
      </w:r>
    </w:p>
    <w:p>
      <w:r>
        <w:t>38.48</w:t>
      </w:r>
    </w:p>
    <w:p>
      <w:r>
        <w:t>2.78</w:t>
      </w:r>
    </w:p>
    <w:p>
      <w:r>
        <w:t>13.83</w:t>
      </w:r>
    </w:p>
    <w:p>
      <w:r>
        <w:t>32.65</w:t>
      </w:r>
    </w:p>
    <w:p>
      <w:r>
        <w:t>27.07</w:t>
      </w:r>
    </w:p>
    <w:p>
      <w:r>
        <w:t>31.72</w:t>
      </w:r>
    </w:p>
    <w:p>
      <w:r>
        <w:t>0.05</w:t>
      </w:r>
    </w:p>
    <w:p>
      <w:r>
        <w:t>30.00</w:t>
      </w:r>
    </w:p>
    <w:p>
      <w:r>
        <w:t>1.1</w:t>
      </w:r>
    </w:p>
    <w:p>
      <w:r>
        <w:t>Đất trồng lúa</w:t>
      </w:r>
    </w:p>
    <w:p>
      <w:r>
        <w:t>LUA</w:t>
      </w:r>
    </w:p>
    <w:p>
      <w:r>
        <w:t>13.59</w:t>
      </w:r>
    </w:p>
    <w:p>
      <w:r>
        <w:t>9.32</w:t>
      </w:r>
    </w:p>
    <w:p>
      <w:r>
        <w:t>0.03</w:t>
      </w:r>
    </w:p>
    <w:p>
      <w:r>
        <w:t>0.54</w:t>
      </w:r>
    </w:p>
    <w:p>
      <w:r>
        <w:t>0.35</w:t>
      </w:r>
    </w:p>
    <w:p>
      <w:r>
        <w:t>1.57</w:t>
      </w:r>
    </w:p>
    <w:p>
      <w:r>
        <w:t>1.10</w:t>
      </w:r>
    </w:p>
    <w:p>
      <w:r>
        <w:t>0.64</w:t>
      </w:r>
    </w:p>
    <w:p>
      <w:r>
        <w:t>0.03</w:t>
      </w:r>
    </w:p>
    <w:p>
      <w:r>
        <w:t>0.01</w:t>
      </w:r>
    </w:p>
    <w:p>
      <w:r>
        <w:t>1.1.1</w:t>
      </w:r>
    </w:p>
    <w:p>
      <w:r>
        <w:t>Đất chuyên trồng lúa</w:t>
      </w:r>
    </w:p>
    <w:p>
      <w:r>
        <w:t>LUC</w:t>
      </w:r>
    </w:p>
    <w:p>
      <w:r>
        <w:t>13.59</w:t>
      </w:r>
    </w:p>
    <w:p>
      <w:r>
        <w:t>9.32</w:t>
      </w:r>
    </w:p>
    <w:p>
      <w:r>
        <w:t>0.03</w:t>
      </w:r>
    </w:p>
    <w:p>
      <w:r>
        <w:t>0.54</w:t>
      </w:r>
    </w:p>
    <w:p>
      <w:r>
        <w:t>0.35</w:t>
      </w:r>
    </w:p>
    <w:p>
      <w:r>
        <w:t>1.57</w:t>
      </w:r>
    </w:p>
    <w:p>
      <w:r>
        <w:t>1.10</w:t>
      </w:r>
    </w:p>
    <w:p>
      <w:r>
        <w:t>0.64</w:t>
      </w:r>
    </w:p>
    <w:p>
      <w:r>
        <w:t>0.03</w:t>
      </w:r>
    </w:p>
    <w:p>
      <w:r>
        <w:t>0.01</w:t>
      </w:r>
    </w:p>
    <w:p>
      <w:r>
        <w:t>1.1.2</w:t>
      </w:r>
    </w:p>
    <w:p>
      <w:r>
        <w:t>Đất trồng lúa còn lại</w:t>
      </w:r>
    </w:p>
    <w:p>
      <w:r>
        <w:t>LUK</w:t>
      </w:r>
    </w:p>
    <w:p>
      <w:r>
        <w:t>1.2</w:t>
      </w:r>
    </w:p>
    <w:p>
      <w:r>
        <w:t>Đất trồng cây hàng năm khác</w:t>
      </w:r>
    </w:p>
    <w:p>
      <w:r>
        <w:t>HNK</w:t>
      </w:r>
    </w:p>
    <w:p>
      <w:r>
        <w:t>59.04</w:t>
      </w:r>
    </w:p>
    <w:p>
      <w:r>
        <w:t>10.45</w:t>
      </w:r>
    </w:p>
    <w:p>
      <w:r>
        <w:t>0.61</w:t>
      </w:r>
    </w:p>
    <w:p>
      <w:r>
        <w:t>0.50</w:t>
      </w:r>
    </w:p>
    <w:p>
      <w:r>
        <w:t>2.59</w:t>
      </w:r>
    </w:p>
    <w:p>
      <w:r>
        <w:t>3.88</w:t>
      </w:r>
    </w:p>
    <w:p>
      <w:r>
        <w:t>2.02</w:t>
      </w:r>
    </w:p>
    <w:p>
      <w:r>
        <w:t>0.34</w:t>
      </w:r>
    </w:p>
    <w:p>
      <w:r>
        <w:t>2.39</w:t>
      </w:r>
    </w:p>
    <w:p>
      <w:r>
        <w:t>5.40</w:t>
      </w:r>
    </w:p>
    <w:p>
      <w:r>
        <w:t>0.44</w:t>
      </w:r>
    </w:p>
    <w:p>
      <w:r>
        <w:t>12.07</w:t>
      </w:r>
    </w:p>
    <w:p>
      <w:r>
        <w:t>0.39</w:t>
      </w:r>
    </w:p>
    <w:p>
      <w:r>
        <w:t>17.05</w:t>
      </w:r>
    </w:p>
    <w:p>
      <w:r>
        <w:t>0.82</w:t>
      </w:r>
    </w:p>
    <w:p>
      <w:r>
        <w:t>0.07</w:t>
      </w:r>
    </w:p>
    <w:p>
      <w:r>
        <w:t>0.02</w:t>
      </w:r>
    </w:p>
    <w:p>
      <w:r>
        <w:t>1.3</w:t>
      </w:r>
    </w:p>
    <w:p>
      <w:r>
        <w:t>Đất trồng cây lâu năm</w:t>
      </w:r>
    </w:p>
    <w:p>
      <w:r>
        <w:t>CLN</w:t>
      </w:r>
    </w:p>
    <w:p>
      <w:r>
        <w:t>283.74</w:t>
      </w:r>
    </w:p>
    <w:p>
      <w:r>
        <w:t>18.33</w:t>
      </w:r>
    </w:p>
    <w:p>
      <w:r>
        <w:t>33.65</w:t>
      </w:r>
    </w:p>
    <w:p>
      <w:r>
        <w:t>0.28</w:t>
      </w:r>
    </w:p>
    <w:p>
      <w:r>
        <w:t>49.05</w:t>
      </w:r>
    </w:p>
    <w:p>
      <w:r>
        <w:t>19.11</w:t>
      </w:r>
    </w:p>
    <w:p>
      <w:r>
        <w:t>0.15</w:t>
      </w:r>
    </w:p>
    <w:p>
      <w:r>
        <w:t>0.10</w:t>
      </w:r>
    </w:p>
    <w:p>
      <w:r>
        <w:t>3.37</w:t>
      </w:r>
    </w:p>
    <w:p>
      <w:r>
        <w:t>9.79</w:t>
      </w:r>
    </w:p>
    <w:p>
      <w:r>
        <w:t>7.45</w:t>
      </w:r>
    </w:p>
    <w:p>
      <w:r>
        <w:t>26.30</w:t>
      </w:r>
    </w:p>
    <w:p>
      <w:r>
        <w:t>2.78</w:t>
      </w:r>
    </w:p>
    <w:p>
      <w:r>
        <w:t>11.64</w:t>
      </w:r>
    </w:p>
    <w:p>
      <w:r>
        <w:t>14.50</w:t>
      </w:r>
    </w:p>
    <w:p>
      <w:r>
        <w:t>25.60</w:t>
      </w:r>
    </w:p>
    <w:p>
      <w:r>
        <w:t>31.62</w:t>
      </w:r>
    </w:p>
    <w:p>
      <w:r>
        <w:t>0.02</w:t>
      </w:r>
    </w:p>
    <w:p>
      <w:r>
        <w:t>30.00</w:t>
      </w:r>
    </w:p>
    <w:p>
      <w:r>
        <w:t>1.4</w:t>
      </w:r>
    </w:p>
    <w:p>
      <w:r>
        <w:t>Đất rừng phòng hộ</w:t>
      </w:r>
    </w:p>
    <w:p>
      <w:r>
        <w:t>RPH</w:t>
      </w:r>
    </w:p>
    <w:p>
      <w:r>
        <w:t>1.5</w:t>
      </w:r>
    </w:p>
    <w:p>
      <w:r>
        <w:t>Đất rừng đặc dụng</w:t>
      </w:r>
    </w:p>
    <w:p>
      <w:r>
        <w:t>RDD</w:t>
      </w:r>
    </w:p>
    <w:p>
      <w:r>
        <w:t>1.6</w:t>
      </w:r>
    </w:p>
    <w:p>
      <w:r>
        <w:t>Đất rừng sản xuất</w:t>
      </w:r>
    </w:p>
    <w:p>
      <w:r>
        <w:t>RSX</w:t>
      </w:r>
    </w:p>
    <w:p>
      <w:r>
        <w:t>1.72</w:t>
      </w:r>
    </w:p>
    <w:p>
      <w:r>
        <w:t>1.72</w:t>
      </w:r>
    </w:p>
    <w:p>
      <w:r>
        <w:t>1.7</w:t>
      </w:r>
    </w:p>
    <w:p>
      <w:r>
        <w:t>Đất nuôi trồng thuỷ sản</w:t>
      </w:r>
    </w:p>
    <w:p>
      <w:r>
        <w:t>NTS</w:t>
      </w:r>
    </w:p>
    <w:p>
      <w:r>
        <w:t>0.96</w:t>
      </w:r>
    </w:p>
    <w:p>
      <w:r>
        <w:t>0.53</w:t>
      </w:r>
    </w:p>
    <w:p>
      <w:r>
        <w:t>0.11</w:t>
      </w:r>
    </w:p>
    <w:p>
      <w:r>
        <w:t>0.00</w:t>
      </w:r>
    </w:p>
    <w:p>
      <w:r>
        <w:t>0.08</w:t>
      </w:r>
    </w:p>
    <w:p>
      <w:r>
        <w:t>0.23</w:t>
      </w:r>
    </w:p>
    <w:p>
      <w:r>
        <w:t>1.8</w:t>
      </w:r>
    </w:p>
    <w:p>
      <w:r>
        <w:t>Đất chăn nuôi tập trung</w:t>
      </w:r>
    </w:p>
    <w:p>
      <w:r>
        <w:t>CNT</w:t>
      </w:r>
    </w:p>
    <w:p>
      <w:r>
        <w:t>1.9</w:t>
      </w:r>
    </w:p>
    <w:p>
      <w:r>
        <w:t>Đất nông nghiệp khác</w:t>
      </w:r>
    </w:p>
    <w:p>
      <w:r>
        <w:t>NKH</w:t>
      </w:r>
    </w:p>
    <w:p>
      <w:r>
        <w:t>0.12</w:t>
      </w:r>
    </w:p>
    <w:p>
      <w:r>
        <w:t>0.12</w:t>
      </w:r>
    </w:p>
    <w:p>
      <w:r>
        <w:t>2</w:t>
      </w:r>
    </w:p>
    <w:p>
      <w:r>
        <w:t>Nhóm đất phi nông nghiệp</w:t>
      </w:r>
    </w:p>
    <w:p>
      <w:r>
        <w:t>PNN</w:t>
      </w:r>
    </w:p>
    <w:p>
      <w:r>
        <w:t>52.70</w:t>
      </w:r>
    </w:p>
    <w:p>
      <w:r>
        <w:t>8.24</w:t>
      </w:r>
    </w:p>
    <w:p>
      <w:r>
        <w:t>4.02</w:t>
      </w:r>
    </w:p>
    <w:p>
      <w:r>
        <w:t>0.55</w:t>
      </w:r>
    </w:p>
    <w:p>
      <w:r>
        <w:t>7.01</w:t>
      </w:r>
    </w:p>
    <w:p>
      <w:r>
        <w:t>8.14</w:t>
      </w:r>
    </w:p>
    <w:p>
      <w:r>
        <w:t>1.19</w:t>
      </w:r>
    </w:p>
    <w:p>
      <w:r>
        <w:t>0.17</w:t>
      </w:r>
    </w:p>
    <w:p>
      <w:r>
        <w:t>2.32</w:t>
      </w:r>
    </w:p>
    <w:p>
      <w:r>
        <w:t>6.10</w:t>
      </w:r>
    </w:p>
    <w:p>
      <w:r>
        <w:t>1.00</w:t>
      </w:r>
    </w:p>
    <w:p>
      <w:r>
        <w:t>2.28</w:t>
      </w:r>
    </w:p>
    <w:p>
      <w:r>
        <w:t>0.21</w:t>
      </w:r>
    </w:p>
    <w:p>
      <w:r>
        <w:t>2.82</w:t>
      </w:r>
    </w:p>
    <w:p>
      <w:r>
        <w:t>0.10</w:t>
      </w:r>
    </w:p>
    <w:p>
      <w:r>
        <w:t>2.33</w:t>
      </w:r>
    </w:p>
    <w:p>
      <w:r>
        <w:t>6.21</w:t>
      </w:r>
    </w:p>
    <w:p>
      <w:r>
        <w:t>0.01</w:t>
      </w:r>
    </w:p>
    <w:p>
      <w:r>
        <w:t>2.1</w:t>
      </w:r>
    </w:p>
    <w:p>
      <w:r>
        <w:t>Đất ở tại nông thôn</w:t>
      </w:r>
    </w:p>
    <w:p>
      <w:r>
        <w:t>ONT</w:t>
      </w:r>
    </w:p>
    <w:p>
      <w:r>
        <w:t>8.27</w:t>
      </w:r>
    </w:p>
    <w:p>
      <w:r>
        <w:t>1.51</w:t>
      </w:r>
    </w:p>
    <w:p>
      <w:r>
        <w:t>0.03</w:t>
      </w:r>
    </w:p>
    <w:p>
      <w:r>
        <w:t>0.36</w:t>
      </w:r>
    </w:p>
    <w:p>
      <w:r>
        <w:t>0.10</w:t>
      </w:r>
    </w:p>
    <w:p>
      <w:r>
        <w:t>1.37</w:t>
      </w:r>
    </w:p>
    <w:p>
      <w:r>
        <w:t>4.91</w:t>
      </w:r>
    </w:p>
    <w:p>
      <w:r>
        <w:t>2.2</w:t>
      </w:r>
    </w:p>
    <w:p>
      <w:r>
        <w:t>Đất ở tại đô thị</w:t>
      </w:r>
    </w:p>
    <w:p>
      <w:r>
        <w:t>ODT</w:t>
      </w:r>
    </w:p>
    <w:p>
      <w:r>
        <w:t>31.72</w:t>
      </w:r>
    </w:p>
    <w:p>
      <w:r>
        <w:t>6.01</w:t>
      </w:r>
    </w:p>
    <w:p>
      <w:r>
        <w:t>2.27</w:t>
      </w:r>
    </w:p>
    <w:p>
      <w:r>
        <w:t>0.51</w:t>
      </w:r>
    </w:p>
    <w:p>
      <w:r>
        <w:t>6.44</w:t>
      </w:r>
    </w:p>
    <w:p>
      <w:r>
        <w:t>6.37</w:t>
      </w:r>
    </w:p>
    <w:p>
      <w:r>
        <w:t>0.80</w:t>
      </w:r>
    </w:p>
    <w:p>
      <w:r>
        <w:t>0.17</w:t>
      </w:r>
    </w:p>
    <w:p>
      <w:r>
        <w:t>1.85</w:t>
      </w:r>
    </w:p>
    <w:p>
      <w:r>
        <w:t>5.95</w:t>
      </w:r>
    </w:p>
    <w:p>
      <w:r>
        <w:t>1.00</w:t>
      </w:r>
    </w:p>
    <w:p>
      <w:r>
        <w:t>0.35</w:t>
      </w:r>
    </w:p>
    <w:p>
      <w:r>
        <w:t>2.3</w:t>
      </w:r>
    </w:p>
    <w:p>
      <w:r>
        <w:t>Đất xây dựng trụ sở cơ quan</w:t>
      </w:r>
    </w:p>
    <w:p>
      <w:r>
        <w:t>TSC</w:t>
      </w:r>
    </w:p>
    <w:p>
      <w:r>
        <w:t>0.04</w:t>
      </w:r>
    </w:p>
    <w:p>
      <w:r>
        <w:t>0.04</w:t>
      </w:r>
    </w:p>
    <w:p>
      <w:r>
        <w:t>2.4</w:t>
      </w:r>
    </w:p>
    <w:p>
      <w:r>
        <w:t>Đất quốc phòng</w:t>
      </w:r>
    </w:p>
    <w:p>
      <w:r>
        <w:t>CQP</w:t>
      </w:r>
    </w:p>
    <w:p>
      <w:r>
        <w:t>2.5</w:t>
      </w:r>
    </w:p>
    <w:p>
      <w:r>
        <w:t>Đất an ninh</w:t>
      </w:r>
    </w:p>
    <w:p>
      <w:r>
        <w:t>CAN</w:t>
      </w:r>
    </w:p>
    <w:p>
      <w:r>
        <w:t>2.6</w:t>
      </w:r>
    </w:p>
    <w:p>
      <w:r>
        <w:t>Đất xây dựng công trình sự nghiệp</w:t>
      </w:r>
    </w:p>
    <w:p>
      <w:r>
        <w:t>DSN</w:t>
      </w:r>
    </w:p>
    <w:p>
      <w:r>
        <w:t>0.57</w:t>
      </w:r>
    </w:p>
    <w:p>
      <w:r>
        <w:t>0.27</w:t>
      </w:r>
    </w:p>
    <w:p>
      <w:r>
        <w:t>0.13</w:t>
      </w:r>
    </w:p>
    <w:p>
      <w:r>
        <w:t>0.11</w:t>
      </w:r>
    </w:p>
    <w:p>
      <w:r>
        <w:t>0.06</w:t>
      </w:r>
    </w:p>
    <w:p>
      <w:r>
        <w:t>2.6.1</w:t>
      </w:r>
    </w:p>
    <w:p>
      <w:r>
        <w:t>Đất xây dựng cơ sở văn hóa</w:t>
      </w:r>
    </w:p>
    <w:p>
      <w:r>
        <w:t>DVH</w:t>
      </w:r>
    </w:p>
    <w:p>
      <w:r>
        <w:t>2.6.2</w:t>
      </w:r>
    </w:p>
    <w:p>
      <w:r>
        <w:t>Đất xây dựng cơ sở xã hội</w:t>
      </w:r>
    </w:p>
    <w:p>
      <w:r>
        <w:t>DXH</w:t>
      </w:r>
    </w:p>
    <w:p>
      <w:r>
        <w:t>0.01</w:t>
      </w:r>
    </w:p>
    <w:p>
      <w:r>
        <w:t>0.01</w:t>
      </w:r>
    </w:p>
    <w:p>
      <w:r>
        <w:t>2.6.3</w:t>
      </w:r>
    </w:p>
    <w:p>
      <w:r>
        <w:t>Đất xây dựng cơ sở y tế</w:t>
      </w:r>
    </w:p>
    <w:p>
      <w:r>
        <w:t>DYT</w:t>
      </w:r>
    </w:p>
    <w:p>
      <w:r>
        <w:t>2.6.4</w:t>
      </w:r>
    </w:p>
    <w:p>
      <w:r>
        <w:t>Đất xây dựng cơ sở giáo dục và đào tạo</w:t>
      </w:r>
    </w:p>
    <w:p>
      <w:r>
        <w:t>DGD</w:t>
      </w:r>
    </w:p>
    <w:p>
      <w:r>
        <w:t>0.28</w:t>
      </w:r>
    </w:p>
    <w:p>
      <w:r>
        <w:t>0.05</w:t>
      </w:r>
    </w:p>
    <w:p>
      <w:r>
        <w:t>0.13</w:t>
      </w:r>
    </w:p>
    <w:p>
      <w:r>
        <w:t>0.10</w:t>
      </w:r>
    </w:p>
    <w:p>
      <w:r>
        <w:t>2.6.5</w:t>
      </w:r>
    </w:p>
    <w:p>
      <w:r>
        <w:t>Đất xây dựng cơ sở thể dục, thể thao</w:t>
      </w:r>
    </w:p>
    <w:p>
      <w:r>
        <w:t>DTT</w:t>
      </w:r>
    </w:p>
    <w:p>
      <w:r>
        <w:t>0.22</w:t>
      </w:r>
    </w:p>
    <w:p>
      <w:r>
        <w:t>0.22</w:t>
      </w:r>
    </w:p>
    <w:p>
      <w:r>
        <w:t>2.6.6</w:t>
      </w:r>
    </w:p>
    <w:p>
      <w:r>
        <w:t>Đất xây dựng cơ sở khoa học và công nghệ</w:t>
      </w:r>
    </w:p>
    <w:p>
      <w:r>
        <w:t>DKH</w:t>
      </w:r>
    </w:p>
    <w:p>
      <w:r>
        <w:t>0.06</w:t>
      </w:r>
    </w:p>
    <w:p>
      <w:r>
        <w:t>0.06</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2.94</w:t>
      </w:r>
    </w:p>
    <w:p>
      <w:r>
        <w:t>0.03</w:t>
      </w:r>
    </w:p>
    <w:p>
      <w:r>
        <w:t>1.32</w:t>
      </w:r>
    </w:p>
    <w:p>
      <w:r>
        <w:t>0.71</w:t>
      </w:r>
    </w:p>
    <w:p>
      <w:r>
        <w:t>0.08</w:t>
      </w:r>
    </w:p>
    <w:p>
      <w:r>
        <w:t>0.22</w:t>
      </w:r>
    </w:p>
    <w:p>
      <w:r>
        <w:t>0.59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1.18</w:t>
      </w:r>
    </w:p>
    <w:p>
      <w:r>
        <w:t>0.03</w:t>
      </w:r>
    </w:p>
    <w:p>
      <w:r>
        <w:t>0.09</w:t>
      </w:r>
    </w:p>
    <w:p>
      <w:r>
        <w:t>0.71</w:t>
      </w:r>
    </w:p>
    <w:p>
      <w:r>
        <w:t>0.08</w:t>
      </w:r>
    </w:p>
    <w:p>
      <w:r>
        <w:t>0.22</w:t>
      </w:r>
    </w:p>
    <w:p>
      <w:r>
        <w:t>0.06</w:t>
      </w:r>
    </w:p>
    <w:p>
      <w:r>
        <w:t>2.7.5</w:t>
      </w:r>
    </w:p>
    <w:p>
      <w:r>
        <w:t>Đất cơ sở sản xuất phi nông nghiệp</w:t>
      </w:r>
    </w:p>
    <w:p>
      <w:r>
        <w:t>SKC</w:t>
      </w:r>
    </w:p>
    <w:p>
      <w:r>
        <w:t>1.76</w:t>
      </w:r>
    </w:p>
    <w:p>
      <w:r>
        <w:t>1.23</w:t>
      </w:r>
    </w:p>
    <w:p>
      <w:r>
        <w:t>0.53</w:t>
      </w:r>
    </w:p>
    <w:p>
      <w:r>
        <w:t>2.7.6</w:t>
      </w:r>
    </w:p>
    <w:p>
      <w:r>
        <w:t>Đất sử dụng cho hoạt động khoáng sản</w:t>
      </w:r>
    </w:p>
    <w:p>
      <w:r>
        <w:t>SKS</w:t>
      </w:r>
    </w:p>
    <w:p>
      <w:r>
        <w:t>2.8</w:t>
      </w:r>
    </w:p>
    <w:p>
      <w:r>
        <w:t>Đất sử dụng vào mục đích công cộng</w:t>
      </w:r>
    </w:p>
    <w:p>
      <w:r>
        <w:t>CCC</w:t>
      </w:r>
    </w:p>
    <w:p>
      <w:r>
        <w:t>7.68</w:t>
      </w:r>
    </w:p>
    <w:p>
      <w:r>
        <w:t>1.66</w:t>
      </w:r>
    </w:p>
    <w:p>
      <w:r>
        <w:t>0.43</w:t>
      </w:r>
    </w:p>
    <w:p>
      <w:r>
        <w:t>0.29</w:t>
      </w:r>
    </w:p>
    <w:p>
      <w:r>
        <w:t>0.65</w:t>
      </w:r>
    </w:p>
    <w:p>
      <w:r>
        <w:t>0.18</w:t>
      </w:r>
    </w:p>
    <w:p>
      <w:r>
        <w:t>0.29</w:t>
      </w:r>
    </w:p>
    <w:p>
      <w:r>
        <w:t>0.70</w:t>
      </w:r>
    </w:p>
    <w:p>
      <w:r>
        <w:t>2.23</w:t>
      </w:r>
    </w:p>
    <w:p>
      <w:r>
        <w:t>1.24</w:t>
      </w:r>
    </w:p>
    <w:p>
      <w:r>
        <w:t>2.8.1</w:t>
      </w:r>
    </w:p>
    <w:p>
      <w:r>
        <w:t>Đất công trình giao thông</w:t>
      </w:r>
    </w:p>
    <w:p>
      <w:r>
        <w:t>DGT</w:t>
      </w:r>
    </w:p>
    <w:p>
      <w:r>
        <w:t>4.90</w:t>
      </w:r>
    </w:p>
    <w:p>
      <w:r>
        <w:t>1.08</w:t>
      </w:r>
    </w:p>
    <w:p>
      <w:r>
        <w:t>0.43</w:t>
      </w:r>
    </w:p>
    <w:p>
      <w:r>
        <w:t>0.29</w:t>
      </w:r>
    </w:p>
    <w:p>
      <w:r>
        <w:t>0.65</w:t>
      </w:r>
    </w:p>
    <w:p>
      <w:r>
        <w:t>0.18</w:t>
      </w:r>
    </w:p>
    <w:p>
      <w:r>
        <w:t>0.22</w:t>
      </w:r>
    </w:p>
    <w:p>
      <w:r>
        <w:t>0.70</w:t>
      </w:r>
    </w:p>
    <w:p>
      <w:r>
        <w:t>0.11</w:t>
      </w:r>
    </w:p>
    <w:p>
      <w:r>
        <w:t>1.24</w:t>
      </w:r>
    </w:p>
    <w:p>
      <w:r>
        <w:t>2.8.2</w:t>
      </w:r>
    </w:p>
    <w:p>
      <w:r>
        <w:t>Đất công trình thủy lợi</w:t>
      </w:r>
    </w:p>
    <w:p>
      <w:r>
        <w:t>DTL</w:t>
      </w:r>
    </w:p>
    <w:p>
      <w:r>
        <w:t>2.68</w:t>
      </w:r>
    </w:p>
    <w:p>
      <w:r>
        <w:t>0.52</w:t>
      </w:r>
    </w:p>
    <w:p>
      <w:r>
        <w:t>0.04</w:t>
      </w:r>
    </w:p>
    <w:p>
      <w:r>
        <w:t>2.12</w:t>
      </w:r>
    </w:p>
    <w:p>
      <w:r>
        <w:t>2.8.10</w:t>
      </w:r>
    </w:p>
    <w:p>
      <w:r>
        <w:t>Đất khu vui chơi, giải trí công cộng, sinh hoạt cộng đồng</w:t>
      </w:r>
    </w:p>
    <w:p>
      <w:r>
        <w:t>DKV</w:t>
      </w:r>
    </w:p>
    <w:p>
      <w:r>
        <w:t>0.11</w:t>
      </w:r>
    </w:p>
    <w:p>
      <w:r>
        <w:t>0.07</w:t>
      </w:r>
    </w:p>
    <w:p>
      <w:r>
        <w:t>0.04</w:t>
      </w:r>
    </w:p>
    <w:p>
      <w:r>
        <w:t>2.9</w:t>
      </w:r>
    </w:p>
    <w:p>
      <w:r>
        <w:t>Đất tôn giáo</w:t>
      </w:r>
    </w:p>
    <w:p>
      <w:r>
        <w:t>TON</w:t>
      </w:r>
    </w:p>
    <w:p>
      <w:r>
        <w:t>0.05</w:t>
      </w:r>
    </w:p>
    <w:p>
      <w:r>
        <w:t>0.05</w:t>
      </w:r>
    </w:p>
    <w:p>
      <w:r>
        <w:t>2.10</w:t>
      </w:r>
    </w:p>
    <w:p>
      <w:r>
        <w:t>Đất tín ngưỡng</w:t>
      </w:r>
    </w:p>
    <w:p>
      <w:r>
        <w:t>TIN</w:t>
      </w:r>
    </w:p>
    <w:p>
      <w:r>
        <w:t>2.11</w:t>
      </w:r>
    </w:p>
    <w:p>
      <w:r>
        <w:t>Đất nghĩa trang, nhà tang lễ, cơ sở hỏa táng; đất cơ sở lưu trữ tro cốt</w:t>
      </w:r>
    </w:p>
    <w:p>
      <w:r>
        <w:t>NTD</w:t>
      </w:r>
    </w:p>
    <w:p>
      <w:r>
        <w:t>0.19</w:t>
      </w:r>
    </w:p>
    <w:p>
      <w:r>
        <w:t>0.18</w:t>
      </w:r>
    </w:p>
    <w:p>
      <w:r>
        <w:t>0.01</w:t>
      </w:r>
    </w:p>
    <w:p>
      <w:r>
        <w:t>2.12</w:t>
      </w:r>
    </w:p>
    <w:p>
      <w:r>
        <w:t>Đất có mặt nước chuyên dùng</w:t>
      </w:r>
    </w:p>
    <w:p>
      <w:r>
        <w:t>TVC</w:t>
      </w:r>
    </w:p>
    <w:p>
      <w:r>
        <w:t>1.24</w:t>
      </w:r>
    </w:p>
    <w:p>
      <w:r>
        <w:t>0.54</w:t>
      </w:r>
    </w:p>
    <w:p>
      <w:r>
        <w:t>0.00</w:t>
      </w:r>
    </w:p>
    <w:p>
      <w:r>
        <w:t>0.04</w:t>
      </w:r>
    </w:p>
    <w:p>
      <w:r>
        <w:t>0.01</w:t>
      </w:r>
    </w:p>
    <w:p>
      <w:r>
        <w:t>0.42</w:t>
      </w:r>
    </w:p>
    <w:p>
      <w:r>
        <w:t>0.13</w:t>
      </w:r>
    </w:p>
    <w:p>
      <w:r>
        <w:t>0.07</w:t>
      </w:r>
    </w:p>
    <w:p>
      <w:r>
        <w:t>0.01</w:t>
      </w:r>
    </w:p>
    <w:p>
      <w:r>
        <w:t>0.02</w:t>
      </w:r>
    </w:p>
    <w:p>
      <w:r>
        <w:t>2.12.1</w:t>
      </w:r>
    </w:p>
    <w:p>
      <w:r>
        <w:t>Đất có mặt nước chuyên dùng dạng ao, hồ, đầm, phá</w:t>
      </w:r>
    </w:p>
    <w:p>
      <w:r>
        <w:t>MNC</w:t>
      </w:r>
    </w:p>
    <w:p>
      <w:r>
        <w:t>0.50</w:t>
      </w:r>
    </w:p>
    <w:p>
      <w:r>
        <w:t>0.40</w:t>
      </w:r>
    </w:p>
    <w:p>
      <w:r>
        <w:t>0.10</w:t>
      </w:r>
    </w:p>
    <w:p>
      <w:r>
        <w:t>2.12.2</w:t>
      </w:r>
    </w:p>
    <w:p>
      <w:r>
        <w:t>Đất có mặt nước dạng sông, ngòi, kênh, rạch, suối</w:t>
      </w:r>
    </w:p>
    <w:p>
      <w:r>
        <w:t>SON</w:t>
      </w:r>
    </w:p>
    <w:p>
      <w:r>
        <w:t>0.74</w:t>
      </w:r>
    </w:p>
    <w:p>
      <w:r>
        <w:t>0.54</w:t>
      </w:r>
    </w:p>
    <w:p>
      <w:r>
        <w:t>0.00</w:t>
      </w:r>
    </w:p>
    <w:p>
      <w:r>
        <w:t>0.04</w:t>
      </w:r>
    </w:p>
    <w:p>
      <w:r>
        <w:t>0.01</w:t>
      </w:r>
    </w:p>
    <w:p>
      <w:r>
        <w:t>0.02</w:t>
      </w:r>
    </w:p>
    <w:p>
      <w:r>
        <w:t>0.04</w:t>
      </w:r>
    </w:p>
    <w:p>
      <w:r>
        <w:t>0.07</w:t>
      </w:r>
    </w:p>
    <w:p>
      <w:r>
        <w:t>0.01</w:t>
      </w:r>
    </w:p>
    <w:p>
      <w:r>
        <w:t>0.02</w:t>
      </w:r>
    </w:p>
    <w:p>
      <w:r>
        <w:t>2.13</w:t>
      </w:r>
    </w:p>
    <w:p>
      <w:r>
        <w:t>Đất phi nông nghiệp khác</w:t>
      </w:r>
    </w:p>
    <w:p>
      <w:r>
        <w:t>PNK</w:t>
      </w:r>
    </w:p>
    <w:p>
      <w:r>
        <w:t>PHỤ LỤC IV:</w:t>
      </w:r>
    </w:p>
    <w:p>
      <w:r>
        <w:t>KẾ HOẠCH CHUYỂN MỤC ĐÍCH SỬ DỤNG ĐẤT NĂM 2025 CỦA THÀNH PHỐ BUÔN MA THUỘT, TỈNH ĐẮK LẮK</w:t>
      </w:r>
    </w:p>
    <w:p>
      <w:r>
        <w:t>(Kèm theo Quyết định số 1225/QĐ-UBND ngày 05 tháng 6 năm 2025 của UBND tỉnh Đắk Lắk)</w:t>
      </w:r>
    </w:p>
    <w:p>
      <w:r>
        <w:t>Đơn vị tính: ha</w:t>
      </w:r>
    </w:p>
    <w:p>
      <w:r>
        <w:t>STT</w:t>
      </w:r>
    </w:p>
    <w:p>
      <w:r>
        <w:t>Chỉ tiêu sử dụng đất</w:t>
      </w:r>
    </w:p>
    <w:p>
      <w:r>
        <w:t>Mã</w:t>
      </w:r>
    </w:p>
    <w:p>
      <w:r>
        <w:t>Tổng diện     tích</w:t>
      </w:r>
    </w:p>
    <w:p>
      <w:r>
        <w:t>Diện tích phân theo đơn vị hành chính</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Chuyển đất nông nghiệp sang đất phi nông     nghiệp</w:t>
      </w:r>
    </w:p>
    <w:p>
      <w:r>
        <w:t>NNP/PNN</w:t>
      </w:r>
    </w:p>
    <w:p>
      <w:r>
        <w:t>426.10</w:t>
      </w:r>
    </w:p>
    <w:p>
      <w:r>
        <w:t>48.62</w:t>
      </w:r>
    </w:p>
    <w:p>
      <w:r>
        <w:t>0.10</w:t>
      </w:r>
    </w:p>
    <w:p>
      <w:r>
        <w:t>65.64</w:t>
      </w:r>
    </w:p>
    <w:p>
      <w:r>
        <w:t>1.32</w:t>
      </w:r>
    </w:p>
    <w:p>
      <w:r>
        <w:t>52.07</w:t>
      </w:r>
    </w:p>
    <w:p>
      <w:r>
        <w:t>33.55</w:t>
      </w:r>
    </w:p>
    <w:p>
      <w:r>
        <w:t>3.67</w:t>
      </w:r>
    </w:p>
    <w:p>
      <w:r>
        <w:t>3.44</w:t>
      </w:r>
    </w:p>
    <w:p>
      <w:r>
        <w:t>5.76</w:t>
      </w:r>
    </w:p>
    <w:p>
      <w:r>
        <w:t>17.63</w:t>
      </w:r>
    </w:p>
    <w:p>
      <w:r>
        <w:t>11.82</w:t>
      </w:r>
    </w:p>
    <w:p>
      <w:r>
        <w:t>43.35</w:t>
      </w:r>
    </w:p>
    <w:p>
      <w:r>
        <w:t>2.78</w:t>
      </w:r>
    </w:p>
    <w:p>
      <w:r>
        <w:t>13.83</w:t>
      </w:r>
    </w:p>
    <w:p>
      <w:r>
        <w:t>32.65</w:t>
      </w:r>
    </w:p>
    <w:p>
      <w:r>
        <w:t>27.07</w:t>
      </w:r>
    </w:p>
    <w:p>
      <w:r>
        <w:t>32.75</w:t>
      </w:r>
    </w:p>
    <w:p>
      <w:r>
        <w:t>0.05</w:t>
      </w:r>
    </w:p>
    <w:p>
      <w:r>
        <w:t>30.00</w:t>
      </w:r>
    </w:p>
    <w:p>
      <w:r>
        <w:t>Trong đó:</w:t>
      </w:r>
    </w:p>
    <w:p>
      <w:r>
        <w:t>1.1</w:t>
      </w:r>
    </w:p>
    <w:p>
      <w:r>
        <w:t>Đất trồng lúa</w:t>
      </w:r>
    </w:p>
    <w:p>
      <w:r>
        <w:t>LUA/PNN</w:t>
      </w:r>
    </w:p>
    <w:p>
      <w:r>
        <w:t>13.59</w:t>
      </w:r>
    </w:p>
    <w:p>
      <w:r>
        <w:t>9.32</w:t>
      </w:r>
    </w:p>
    <w:p>
      <w:r>
        <w:t>0.03</w:t>
      </w:r>
    </w:p>
    <w:p>
      <w:r>
        <w:t>0.54</w:t>
      </w:r>
    </w:p>
    <w:p>
      <w:r>
        <w:t>0.35</w:t>
      </w:r>
    </w:p>
    <w:p>
      <w:r>
        <w:t>1.57</w:t>
      </w:r>
    </w:p>
    <w:p>
      <w:r>
        <w:t>1.10</w:t>
      </w:r>
    </w:p>
    <w:p>
      <w:r>
        <w:t>0.64</w:t>
      </w:r>
    </w:p>
    <w:p>
      <w:r>
        <w:t>0.03</w:t>
      </w:r>
    </w:p>
    <w:p>
      <w:r>
        <w:t>0.01</w:t>
      </w:r>
    </w:p>
    <w:p>
      <w:r>
        <w:t>1.2</w:t>
      </w:r>
    </w:p>
    <w:p>
      <w:r>
        <w:t>Đất trồng cây hàng năm khác</w:t>
      </w:r>
    </w:p>
    <w:p>
      <w:r>
        <w:t>HNK/PNN</w:t>
      </w:r>
    </w:p>
    <w:p>
      <w:r>
        <w:t>66.64</w:t>
      </w:r>
    </w:p>
    <w:p>
      <w:r>
        <w:t>12.45</w:t>
      </w:r>
    </w:p>
    <w:p>
      <w:r>
        <w:t>0.61</w:t>
      </w:r>
    </w:p>
    <w:p>
      <w:r>
        <w:t>0.50</w:t>
      </w:r>
    </w:p>
    <w:p>
      <w:r>
        <w:t>2.59</w:t>
      </w:r>
    </w:p>
    <w:p>
      <w:r>
        <w:t>5.88</w:t>
      </w:r>
    </w:p>
    <w:p>
      <w:r>
        <w:t>2.52</w:t>
      </w:r>
    </w:p>
    <w:p>
      <w:r>
        <w:t>1.84</w:t>
      </w:r>
    </w:p>
    <w:p>
      <w:r>
        <w:t>2.39</w:t>
      </w:r>
    </w:p>
    <w:p>
      <w:r>
        <w:t>5.90</w:t>
      </w:r>
    </w:p>
    <w:p>
      <w:r>
        <w:t>1.54</w:t>
      </w:r>
    </w:p>
    <w:p>
      <w:r>
        <w:t>12.07</w:t>
      </w:r>
    </w:p>
    <w:p>
      <w:r>
        <w:t>0.39</w:t>
      </w:r>
    </w:p>
    <w:p>
      <w:r>
        <w:t>17.05</w:t>
      </w:r>
    </w:p>
    <w:p>
      <w:r>
        <w:t>0.82</w:t>
      </w:r>
    </w:p>
    <w:p>
      <w:r>
        <w:t>0.07</w:t>
      </w:r>
    </w:p>
    <w:p>
      <w:r>
        <w:t>0.02</w:t>
      </w:r>
    </w:p>
    <w:p>
      <w:r>
        <w:t>1.3</w:t>
      </w:r>
    </w:p>
    <w:p>
      <w:r>
        <w:t>Đất trồng cây lâu năm</w:t>
      </w:r>
    </w:p>
    <w:p>
      <w:r>
        <w:t>CLN/PNN</w:t>
      </w:r>
    </w:p>
    <w:p>
      <w:r>
        <w:t>343.08</w:t>
      </w:r>
    </w:p>
    <w:p>
      <w:r>
        <w:t>26.33</w:t>
      </w:r>
    </w:p>
    <w:p>
      <w:r>
        <w:t>0.10</w:t>
      </w:r>
    </w:p>
    <w:p>
      <w:r>
        <w:t>63.17</w:t>
      </w:r>
    </w:p>
    <w:p>
      <w:r>
        <w:t>0.28</w:t>
      </w:r>
    </w:p>
    <w:p>
      <w:r>
        <w:t>49.05</w:t>
      </w:r>
    </w:p>
    <w:p>
      <w:r>
        <w:t>27.67</w:t>
      </w:r>
    </w:p>
    <w:p>
      <w:r>
        <w:t>1.15</w:t>
      </w:r>
    </w:p>
    <w:p>
      <w:r>
        <w:t>1.60</w:t>
      </w:r>
    </w:p>
    <w:p>
      <w:r>
        <w:t>3.37</w:t>
      </w:r>
    </w:p>
    <w:p>
      <w:r>
        <w:t>11.73</w:t>
      </w:r>
    </w:p>
    <w:p>
      <w:r>
        <w:t>10.28</w:t>
      </w:r>
    </w:p>
    <w:p>
      <w:r>
        <w:t>31.17</w:t>
      </w:r>
    </w:p>
    <w:p>
      <w:r>
        <w:t>2.78</w:t>
      </w:r>
    </w:p>
    <w:p>
      <w:r>
        <w:t>11.64</w:t>
      </w:r>
    </w:p>
    <w:p>
      <w:r>
        <w:t>14.50</w:t>
      </w:r>
    </w:p>
    <w:p>
      <w:r>
        <w:t>25.60</w:t>
      </w:r>
    </w:p>
    <w:p>
      <w:r>
        <w:t>32.65</w:t>
      </w:r>
    </w:p>
    <w:p>
      <w:r>
        <w:t>0.02</w:t>
      </w:r>
    </w:p>
    <w:p>
      <w:r>
        <w:t>30.00</w:t>
      </w:r>
    </w:p>
    <w:p>
      <w:r>
        <w:t>1.4</w:t>
      </w:r>
    </w:p>
    <w:p>
      <w:r>
        <w:t>Đất rừng phòng hộ</w:t>
      </w:r>
    </w:p>
    <w:p>
      <w:r>
        <w:t>RPH/PNN</w:t>
      </w:r>
    </w:p>
    <w:p>
      <w:r>
        <w:t>1.5</w:t>
      </w:r>
    </w:p>
    <w:p>
      <w:r>
        <w:t>Đất rừng sản xuất</w:t>
      </w:r>
    </w:p>
    <w:p>
      <w:r>
        <w:t>RSX/PNN</w:t>
      </w:r>
    </w:p>
    <w:p>
      <w:r>
        <w:t>1.72</w:t>
      </w:r>
    </w:p>
    <w:p>
      <w:r>
        <w:t>1.72</w:t>
      </w:r>
    </w:p>
    <w:p>
      <w:r>
        <w:t>1.6</w:t>
      </w:r>
    </w:p>
    <w:p>
      <w:r>
        <w:t>Đất nuôi trồng thuỷ sản</w:t>
      </w:r>
    </w:p>
    <w:p>
      <w:r>
        <w:t>NTS/PNN</w:t>
      </w:r>
    </w:p>
    <w:p>
      <w:r>
        <w:t>0.96</w:t>
      </w:r>
    </w:p>
    <w:p>
      <w:r>
        <w:t>0.53</w:t>
      </w:r>
    </w:p>
    <w:p>
      <w:r>
        <w:t>0.11</w:t>
      </w:r>
    </w:p>
    <w:p>
      <w:r>
        <w:t>0.00</w:t>
      </w:r>
    </w:p>
    <w:p>
      <w:r>
        <w:t>0.08</w:t>
      </w:r>
    </w:p>
    <w:p>
      <w:r>
        <w:t>0.23</w:t>
      </w:r>
    </w:p>
    <w:p>
      <w:r>
        <w:t>1.7</w:t>
      </w:r>
    </w:p>
    <w:p>
      <w:r>
        <w:t>Đất nông nghiệp khác</w:t>
      </w:r>
    </w:p>
    <w:p>
      <w:r>
        <w:t>NKH/PNN</w:t>
      </w:r>
    </w:p>
    <w:p>
      <w:r>
        <w:t>0.12</w:t>
      </w:r>
    </w:p>
    <w:p>
      <w:r>
        <w:t>0.12</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6.84</w:t>
      </w:r>
    </w:p>
    <w:p>
      <w:r>
        <w:t>0.36</w:t>
      </w:r>
    </w:p>
    <w:p>
      <w:r>
        <w:t>0.25</w:t>
      </w:r>
    </w:p>
    <w:p>
      <w:r>
        <w:t>1.27</w:t>
      </w:r>
    </w:p>
    <w:p>
      <w:r>
        <w:t>0.21</w:t>
      </w:r>
    </w:p>
    <w:p>
      <w:r>
        <w:t>0.03</w:t>
      </w:r>
    </w:p>
    <w:p>
      <w:r>
        <w:t>4.72</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6.84</w:t>
      </w:r>
    </w:p>
    <w:p>
      <w:r>
        <w:t>0.36</w:t>
      </w:r>
    </w:p>
    <w:p>
      <w:r>
        <w:t>0.25</w:t>
      </w:r>
    </w:p>
    <w:p>
      <w:r>
        <w:t>1.27</w:t>
      </w:r>
    </w:p>
    <w:p>
      <w:r>
        <w:t>0.21</w:t>
      </w:r>
    </w:p>
    <w:p>
      <w:r>
        <w:t>0.03</w:t>
      </w:r>
    </w:p>
    <w:p>
      <w:r>
        <w:t>4.72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