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1225/QĐ-UBND năm 2025 công bố chuẩn hóa danh mục thủ tục hành chính trong lĩnh vực Môi trường thuộc thẩm quyền giải quyết của Sở Nông nghiệp và Môi trường, Ủy ban nhân dân cấp huyện và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1225/QĐ-UBND</w:t>
      </w:r>
    </w:p>
    <w:p>
      <w:r>
        <w:t>Huế, ngày 26 tháng 4 năm 2025</w:t>
      </w:r>
    </w:p>
    <w:p>
      <w:r>
        <w:t>QUYẾT ĐỊNH</w:t>
      </w:r>
    </w:p>
    <w:p>
      <w:r>
        <w:t>CÔNG BỐ CHUẨN HÓA DANH MỤC THỦ TỤC HÀNH CHÍNH TRONG LĨNH VỰC MÔI TRƯỜNG THUỘC THẨM QUYỀN GIẢI QUYẾT CỦA SỞ NÔNG NGHIỆP VÀ MÔI TRƯỜNG, UBND CẤP HUYỆN VÀ UBND CẤP XÃ</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973/QĐ-BNNMT ngày 18 tháng 4 năm 2025 của Bộ trưởng Bộ Nông nghiệp và Môi trường về việc công bố chuẩn hóa thủ tục hành chính lĩnh vực Môi trường thuộc phạm vi chức năng quản lý nhà nước của Bộ Nông nghiệp và Môi trường;</w:t>
      </w:r>
    </w:p>
    <w:p>
      <w:r>
        <w:t>Theo đề nghị của Giám đốc Sở Nông nghiệp và Môi trường tại Tờ trình số 1269/TTr-SNNMT ngày 25 tháng 4 năm 2025.</w:t>
      </w:r>
    </w:p>
    <w:p>
      <w:r>
        <w:t>QUYẾT ĐỊNH:</w:t>
      </w:r>
    </w:p>
    <w:p>
      <w:r>
        <w:t>Điều 1.    Công bố kèm theo Quyết định này chuẩn hóa danh mục 11 thủ tục hành chính (TTHC) trong lĩnh vực Môi trường thuộc thẩm quyền giải quyết của Sở Nông nghiệp và Môi trường, UBND cấp huyện và UBND cấp xã.  (Danh mục TTHC kèm theo)</w:t>
      </w:r>
    </w:p>
    <w:p>
      <w:r>
        <w:t>Điều 2.    Căn cứ vào Điều 1 của Quyết định này, giao trách nhiệm cho các cơ quan, đơn vị thực hiện các công việc sau:</w:t>
      </w:r>
    </w:p>
    <w:p>
      <w:r>
        <w:t>1. Sở Nông nghiệp và Môi trường có trách nhiệm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05/5/2025.</w:t>
      </w:r>
    </w:p>
    <w:p>
      <w:r>
        <w:t>2. Sở Nông nghiệp và Môi trường, UBND cấp huyện và UBND cấp xã có trách nhiệm:</w:t>
      </w:r>
    </w:p>
    <w:p>
      <w:r>
        <w:t>-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các TTHC có số thứ tự từ số 259 đến 263, 267 đến 270 và 272 tại Danh mục TTHC trong lĩnh vực Nông nghiệp và Môi trường thuộc phạm vi chức năng quản lý nhà nước của Sở Nông nghiệp và Môi trường ban hành kèm theo Quyết định số 801/QĐ-UBND ngày 24 tháng 3 năm 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Chủ tịch Ủy ban nhân dân các quận, huyện, thị xã; Chủ tịch Ủy ban nhân dân các xã, phường, thị trấn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PHỤ LỤC I</w:t>
      </w:r>
    </w:p>
    <w:p>
      <w:r>
        <w:t>DANH MỤC THỦ TỤC HÀNH CHÍNH CHUẨN HÓA TRONG LĨNH VỰC MÔI TRƯỜNG THUỘC THẨM QUYỀN GIẢI QUYẾT CỦA SỞ NÔNG NGHIỆP VÀ MÔI TRƯỜNG</w:t>
      </w:r>
    </w:p>
    <w:p>
      <w:r>
        <w:t>(Kèm theo Quyết định số: 1225/QĐ-UBND ngày 26 tháng 4 năm 2025 của Chủ tịch UBND thành phố Huế)</w:t>
      </w:r>
    </w:p>
    <w:p>
      <w:r>
        <w:t>STT</w:t>
      </w:r>
    </w:p>
    <w:p>
      <w:r>
        <w:t>Tên TTHC (Mã số TTHC)</w:t>
      </w:r>
    </w:p>
    <w:p>
      <w:r>
        <w:t>Thời gian giải quyết</w:t>
      </w:r>
    </w:p>
    <w:p>
      <w:r>
        <w:t>Cách thức và địa điểm thực hiện</w:t>
      </w:r>
    </w:p>
    <w:p>
      <w:r>
        <w:t>Phí, lệ     phí (đ)</w:t>
      </w:r>
    </w:p>
    <w:p>
      <w:r>
        <w:t>Căn cứ pháp lý</w:t>
      </w:r>
    </w:p>
    <w:p>
      <w:r>
        <w:t>Cơ quan     thực hiện</w:t>
      </w:r>
    </w:p>
    <w:p>
      <w:r>
        <w:t>1.</w:t>
      </w:r>
    </w:p>
    <w:p>
      <w:r>
        <w:t>Thẩm định báo cáo đánh giá tác động môi trường (cấp Tỉnh)</w:t>
      </w:r>
    </w:p>
    <w:p>
      <w:r>
        <w:t>1.010733</w:t>
      </w:r>
    </w:p>
    <w:p>
      <w:r>
        <w:t>Tổng thời gian giải quyết thủ tục hành chính: tối đa  50  (năm mươi) ngày, cụ thể như sau:</w:t>
      </w:r>
    </w:p>
    <w:p>
      <w:r>
        <w:t>- Thời hạn kiểm tra, trả lời về tính đầy đủ, hợp lệ của hồ sơ: không quy định.</w:t>
      </w:r>
    </w:p>
    <w:p>
      <w:r>
        <w:t>- Thời hạn thẩm định báo cáo đánh giá tác động môi trường: Tối đa là  30  (ba mươi) ngày kể từ ngày nhận được hồ sơ đầy đủ, hợp lệ đối với trường hợp thẩm định báo cáo đánh giá tác động môi trường của các dự án đầu tư nhóm II quy định tại các điểm c, d, đ và e khoản 4 Điều 28 của Luật Bảo vệ môi trường thuộc thẩm quyền thẩm định của UBND  thành phố  (quy định tại khoản 3 Điều 35 của Luật Bảo vệ môi trường).</w:t>
      </w:r>
    </w:p>
    <w:p>
      <w:r>
        <w:t>- Thời điểm thông báo kết quả: trong thời hạn thẩm định.</w:t>
      </w:r>
    </w:p>
    <w:p>
      <w:r>
        <w:t>- Thời hạn phê duyệt báo cáo đánh giá tác động môi trường: tối đa  20  (hai mươi) ngày kể từ ngày nhận được hồ sơ đầy đủ, hợp lệ.</w:t>
      </w:r>
    </w:p>
    <w:p>
      <w:r>
        <w:t>Thời gian tổ chức, cá nhân chỉnh sửa, bổ sung hồ sơ không tính vào thời gian giải quyết thủ tục hành chính của cơ quan cấp phép.</w:t>
      </w:r>
    </w:p>
    <w:p>
      <w:r>
        <w:t>- Nộp trực tiếp hoặc qua dịch vụ bưu chính tại  Trung tâm Phục vụ hành chính công thành phố  (Số 01 Lê Lai, P. Vĩnh Ninh, quận Thuận Hóa, thành phố Huế);</w:t>
      </w:r>
    </w:p>
    <w:p>
      <w:r>
        <w:t>- Nộp trực tuyến trên Hệ thống thông tin giải quyết TTHC thành phố Huế. (https://dichvucong.hue.gov.vn) hoặc Cổng Dịch vụ công quốc gia (https://dichvucong.gov.vn) .</w:t>
      </w:r>
    </w:p>
    <w:p>
      <w:r>
        <w:t>Theo quy định của Hội đồng nhân dân thành phố</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973/QĐ-BNNMT ngày 18/4/2025 của Bộ Nông nghiệp và    Môi trường.</w:t>
      </w:r>
    </w:p>
    <w:p>
      <w:r>
        <w:t>- Cơ quan có thẩm quyền quyết định: UBND thành phố</w:t>
      </w:r>
    </w:p>
    <w:p>
      <w:r>
        <w:t>- Cơ quan trực tiếp thực hiện: Sở Nông nghiệp và Môi trường.</w:t>
      </w:r>
    </w:p>
    <w:p>
      <w:r>
        <w:t>2.</w:t>
      </w:r>
    </w:p>
    <w:p>
      <w:r>
        <w:t>Thẩm định phương án cải tạo, phục hồi môi trường trong hoạt động khai thác khoáng sản (báo cáo riêng theo quy định tại khoản 2 Điều 36 Nghị định số 08/2022/NĐ-CP) (cấp Tỉnh)</w:t>
      </w:r>
    </w:p>
    <w:p>
      <w:r>
        <w:t>1.010735</w:t>
      </w:r>
    </w:p>
    <w:p>
      <w:r>
        <w:t>- Thời hạn kiểm tra, trả lời về tính đầy đủ và hợp lệ của hồ sơ: không quy định.</w:t>
      </w:r>
    </w:p>
    <w:p>
      <w:r>
        <w:t>- Thời hạn thẩm định hồ sơ:</w:t>
      </w:r>
    </w:p>
    <w:p>
      <w:r>
        <w:t>+ Tối đa  30  (ba mươi) ngày kể từ ngày nhận được hồ sơ đầy đủ, hợp lệ.</w:t>
      </w:r>
    </w:p>
    <w:p>
      <w:r>
        <w:t>- Thời hạn phê duyệt hồ sơ:</w:t>
      </w:r>
    </w:p>
    <w:p>
      <w:r>
        <w:t>+ Tối đa  15  (mười lăm) ngày kể từ ngày nhận được hồ sơ đầy đủ, hợp lệ.</w:t>
      </w:r>
    </w:p>
    <w:p>
      <w:r>
        <w:t>- Nộp trực tiếp hoặc qua dịch vụ bưu chính tại Trung tâm Phục vụ hành chính công thành phố (Số 01 Lê Lai, P. Vĩnh Ninh, quận Thuận Hóa, thành phố Huế);</w:t>
      </w:r>
    </w:p>
    <w:p>
      <w:r>
        <w:t>- Nộp trực tuyến trên Hệ thống thông tin giải quyết TTHC thành phố Huế. (https://dichvucong.hue.gov.vn) hoặc Cổng Dịch vụ công quốc gia (https://dichvucong.gov.vn).</w:t>
      </w:r>
    </w:p>
    <w:p>
      <w:r>
        <w:t>Theo quy định của Hội đồng nhân dân thành phố</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 BNNMT ngày 18/4/2025 của Bộ Nông nghiệp và Môi trường.</w:t>
      </w:r>
    </w:p>
    <w:p>
      <w:r>
        <w:t>- Cơ quan có thẩm quyền quyết định: UBND thành phố</w:t>
      </w:r>
    </w:p>
    <w:p>
      <w:r>
        <w:t>- Cơ quan trực tiếp thực hiện: Sở Nông nghiệp và Môi trường.</w:t>
      </w:r>
    </w:p>
    <w:p>
      <w:r>
        <w:t>3.</w:t>
      </w:r>
    </w:p>
    <w:p>
      <w:r>
        <w:t>Cấp giấy phép môi trường (cấp Tỉnh)</w:t>
      </w:r>
    </w:p>
    <w:p>
      <w:r>
        <w:t>1.010727</w:t>
      </w:r>
    </w:p>
    <w:p>
      <w:r>
        <w:t>- Thời hạn kiểm tra, trả lời về tính đầy đủ, hợp lệ của hồ sơ:  không quy định.</w:t>
      </w:r>
    </w:p>
    <w:p>
      <w:r>
        <w:t>- Đối với trường hợp Dự án đầu tư, cơ sở không thuộc đối tượng phải vận hành thử nghiệm công trình xử lý chất thải: Thời gian giải quyết thủ tục hành chính cấp giấy phép môi trường tối đa là  20  (hai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w:t>
      </w:r>
    </w:p>
    <w:p>
      <w:r>
        <w:t>- Đối với các trường hợp còn lại: Thời gian giải quyết thủ tục hành chính cấp giấy phép môi trường tối đa là  30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15  (mười lăm) ngày kể từ ngày nhận được hồ sơ đầy đủ, hợp lệ).</w:t>
      </w:r>
    </w:p>
    <w:p>
      <w:r>
        <w:t>Thời gian phân tích mẫu chất thải và hoàn thiện hồ sơ không tính vào thời gian giải quyết thủ tục hành chính của cơ quan cấp phép.</w:t>
      </w:r>
    </w:p>
    <w:p>
      <w:r>
        <w:t>- Nộp trực tiếp hoặc qua dịch vụ bưu chính tại Trung tâm Phục vụ hành chính công thành phố (Số 01 Lê Lai, P. Vĩnh Ninh, quận Thuận Hóa, thành phố Huế);</w:t>
      </w:r>
    </w:p>
    <w:p>
      <w:r>
        <w:t>-  Nộp trực tuyến thông qua hệ thống dịch vụ công trực tuyến mức độ toàn trình của Cơ quan thẩm định cấp phép cấp tỉnh (khi có yêu cầu của chủ dự án đầu tư không thuộc đối tượng phải vận hành thử nghiệm công trình xử lý chất thải) trên Hệ thống thông tin giải quyết TTHC thành phố Huế (https://dichvucong.hue.gov.vn) hoặc Cổng Dịch vụ công quốc gia (https://dichvucong.gov.vn).</w:t>
      </w:r>
    </w:p>
    <w:p>
      <w:r>
        <w:t>Theo quy định của Hội đồng nhân dân thành phố</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973/QĐ-BNNMT ngày 18/4/2025 của Bộ Nông nghiệp và Môi trường.</w:t>
      </w:r>
    </w:p>
    <w:p>
      <w:r>
        <w:t>- Cơ quan có thẩm quyền quyết định: UBND thành phố</w:t>
      </w:r>
    </w:p>
    <w:p>
      <w:r>
        <w:t>- Cơ quan trực tiếp thực hiện: Sở Nông nghiệp và Môi trường.</w:t>
      </w:r>
    </w:p>
    <w:p>
      <w:r>
        <w:t>4.</w:t>
      </w:r>
    </w:p>
    <w:p>
      <w:r>
        <w:t>Cấp đổi giấy phép môi trường (cấp Tỉnh)</w:t>
      </w:r>
    </w:p>
    <w:p>
      <w:r>
        <w:t>1.010728</w:t>
      </w:r>
    </w:p>
    <w:p>
      <w:r>
        <w:t>- Thời hạn kiểm tra, trả lời về tính đầy đủ, hợp lệ của hồ sơ: không quy định.</w:t>
      </w:r>
    </w:p>
    <w:p>
      <w:r>
        <w:t>- Thời hạn cấp đổi giấy phép môi trường: Tối đa  10  (mười) ngày kể từ ngày nhận được hồ sơ đầy đủ, hợp lệ.</w:t>
      </w:r>
    </w:p>
    <w:p>
      <w:r>
        <w:t>Thời gian tổ chức, cá nhân chỉnh sửa, bổ sung hồ sơ không tính vào thời gian giải quyết thủ tục hành chính của cơ quan cấp phép.</w:t>
      </w:r>
    </w:p>
    <w:p>
      <w:r>
        <w:t>Nộp trực tuyến toàn trình trên Hệ thống thông tin giải quyết TTHC thành phố (https://dichvucong.hue.gov.vn) hoặc Cổng Dịch vụ công quốc gia (https://dichvucong.gov.vn).</w:t>
      </w:r>
    </w:p>
    <w:p>
      <w:r>
        <w:t>Theo quy định của Hội đồng nhân dân thành phố</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973/QĐ-BNNMT ngày 18/4/2025 của Bộ Nông nghiệp và Môi trường.</w:t>
      </w:r>
    </w:p>
    <w:p>
      <w:r>
        <w:t>- Cơ quan có thẩm quyền quyết định: UBND thành phố</w:t>
      </w:r>
    </w:p>
    <w:p>
      <w:r>
        <w:t>- Cơ quan trực tiếp thực hiện: Sở Nông nghiệp và Môi trường.</w:t>
      </w:r>
    </w:p>
    <w:p>
      <w:r>
        <w:t>5.</w:t>
      </w:r>
    </w:p>
    <w:p>
      <w:r>
        <w:t>Cấp điều chỉnh giấy phép môi trường (cấp Tỉnh)</w:t>
      </w:r>
    </w:p>
    <w:p>
      <w:r>
        <w:t>1.010729</w:t>
      </w:r>
    </w:p>
    <w:p>
      <w:r>
        <w:t>-  Thời hạn trả lời về tính đầy đủ và hợp lệ của hồ sơ: Không quy định.</w:t>
      </w:r>
    </w:p>
    <w:p>
      <w:r>
        <w:t>- Thời hạn cấp điều chỉnh giấy phép môi trường:</w:t>
      </w:r>
    </w:p>
    <w:p>
      <w:r>
        <w:t>Tối đa  25  (hai mươi lăm) ngày kể từ ngày nhận được hồ sơ đầy đủ, hợp lệ.</w:t>
      </w:r>
    </w:p>
    <w:p>
      <w:r>
        <w:t>Thời gian tổ chức, cá nhân chỉnh sửa, bổ sung hồ sơ không tính vào thời gian giải quyết thủ tục hành chính của cơ quan cấp phép.</w:t>
      </w:r>
    </w:p>
    <w:p>
      <w:r>
        <w:t>Nộp trực tuyến toàn trình trên Hệ thống thông tin giải quyết TTHC thành phố (https://dichvucong.hue.gov.vn) hoặc Cổng Dịch vụ công quốc gia (https://dichvucong.gov.vn).</w:t>
      </w:r>
    </w:p>
    <w:p>
      <w:r>
        <w:t>Theo quy định của Hội đồng nhân dân thành phố</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973/QĐ-BNNMT ngày 18/4/2025 của Bộ Nông nghiệp và Môi trường.</w:t>
      </w:r>
    </w:p>
    <w:p>
      <w:r>
        <w:t>- Cơ quan có thẩm quyền quyết định: UBND thành phố</w:t>
      </w:r>
    </w:p>
    <w:p>
      <w:r>
        <w:t>- Cơ quan trực tiếp thực hiện: Sở Nông nghiệp và Môi trường.</w:t>
      </w:r>
    </w:p>
    <w:p>
      <w:r>
        <w:t>6.</w:t>
      </w:r>
    </w:p>
    <w:p>
      <w:r>
        <w:t>Cấp lại giấy phép môi trường (cấp Tỉnh)</w:t>
      </w:r>
    </w:p>
    <w:p>
      <w:r>
        <w:t>1.010730</w:t>
      </w:r>
    </w:p>
    <w:p>
      <w:r>
        <w:t>- Thời hạn kiểm tra, trả lời về tính đầy đủ, hợp lệ của hồ sơ: không quy định.</w:t>
      </w:r>
    </w:p>
    <w:p>
      <w:r>
        <w:t>- Thời hạn cấp lại giấy phép môi trường:</w:t>
      </w:r>
    </w:p>
    <w:p>
      <w:r>
        <w:t>+ Tối đa  30  (ba mươi) ngày kể từ ngày nhận được hồ sơ đầy đủ, hợp lệ theo quy định tại điểm b khoản 4 Điều 43     Luật Bảo vệ môi trường;</w:t>
      </w:r>
    </w:p>
    <w:p>
      <w:r>
        <w:t>+ Tối đa  20  (hai mươi)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w:t>
      </w:r>
    </w:p>
    <w:p>
      <w:r>
        <w:t>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 Nộp trực tiếp hoặc qua dịch vụ bưu chính tại Trung tâm Phục vụ hành chính công thành phố (Số 01 Lê Lai, P. Vĩnh Ninh, quận Thuận Hóa, thành phố Huế);</w:t>
      </w:r>
    </w:p>
    <w:p>
      <w:r>
        <w:t>-  Nộp trực tuyến thông qua hệ thống dịch vụ công trực tuyến toàn trình của Cơ quan thẩm định cấp phép đối với trường hợp dự án đầu tư không thuộc đối tượng phải vận hành thử nghiệm công trình xử lý chất thải trên Hệ thống thông tin giải quyết TTHC thành phố Huế. (https://dichvucong.hue.gov.vn) hoặc Cổng Dịch vụ công quốc gia (https://dichvucong.gov.vn).</w:t>
      </w:r>
    </w:p>
    <w:p>
      <w:r>
        <w:t>Theo quy định của Hội đồng nhân dân thành phố</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973/QĐ-BNNMT ngày 18/4/2025 của Bộ Nông nghiệp và Môi trường.</w:t>
      </w:r>
    </w:p>
    <w:p>
      <w:r>
        <w:t>- Cơ quan có thẩm quyền quyết định: UBND thành phố</w:t>
      </w:r>
    </w:p>
    <w:p>
      <w:r>
        <w:t>- Cơ quan trực tiếp thực hiện: Sở Nông nghiệp và Môi trường.</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r>
        <w:t>PHỤ LỤC II</w:t>
      </w:r>
    </w:p>
    <w:p>
      <w:r>
        <w:t>DANH MỤC THỦ TỤC HÀNH CHÍNH CHUẨN HÓA TRONG LĨNH VỰC MÔI TRƯỜNG THUỘC THẨM QUYỀN GIẢI QUYẾT CỦA UBND CẤP HUYỆN</w:t>
      </w:r>
    </w:p>
    <w:p>
      <w:r>
        <w:t>(Kèm theo Quyết định số: 122 /QĐ-UBND ngày 26 tháng 4 năm 2025 của Chủ tịch UBND thành phố Huế)</w:t>
      </w:r>
    </w:p>
    <w:p>
      <w:r>
        <w:t>STT</w:t>
      </w:r>
    </w:p>
    <w:p>
      <w:r>
        <w:t>Tên TTHC (Mã số TTHC)</w:t>
      </w:r>
    </w:p>
    <w:p>
      <w:r>
        <w:t>Thời gian giải quyết</w:t>
      </w:r>
    </w:p>
    <w:p>
      <w:r>
        <w:t>Cách thức và địa điểm thực hiện</w:t>
      </w:r>
    </w:p>
    <w:p>
      <w:r>
        <w:t>Phí, lệ     phí (đ)</w:t>
      </w:r>
    </w:p>
    <w:p>
      <w:r>
        <w:t>Căn cứ pháp lý</w:t>
      </w:r>
    </w:p>
    <w:p>
      <w:r>
        <w:t>Cơ quan     thực hiện</w:t>
      </w:r>
    </w:p>
    <w:p>
      <w:r>
        <w:t>1.</w:t>
      </w:r>
    </w:p>
    <w:p>
      <w:r>
        <w:t>Cấp giấy phép môi trường (cấp huyện).</w:t>
      </w:r>
    </w:p>
    <w:p>
      <w:r>
        <w:t>(1.010723)</w:t>
      </w:r>
    </w:p>
    <w:p>
      <w:r>
        <w:t>- Đối với trường hợp Dự án đầu tư, cơ sở không thuộc đối tượng phải vận hành thử nghiệm công trình xử lý chất thải: Thời gian giải quyết thủ tục hành chính cấp giấy phép môi trường tối đa là  20  (hai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w:t>
      </w:r>
    </w:p>
    <w:p>
      <w:r>
        <w:t>- Đối với các trường hợp còn lại: Thời gian giải quyết thủ tục hành chính cấp giấy phép môi trường tối đa là 30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10  (mười) ngày kể từ ngày nhận được hồ sơ đầy đủ, hợp lệ).</w:t>
      </w:r>
    </w:p>
    <w:p>
      <w:r>
        <w:t>Thời gian phân tích mẫu chất thải và hoàn thiện hồ sơ không tính vào thời gian giải quyết thủ tục hành chính của cơ quan cấp phép.</w:t>
      </w:r>
    </w:p>
    <w:p>
      <w:r>
        <w:t>- Nộp hồ sơ trực tiếp hoặc qua dịch vụ bưu chính đến Trung tâm Hành chính công cấp huyện.</w:t>
      </w:r>
    </w:p>
    <w:p>
      <w:r>
        <w:t>- Nộp trực tuyến thông qua hệ thống dịch vụ công trực tuyến mức độ toàn trình của cơ quan cấp phép (khi có yêu cầu của chủ dự án đầu tư không thuộc đối tượng phải vận hành thử nghiệm công trình xử lý chất thải) trên Hệ thống thông tin giải quyết TTHC thành phố Huế (https://dichvucong.hue.gov.vn) hoặc Cổng Dịch vụ công quốc gia (https://dichvucong.gov.vn   ) .</w:t>
      </w:r>
    </w:p>
    <w:p>
      <w:r>
        <w:t>Theo quy định của Hội đồng nhân dân thành phố .</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973/QĐ-BNNMT ngày 18/4/2025 của Bộ Nông nghiệp và Môi trường.</w:t>
      </w:r>
    </w:p>
    <w:p>
      <w:r>
        <w:t>UBND cấp huyện</w:t>
      </w:r>
    </w:p>
    <w:p>
      <w:r>
        <w:t>2.</w:t>
      </w:r>
    </w:p>
    <w:p>
      <w:r>
        <w:t>Cấp đổi giấy phép môi trường (cấp huyện). 1.010724</w:t>
      </w:r>
    </w:p>
    <w:p>
      <w:r>
        <w:t>- Thời hạn kiểm tra, trả lời về tính đầy đủ, hợp lệ của hồ sơ: không quy định.</w:t>
      </w:r>
    </w:p>
    <w:p>
      <w:r>
        <w:t>- Thời hạn cấp đổi giấy phép môi trường: Tối đa  10  (mười) ngày kể từ ngày nhận được hồ sơ đầy đủ, hợp lệ.</w:t>
      </w:r>
    </w:p>
    <w:p>
      <w:r>
        <w:t>Nộp trực tuyến toàn trình trên Hệ thống thông tin giải quyết TTHC thành phố (https://dichvucong.hue.gov.vn) hoặc Cổng Dịch vụ công quốc gia (https://dichvucong.gov.vn).</w:t>
      </w:r>
    </w:p>
    <w:p>
      <w:r>
        <w:t>Theo quy định của Hội đồng nhân dân thành phố.</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973/QĐ-BNNMT ngày 18/4/2025 của Bộ Nông nghiệp và Môi trường.</w:t>
      </w:r>
    </w:p>
    <w:p>
      <w:r>
        <w:t>UBND cấp huyện</w:t>
      </w:r>
    </w:p>
    <w:p>
      <w:r>
        <w:t>3.</w:t>
      </w:r>
    </w:p>
    <w:p>
      <w:r>
        <w:t>Cấp điều chỉnh giấy phép môi trường (cấp huyện). 1.010725</w:t>
      </w:r>
    </w:p>
    <w:p>
      <w:r>
        <w:t>- Thời hạn trả lời về tính đầy đủ và hợp lệ của hồ sơ: Không quy định.</w:t>
      </w:r>
    </w:p>
    <w:p>
      <w:r>
        <w:t>- Thời hạn cấp điều chỉnh giấy phép môi trường: tối đa  25 (hai mươi lăm)  ngày kể từ ngày nhận được hồ sơ đầy đủ, hợp lệ.</w:t>
      </w:r>
    </w:p>
    <w:p>
      <w:r>
        <w:t>Thời gian tổ chức, cá nhân chỉnh sửa, bổ sung hồ sơ không tính vào thời gian giải quyết thủ tục hành chính của cơ quan cấp phép.</w:t>
      </w:r>
    </w:p>
    <w:p>
      <w:r>
        <w:t>Nộp trực tuyến toàn trình trên Hệ thống thông tin giải quyết TTHC thành phố (https://dichvucong.hue.gov.vn) hoặc Cổng Dịch vụ công quốc gia (https://dichvucong.gov.vn).</w:t>
      </w:r>
    </w:p>
    <w:p>
      <w:r>
        <w:t>Theo quy định của Hội đồng nhân dân thành phố.</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973/QĐ-BNNMT ngày 18/4/2025 của Bộ Nông nghiệp và Môi trường.</w:t>
      </w:r>
    </w:p>
    <w:p>
      <w:r>
        <w:t>UBND cấp huyện</w:t>
      </w:r>
    </w:p>
    <w:p>
      <w:r>
        <w:t>4.</w:t>
      </w:r>
    </w:p>
    <w:p>
      <w:r>
        <w:t>Cấp lại giấy phép môi trường (cấp huyện). 1.010726</w:t>
      </w:r>
    </w:p>
    <w:p>
      <w:r>
        <w:t>Thời hạn kiểm tra, trả lời về tính đầy đủ, hợp lệ của hồ sơ: Không quy định.</w:t>
      </w:r>
    </w:p>
    <w:p>
      <w:r>
        <w:t>- Thời hạn cấp lại giấy phép môi trường:</w:t>
      </w:r>
    </w:p>
    <w:p>
      <w:r>
        <w:t>+ Tối đa 30 (ba mươi) ngày kể     từ ngày nhận được hồ sơ đầy đủ, hợp lệ theo quy định tại điểm b khoản 4 Điều 43 Luật Bảo vệ môi trường;</w:t>
      </w:r>
    </w:p>
    <w:p>
      <w:r>
        <w:t>+ Tối đa 20 (hai mươi)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w:t>
      </w:r>
    </w:p>
    <w:p>
      <w:r>
        <w:t>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 Nộp hồ sơ trực tiếp hoặc qua dịch vụ bưu chính đến Trung tâm Hành chính công cấp huyện.</w:t>
      </w:r>
    </w:p>
    <w:p>
      <w:r>
        <w:t>- Nộp trực tuyến thông qua hệ thống dịch vụ công trực tuyến toàn trình đối với trường hợp dự án đầu tư không thuộc đối tượng phải vận hành thử nghiệm công trình xử lý chất thải trên Hệ thống thông tin giải quyết TTHC thành phố Huế    ( https://dichvucong.hue.gov.vn) hoặc Cổng Dịch vụ công quốc gia (https://dichvucong.gov.vn).</w:t>
      </w:r>
    </w:p>
    <w:p>
      <w:r>
        <w:t>Theo quy định của Hội đồng nhân dân thành phố.</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973/QĐ-BNNMT ngày 18/4/2025 của Bộ Nông nghiệp và Môi trường.</w:t>
      </w:r>
    </w:p>
    <w:p>
      <w:r>
        <w:t>UBND cấp huyện</w:t>
      </w:r>
    </w:p>
    <w:p>
      <w:r>
        <w:t>* Ghi chú:</w:t>
      </w:r>
    </w:p>
    <w:p>
      <w:r>
        <w:t>-      Phần chữ nghiêng là nội dung thay đổi (căn cứ pháp lý, thời gian thực hiện, cách thức thực hiện…);</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(://dichvucong.hue.gov.vn).</w:t>
      </w:r>
    </w:p>
    <w:p>
      <w:r>
        <w:t>PHỤ LỤC III</w:t>
      </w:r>
    </w:p>
    <w:p>
      <w:r>
        <w:t>DANH MỤC THỦ TỤC HÀNH CHÍNH CHUẨN HÓA TRONG LĨNH VỰC MÔI TRƯỜNG THUỘC THẨM QUYỀN GIẢI QUYẾT CỦA UBND CẤP XÃ</w:t>
      </w:r>
    </w:p>
    <w:p>
      <w:r>
        <w:t>(Kèm theo Quyết định số: 1225/QĐ-UBND ngày 26 tháng 4 năm 2025 của Chủ tịch UBND thành phố Huế)</w:t>
      </w:r>
    </w:p>
    <w:p>
      <w:r>
        <w:t>STT</w:t>
      </w:r>
    </w:p>
    <w:p>
      <w:r>
        <w:t>Tên TTHC (Mã số TTHC)</w:t>
      </w:r>
    </w:p>
    <w:p>
      <w:r>
        <w:t>Thời gian     giải quyết</w:t>
      </w:r>
    </w:p>
    <w:p>
      <w:r>
        <w:t>Cách thức và địa điểm thực hiện</w:t>
      </w:r>
    </w:p>
    <w:p>
      <w:r>
        <w:t>Phí, lệ phí     (đ)</w:t>
      </w:r>
    </w:p>
    <w:p>
      <w:r>
        <w:t>Căn cứ pháp lý</w:t>
      </w:r>
    </w:p>
    <w:p>
      <w:r>
        <w:t>Cơ quan thực hiện</w:t>
      </w:r>
    </w:p>
    <w:p>
      <w:r>
        <w:t>1</w:t>
      </w:r>
    </w:p>
    <w:p>
      <w:r>
        <w:t>Tham vấn trong đánh giá tác động môi trường</w:t>
      </w:r>
    </w:p>
    <w:p>
      <w:r>
        <w:t>1.010736</w:t>
      </w:r>
    </w:p>
    <w:p>
      <w:r>
        <w:t>- Thời hạn kiểm tra về tính đầy đủ của hồ sơ: Không quy định.</w:t>
      </w:r>
    </w:p>
    <w:p>
      <w:r>
        <w:t>- Thời hạn xử lý, trả kết quả:</w:t>
      </w:r>
    </w:p>
    <w:p>
      <w:r>
        <w:t>+ Tối đa  15  (mười lăm) ngày kể từ ngày nhận được hồ sơ tham vấn theo quy định.</w:t>
      </w:r>
    </w:p>
    <w:p>
      <w:r>
        <w:t>+ Trường hợp không có phản hồi trong thời hạn quy định được coi là thống nhất với nội dung tham vấn.</w:t>
      </w:r>
    </w:p>
    <w:p>
      <w:r>
        <w:t>- Nộp hồ sơ trực tiếp hoặc qua dịch vụ bưu chính công ích đến Bộ phận tiếp nhận và trả kết quả hiện đại cấp xã;</w:t>
      </w:r>
    </w:p>
    <w:p>
      <w:r>
        <w:t>- Nộp trực tuyến trên Hệ thống thông tin giải quyết TTHC thành phố  (https://dichvucong.hue.gov.vn) hoặc Cổng Dịch vụ công quốc gia (https://dichvucong.gov.vn).</w:t>
      </w:r>
    </w:p>
    <w:p>
      <w:r>
        <w:t>Không quy định</w:t>
      </w:r>
    </w:p>
    <w:p>
      <w:r>
        <w:t>- Luật Bảo vệ môi trường số 72/2020/QH14 ngày 17/11/2020;</w:t>
      </w:r>
    </w:p>
    <w:p>
      <w:r>
        <w:t>- Nghị định số 08/2022/NĐ-CP ngày 10/01/2022 của Chính phủ;</w:t>
      </w:r>
    </w:p>
    <w:p>
      <w:r>
        <w:t>- Nghị định số 05/2025/NĐ-CP ngày 06/01/2025 của Chính phủ sửa đổi, bổ sung một số điều của Nghị định số 08/2022/NĐ-CP ngày 10/01/2022;</w:t>
      </w:r>
    </w:p>
    <w:p>
      <w:r>
        <w:t>- Thông tư số 02/2022/TT-BTNMT ngày 10/01/2022 của Bộ Tài nguyên và Môi trường;</w:t>
      </w:r>
    </w:p>
    <w:p>
      <w:r>
        <w:t>- Thông tư số 07/2025/TT-BTNMT ngày 28/02/2025 của Bộ trưởng Bộ Tài nguyên và Môi trường sửa đổi, bổ sung Thông tư số 02/2022/TT-BTNMT ngày 10/01/2022;</w:t>
      </w:r>
    </w:p>
    <w:p>
      <w:r>
        <w:t>- Quyết định số 973/QĐ- BNNMT ngày 18/4/2025 của Bộ Nông nghiệp và Môi trường.</w:t>
      </w:r>
    </w:p>
    <w:p>
      <w:r>
        <w:t>UBND cấp xã</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