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năm 2023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1223/QĐ-UBND</w:t>
      </w:r>
    </w:p>
    <w:p>
      <w:r>
        <w:t>Bình Phước, ngày 28 tháng 7 năm 2023</w:t>
      </w:r>
    </w:p>
    <w:p>
      <w:r>
        <w:t>QUYẾT ĐỊNH</w:t>
      </w:r>
    </w:p>
    <w:p>
      <w:r>
        <w:t>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hành chính; Nghị định số 48/2013/NĐ-CP ngày 14/5/2013 và Nghị định số   92/2017/NĐ-CP ngày 07/08/2017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972/QĐ-UBND ngày 13/6/2023 của UBND tỉnh về công bố thủ tục hành chính sửa đổi, bổ sung, được tiếp nhận tại Trung tâm Phục vụ hành chính công thuộc thẩm quyền giải quyết của ngành Khoa học và Công nghệ trên địa bàn tỉnh Bình Phước;</w:t>
      </w:r>
    </w:p>
    <w:p>
      <w:r>
        <w:t>Xét đề nghị của Giám đốc Sở Khoa học và Công nghệ tại Tờ trình số   1148/TTr-SKHCN ngày 17 tháng 7 năm 2023.</w:t>
      </w:r>
    </w:p>
    <w:p>
      <w:r>
        <w:t>QUYẾT ĐỊNH:</w:t>
      </w:r>
    </w:p>
    <w:p>
      <w:r>
        <w:t>Điều 1.  Công bố kèm theo Quyết định này Quy trình giải quyết thủ tục hành chính được tiếp nhận và trả kết quả tại Trung tâm Phục vụ hành chính công thuộc thẩm quyền quản lý và giải quyết của ngành Khoa học và Công nghệ trên địa tỉnh Bình Phước  (Phụ lục kèm theo).</w:t>
      </w:r>
    </w:p>
    <w:p>
      <w:r>
        <w:t>Điều 2.    Quyết định này có hiệu lực kể từ ngày ký và thay thế Quyết định số 1164/QĐ-UBND ngày 24/6/2022 của UBND tỉnh Công bố chuẩn hóa quy trình giải quyết thủ tục hành chính thuộc thẩm quyền quản lý và giải quyết của ngành Khoa học và Công nghệ được tiếp nhận tại Trung tâm Phục vụ hành chính công trên địa tỉnh Bình Phước.</w:t>
      </w:r>
    </w:p>
    <w:p>
      <w:r>
        <w:t>Điều 3.  Chánh Văn phòng UBND tỉnh; Giám đốc Sở Khoa học và Công nghệ;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KSTTHC (TV) .</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(Ban hành kèm theo Quyết định số: 1223/QĐ-UBND ngày 28 tháng 7 năm 2023 của Chủ tịch UBND tỉnh)</w:t>
      </w:r>
    </w:p>
    <w:p>
      <w:r>
        <w:t>STT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THỦ TỤC HÀNH CHÍNH SỬA ĐỔI, BỔ SUNG</w:t>
      </w:r>
    </w:p>
    <w:p>
      <w:r>
        <w:t>I. LĨNH VỰC AN TOÀN BỨC XẠ VÀ HẠT NHÂN</w:t>
      </w:r>
    </w:p>
    <w:p>
      <w:r>
        <w:t>1. Thủ tục cấp giấy phép tiến hành công việc bức xạ - Sử dụng thiết bị X-quang chẩn đoán trong y tế. Mã số TTHC: 2.002380.000.00.00.H10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Phí thẩm định: Quy định tại Thông tư 287/2016/TT-BTC ngày 15/11/2016 của Bộ Tài chính</w:t>
      </w:r>
    </w:p>
    <w:p>
      <w:r>
        <w:t>Lệ phí: Không quy định.</w:t>
      </w:r>
    </w:p>
    <w:p>
      <w:r>
        <w:t>2</w:t>
      </w:r>
    </w:p>
    <w:p>
      <w:r>
        <w:t>Bước 2</w:t>
      </w:r>
    </w:p>
    <w:p>
      <w:r>
        <w:t>Thẩm định</w:t>
      </w:r>
    </w:p>
    <w:p>
      <w:r>
        <w:t>Chuyên viên 2 (Phòng QLTCĐLCL)</w:t>
      </w:r>
    </w:p>
    <w:p>
      <w:r>
        <w:t>16 ngày</w:t>
      </w:r>
    </w:p>
    <w:p>
      <w:r>
        <w:t>Trưởng phòng QLTCĐLCL</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20 ngày</w:t>
      </w:r>
    </w:p>
    <w:p>
      <w:r>
        <w:t>2. Thủ tục gia hạn giấy phép tiến hành công việc bức xạ - Sử dụng thiết bị X-quang chẩn đoán trong y tế. Mã số TTHC: 2.002381.000.00.00.H10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Phí thẩm định: Quy định tại Thông tư 287/2016/TT- BTC ngày 15/11/2016 của Bộ Tài chính</w:t>
      </w:r>
    </w:p>
    <w:p>
      <w:r>
        <w:t>Lệ phí: Không quy định.</w:t>
      </w:r>
    </w:p>
    <w:p>
      <w:r>
        <w:t>2</w:t>
      </w:r>
    </w:p>
    <w:p>
      <w:r>
        <w:t>Bước 2</w:t>
      </w:r>
    </w:p>
    <w:p>
      <w:r>
        <w:t>Thẩm định</w:t>
      </w:r>
    </w:p>
    <w:p>
      <w:r>
        <w:t>Chuyên viên 2 (Phòng QLTCĐLCL)</w:t>
      </w:r>
    </w:p>
    <w:p>
      <w:r>
        <w:t>16 ngày</w:t>
      </w:r>
    </w:p>
    <w:p>
      <w:r>
        <w:t>Trưởng phòng QLTCĐLCL</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20 ngày</w:t>
      </w:r>
    </w:p>
    <w:p>
      <w:r>
        <w:t>3. Thủ tục sửa đổi giấy phép tiến hành công việc bức xạ - Sử dụng thiết bị X-quang chẩn đoán trong y tế. Mã số TTHC: 2.002382.000.00.00.H10 Mức DVC: Toàn trình</w:t>
      </w:r>
    </w:p>
    <w:p>
      <w:r>
        <w:t>1</w:t>
      </w:r>
    </w:p>
    <w:p>
      <w:r>
        <w:t>Bước 1</w:t>
      </w:r>
    </w:p>
    <w:p>
      <w:r>
        <w:t>Tiếp nhận hồ sơ</w:t>
      </w:r>
    </w:p>
    <w:p>
      <w:r>
        <w:t>Bộ phận tiếp nhận hồ sơ (TTPVHCC)</w:t>
      </w:r>
    </w:p>
    <w:p>
      <w:r>
        <w:t>01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Không</w:t>
      </w:r>
    </w:p>
    <w:p>
      <w:r>
        <w:t>2</w:t>
      </w:r>
    </w:p>
    <w:p>
      <w:r>
        <w:t>Bước 2</w:t>
      </w:r>
    </w:p>
    <w:p>
      <w:r>
        <w:t>Thẩm định</w:t>
      </w:r>
    </w:p>
    <w:p>
      <w:r>
        <w:t>Chuyên viên 2 (Phòng QLTCĐLCL)</w:t>
      </w:r>
    </w:p>
    <w:p>
      <w:r>
        <w:t>03 ngày</w:t>
      </w:r>
    </w:p>
    <w:p>
      <w:r>
        <w:t>Trưởng phòng QLTCĐLCL</w:t>
      </w:r>
    </w:p>
    <w:p>
      <w:r>
        <w:t>01 ngày</w:t>
      </w:r>
    </w:p>
    <w:p>
      <w:r>
        <w:t>3</w:t>
      </w:r>
    </w:p>
    <w:p>
      <w:r>
        <w:t>Bước 3</w:t>
      </w:r>
    </w:p>
    <w:p>
      <w:r>
        <w:t>Phê duyệt</w:t>
      </w:r>
    </w:p>
    <w:p>
      <w:r>
        <w:t>Giám đốc Sở</w:t>
      </w:r>
    </w:p>
    <w:p>
      <w:r>
        <w:t>01 ngày</w:t>
      </w:r>
    </w:p>
    <w:p>
      <w:r>
        <w:t>4</w:t>
      </w:r>
    </w:p>
    <w:p>
      <w:r>
        <w:t>Bước 4</w:t>
      </w:r>
    </w:p>
    <w:p>
      <w:r>
        <w:t>Trả kết quả</w:t>
      </w:r>
    </w:p>
    <w:p>
      <w:r>
        <w:t>Bộ phận tiếp nhận hồ sơ (TTPVHCC)</w:t>
      </w:r>
    </w:p>
    <w:p>
      <w:r>
        <w:t>01 ngày</w:t>
      </w:r>
    </w:p>
    <w:p>
      <w:r>
        <w:t>Tổng thời gian giải quyết TTHC:</w:t>
      </w:r>
    </w:p>
    <w:p>
      <w:r>
        <w:t>7 ngày</w:t>
      </w:r>
    </w:p>
    <w:p>
      <w:r>
        <w:t>4. Thủ tục bổ sung giấy phép tiến hành công việc bức xạ (sử dụng thiết bị X-quang chẩn đoán trong y tế). Mã số TTHC: 2.002383.000.00.00.H10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Phí thẩm định: Quy định tại Thông tư 287/2016/TT- BTC ngày 15/11/2016 của Bộ Tài chính</w:t>
      </w:r>
    </w:p>
    <w:p>
      <w:r>
        <w:t>2</w:t>
      </w:r>
    </w:p>
    <w:p>
      <w:r>
        <w:t>Bước 2</w:t>
      </w:r>
    </w:p>
    <w:p>
      <w:r>
        <w:t>Thẩm định</w:t>
      </w:r>
    </w:p>
    <w:p>
      <w:r>
        <w:t>Chuyên viên 2 (Phòng QLTCĐLCL)</w:t>
      </w:r>
    </w:p>
    <w:p>
      <w:r>
        <w:t>16 ngày</w:t>
      </w:r>
    </w:p>
    <w:p>
      <w:r>
        <w:t>Trưởng phòng QLTCĐLCL</w:t>
      </w:r>
    </w:p>
    <w:p>
      <w:r>
        <w:t>01 ngày</w:t>
      </w:r>
    </w:p>
    <w:p>
      <w:r>
        <w:t>3</w:t>
      </w:r>
    </w:p>
    <w:p>
      <w:r>
        <w:t>Bước 3</w:t>
      </w:r>
    </w:p>
    <w:p>
      <w:r>
        <w:t>Phê duyệt</w:t>
      </w:r>
    </w:p>
    <w:p>
      <w:r>
        <w:t>Giám đốc Sở</w:t>
      </w:r>
    </w:p>
    <w:p>
      <w:r>
        <w:t>01 ngày</w:t>
      </w:r>
    </w:p>
    <w:p>
      <w:r>
        <w:t>4</w:t>
      </w:r>
    </w:p>
    <w:p>
      <w:r>
        <w:t>Bước 4</w:t>
      </w:r>
    </w:p>
    <w:p>
      <w:r>
        <w:t>Trả kết quả</w:t>
      </w:r>
    </w:p>
    <w:p>
      <w:r>
        <w:t>Bộ phận trả kết quả (TTPVHCC)</w:t>
      </w:r>
    </w:p>
    <w:p>
      <w:r>
        <w:t>01 ngày</w:t>
      </w:r>
    </w:p>
    <w:p>
      <w:r>
        <w:t>Tổng thời gian giải quyết TTHC:</w:t>
      </w:r>
    </w:p>
    <w:p>
      <w:r>
        <w:t>20 ngày</w:t>
      </w:r>
    </w:p>
    <w:p>
      <w:r>
        <w:t>5. Thủ tục cấp lại giấy phép tiến hành công việc bức xạ - Sử dụng thiết bị X-quang chẩn đoán trong y tế. Mã số TTHC: 2.002384.000.00.00.H10 Mức DVC: Toàn trình</w:t>
      </w:r>
    </w:p>
    <w:p>
      <w:r>
        <w:t>1</w:t>
      </w:r>
    </w:p>
    <w:p>
      <w:r>
        <w:t>Bước 1</w:t>
      </w:r>
    </w:p>
    <w:p>
      <w:r>
        <w:t>Tiếp nhận hồ sơ</w:t>
      </w:r>
    </w:p>
    <w:p>
      <w:r>
        <w:t>Bộ phận tiếp nhận hồ sơ (TTPVHCC)</w:t>
      </w:r>
    </w:p>
    <w:p>
      <w:r>
        <w:t>01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2</w:t>
      </w:r>
    </w:p>
    <w:p>
      <w:r>
        <w:t>Bước 2</w:t>
      </w:r>
    </w:p>
    <w:p>
      <w:r>
        <w:t>Thẩm định</w:t>
      </w:r>
    </w:p>
    <w:p>
      <w:r>
        <w:t>Chuyên viên 2 (Phòng QLTCĐLCL)</w:t>
      </w:r>
    </w:p>
    <w:p>
      <w:r>
        <w:t>03 ngày</w:t>
      </w:r>
    </w:p>
    <w:p>
      <w:r>
        <w:t>Trưởng phòng QLTCĐLCL</w:t>
      </w:r>
    </w:p>
    <w:p>
      <w:r>
        <w:t>01 ngày</w:t>
      </w:r>
    </w:p>
    <w:p>
      <w:r>
        <w:t>3</w:t>
      </w:r>
    </w:p>
    <w:p>
      <w:r>
        <w:t>Bước 3</w:t>
      </w:r>
    </w:p>
    <w:p>
      <w:r>
        <w:t>Phê duyệt</w:t>
      </w:r>
    </w:p>
    <w:p>
      <w:r>
        <w:t>Giám đốc Sở</w:t>
      </w:r>
    </w:p>
    <w:p>
      <w:r>
        <w:t>01 ngày</w:t>
      </w:r>
    </w:p>
    <w:p>
      <w:r>
        <w:t>4</w:t>
      </w:r>
    </w:p>
    <w:p>
      <w:r>
        <w:t>Bước 4</w:t>
      </w:r>
    </w:p>
    <w:p>
      <w:r>
        <w:t>Trả kết quả</w:t>
      </w:r>
    </w:p>
    <w:p>
      <w:r>
        <w:t>Bộ phận trả kết quả (TTPVHCC)</w:t>
      </w:r>
    </w:p>
    <w:p>
      <w:r>
        <w:t>01 ngày</w:t>
      </w:r>
    </w:p>
    <w:p>
      <w:r>
        <w:t>Tổng thời gian giải quyết TTHC:</w:t>
      </w:r>
    </w:p>
    <w:p>
      <w:r>
        <w:t>7 ngày</w:t>
      </w:r>
    </w:p>
    <w:p>
      <w:r>
        <w:t>6. Thủ tục cấp chứng chỉ nhân viên bức xạ (đối với người phụ trách an toàn cơ sở X-quang chẩn đoán trong y tế). Mã số TTHC: 2.002379.000.00.00.H10 Mức DVC: Toàn trình</w:t>
      </w:r>
    </w:p>
    <w:p>
      <w:r>
        <w:t>1</w:t>
      </w:r>
    </w:p>
    <w:p>
      <w:r>
        <w:t>Bước 1</w:t>
      </w:r>
    </w:p>
    <w:p>
      <w:r>
        <w:t>Tiếp nhận hồ sơ</w:t>
      </w:r>
    </w:p>
    <w:p>
      <w:r>
        <w:t>Bộ phận tiếp nhận hồ sơ (TTPVHCC)</w:t>
      </w:r>
    </w:p>
    <w:p>
      <w:r>
        <w:t>01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200.000 đồng</w:t>
      </w:r>
    </w:p>
    <w:p>
      <w:r>
        <w:t>2</w:t>
      </w:r>
    </w:p>
    <w:p>
      <w:r>
        <w:t>Bước 2</w:t>
      </w:r>
    </w:p>
    <w:p>
      <w:r>
        <w:t>Thẩm định</w:t>
      </w:r>
    </w:p>
    <w:p>
      <w:r>
        <w:t>Chuyên viên 2 (Phòng QLTCĐLCL)</w:t>
      </w:r>
    </w:p>
    <w:p>
      <w:r>
        <w:t>03 ngày</w:t>
      </w:r>
    </w:p>
    <w:p>
      <w:r>
        <w:t>Trưởng phòng QLTCĐLCL</w:t>
      </w:r>
    </w:p>
    <w:p>
      <w:r>
        <w:t>01 ngày</w:t>
      </w:r>
    </w:p>
    <w:p>
      <w:r>
        <w:t>3</w:t>
      </w:r>
    </w:p>
    <w:p>
      <w:r>
        <w:t>Bước 3</w:t>
      </w:r>
    </w:p>
    <w:p>
      <w:r>
        <w:t>Phê duyệt</w:t>
      </w:r>
    </w:p>
    <w:p>
      <w:r>
        <w:t>Giám đốc Sở</w:t>
      </w:r>
    </w:p>
    <w:p>
      <w:r>
        <w:t>01 ngày</w:t>
      </w:r>
    </w:p>
    <w:p>
      <w:r>
        <w:t>4</w:t>
      </w:r>
    </w:p>
    <w:p>
      <w:r>
        <w:t>Bước 4</w:t>
      </w:r>
    </w:p>
    <w:p>
      <w:r>
        <w:t>Trả kết quả</w:t>
      </w:r>
    </w:p>
    <w:p>
      <w:r>
        <w:t>Bộ phận trả kết quả (TTPVHCC)</w:t>
      </w:r>
    </w:p>
    <w:p>
      <w:r>
        <w:t>01 ngày</w:t>
      </w:r>
    </w:p>
    <w:p>
      <w:r>
        <w:t>Tổng thời gian giải quyết TTHC:</w:t>
      </w:r>
    </w:p>
    <w:p>
      <w:r>
        <w:t>7 ngày</w:t>
      </w:r>
    </w:p>
    <w:p>
      <w:r>
        <w:t>7. Thủ tục khai báo thiết bị X-quang chẩn đoán trong y tế. Mã số TTHC: 2.002385.000.00.00.H10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Sở phê duyệt. Bộ phận trả kết quả (TTPVHCC) trả kết quả cho tổ chức, công dân.</w:t>
      </w:r>
    </w:p>
    <w:p>
      <w:r>
        <w:t>Không</w:t>
      </w:r>
    </w:p>
    <w:p>
      <w:r>
        <w:t>2</w:t>
      </w:r>
    </w:p>
    <w:p>
      <w:r>
        <w:t>Bước 2</w:t>
      </w:r>
    </w:p>
    <w:p>
      <w:r>
        <w:t>Thẩm định</w:t>
      </w:r>
    </w:p>
    <w:p>
      <w:r>
        <w:t>Chuyên viên 2 (Phòng QLTCĐLCL)</w:t>
      </w:r>
    </w:p>
    <w:p>
      <w:r>
        <w:t>02 ngày</w:t>
      </w:r>
    </w:p>
    <w:p>
      <w:r>
        <w:t>Trưởng phòng QLTCĐLCL</w:t>
      </w:r>
    </w:p>
    <w:p>
      <w:r>
        <w:t>0.5 ngày</w:t>
      </w:r>
    </w:p>
    <w:p>
      <w:r>
        <w:t>3</w:t>
      </w:r>
    </w:p>
    <w:p>
      <w:r>
        <w:t>Bước 3</w:t>
      </w:r>
    </w:p>
    <w:p>
      <w:r>
        <w:t>Phê duyệt</w:t>
      </w:r>
    </w:p>
    <w:p>
      <w:r>
        <w:t>Giám đốc Sở</w:t>
      </w:r>
    </w:p>
    <w:p>
      <w:r>
        <w:t>0.5 ngày</w:t>
      </w:r>
    </w:p>
    <w:p>
      <w:r>
        <w:t>4</w:t>
      </w:r>
    </w:p>
    <w:p>
      <w:r>
        <w:t>Bước 4</w:t>
      </w:r>
    </w:p>
    <w:p>
      <w:r>
        <w:t>Trả kết quả</w:t>
      </w:r>
    </w:p>
    <w:p>
      <w:r>
        <w:t>Bộ phận trả kết quả (TTPVHCC)</w:t>
      </w:r>
    </w:p>
    <w:p>
      <w:r>
        <w:t>0.5 ngày</w:t>
      </w:r>
    </w:p>
    <w:p>
      <w:r>
        <w:t>Tổng thời gian giải quyết TTHC:</w:t>
      </w:r>
    </w:p>
    <w:p>
      <w:r>
        <w:t>4 ngày</w:t>
      </w:r>
    </w:p>
    <w:p>
      <w:r>
        <w:t>II. LĨNH VỰC HOẠT ĐỘNG KHOA HỌC VÀ CÔNG NGHỆ</w:t>
      </w:r>
    </w:p>
    <w:p>
      <w:r>
        <w:t>8. Thủ tục cấp Giấy chứng nhận doanh nghiệp khoa học và công nghệ (cấp tỉnh). Mã số TTHC: 2.002278.000.00.00.H10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Không</w:t>
      </w:r>
    </w:p>
    <w:p>
      <w:r>
        <w:t>2</w:t>
      </w:r>
    </w:p>
    <w:p>
      <w:r>
        <w:t>Bước 2</w:t>
      </w:r>
    </w:p>
    <w:p>
      <w:r>
        <w:t>Thẩm định</w:t>
      </w:r>
    </w:p>
    <w:p>
      <w:r>
        <w:t>Chuyên viên 2 (Phòng QLKHCN)</w:t>
      </w:r>
    </w:p>
    <w:p>
      <w:r>
        <w:t>5 ngày</w:t>
      </w:r>
    </w:p>
    <w:p>
      <w:r>
        <w:t>Phó trưởng phòng QLKHCN (2)</w:t>
      </w:r>
    </w:p>
    <w:p>
      <w:r>
        <w:t>1 ngày</w:t>
      </w:r>
    </w:p>
    <w:p>
      <w:r>
        <w:t>Trưởng phòng QLKHCN</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10 ngày</w:t>
      </w:r>
    </w:p>
    <w:p>
      <w:r>
        <w:t>9. Thủ tục cấp thay đổi nội dung, cấp lại Giấy chứng nhận doanh nghiệp khoa học và công nghệ. Mã số TTHC: 2.001525.000.00.00.H10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 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Không</w:t>
      </w:r>
    </w:p>
    <w:p>
      <w:r>
        <w:t>2</w:t>
      </w:r>
    </w:p>
    <w:p>
      <w:r>
        <w:t>Bước 2</w:t>
      </w:r>
    </w:p>
    <w:p>
      <w:r>
        <w:t>Thẩm định</w:t>
      </w:r>
    </w:p>
    <w:p>
      <w:r>
        <w:t>Chuyên viên 2 (Phòng QLKHCN)</w:t>
      </w:r>
    </w:p>
    <w:p>
      <w:r>
        <w:t>1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5 ngày</w:t>
      </w:r>
    </w:p>
    <w:p>
      <w:r>
        <w:t>10. Thủ tục xét tiếp nhận vào viên chức và bổ nhiệm vào chức danh nghiên cứu khoa học, chức danh công nghệ đối với cá nhân có thành tích vượt trội trong hoạt động khoa học và công nghệ ( cấp tỉnh) Mã số TTHC: 1.008377.000.00.00.H10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và được Bộ phận tiếp nhận hồ sơ tại (TTPVHCC) tiếp nhận chuyển về Sở; Văn phòng Sở Khoa học và Công nghệ thẩm định, trình lãnh đạo phê duyệt. Bộ phận trả kết quả (TTPVHCC) trả kết quả cho tổ chức, công dân.</w:t>
      </w:r>
    </w:p>
    <w:p>
      <w:r>
        <w:t>Không</w:t>
      </w:r>
    </w:p>
    <w:p>
      <w:r>
        <w:t>2</w:t>
      </w:r>
    </w:p>
    <w:p>
      <w:r>
        <w:t>Bước 2</w:t>
      </w:r>
    </w:p>
    <w:p>
      <w:r>
        <w:t>Thẩm định</w:t>
      </w:r>
    </w:p>
    <w:p>
      <w:r>
        <w:t>Chuyên viên 2 (Văn phòng Sở)</w:t>
      </w:r>
    </w:p>
    <w:p>
      <w:r>
        <w:t>2 ngày</w:t>
      </w:r>
    </w:p>
    <w:p>
      <w:r>
        <w:t>Chánh Văn phòng</w:t>
      </w:r>
    </w:p>
    <w:p>
      <w:r>
        <w:t>1 ngày</w:t>
      </w:r>
    </w:p>
    <w:p>
      <w:r>
        <w:t>Giám đốc Sở</w:t>
      </w:r>
    </w:p>
    <w:p>
      <w:r>
        <w:t>1 ngày</w:t>
      </w:r>
    </w:p>
    <w:p>
      <w:r>
        <w:t>3</w:t>
      </w:r>
    </w:p>
    <w:p>
      <w:r>
        <w:t>Bước 3</w:t>
      </w:r>
    </w:p>
    <w:p>
      <w:r>
        <w:t>Phê duyệt</w:t>
      </w:r>
    </w:p>
    <w:p>
      <w:r>
        <w:t>UBND tỉnh</w:t>
      </w:r>
    </w:p>
    <w:p>
      <w:r>
        <w:t>40 ngày</w:t>
      </w:r>
    </w:p>
    <w:p>
      <w:r>
        <w:t>Bộ Khoa học và Công nghệ</w:t>
      </w:r>
    </w:p>
    <w:p>
      <w:r>
        <w:t>15 ngày</w:t>
      </w:r>
    </w:p>
    <w:p>
      <w:r>
        <w:t>Bộ Nội vụ</w:t>
      </w:r>
    </w:p>
    <w:p>
      <w:r>
        <w:t>15 ngày</w:t>
      </w:r>
    </w:p>
    <w:p>
      <w:r>
        <w:t>4</w:t>
      </w:r>
    </w:p>
    <w:p>
      <w:r>
        <w:t>Bước 4</w:t>
      </w:r>
    </w:p>
    <w:p>
      <w:r>
        <w:t>Trả kết quả</w:t>
      </w:r>
    </w:p>
    <w:p>
      <w:r>
        <w:t>Bộ phận trả kết quả (TTPVHCC)</w:t>
      </w:r>
    </w:p>
    <w:p>
      <w:r>
        <w:t>0.5 ngày</w:t>
      </w:r>
    </w:p>
    <w:p>
      <w:r>
        <w:t>Tổng thời gian giải quyết TTHC:</w:t>
      </w:r>
    </w:p>
    <w:p>
      <w:r>
        <w:t>75 ngày</w:t>
      </w:r>
    </w:p>
    <w:p>
      <w:r>
        <w:t>11. Thủ tục xét đặc cách bổ nhiệm vào chức danh khoa học, chức danh công nghệ cao hơn không qua thi thăng hạng, không phụ thuộc năm công tác (Cấp tỉnh) Mã số TTHC: 1.008379.000.00.00.H10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và được Bộ phận tiếp nhận hồ sơ tại (TTPVHCC) tiếp nhận chuyển về Sở;. Văn phòng Sở Khoa học và Công nghệ thẩm định, trình lãnh đạo phê duyệt. Bộ phận trả kết quả (TTPVHCC) trả kết quả cho tổ chức, công dân.</w:t>
      </w:r>
    </w:p>
    <w:p>
      <w:r>
        <w:t>Không</w:t>
      </w:r>
    </w:p>
    <w:p>
      <w:r>
        <w:t>2</w:t>
      </w:r>
    </w:p>
    <w:p>
      <w:r>
        <w:t>Bước 2</w:t>
      </w:r>
    </w:p>
    <w:p>
      <w:r>
        <w:t>Thẩm định</w:t>
      </w:r>
    </w:p>
    <w:p>
      <w:r>
        <w:t>Chuyên viên 2 (Văn phòng Sở)</w:t>
      </w:r>
    </w:p>
    <w:p>
      <w:r>
        <w:t>2 ngày</w:t>
      </w:r>
    </w:p>
    <w:p>
      <w:r>
        <w:t>Chánh Văn phòng</w:t>
      </w:r>
    </w:p>
    <w:p>
      <w:r>
        <w:t>1 ngày</w:t>
      </w:r>
    </w:p>
    <w:p>
      <w:r>
        <w:t>Giám đốc Sở</w:t>
      </w:r>
    </w:p>
    <w:p>
      <w:r>
        <w:t>1 ngày</w:t>
      </w:r>
    </w:p>
    <w:p>
      <w:r>
        <w:t>3</w:t>
      </w:r>
    </w:p>
    <w:p>
      <w:r>
        <w:t>Bước 3</w:t>
      </w:r>
    </w:p>
    <w:p>
      <w:r>
        <w:t>Phê duyệt</w:t>
      </w:r>
    </w:p>
    <w:p>
      <w:r>
        <w:t>UBND tỉnh</w:t>
      </w:r>
    </w:p>
    <w:p>
      <w:r>
        <w:t>40 ngày</w:t>
      </w:r>
    </w:p>
    <w:p>
      <w:r>
        <w:t>Bộ Khoa học và Công nghệ</w:t>
      </w:r>
    </w:p>
    <w:p>
      <w:r>
        <w:t>15 ngày</w:t>
      </w:r>
    </w:p>
    <w:p>
      <w:r>
        <w:t>Bộ Nội vụ</w:t>
      </w:r>
    </w:p>
    <w:p>
      <w:r>
        <w:t>15 ngày</w:t>
      </w:r>
    </w:p>
    <w:p>
      <w:r>
        <w:t>4</w:t>
      </w:r>
    </w:p>
    <w:p>
      <w:r>
        <w:t>Bước 4</w:t>
      </w:r>
    </w:p>
    <w:p>
      <w:r>
        <w:t>Trả kết quả</w:t>
      </w:r>
    </w:p>
    <w:p>
      <w:r>
        <w:t>Bộ phận trả kết quả (TTPVHCC)</w:t>
      </w:r>
    </w:p>
    <w:p>
      <w:r>
        <w:t>0.5 ngày</w:t>
      </w:r>
    </w:p>
    <w:p>
      <w:r>
        <w:t>Tổng thời gian giải quyết TTHC:</w:t>
      </w:r>
    </w:p>
    <w:p>
      <w:r>
        <w:t>75 ngày</w:t>
      </w:r>
    </w:p>
    <w:p>
      <w:r>
        <w:t>12. Cấp Giấy chứng nhận đăng ký hoạt động lần đầu cho tổ chức khoa học và công nghệ. Mã số TTHC: 1.001786.000.00.00.H10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3.000.000 đồng</w:t>
      </w:r>
    </w:p>
    <w:p>
      <w:r>
        <w:t>2</w:t>
      </w:r>
    </w:p>
    <w:p>
      <w:r>
        <w:t>Bước 2</w:t>
      </w:r>
    </w:p>
    <w:p>
      <w:r>
        <w:t>Thẩm định</w:t>
      </w:r>
    </w:p>
    <w:p>
      <w:r>
        <w:t>Chuyên viên 1 (Phòng QLKHCN)</w:t>
      </w:r>
    </w:p>
    <w:p>
      <w:r>
        <w:t>6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 )</w:t>
      </w:r>
    </w:p>
    <w:p>
      <w:r>
        <w:t>1 ngày</w:t>
      </w:r>
    </w:p>
    <w:p>
      <w:r>
        <w:t>Tổng thời gian giải quyết TTHC:</w:t>
      </w:r>
    </w:p>
    <w:p>
      <w:r>
        <w:t>10 ngày</w:t>
      </w:r>
    </w:p>
    <w:p>
      <w:r>
        <w:t>13. Thay đổi, bổ sung nội dung Giấy chứng nhận đăng ký hoạt động của tổ chức khoa học và công nghệ . Mã số TTHC: 1.001747. 000.00.00.H10 Mức DVC: Toàn trình</w:t>
      </w:r>
    </w:p>
    <w:p>
      <w:r>
        <w:t>1</w:t>
      </w:r>
    </w:p>
    <w:p>
      <w:r>
        <w:t>Bước 1</w:t>
      </w:r>
    </w:p>
    <w:p>
      <w:r>
        <w:t>Tiếp nhận hồ sơ</w:t>
      </w:r>
    </w:p>
    <w:p>
      <w:r>
        <w:t>Bộ phận tiếp nhận hồ sơ (TTPVHC)</w:t>
      </w:r>
    </w:p>
    <w:p>
      <w:r>
        <w:t>1 ngày</w:t>
      </w:r>
    </w:p>
    <w:p>
      <w:r>
        <w:t>Không</w:t>
      </w:r>
    </w:p>
    <w:p>
      <w:r>
        <w:t>Không</w:t>
      </w:r>
    </w:p>
    <w:p>
      <w:r>
        <w:t>Hồ sơ tiếp nhận trực tuyến tại http://dichvucong.binhphuoc.gov.vn/ và được Bô phân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Theo Thông tư số 298/2016/TT-BTC ngày 15/11/2016 của Bộ trưởng Bộ Tài chính</w:t>
      </w:r>
    </w:p>
    <w:p>
      <w:r>
        <w:t>2</w:t>
      </w:r>
    </w:p>
    <w:p>
      <w:r>
        <w:t>Bước 2</w:t>
      </w:r>
    </w:p>
    <w:p>
      <w:r>
        <w:t>Thẩm định</w:t>
      </w:r>
    </w:p>
    <w:p>
      <w:r>
        <w:t>Chuyên viên 1 (Phòng QLKHCN)</w:t>
      </w:r>
    </w:p>
    <w:p>
      <w:r>
        <w:t>3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7 ngày</w:t>
      </w:r>
    </w:p>
    <w:p>
      <w:r>
        <w:t>14. Cấp lại Giấy chứng nhận đăng ký hoạt động của tổ chức khoa học và công nghệ. Mã số TTHC: 1.001770.000.00.00.H10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1.000.000 đồng</w:t>
      </w:r>
    </w:p>
    <w:p>
      <w:r>
        <w:t>2</w:t>
      </w:r>
    </w:p>
    <w:p>
      <w:r>
        <w:t>Bước 2</w:t>
      </w:r>
    </w:p>
    <w:p>
      <w:r>
        <w:t>Thẩm định</w:t>
      </w:r>
    </w:p>
    <w:p>
      <w:r>
        <w:t>Chuyên viên 1 (Phòng QLKHCN)</w:t>
      </w:r>
    </w:p>
    <w:p>
      <w:r>
        <w:t>3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7 ngày</w:t>
      </w:r>
    </w:p>
    <w:p>
      <w:r>
        <w:t>15. Cấp Giấy chứng nhận hoạt động lần đầu cho văn phòng đại diện, chi nhánh của tổ chức khoa học và công nghệ. Mã số TTHC: 1.001716.000.00.00.H10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3.000.000 đồng</w:t>
      </w:r>
    </w:p>
    <w:p>
      <w:r>
        <w:t>2</w:t>
      </w:r>
    </w:p>
    <w:p>
      <w:r>
        <w:t>Bước 2</w:t>
      </w:r>
    </w:p>
    <w:p>
      <w:r>
        <w:t>Thẩm định</w:t>
      </w:r>
    </w:p>
    <w:p>
      <w:r>
        <w:t>Chuyên viên 1 (Phòng QLKHCN)</w:t>
      </w:r>
    </w:p>
    <w:p>
      <w:r>
        <w:t>5 ngày</w:t>
      </w:r>
    </w:p>
    <w:p>
      <w:r>
        <w:t>Phó trưởng phòng QLKHCN (2)</w:t>
      </w:r>
    </w:p>
    <w:p>
      <w:r>
        <w:t>1 ngày</w:t>
      </w:r>
    </w:p>
    <w:p>
      <w:r>
        <w:t>Trưởng phòng QLKHCN</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10 ngày</w:t>
      </w:r>
    </w:p>
    <w:p>
      <w:r>
        <w:t>16. Thay đổi, bổ sung nội dung Giấy chứng nhận hoạt động cho văn phòng đại diện, chi nhánh của tổ chức khoa học và công nghệ. Mã số TTHC: 1.001677.000.00.00.H10 Mức DVC: Một phần</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Theo Thông tư số 298/2016/TT-BTC ngày 15/11/2016 của Bộ trưởng Bộ Tài chính</w:t>
      </w:r>
    </w:p>
    <w:p>
      <w:r>
        <w:t>Bước 2</w:t>
      </w:r>
    </w:p>
    <w:p>
      <w:r>
        <w:t>Thẩm định</w:t>
      </w:r>
    </w:p>
    <w:p>
      <w:r>
        <w:t>Chuyên viên 1 (Phòng QLKHCN)</w:t>
      </w:r>
    </w:p>
    <w:p>
      <w:r>
        <w:t>3 ngày</w:t>
      </w:r>
    </w:p>
    <w:p>
      <w:r>
        <w:t>2</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7 ngày</w:t>
      </w:r>
    </w:p>
    <w:p>
      <w:r>
        <w:t>17. Cấp lại Giấy chứng nhận hoạt động cho văn phòng đại diện, chi nhánh của tổ chức khoa học và công nghệ. Mã số TTHC: 1.001693.000.00.00.H10 Mức DVC: Một phần</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1.000.000 đồng</w:t>
      </w:r>
    </w:p>
    <w:p>
      <w:r>
        <w:t>2</w:t>
      </w:r>
    </w:p>
    <w:p>
      <w:r>
        <w:t>Bước 2</w:t>
      </w:r>
    </w:p>
    <w:p>
      <w:r>
        <w:t>Thẩm định</w:t>
      </w:r>
    </w:p>
    <w:p>
      <w:r>
        <w:t>Chuyên viên 1 (Phòng QLKHCN)</w:t>
      </w:r>
    </w:p>
    <w:p>
      <w:r>
        <w:t>3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7 ngày</w:t>
      </w:r>
    </w:p>
    <w:p>
      <w:r>
        <w:t>18. Thủ tục đánh giá kết quả thực hiện nhiệm vụ khoa học và công nghệ không sử dụng ngân sách nhà nước. Mã số TTHC: 1.006427.000.00.00.H10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Kinh phí đánh giá kết quả thực hiện nhiệm vụ do tổ chức, cá nhân đề nghị bảo đảm và chi trả. Mức chi áp dụng theo quy định hiện hành đối với các nhiệm vụ KH&amp;CN sử dụng ngân sách nhà nước.</w:t>
      </w:r>
    </w:p>
    <w:p>
      <w:r>
        <w:t>2</w:t>
      </w:r>
    </w:p>
    <w:p>
      <w:r>
        <w:t>Bước 2</w:t>
      </w:r>
    </w:p>
    <w:p>
      <w:r>
        <w:t>Thẩm định</w:t>
      </w:r>
    </w:p>
    <w:p>
      <w:r>
        <w:t>Chuyên viên 1 (Phòng QLKHCN)</w:t>
      </w:r>
    </w:p>
    <w:p>
      <w:r>
        <w:t>40 ngày</w:t>
      </w:r>
    </w:p>
    <w:p>
      <w:r>
        <w:t>Phó trưởng phòng QLKHCN (2)</w:t>
      </w:r>
    </w:p>
    <w:p>
      <w:r>
        <w:t>1 ngày</w:t>
      </w:r>
    </w:p>
    <w:p>
      <w:r>
        <w:t>Trưởng phòng QLKHCN</w:t>
      </w:r>
    </w:p>
    <w:p>
      <w:r>
        <w:t>1 ngày</w:t>
      </w:r>
    </w:p>
    <w:p>
      <w:r>
        <w:t>3</w:t>
      </w:r>
    </w:p>
    <w:p>
      <w:r>
        <w:t>Bước 3</w:t>
      </w:r>
    </w:p>
    <w:p>
      <w:r>
        <w:t>Phê duyệt</w:t>
      </w:r>
    </w:p>
    <w:p>
      <w:r>
        <w:t>Giám đốc Sở</w:t>
      </w:r>
    </w:p>
    <w:p>
      <w:r>
        <w:t>2 ngày</w:t>
      </w:r>
    </w:p>
    <w:p>
      <w:r>
        <w:t>4</w:t>
      </w:r>
    </w:p>
    <w:p>
      <w:r>
        <w:t>Bước 4</w:t>
      </w:r>
    </w:p>
    <w:p>
      <w:r>
        <w:t>Trả kết quả</w:t>
      </w:r>
    </w:p>
    <w:p>
      <w:r>
        <w:t>Bộ phận trả kết quả (TTPVHCC)</w:t>
      </w:r>
    </w:p>
    <w:p>
      <w:r>
        <w:t>0.5 ngày</w:t>
      </w:r>
    </w:p>
    <w:p>
      <w:r>
        <w:t>Tổng thời gian giải quyết TTHC:</w:t>
      </w:r>
    </w:p>
    <w:p>
      <w:r>
        <w:t>45 ngày</w:t>
      </w:r>
    </w:p>
    <w:p>
      <w:r>
        <w:t>19.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số TTHC: 2.000079.000.00.00.H10 Mức DVC: Một phần</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Theo quy định hiện hành do tổ chức, cá nhân đề nghị chi trả.</w:t>
      </w:r>
    </w:p>
    <w:p>
      <w:r>
        <w:t>2</w:t>
      </w:r>
    </w:p>
    <w:p>
      <w:r>
        <w:t>Bước 2</w:t>
      </w:r>
    </w:p>
    <w:p>
      <w:r>
        <w:t>Thẩm định</w:t>
      </w:r>
    </w:p>
    <w:p>
      <w:r>
        <w:t>Chuyên viên 1 (Phòng QLKHCN)</w:t>
      </w:r>
    </w:p>
    <w:p>
      <w:r>
        <w:t>40 ngày</w:t>
      </w:r>
    </w:p>
    <w:p>
      <w:r>
        <w:t>Phó trưởng phòng QLKHCN (2)</w:t>
      </w:r>
    </w:p>
    <w:p>
      <w:r>
        <w:t>1 ngày</w:t>
      </w:r>
    </w:p>
    <w:p>
      <w:r>
        <w:t>Trưởng phòng QLKHCN</w:t>
      </w:r>
    </w:p>
    <w:p>
      <w:r>
        <w:t>1 ngày</w:t>
      </w:r>
    </w:p>
    <w:p>
      <w:r>
        <w:t>3</w:t>
      </w:r>
    </w:p>
    <w:p>
      <w:r>
        <w:t>Bước 3</w:t>
      </w:r>
    </w:p>
    <w:p>
      <w:r>
        <w:t>Phê duyệt</w:t>
      </w:r>
    </w:p>
    <w:p>
      <w:r>
        <w:t>Giám đốc Sở</w:t>
      </w:r>
    </w:p>
    <w:p>
      <w:r>
        <w:t>2 ngày</w:t>
      </w:r>
    </w:p>
    <w:p>
      <w:r>
        <w:t>4</w:t>
      </w:r>
    </w:p>
    <w:p>
      <w:r>
        <w:t>Bước 4</w:t>
      </w:r>
    </w:p>
    <w:p>
      <w:r>
        <w:t>Trả kết quả</w:t>
      </w:r>
    </w:p>
    <w:p>
      <w:r>
        <w:t>Bộ phận trả kết quả (TTPVHCC)</w:t>
      </w:r>
    </w:p>
    <w:p>
      <w:r>
        <w:t>0.5 ngày</w:t>
      </w:r>
    </w:p>
    <w:p>
      <w:r>
        <w:t>Tổng thời gian giải quyết TTHC:</w:t>
      </w:r>
    </w:p>
    <w:p>
      <w:r>
        <w:t>45 ngày</w:t>
      </w:r>
    </w:p>
    <w:p>
      <w:r>
        <w:t>20.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số TTHC: 2.002144.000.00.00.H10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và được Bộ phận tiếp nhận hồ sơ tại (TTPVHCC) tiếp nhận chuyển về Sở; chuyển Phòng Quản lý Khoa học và Công nghệ thẩm định, trình lãnh đạo phê duyệt. Bộ phận trả kết quả (TTPVHCC) trả kết quả cho tổ chức, công dân (trả trực tuyến, Bưu chính hoặc trực tiếp).</w:t>
      </w:r>
    </w:p>
    <w:p>
      <w:r>
        <w:t>Theo quy định hiện hành do tổ chức, cá nhân đề nghị chi trả.</w:t>
      </w:r>
    </w:p>
    <w:p>
      <w:r>
        <w:t>2</w:t>
      </w:r>
    </w:p>
    <w:p>
      <w:r>
        <w:t>Bước 2</w:t>
      </w:r>
    </w:p>
    <w:p>
      <w:r>
        <w:t>Thẩm định</w:t>
      </w:r>
    </w:p>
    <w:p>
      <w:r>
        <w:t>Chuyên viên 1 (Phòng QLKHCN)</w:t>
      </w:r>
    </w:p>
    <w:p>
      <w:r>
        <w:t>40 ngày</w:t>
      </w:r>
    </w:p>
    <w:p>
      <w:r>
        <w:t>Phó trưởng phòng QLKHCN (2)</w:t>
      </w:r>
    </w:p>
    <w:p>
      <w:r>
        <w:t>1 ngày</w:t>
      </w:r>
    </w:p>
    <w:p>
      <w:r>
        <w:t>Trưởng phòng QLKHCN</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45 ngày</w:t>
      </w:r>
    </w:p>
    <w:p>
      <w:r>
        <w:t>21. Thủ tục đặt và tặng giải thưởng về khoa học và công nghệ của tổ chức, cá nhân cư trú hoặc hoạt động hợp pháp tại Việt Nam. Mã số TTHC: 2.000058.000.00.00.H10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Khoa học và Công nghệ - Sở KH&amp;CN thẩm định, trình lãnh đạo UBND tỉnh phê duyệt và nhận kết quả. Bộ phận trả kết quả (TTPVHCC) trả kết quả cho tổ chức, công dân.</w:t>
      </w:r>
    </w:p>
    <w:p>
      <w:r>
        <w:t>Không</w:t>
      </w:r>
    </w:p>
    <w:p>
      <w:r>
        <w:t>2</w:t>
      </w:r>
    </w:p>
    <w:p>
      <w:r>
        <w:t>Bước 2</w:t>
      </w:r>
    </w:p>
    <w:p>
      <w:r>
        <w:t>Thẩm định</w:t>
      </w:r>
    </w:p>
    <w:p>
      <w:r>
        <w:t>Chuyên viên 3 (Văn phòng Sở)</w:t>
      </w:r>
    </w:p>
    <w:p>
      <w:r>
        <w:t>7 ngày</w:t>
      </w:r>
    </w:p>
    <w:p>
      <w:r>
        <w:t>Chánh Văn phòng</w:t>
      </w:r>
    </w:p>
    <w:p>
      <w:r>
        <w:t>1 ngày</w:t>
      </w:r>
    </w:p>
    <w:p>
      <w:r>
        <w:t>Giám đốc Sở</w:t>
      </w:r>
    </w:p>
    <w:p>
      <w:r>
        <w:t>1 ngày</w:t>
      </w:r>
    </w:p>
    <w:p>
      <w:r>
        <w:t>3</w:t>
      </w:r>
    </w:p>
    <w:p>
      <w:r>
        <w:t>Bước 3</w:t>
      </w:r>
    </w:p>
    <w:p>
      <w:r>
        <w:t>Phê duyệt</w:t>
      </w:r>
    </w:p>
    <w:p>
      <w:r>
        <w:t>UBND tỉnh</w:t>
      </w:r>
    </w:p>
    <w:p>
      <w:r>
        <w:t>5 ngày</w:t>
      </w:r>
    </w:p>
    <w:p>
      <w:r>
        <w:t>4</w:t>
      </w:r>
    </w:p>
    <w:p>
      <w:r>
        <w:t>Bước 4</w:t>
      </w:r>
    </w:p>
    <w:p>
      <w:r>
        <w:t>Trả kết quả</w:t>
      </w:r>
    </w:p>
    <w:p>
      <w:r>
        <w:t>Bộ phận tiếp nhận hồ sơ (TTPVHCC)</w:t>
      </w:r>
    </w:p>
    <w:p>
      <w:r>
        <w:t>0.5 ngày</w:t>
      </w:r>
    </w:p>
    <w:p>
      <w:r>
        <w:t>Tổng thời gian giải quyết TTHC:</w:t>
      </w:r>
    </w:p>
    <w:p>
      <w:r>
        <w:t>15 ngày</w:t>
      </w:r>
    </w:p>
    <w:p>
      <w:r>
        <w:t>22. Thủ tục mua sáng chế, sáng kiến. Mã số TTHC: 2.001148.000.00.00.H10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Khoa học và Công nghệ - Sở KH&amp;CN thẩm định, trình lãnh đạo UBND tỉnh phê duyệt và nhận kết quả. Bộ phận trả kết quả (TTPVHCC) trả kết quả cho tổ chức, công dân.</w:t>
      </w:r>
    </w:p>
    <w:p>
      <w:r>
        <w:t>Không</w:t>
      </w:r>
    </w:p>
    <w:p>
      <w:r>
        <w:t>2</w:t>
      </w:r>
    </w:p>
    <w:p>
      <w:r>
        <w:t>Bước 2</w:t>
      </w:r>
    </w:p>
    <w:p>
      <w:r>
        <w:t>Thẩm định</w:t>
      </w:r>
    </w:p>
    <w:p>
      <w:r>
        <w:t>Chuyên viên 3 (Phòng QLKHCN)</w:t>
      </w:r>
    </w:p>
    <w:p>
      <w:r>
        <w:t>7 ngày</w:t>
      </w:r>
    </w:p>
    <w:p>
      <w:r>
        <w:t>Phó trưởng phòng QLKHCN (1)</w:t>
      </w:r>
    </w:p>
    <w:p>
      <w:r>
        <w:t>1 ngày</w:t>
      </w:r>
    </w:p>
    <w:p>
      <w:r>
        <w:t>Trưởng phòng QLKHCN</w:t>
      </w:r>
    </w:p>
    <w:p>
      <w:r>
        <w:t>1 ngày</w:t>
      </w:r>
    </w:p>
    <w:p>
      <w:r>
        <w:t>3</w:t>
      </w:r>
    </w:p>
    <w:p>
      <w:r>
        <w:t>Bước 3</w:t>
      </w:r>
    </w:p>
    <w:p>
      <w:r>
        <w:t>Phê duyệt</w:t>
      </w:r>
    </w:p>
    <w:p>
      <w:r>
        <w:t>UBND tỉnh</w:t>
      </w:r>
    </w:p>
    <w:p>
      <w:r>
        <w:t>15 ngày</w:t>
      </w:r>
    </w:p>
    <w:p>
      <w:r>
        <w:t>4</w:t>
      </w:r>
    </w:p>
    <w:p>
      <w:r>
        <w:t>Bước 4</w:t>
      </w:r>
    </w:p>
    <w:p>
      <w:r>
        <w:t>Trả kết quả</w:t>
      </w:r>
    </w:p>
    <w:p>
      <w:r>
        <w:t>Bộ phận trả kết quả (TTPVHCC)</w:t>
      </w:r>
    </w:p>
    <w:p>
      <w:r>
        <w:t>0.5 ngày</w:t>
      </w:r>
    </w:p>
    <w:p>
      <w:r>
        <w:t>Tổng thời gian giải quyết TTHC:</w:t>
      </w:r>
    </w:p>
    <w:p>
      <w:r>
        <w:t>25 ngày</w:t>
      </w:r>
    </w:p>
    <w:p>
      <w:r>
        <w:t>23.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số TTHC: 1.004473.000.00.00.H10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Văn phòng Sở Khoa học và Công nghệ thẩm định, trình lãnh đạo phê duyệt và nhận kết quả. Bộ phận trả kết quả (TTPVHCC) trả kết quả cho tổ chức, công dân.</w:t>
      </w:r>
    </w:p>
    <w:p>
      <w:r>
        <w:t>Không</w:t>
      </w:r>
    </w:p>
    <w:p>
      <w:r>
        <w:t>2</w:t>
      </w:r>
    </w:p>
    <w:p>
      <w:r>
        <w:t>Bước 2</w:t>
      </w:r>
    </w:p>
    <w:p>
      <w:r>
        <w:t>Thẩm định</w:t>
      </w:r>
    </w:p>
    <w:p>
      <w:r>
        <w:t>Chuyên viên 1 (Văn phòng Sở)</w:t>
      </w:r>
    </w:p>
    <w:p>
      <w:r>
        <w:t>2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0.5 ngày</w:t>
      </w:r>
    </w:p>
    <w:p>
      <w:r>
        <w:t>Tổng thời gian giải quyết TTHC:</w:t>
      </w:r>
    </w:p>
    <w:p>
      <w:r>
        <w:t>04 ngày</w:t>
      </w:r>
    </w:p>
    <w:p>
      <w:r>
        <w:t>24. Đăng ký kết quả thực hiện nhiệm vụ khoa học và công nghệ không sử dụng ngân sách nhà nước. Mã số TTHC: 1.004460.000.00.00.H10 Mục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Văn phòng Sở Khoa học và Công nghệ thẩm định, trình lãnh đạo phê duyệt và nhận kết quả. Bộ phận trả kết quả (TTPVHCC) trả kết quả cho tổ chức, công dân.</w:t>
      </w:r>
    </w:p>
    <w:p>
      <w:r>
        <w:t>Không</w:t>
      </w:r>
    </w:p>
    <w:p>
      <w:r>
        <w:t>2</w:t>
      </w:r>
    </w:p>
    <w:p>
      <w:r>
        <w:t>Bước 2</w:t>
      </w:r>
    </w:p>
    <w:p>
      <w:r>
        <w:t>Thẩm định</w:t>
      </w:r>
    </w:p>
    <w:p>
      <w:r>
        <w:t>Chuyên viên 1 (Văn phòng Sở)</w:t>
      </w:r>
    </w:p>
    <w:p>
      <w:r>
        <w:t>7 ngày</w:t>
      </w:r>
    </w:p>
    <w:p>
      <w:r>
        <w:t>3</w:t>
      </w:r>
    </w:p>
    <w:p>
      <w:r>
        <w:t>Bước 3</w:t>
      </w:r>
    </w:p>
    <w:p>
      <w:r>
        <w:t>Phê duyệt</w:t>
      </w:r>
    </w:p>
    <w:p>
      <w:r>
        <w:t>Giám đốc Sở</w:t>
      </w:r>
    </w:p>
    <w:p>
      <w:r>
        <w:t>2 ngày</w:t>
      </w:r>
    </w:p>
    <w:p>
      <w:r>
        <w:t>4</w:t>
      </w:r>
    </w:p>
    <w:p>
      <w:r>
        <w:t>Bước 4</w:t>
      </w:r>
    </w:p>
    <w:p>
      <w:r>
        <w:t>Trả kết quả</w:t>
      </w:r>
    </w:p>
    <w:p>
      <w:r>
        <w:t>Bộ phận trả kết quả (TTPVHCC)</w:t>
      </w:r>
    </w:p>
    <w:p>
      <w:r>
        <w:t>0.5 ngày</w:t>
      </w:r>
    </w:p>
    <w:p>
      <w:r>
        <w:t>Tổng thời gian giải quyết TTHC:</w:t>
      </w:r>
    </w:p>
    <w:p>
      <w:r>
        <w:t>10 ngày</w:t>
      </w:r>
    </w:p>
    <w:p>
      <w:r>
        <w:t>25. Đăng ký thông tin kết quả nghiên cứu khoa học và phát triển công nghệ được mua bằng ngân sách nhà nước thuộc phạm vi quản lý của tỉnh, thành phố trực thuộc trung ương. Mã số TTHC: 1.004467.000.00.00.H10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Văn Phòng Sở Khoa học và Công nghệ thẩm định, trình lãnh đạo phê duyệt và nhận kết quả. Bộ phận trả kết quả (TTPVHCC) trả kết quả cho tổ chức, công dân.</w:t>
      </w:r>
    </w:p>
    <w:p>
      <w:r>
        <w:t>Không</w:t>
      </w:r>
    </w:p>
    <w:p>
      <w:r>
        <w:t>2</w:t>
      </w:r>
    </w:p>
    <w:p>
      <w:r>
        <w:t>Bước 2</w:t>
      </w:r>
    </w:p>
    <w:p>
      <w:r>
        <w:t>Thẩm định</w:t>
      </w:r>
    </w:p>
    <w:p>
      <w:r>
        <w:t>Chuyên viên 1 (Văn phòng Sở)</w:t>
      </w:r>
    </w:p>
    <w:p>
      <w:r>
        <w:t>2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05 ngày</w:t>
      </w:r>
    </w:p>
    <w:p>
      <w:r>
        <w:t>26. Thủ tục công nhận kết quả nghiên cứu khoa học và phát triển công nghệ do tổ chức, cá nhân tự đầu tư nghiên cứu. Mã số TTHC: 1.002935.000.00.00.H10 Mức DVC: Toàn trình</w:t>
      </w:r>
    </w:p>
    <w:p>
      <w:r>
        <w:t>1</w:t>
      </w:r>
    </w:p>
    <w:p>
      <w:r>
        <w:t>Bước 1</w:t>
      </w:r>
    </w:p>
    <w:p>
      <w:r>
        <w:t>Tiếp nhận hồ sơ</w:t>
      </w:r>
    </w:p>
    <w:p>
      <w:r>
        <w:t>Bộ phận tiếp nhận hồ sơ (TTPVHCC)</w:t>
      </w:r>
    </w:p>
    <w:p>
      <w:r>
        <w:t>3 ngày</w:t>
      </w:r>
    </w:p>
    <w:p>
      <w:r>
        <w:t>Không</w:t>
      </w:r>
    </w:p>
    <w:p>
      <w:r>
        <w:t>Không</w:t>
      </w:r>
    </w:p>
    <w:p>
      <w:r>
        <w:t>Hồ sơ tiếp nhận trực tuyến tại http://dichvucong.binhphuoc.gov.vn/ được Bộ phận tiếp nhận hồ sơ tại (TTPVHCC) tiếp nhận chuyển về Sở; Phòng Quản lý Khoa học và Công nghệ thẩm định, trình lãnh đạo phê duyệt và nhận kết quả. Bộ phận trả kết quả (TTPVHCC) trả kết quả cho tổ chức, công dân.</w:t>
      </w:r>
    </w:p>
    <w:p>
      <w:r>
        <w:t>Không</w:t>
      </w:r>
    </w:p>
    <w:p>
      <w:r>
        <w:t>2</w:t>
      </w:r>
    </w:p>
    <w:p>
      <w:r>
        <w:t>Bước 2</w:t>
      </w:r>
    </w:p>
    <w:p>
      <w:r>
        <w:t>Đánh giá hồ sơ thông qua hội đồng đánh giá</w:t>
      </w:r>
    </w:p>
    <w:p>
      <w:r>
        <w:t>Hội đồng đánh giá</w:t>
      </w:r>
    </w:p>
    <w:p>
      <w:r>
        <w:t>15 ngày</w:t>
      </w:r>
    </w:p>
    <w:p>
      <w:r>
        <w:t>4</w:t>
      </w:r>
    </w:p>
    <w:p>
      <w:r>
        <w:t>Bước 3</w:t>
      </w:r>
    </w:p>
    <w:p>
      <w:r>
        <w:t>Công nhận kết quả</w:t>
      </w:r>
    </w:p>
    <w:p>
      <w:r>
        <w:t>UBND tỉnh</w:t>
      </w:r>
    </w:p>
    <w:p>
      <w:r>
        <w:t>07 ngày làm việc kể từ ngày nhận được kết quả đánh giá hồ sơ của hội đồng</w:t>
      </w:r>
    </w:p>
    <w:p>
      <w:r>
        <w:t>Tổng thời gian giải quyết TTHC:</w:t>
      </w:r>
    </w:p>
    <w:p>
      <w:r>
        <w:t>25 ngày</w:t>
      </w:r>
    </w:p>
    <w:p>
      <w:r>
        <w:t>27. Thủ tục hỗ trợ kinh phí, mua kết quả nghiên cứu khoa học và phát triển công nghệ do tổ chức, cá nhân tự đầu tư nghiên cứu Mã số TTHC: 2.001164.000.00.00.H10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Khoa học và Công nghệ thẩm định, trình lãnh đạo phê duyệt và nhận kết quả. Bộ phận trả kết quả (TTPVHCC) trả kết quả cho tổ chức, công dân.</w:t>
      </w:r>
    </w:p>
    <w:p>
      <w:r>
        <w:t>Không</w:t>
      </w:r>
    </w:p>
    <w:p>
      <w:r>
        <w:t>2</w:t>
      </w:r>
    </w:p>
    <w:p>
      <w:r>
        <w:t>Bước 2</w:t>
      </w:r>
    </w:p>
    <w:p>
      <w:r>
        <w:t>Đánh giá hồ sơ thông qua hội đồng đánh giá</w:t>
      </w:r>
    </w:p>
    <w:p>
      <w:r>
        <w:t>Hội đồng đánh giá</w:t>
      </w:r>
    </w:p>
    <w:p>
      <w:r>
        <w:t>15 ngày</w:t>
      </w:r>
    </w:p>
    <w:p>
      <w:r>
        <w:t>3</w:t>
      </w:r>
    </w:p>
    <w:p>
      <w:r>
        <w:t>Bước 3</w:t>
      </w:r>
    </w:p>
    <w:p>
      <w:r>
        <w:t>Phê duyệt kết quả nghiên cứu</w:t>
      </w:r>
    </w:p>
    <w:p>
      <w:r>
        <w:t>UBND tỉnh</w:t>
      </w:r>
    </w:p>
    <w:p>
      <w:r>
        <w:t>7 ngày</w:t>
      </w:r>
    </w:p>
    <w:p>
      <w:r>
        <w:t>4</w:t>
      </w:r>
    </w:p>
    <w:p>
      <w:r>
        <w:t>Bước 4</w:t>
      </w:r>
    </w:p>
    <w:p>
      <w:r>
        <w:t>Gửi thông báo, trả kết quả</w:t>
      </w:r>
    </w:p>
    <w:p>
      <w:r>
        <w:t>Bộ phận trả kết quả (TTPVHCC)</w:t>
      </w:r>
    </w:p>
    <w:p>
      <w:r>
        <w:t>3 ngày</w:t>
      </w:r>
    </w:p>
    <w:p>
      <w:r>
        <w:t>Tổng thời gian giải quyết TTHC:</w:t>
      </w:r>
    </w:p>
    <w:p>
      <w:r>
        <w:t>26 ngày</w:t>
      </w:r>
    </w:p>
    <w:p>
      <w:r>
        <w:t>28. Thủ tục hỗ trợ phát triển tổ chức trung gian của thị trường khoa học và công nghệ. Mã số TTHC: 2.001143.000.00.00.H 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Sở KH&amp;CN (Phòng Quản lý Khoa học và Công nghệ)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(TTPVHCC) trả kết quả cho tổ chức, công dân.</w:t>
      </w:r>
    </w:p>
    <w:p>
      <w:r>
        <w:t>Không</w:t>
      </w:r>
    </w:p>
    <w:p>
      <w:r>
        <w:t>2</w:t>
      </w:r>
    </w:p>
    <w:p>
      <w:r>
        <w:t>Bước 2</w:t>
      </w:r>
    </w:p>
    <w:p>
      <w:r>
        <w:t>Phê duyệt danh mục nhiệm vụ khoa học và công nghệ được hỗ trợ</w:t>
      </w:r>
    </w:p>
    <w:p>
      <w:r>
        <w:t>UBND tỉnh</w:t>
      </w:r>
    </w:p>
    <w:p>
      <w:r>
        <w:t>07 ngày làm việc kể từ khi có kết quả làm việc của hội đồng tư vấn xác định nhiệm vụ</w:t>
      </w:r>
    </w:p>
    <w:p>
      <w:r>
        <w:t>3</w:t>
      </w:r>
    </w:p>
    <w:p>
      <w:r>
        <w:t>Bước 3</w:t>
      </w:r>
    </w:p>
    <w:p>
      <w:r>
        <w:t>Công bố công khai nhiệm vụ khoa học và công nghệ trên cổng thông tin điện tử</w:t>
      </w:r>
    </w:p>
    <w:p>
      <w:r>
        <w:t>UBND tỉnh</w:t>
      </w:r>
    </w:p>
    <w:p>
      <w:r>
        <w:t>05 ngày làm việc kể từ ngày phê duyệt danh mục nhiệm vụ khoa học và công nghệ được hỗ trợ</w:t>
      </w:r>
    </w:p>
    <w:p>
      <w:r>
        <w:t>4</w:t>
      </w:r>
    </w:p>
    <w:p>
      <w:r>
        <w:t>Bước 4</w:t>
      </w:r>
    </w:p>
    <w:p>
      <w:r>
        <w:t>Trả kết quả</w:t>
      </w:r>
    </w:p>
    <w:p>
      <w:r>
        <w:t>Bộ phận trả kết quả (TTPVHCC)</w:t>
      </w:r>
    </w:p>
    <w:p>
      <w:r>
        <w:t>1 ngày</w:t>
      </w:r>
    </w:p>
    <w:p>
      <w:r>
        <w:t>Tổng thời gian giải quyết TTHC:</w:t>
      </w:r>
    </w:p>
    <w:p>
      <w:r>
        <w:t>29. Thủ tục hỗ trợ doanh nghiệp có dự án thuộc ngành, nghề ưu đãi đầu tư, địa bàn ưu đãi đầu tư nhận chuyển giao công nghệ từ tổ chức khoa học và công nghệ. Mã số TTHC: 2.001137.000.00.00.H10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Sở KH&amp;CN (Phòng Quản lý Khoa học và Công nghệ)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(TTPVHCC) trả kết quả cho tổ chức, công dân.</w:t>
      </w:r>
    </w:p>
    <w:p>
      <w:r>
        <w:t>Không</w:t>
      </w:r>
    </w:p>
    <w:p>
      <w:r>
        <w:t>2</w:t>
      </w:r>
    </w:p>
    <w:p>
      <w:r>
        <w:t>Bước 2</w:t>
      </w:r>
    </w:p>
    <w:p>
      <w:r>
        <w:t>Phê duyệt danh mục nhiệm vụ khoa học và công nghệ được hỗ trợ</w:t>
      </w:r>
    </w:p>
    <w:p>
      <w:r>
        <w:t>UBND tỉnh</w:t>
      </w:r>
    </w:p>
    <w:p>
      <w:r>
        <w:t>07 ngày làm việc kể từ khi có kết quả làm việc của hội đồng tư vấn xác định nhiệm vụ</w:t>
      </w:r>
    </w:p>
    <w:p>
      <w:r>
        <w:t>3</w:t>
      </w:r>
    </w:p>
    <w:p>
      <w:r>
        <w:t>Bước 3</w:t>
      </w:r>
    </w:p>
    <w:p>
      <w:r>
        <w:t>Công bố công khai nhiệm vụ khoa học và công nghệ trên cổng thông tin điện tử</w:t>
      </w:r>
    </w:p>
    <w:p>
      <w:r>
        <w:t>UBND tỉnh</w:t>
      </w:r>
    </w:p>
    <w:p>
      <w:r>
        <w:t>05 ngày làm việc kể từ ngày phê duyệt danh mục nhiệm vụ khoa học và công nghệ được hỗ trợ</w:t>
      </w:r>
    </w:p>
    <w:p>
      <w:r>
        <w:t>4</w:t>
      </w:r>
    </w:p>
    <w:p>
      <w:r>
        <w:t>Bước 4</w:t>
      </w:r>
    </w:p>
    <w:p>
      <w:r>
        <w:t>Trả kết quả</w:t>
      </w:r>
    </w:p>
    <w:p>
      <w:r>
        <w:t>Bộ phận trả kết quả (TTPVHCC)</w:t>
      </w:r>
    </w:p>
    <w:p>
      <w:r>
        <w:t>1 ngày</w:t>
      </w:r>
    </w:p>
    <w:p>
      <w:r>
        <w:t>Tổng thời gian giải quyết TTHC:</w:t>
      </w:r>
    </w:p>
    <w:p>
      <w:r>
        <w:t>30. Thủ tục hỗ trợ doanh nghiệp, tổ chức, cá nhân thực hiện giải mã công nghệ. Mã số TTHC: 1.002690.000.00.00.H 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Sở KH&amp;CN (Phòng Quản lý Khoa học và Công nghệ)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(TTPVHCC) trả kết quả cho tổ chức, công dân.</w:t>
      </w:r>
    </w:p>
    <w:p>
      <w:r>
        <w:t>Không</w:t>
      </w:r>
    </w:p>
    <w:p>
      <w:r>
        <w:t>2</w:t>
      </w:r>
    </w:p>
    <w:p>
      <w:r>
        <w:t>Bước 2</w:t>
      </w:r>
    </w:p>
    <w:p>
      <w:r>
        <w:t>Phê duyệt danh mục nhiệm vụ khoa học và công nghệ được hỗ trợ</w:t>
      </w:r>
    </w:p>
    <w:p>
      <w:r>
        <w:t>UBND tỉnh</w:t>
      </w:r>
    </w:p>
    <w:p>
      <w:r>
        <w:t>07 ngày làm việc kể từ khi có kết quả làm việc của hội đồng tư vấn xác định nhiệm vụ</w:t>
      </w:r>
    </w:p>
    <w:p>
      <w:r>
        <w:t>3</w:t>
      </w:r>
    </w:p>
    <w:p>
      <w:r>
        <w:t>Bước 3</w:t>
      </w:r>
    </w:p>
    <w:p>
      <w:r>
        <w:t>Công bố công khai nhiệm vụ khoa học và công nghệ trên cổng thông tin điện tử</w:t>
      </w:r>
    </w:p>
    <w:p>
      <w:r>
        <w:t>UBND tỉnh</w:t>
      </w:r>
    </w:p>
    <w:p>
      <w:r>
        <w:t>05 ngày làm việc kể từ ngày phê duyệt danh mục nhiệm vụ khoa học và công nghệ được hỗ trợ</w:t>
      </w:r>
    </w:p>
    <w:p>
      <w:r>
        <w:t>4</w:t>
      </w:r>
    </w:p>
    <w:p>
      <w:r>
        <w:t>Bước 4</w:t>
      </w:r>
    </w:p>
    <w:p>
      <w:r>
        <w:t>Trả kết quả</w:t>
      </w:r>
    </w:p>
    <w:p>
      <w:r>
        <w:t>Bộ phận trả kết quả (TTPVHCC)</w:t>
      </w:r>
    </w:p>
    <w:p>
      <w:r>
        <w:t>1 ngày</w:t>
      </w:r>
    </w:p>
    <w:p>
      <w:r>
        <w:t>Tổng thời gian giải quyết TTHC:</w:t>
      </w:r>
    </w:p>
    <w:p>
      <w:r>
        <w:t>31. Thủ tục hỗ trợ tổ chức khoa học và công nghệ có hoạt động liên kết với tổ chức ứng dụng, chuyển giao công nghệ địa phương để hoàn thiện kết quả nghiên cứu khoa học và phát triển công nghệ. Mã số TTHC: 2.001643.000.00.00.H10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Sở KH&amp;CN (Phòng Quản lý Khoa học và Công nghệ)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(TTPVHCC) trả kết quả cho tổ chức, công dân.</w:t>
      </w:r>
    </w:p>
    <w:p>
      <w:r>
        <w:t>Không</w:t>
      </w:r>
    </w:p>
    <w:p>
      <w:r>
        <w:t>2</w:t>
      </w:r>
    </w:p>
    <w:p>
      <w:r>
        <w:t>Bước 2</w:t>
      </w:r>
    </w:p>
    <w:p>
      <w:r>
        <w:t>Phê duyệt danh mục nhiệm vụ khoa học và công nghệ được hỗ trợ</w:t>
      </w:r>
    </w:p>
    <w:p>
      <w:r>
        <w:t>UBND tỉnh</w:t>
      </w:r>
    </w:p>
    <w:p>
      <w:r>
        <w:t>07 ngày làm việc kể từ khi có kết quả làm việc của hội đồng tư vấn xác định nhiệm vụ</w:t>
      </w:r>
    </w:p>
    <w:p>
      <w:r>
        <w:t>Bước 3</w:t>
      </w:r>
    </w:p>
    <w:p>
      <w:r>
        <w:t>Công bố công khai nhiệm vụ khoa học và công nghệ trên cổng thông tin điện tử</w:t>
      </w:r>
    </w:p>
    <w:p>
      <w:r>
        <w:t>UBND tỉnh</w:t>
      </w:r>
    </w:p>
    <w:p>
      <w:r>
        <w:t>05 ngày làm việc kể từ ngày phê duyệt danh mục nhiệm vụ khoa học và công nghệ được hỗ trợ</w:t>
      </w:r>
    </w:p>
    <w:p>
      <w:r>
        <w:t>Bước 4</w:t>
      </w:r>
    </w:p>
    <w:p>
      <w:r>
        <w:t>Trả kết quả</w:t>
      </w:r>
    </w:p>
    <w:p>
      <w:r>
        <w:t>Bộ phận trả kết quả (TTPVHCC)</w:t>
      </w:r>
    </w:p>
    <w:p>
      <w:r>
        <w:t>1 ngày</w:t>
      </w:r>
    </w:p>
    <w:p>
      <w:r>
        <w:t>Tổng thời gian giải quyết TTHC:</w:t>
      </w:r>
    </w:p>
    <w:p>
      <w:r>
        <w:t>32. Thủ tục cấp Giấy chứng nhận đăng ký chuyển giao công nghệ (trừ trường hợp thuộc thẩm quyền của Bộ Khoa học và Công nghệ). Ma số TTHC: 1.002248.000.00.00.H10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Khoa học và Công nghệ thẩm định, trình lãnh đạo phê duyệt. Bộ phận trả kết quả (TTPVHCC) trả kết quả cho tổ chức, công dân.</w:t>
      </w:r>
    </w:p>
    <w:p>
      <w:r>
        <w:t>Đối với các hợp đồng chuyển giao công nghệ đăng ký lần đầu thì phí thẩm định hợp đồng chuyển giao công nghệ được tính theo tỷ lệ bằng 0,1% (một phần nghìn) tổng giá trị của hợp đồng chuyển giao công nghệ nhưng tối đa không quá 10 (mười) triệu đồng và tối thiểu không dưới 05 (năm) triệu đồng.</w:t>
      </w:r>
    </w:p>
    <w:p>
      <w:r>
        <w:t>2</w:t>
      </w:r>
    </w:p>
    <w:p>
      <w:r>
        <w:t>Bước 2</w:t>
      </w:r>
    </w:p>
    <w:p>
      <w:r>
        <w:t>Thẩm định</w:t>
      </w:r>
    </w:p>
    <w:p>
      <w:r>
        <w:t>Chuyên viên 2 (Phòng QLKHCN)</w:t>
      </w:r>
    </w:p>
    <w:p>
      <w:r>
        <w:t>2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0.5 ngày</w:t>
      </w:r>
    </w:p>
    <w:p>
      <w:r>
        <w:t>Tổng thời gian giải quyết TTHC:</w:t>
      </w:r>
    </w:p>
    <w:p>
      <w:r>
        <w:t>05 ngày</w:t>
      </w:r>
    </w:p>
    <w:p>
      <w:r>
        <w:t>33. Thủ tục cấp Giấy chứng nhận đăng ký gia hạn, sửa đổi, bổ sung nội dung chuyển giao công nghệ (trừ trường hợp thuộc thẩm quyền của Bộ Khoa học và Công nghệ). Mã số TTHC: 2.002249.000.00.00.H10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Bô nhân tiếp nhận hồ sơ tại (TTPVHCC) tiếp nhận chuyển về Sở; Phòng Quản lý Khoa học và Công nghệ thẩm định, trình lãnh đạo phê duyệt. Bộ phận trả kết quả (TTPVHCC) trả kết quả cho tổ chức, công dân.</w:t>
      </w:r>
    </w:p>
    <w:p>
      <w:r>
        <w:t>Đối với các hợp đồng chuyển giao công nghệ đăng ký lần đầu thì phí thẩm định hợp đồng chuyển giao công nghệ được tính theo tỷ lệ bằng 0,1% (một phần nghìn) tổng giá trị của hợp đồng chuyển giao công nghệ nhưng tối đa không quá 10 (mười) triệu đồng và tối thiểu không dưới 05 (năm) triệu đồng.</w:t>
      </w:r>
    </w:p>
    <w:p>
      <w:r>
        <w:t>2</w:t>
      </w:r>
    </w:p>
    <w:p>
      <w:r>
        <w:t>Bước 2</w:t>
      </w:r>
    </w:p>
    <w:p>
      <w:r>
        <w:t>Thẩm định</w:t>
      </w:r>
    </w:p>
    <w:p>
      <w:r>
        <w:t>Chuyên viên 2 (Phòng QLKHCN)</w:t>
      </w:r>
    </w:p>
    <w:p>
      <w:r>
        <w:t>2 ngày</w:t>
      </w:r>
    </w:p>
    <w:p>
      <w:r>
        <w:t>Phó trưởng phòng QLKHCN (2)</w:t>
      </w:r>
    </w:p>
    <w:p>
      <w:r>
        <w:t>0.5 ngày</w:t>
      </w:r>
    </w:p>
    <w:p>
      <w:r>
        <w:t>Trưởng phòng QLKHCN</w:t>
      </w:r>
    </w:p>
    <w:p>
      <w:r>
        <w:t>0.5 ngày</w:t>
      </w:r>
    </w:p>
    <w:p>
      <w:r>
        <w:t>3</w:t>
      </w:r>
    </w:p>
    <w:p>
      <w:r>
        <w:t>Bước 3</w:t>
      </w:r>
    </w:p>
    <w:p>
      <w:r>
        <w:t>Phê duyệt</w:t>
      </w:r>
    </w:p>
    <w:p>
      <w:r>
        <w:t>Giám đốc Sở</w:t>
      </w:r>
    </w:p>
    <w:p>
      <w:r>
        <w:t>1 ngày</w:t>
      </w:r>
    </w:p>
    <w:p>
      <w:r>
        <w:t>4</w:t>
      </w:r>
    </w:p>
    <w:p>
      <w:r>
        <w:t>Bước 4</w:t>
      </w:r>
    </w:p>
    <w:p>
      <w:r>
        <w:t>Trả kết quả6</w:t>
      </w:r>
    </w:p>
    <w:p>
      <w:r>
        <w:t>Bộ phận trả kết quả (TTPVHCC)</w:t>
      </w:r>
    </w:p>
    <w:p>
      <w:r>
        <w:t>0.5 ngày</w:t>
      </w:r>
    </w:p>
    <w:p>
      <w:r>
        <w:t>Tổng thời gian giải quyết TTHC:</w:t>
      </w:r>
    </w:p>
    <w:p>
      <w:r>
        <w:t>05 ngày</w:t>
      </w:r>
    </w:p>
    <w:p>
      <w:r>
        <w:t>34. Thủ tục xác nhận hàng hóa sử dụng trực tiếp cho phát triển hoạt động ươm tạo công nghệ, ươm tạo doanh nghiệp khoa học và công nghệ. Mã số TTHC: 2.001179.000.00.00.H10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Sở Khoa học và Công nghệ (Phòng Quản lý Khoa học và Công nghệ) tham mưu UBND tỉnh trả lời, trình UBND tỉnh phê duyệt. Bộ phận trả kết quả (TTPVHCC) trả kết quả cho tổ chức, công dân.</w:t>
      </w:r>
    </w:p>
    <w:p>
      <w:r>
        <w:t>Không</w:t>
      </w:r>
    </w:p>
    <w:p>
      <w:r>
        <w:t>2</w:t>
      </w:r>
    </w:p>
    <w:p>
      <w:r>
        <w:t>Bước 2</w:t>
      </w:r>
    </w:p>
    <w:p>
      <w:r>
        <w:t>Văn bản trả lời tổ chức, cá nhân</w:t>
      </w:r>
    </w:p>
    <w:p>
      <w:r>
        <w:t>UBND tỉnh</w:t>
      </w:r>
    </w:p>
    <w:p>
      <w:r>
        <w:t>Trong thời hạn 10 ngày kể từ ngày nhận được hồ sơ hợp lệ. Trường hợp cần thiết, tổ chức hội đồng để thẩm tra hồ sơ trước khi có văn bản trả lời. Thời gian thẩm tra và trả lời không quá 20 ngày kể từ ngày nhận được hồ sơ hợp lệ.</w:t>
      </w:r>
    </w:p>
    <w:p>
      <w:r>
        <w:t>4</w:t>
      </w:r>
    </w:p>
    <w:p>
      <w:r>
        <w:t>Bước 4</w:t>
      </w:r>
    </w:p>
    <w:p>
      <w:r>
        <w:t>Trả kết quả</w:t>
      </w:r>
    </w:p>
    <w:p>
      <w:r>
        <w:t>Bộ phận trả kết quả (TTPVHCC)</w:t>
      </w:r>
    </w:p>
    <w:p>
      <w:r>
        <w:t>1 ngày</w:t>
      </w:r>
    </w:p>
    <w:p>
      <w:r>
        <w:t>Tổng thời gian giải quyết TTHC:</w:t>
      </w:r>
    </w:p>
    <w:p>
      <w:r>
        <w:t>12-22 ngày</w:t>
      </w:r>
    </w:p>
    <w:p>
      <w:r>
        <w:t>35. Thủ tục đăng ký tham gia tuyển chọn, giao trực tiếp nhiệm vụ khoa học và công nghệ cấp quốc gia. Mã số TTHC: 1.001565. 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Khoa học và Công nghệ - Sở KH&amp;CN thẩm định, trình lãnh đạo, UBND tỉnh, Bộ KH&amp;CN phê duyệt và nhận kết quả. Bộ phận trả kết quả (TTPVHCC) trả kết quả cho tổ chức, công dân.</w:t>
      </w:r>
    </w:p>
    <w:p>
      <w:r>
        <w:t>Không</w:t>
      </w:r>
    </w:p>
    <w:p>
      <w:r>
        <w:t>2</w:t>
      </w:r>
    </w:p>
    <w:p>
      <w:r>
        <w:t>Bước 2</w:t>
      </w:r>
    </w:p>
    <w:p>
      <w:r>
        <w:t>Thẩm định</w:t>
      </w:r>
    </w:p>
    <w:p>
      <w:r>
        <w:t>Chuyên viên 1 (Phòng QLKHCN)</w:t>
      </w:r>
    </w:p>
    <w:p>
      <w:r>
        <w:t>2 ngày</w:t>
      </w:r>
    </w:p>
    <w:p>
      <w:r>
        <w:t>Phó trưởng phòng QLKHCN (2)</w:t>
      </w:r>
    </w:p>
    <w:p>
      <w:r>
        <w:t>0.5 ngày</w:t>
      </w:r>
    </w:p>
    <w:p>
      <w:r>
        <w:t>Trưởng phòng QLKHCN</w:t>
      </w:r>
    </w:p>
    <w:p>
      <w:r>
        <w:t>0.5 ngày</w:t>
      </w:r>
    </w:p>
    <w:p>
      <w:r>
        <w:t>Giám đốc Sở</w:t>
      </w:r>
    </w:p>
    <w:p>
      <w:r>
        <w:t>1 ngày</w:t>
      </w:r>
    </w:p>
    <w:p>
      <w:r>
        <w:t>3</w:t>
      </w:r>
    </w:p>
    <w:p>
      <w:r>
        <w:t>Bước 3</w:t>
      </w:r>
    </w:p>
    <w:p>
      <w:r>
        <w:t>Phê duyệt</w:t>
      </w:r>
    </w:p>
    <w:p>
      <w:r>
        <w:t>UBND tỉnh, Bộ KH&amp;CN</w:t>
      </w:r>
    </w:p>
    <w:p>
      <w:r>
        <w:t>10 ngày</w:t>
      </w:r>
    </w:p>
    <w:p>
      <w:r>
        <w:t>4</w:t>
      </w:r>
    </w:p>
    <w:p>
      <w:r>
        <w:t>Bước 4</w:t>
      </w:r>
    </w:p>
    <w:p>
      <w:r>
        <w:t>Trả kết quả</w:t>
      </w:r>
    </w:p>
    <w:p>
      <w:r>
        <w:t>Bộ phận trả kết quả (TTPVHCC)</w:t>
      </w:r>
    </w:p>
    <w:p>
      <w:r>
        <w:t>0.5 ngày</w:t>
      </w:r>
    </w:p>
    <w:p>
      <w:r>
        <w:t>Tổng thời gian giải quyết TTHC:</w:t>
      </w:r>
    </w:p>
    <w:p>
      <w:r>
        <w:t>15 ngày</w:t>
      </w:r>
    </w:p>
    <w:p>
      <w:r>
        <w:t>36. Thủ tục xem xét kéo dài thời gian công tác khi đủ tuổi nghỉ hưu cho cá nhân giữ chức danh khoa học, chức danh công nghệ tại tổ chức khoa học và công nghệ công lập. Mã số TTHC: 2.000461.000.00.00.H10 Mức DVC: Toàn trình</w:t>
      </w:r>
    </w:p>
    <w:p>
      <w:r>
        <w:t>1</w:t>
      </w:r>
    </w:p>
    <w:p>
      <w:r>
        <w:t>Bước 1</w:t>
      </w:r>
    </w:p>
    <w:p>
      <w:r>
        <w:t>Tiếp nhận hồ sơ</w:t>
      </w:r>
    </w:p>
    <w:p>
      <w:r>
        <w:t>Bộ phận tiếp nhận hồ sơ (Tổ chức KH&amp;CN)</w:t>
      </w:r>
    </w:p>
    <w:p>
      <w:r>
        <w:t>0.5 ngày</w:t>
      </w:r>
    </w:p>
    <w:p>
      <w:r>
        <w:t>Không</w:t>
      </w:r>
    </w:p>
    <w:p>
      <w:r>
        <w:t>Không</w:t>
      </w:r>
    </w:p>
    <w:p>
      <w:r>
        <w:t>Hồ sơ tiếp nhận trực tuyến tại http://dichvucong.binhphuoc.gov.vn/ do Bộ phận tiếp nhận hồ sơ (Tổ chức KH&amp;CN) tiếp nhận. Tổ chức KH&amp;CN thẩm định, trình lãnh đạo phê duyệt và nhận kết quả. Bộ phận trả kết quả (Tổ chức KH&amp;CN) trả kết quả cho tổ chức, công dân.</w:t>
      </w:r>
    </w:p>
    <w:p>
      <w:r>
        <w:t>Không</w:t>
      </w:r>
    </w:p>
    <w:p>
      <w:r>
        <w:t>2</w:t>
      </w:r>
    </w:p>
    <w:p>
      <w:r>
        <w:t>Bước 2</w:t>
      </w:r>
    </w:p>
    <w:p>
      <w:r>
        <w:t>Thẩm định</w:t>
      </w:r>
    </w:p>
    <w:p>
      <w:r>
        <w:t>Chuyên viên 1 (Tổ chức KH&amp;CN)</w:t>
      </w:r>
    </w:p>
    <w:p>
      <w:r>
        <w:t>3 ngày</w:t>
      </w:r>
    </w:p>
    <w:p>
      <w:r>
        <w:t>Phó trưởng phòng QLKHCN (2)</w:t>
      </w:r>
    </w:p>
    <w:p>
      <w:r>
        <w:t>1 ngày</w:t>
      </w:r>
    </w:p>
    <w:p>
      <w:r>
        <w:t>Trưởng phòng QLKHCN</w:t>
      </w:r>
    </w:p>
    <w:p>
      <w:r>
        <w:t>1 ngày</w:t>
      </w:r>
    </w:p>
    <w:p>
      <w:r>
        <w:t>3</w:t>
      </w:r>
    </w:p>
    <w:p>
      <w:r>
        <w:t>Bước 3</w:t>
      </w:r>
    </w:p>
    <w:p>
      <w:r>
        <w:t>Phê duyệt</w:t>
      </w:r>
    </w:p>
    <w:p>
      <w:r>
        <w:t>Thủ trưởng Tổ chức KH&amp;CN</w:t>
      </w:r>
    </w:p>
    <w:p>
      <w:r>
        <w:t>1 ngày</w:t>
      </w:r>
    </w:p>
    <w:p>
      <w:r>
        <w:t>4</w:t>
      </w:r>
    </w:p>
    <w:p>
      <w:r>
        <w:t>Bước 4</w:t>
      </w:r>
    </w:p>
    <w:p>
      <w:r>
        <w:t>Trả kết quả</w:t>
      </w:r>
    </w:p>
    <w:p>
      <w:r>
        <w:t>Bộ phận trả kết quả (Tổ chức KH&amp;CN)</w:t>
      </w:r>
    </w:p>
    <w:p>
      <w:r>
        <w:t>0.5 ngày</w:t>
      </w:r>
    </w:p>
    <w:p>
      <w:r>
        <w:t>Tổng thời gian giải quyết TTHC:</w:t>
      </w:r>
    </w:p>
    <w:p>
      <w:r>
        <w:t>7 ngày</w:t>
      </w:r>
    </w:p>
    <w:p>
      <w:r>
        <w:t>37. Thủ tục xác định nhiệm vụ khoa học và công nghệ cấp quốc gia sử dụng ngân sách nhà nước. Mã số TTHC: 2.001248.000.00.00.H10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Khoa học và Công nghệ - Sở KH&amp;CN thẩm định, trình lãnh đạo, UBND tỉnh, Bộ KH&amp;CN phê duyệt và nhận kết quả. Bộ phận trả kết quả (TTPVHCC) trả kết quả cho tổ chức, công dân.</w:t>
      </w:r>
    </w:p>
    <w:p>
      <w:r>
        <w:t>Không</w:t>
      </w:r>
    </w:p>
    <w:p>
      <w:r>
        <w:t>2</w:t>
      </w:r>
    </w:p>
    <w:p>
      <w:r>
        <w:t>Bước 2</w:t>
      </w:r>
    </w:p>
    <w:p>
      <w:r>
        <w:t>Thẩm định</w:t>
      </w:r>
    </w:p>
    <w:p>
      <w:r>
        <w:t>Chuyên viên 1 (Phòng QLKHCN)</w:t>
      </w:r>
    </w:p>
    <w:p>
      <w:r>
        <w:t>2 ngày</w:t>
      </w:r>
    </w:p>
    <w:p>
      <w:r>
        <w:t>Phó trưởng phòng QLKHCN (2)</w:t>
      </w:r>
    </w:p>
    <w:p>
      <w:r>
        <w:t>0.5 ngày</w:t>
      </w:r>
    </w:p>
    <w:p>
      <w:r>
        <w:t>Trưởng phòng QLKHCN</w:t>
      </w:r>
    </w:p>
    <w:p>
      <w:r>
        <w:t>0.5 ngày</w:t>
      </w:r>
    </w:p>
    <w:p>
      <w:r>
        <w:t>Giám đốc Sở</w:t>
      </w:r>
    </w:p>
    <w:p>
      <w:r>
        <w:t>1 ngày</w:t>
      </w:r>
    </w:p>
    <w:p>
      <w:r>
        <w:t>3</w:t>
      </w:r>
    </w:p>
    <w:p>
      <w:r>
        <w:t>Bước 3</w:t>
      </w:r>
    </w:p>
    <w:p>
      <w:r>
        <w:t>Phê duyệt</w:t>
      </w:r>
    </w:p>
    <w:p>
      <w:r>
        <w:t>UBND tỉnh, Bộ KH&amp;CN</w:t>
      </w:r>
    </w:p>
    <w:p>
      <w:r>
        <w:t>10 ngày</w:t>
      </w:r>
    </w:p>
    <w:p>
      <w:r>
        <w:t>4</w:t>
      </w:r>
    </w:p>
    <w:p>
      <w:r>
        <w:t>Bước 4</w:t>
      </w:r>
    </w:p>
    <w:p>
      <w:r>
        <w:t>Trả kết quả</w:t>
      </w:r>
    </w:p>
    <w:p>
      <w:r>
        <w:t>Bộ phận trả kết quả (TTPVHCC)</w:t>
      </w:r>
    </w:p>
    <w:p>
      <w:r>
        <w:t>0.5 ngày</w:t>
      </w:r>
    </w:p>
    <w:p>
      <w:r>
        <w:t>Tổng thời gian giải quyết TTHC:</w:t>
      </w:r>
    </w:p>
    <w:p>
      <w:r>
        <w:t>15 ngày</w:t>
      </w:r>
    </w:p>
    <w:p>
      <w:r>
        <w:t>II. LĨNH VỰC SỞ HỮU TRÍ TUỆ</w:t>
      </w:r>
    </w:p>
    <w:p>
      <w:r>
        <w:t>38. Thủ tục cấp Giấy chứng nhận tổ chức đủ điều kiện hoạt động giám định sở hữu công nghiệp (cấp tỉnh). Mã số TTHC: 1.003542.000.00.00.H10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Khoa học và Công nghệ thẩm định, trình lãnh đạo phê duyệt. Bộ phận trả kết quả (TTPVHCC) trả kết quả cho tổ chức, công dân.</w:t>
      </w:r>
    </w:p>
    <w:p>
      <w:r>
        <w:t>Thu theo quy định tại Thông tư số 263/2016/TT- BTC ngày 04/02/2009 của Bộ Tài chính quy định mức thu, chế độ thu, nộp, quản lý và sử dụng phí, lệ phí sở hữu công nghiệp.</w:t>
      </w:r>
    </w:p>
    <w:p>
      <w:r>
        <w:t>2</w:t>
      </w:r>
    </w:p>
    <w:p>
      <w:r>
        <w:t>Bước 2</w:t>
      </w:r>
    </w:p>
    <w:p>
      <w:r>
        <w:t>Thẩm định</w:t>
      </w:r>
    </w:p>
    <w:p>
      <w:r>
        <w:t>Chuyên viên 3 (Phòng QLKHCN)</w:t>
      </w:r>
    </w:p>
    <w:p>
      <w:r>
        <w:t>15 ngày</w:t>
      </w:r>
    </w:p>
    <w:p>
      <w:r>
        <w:t>Phó trưởng phòng QLKHCN (1)</w:t>
      </w:r>
    </w:p>
    <w:p>
      <w:r>
        <w:t>1 ngày</w:t>
      </w:r>
    </w:p>
    <w:p>
      <w:r>
        <w:t>Trưởng phòng QLKHCN</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20 ngày</w:t>
      </w:r>
    </w:p>
    <w:p>
      <w:r>
        <w:t>39. Thủ tục cấp lại Giấy chứng nhận tổ chức đủ điều kiện hoạt động giám định sở hữu công nghiệp (cấp tỉnh). Mã số TTHC: 2.001483.000.00.00.H10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 binhphuoc.gov.vn/ được Bộ phận tiếp nhận hồ sơ tại (TTPVHCC) tiếp nhận chuyển về Sở; Phòng Quản lý Khoa học và Công nghệ thẩm định, trình lãnh đạo phê duyệt. Bộ phận trả kết quả (TTPVHCC) trả kết quả cho tổ chức, công dân.</w:t>
      </w:r>
    </w:p>
    <w:p>
      <w:r>
        <w:t>Thu theo quy định tại Thông tư số 263/2016/TT- BTC ngày 04/02/2009 của Bộ Tài chính quy định mức thu, chế độ thu, nộp, quản lý và sử dụng phí, lệ phí sở hữu công nghiệp.</w:t>
      </w:r>
    </w:p>
    <w:p>
      <w:r>
        <w:t>- Trường hợp Giấy chứng nhận tổ chức giám định bị lỗi do Sở Khoa học và Công nghệ gây ra, việc cấp lại được thực hiện miễn phí.</w:t>
      </w:r>
    </w:p>
    <w:p>
      <w:r>
        <w:t>2</w:t>
      </w:r>
    </w:p>
    <w:p>
      <w:r>
        <w:t>Bước 2</w:t>
      </w:r>
    </w:p>
    <w:p>
      <w:r>
        <w:t>Thẩm định</w:t>
      </w:r>
    </w:p>
    <w:p>
      <w:r>
        <w:t>Chuyên viên 3 (Phòng QLKHCN)</w:t>
      </w:r>
    </w:p>
    <w:p>
      <w:r>
        <w:t>5 ngày</w:t>
      </w:r>
    </w:p>
    <w:p>
      <w:r>
        <w:t>Phó trưởng phòng QLKHCN (1)</w:t>
      </w:r>
    </w:p>
    <w:p>
      <w:r>
        <w:t>1 ngày</w:t>
      </w:r>
    </w:p>
    <w:p>
      <w:r>
        <w:t>Trưởng phòng QLKHCN</w:t>
      </w:r>
    </w:p>
    <w:p>
      <w:r>
        <w:t>1 ngày</w:t>
      </w:r>
    </w:p>
    <w:p>
      <w:r>
        <w:t>3</w:t>
      </w:r>
    </w:p>
    <w:p>
      <w:r>
        <w:t>Bước 3</w:t>
      </w:r>
    </w:p>
    <w:p>
      <w:r>
        <w:t>Phê duyệt</w:t>
      </w:r>
    </w:p>
    <w:p>
      <w:r>
        <w:t>Giám đốc Sở</w:t>
      </w:r>
    </w:p>
    <w:p>
      <w:r>
        <w:t>1 ngày</w:t>
      </w:r>
    </w:p>
    <w:p>
      <w:r>
        <w:t>4</w:t>
      </w:r>
    </w:p>
    <w:p>
      <w:r>
        <w:t>Bước 4</w:t>
      </w:r>
    </w:p>
    <w:p>
      <w:r>
        <w:t>Trả kết quả</w:t>
      </w:r>
    </w:p>
    <w:p>
      <w:r>
        <w:t>Bộ phận trả kết quả (TTPVHCC)</w:t>
      </w:r>
    </w:p>
    <w:p>
      <w:r>
        <w:t>1 ngày</w:t>
      </w:r>
    </w:p>
    <w:p>
      <w:r>
        <w:t>Tổng thời gian giải quyết TTHC:</w:t>
      </w:r>
    </w:p>
    <w:p>
      <w:r>
        <w:t>10 ngày</w:t>
      </w:r>
    </w:p>
    <w:p>
      <w:r>
        <w:t>III. LĨNH VỰC TIÊU CHUẨN ĐO LƯỜNG CHẤT LƯỢNG</w:t>
      </w:r>
    </w:p>
    <w:p>
      <w:r>
        <w:t>40. Thủ tục miễn giảm kiểm tra chất lượng hàng hóa nhóm 2 nhập khẩu (cấp tỉnh) Mã TTHC 1.001392.000.00.00.H10 Mức DVC: Toàn trình</w:t>
      </w:r>
    </w:p>
    <w:p>
      <w:r>
        <w:t>1</w:t>
      </w:r>
    </w:p>
    <w:p>
      <w:r>
        <w:t>Bước 1</w:t>
      </w:r>
    </w:p>
    <w:p>
      <w:r>
        <w:t>Tiếp nhận hồ sơ</w:t>
      </w:r>
    </w:p>
    <w:p>
      <w:r>
        <w:t>Bộ phận tiếp nhận hồ sơ (TTPVHCC)</w:t>
      </w:r>
    </w:p>
    <w:p>
      <w:r>
        <w:t>0.25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Không</w:t>
      </w:r>
    </w:p>
    <w:p>
      <w:r>
        <w:t>2</w:t>
      </w:r>
    </w:p>
    <w:p>
      <w:r>
        <w:t>Bước 2</w:t>
      </w:r>
    </w:p>
    <w:p>
      <w:r>
        <w:t>Thẩm định</w:t>
      </w:r>
    </w:p>
    <w:p>
      <w:r>
        <w:t>Chuyên viên 1 (Phòng QLTCĐLCL)</w:t>
      </w:r>
    </w:p>
    <w:p>
      <w:r>
        <w:t>1.5 ngày</w:t>
      </w:r>
    </w:p>
    <w:p>
      <w:r>
        <w:t>Phó Trưởng phòng QLTCĐLCL</w:t>
      </w:r>
    </w:p>
    <w:p>
      <w:r>
        <w:t>0.5 ngày</w:t>
      </w:r>
    </w:p>
    <w:p>
      <w:r>
        <w:t>3</w:t>
      </w:r>
    </w:p>
    <w:p>
      <w:r>
        <w:t>Bước 3</w:t>
      </w:r>
    </w:p>
    <w:p>
      <w:r>
        <w:t>Phê duyệt</w:t>
      </w:r>
    </w:p>
    <w:p>
      <w:r>
        <w:t>Giám đốc Sở</w:t>
      </w:r>
    </w:p>
    <w:p>
      <w:r>
        <w:t>0.5 ngày</w:t>
      </w:r>
    </w:p>
    <w:p>
      <w:r>
        <w:t>4</w:t>
      </w:r>
    </w:p>
    <w:p>
      <w:r>
        <w:t>Bước 4</w:t>
      </w:r>
    </w:p>
    <w:p>
      <w:r>
        <w:t>Trả kết quả</w:t>
      </w:r>
    </w:p>
    <w:p>
      <w:r>
        <w:t>Bộ phận trả kết quả (TTPVHCC)</w:t>
      </w:r>
    </w:p>
    <w:p>
      <w:r>
        <w:t>0.25 ngày</w:t>
      </w:r>
    </w:p>
    <w:p>
      <w:r>
        <w:t>Tổng thời gian giải quyết TTHC:</w:t>
      </w:r>
    </w:p>
    <w:p>
      <w:r>
        <w:t>3 ngày</w:t>
      </w:r>
    </w:p>
    <w:p>
      <w:r>
        <w:t>41. Thủ tục công bố sử dụng dấu định lượng. Mã số TTHC: 2.000212.000.00.00.H10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Không</w:t>
      </w:r>
    </w:p>
    <w:p>
      <w:r>
        <w:t>2</w:t>
      </w:r>
    </w:p>
    <w:p>
      <w:r>
        <w:t>Bước 2</w:t>
      </w:r>
    </w:p>
    <w:p>
      <w:r>
        <w:t>Thẩm định</w:t>
      </w:r>
    </w:p>
    <w:p>
      <w:r>
        <w:t>Chuyên viên 3 (Phòng QLTCĐLCL)</w:t>
      </w:r>
    </w:p>
    <w:p>
      <w:r>
        <w:t>2 ngày</w:t>
      </w:r>
    </w:p>
    <w:p>
      <w:r>
        <w:t>Phó Trưởng phòng QLTCĐLCL</w:t>
      </w:r>
    </w:p>
    <w:p>
      <w:r>
        <w:t>0,5 ngày</w:t>
      </w:r>
    </w:p>
    <w:p>
      <w:r>
        <w:t>3</w:t>
      </w:r>
    </w:p>
    <w:p>
      <w:r>
        <w:t>Bước 3</w:t>
      </w:r>
    </w:p>
    <w:p>
      <w:r>
        <w:t>Phê duyệt</w:t>
      </w:r>
    </w:p>
    <w:p>
      <w:r>
        <w:t>Phó Giám đốc Sở</w:t>
      </w:r>
    </w:p>
    <w:p>
      <w:r>
        <w:t>0,5 ngày</w:t>
      </w:r>
    </w:p>
    <w:p>
      <w:r>
        <w:t>4</w:t>
      </w:r>
    </w:p>
    <w:p>
      <w:r>
        <w:t>Bước 4</w:t>
      </w:r>
    </w:p>
    <w:p>
      <w:r>
        <w:t>Trả kết quả</w:t>
      </w:r>
    </w:p>
    <w:p>
      <w:r>
        <w:t>Bộ phận trả kết quả (TTPVHCC)</w:t>
      </w:r>
    </w:p>
    <w:p>
      <w:r>
        <w:t>0,5 ngày</w:t>
      </w:r>
    </w:p>
    <w:p>
      <w:r>
        <w:t>Tổng thời gian giải quyết TTHC:</w:t>
      </w:r>
    </w:p>
    <w:p>
      <w:r>
        <w:t>4 ngày</w:t>
      </w:r>
    </w:p>
    <w:p>
      <w:r>
        <w:t>42. Thủ tục điều chỉnh nội dung bản công bố sử dụng dấu định lượng. Mã số TTHC: 1.000449.000.00.00.H10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Không</w:t>
      </w:r>
    </w:p>
    <w:p>
      <w:r>
        <w:t>2</w:t>
      </w:r>
    </w:p>
    <w:p>
      <w:r>
        <w:t>Bước 2</w:t>
      </w:r>
    </w:p>
    <w:p>
      <w:r>
        <w:t>Thẩm định</w:t>
      </w:r>
    </w:p>
    <w:p>
      <w:r>
        <w:t>Chuyên viên 3 (Phòng QLTCĐLCL)</w:t>
      </w:r>
    </w:p>
    <w:p>
      <w:r>
        <w:t>02 ngày</w:t>
      </w:r>
    </w:p>
    <w:p>
      <w:r>
        <w:t>Phó Trưởng phòng QLTCĐLCL</w:t>
      </w:r>
    </w:p>
    <w:p>
      <w:r>
        <w:t>0,5 ngày</w:t>
      </w:r>
    </w:p>
    <w:p>
      <w:r>
        <w:t>3</w:t>
      </w:r>
    </w:p>
    <w:p>
      <w:r>
        <w:t>Bước 3</w:t>
      </w:r>
    </w:p>
    <w:p>
      <w:r>
        <w:t>Phê duyệt</w:t>
      </w:r>
    </w:p>
    <w:p>
      <w:r>
        <w:t>Phó Giám đốc Sở</w:t>
      </w:r>
    </w:p>
    <w:p>
      <w:r>
        <w:t>0,5 ngày</w:t>
      </w:r>
    </w:p>
    <w:p>
      <w:r>
        <w:t>4</w:t>
      </w:r>
    </w:p>
    <w:p>
      <w:r>
        <w:t>Bước 4</w:t>
      </w:r>
    </w:p>
    <w:p>
      <w:r>
        <w:t>Trả kết quả</w:t>
      </w:r>
    </w:p>
    <w:p>
      <w:r>
        <w:t>Bộ phận trả kết quả (TTPVHCC)</w:t>
      </w:r>
    </w:p>
    <w:p>
      <w:r>
        <w:t>0,5 ngày</w:t>
      </w:r>
    </w:p>
    <w:p>
      <w:r>
        <w:t>Tổng thời gian giải quyết TTHC:</w:t>
      </w:r>
    </w:p>
    <w:p>
      <w:r>
        <w:t>4 ngày</w:t>
      </w:r>
    </w:p>
    <w:p>
      <w:r>
        <w:t>43. Thủ tục đăng ký công bố hợp chuẩn dựa trên kết quả chứng nhận hợp chuẩn của tổ chức chứng nhận. Mã số TTHC: 2.001209.000.00.00.H10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150.000 đồng</w:t>
      </w:r>
    </w:p>
    <w:p>
      <w:r>
        <w:t>2</w:t>
      </w:r>
    </w:p>
    <w:p>
      <w:r>
        <w:t>Bước 2</w:t>
      </w:r>
    </w:p>
    <w:p>
      <w:r>
        <w:t>Thẩm định</w:t>
      </w:r>
    </w:p>
    <w:p>
      <w:r>
        <w:t>Chuyên viên 1 (Phòng QLTCĐLCL)</w:t>
      </w:r>
    </w:p>
    <w:p>
      <w:r>
        <w:t>2,5 ngày</w:t>
      </w:r>
    </w:p>
    <w:p>
      <w:r>
        <w:t>Phó Trưởng phòng QLTCĐLCL</w:t>
      </w:r>
    </w:p>
    <w:p>
      <w:r>
        <w:t>1 ngày</w:t>
      </w:r>
    </w:p>
    <w:p>
      <w:r>
        <w:t>3</w:t>
      </w:r>
    </w:p>
    <w:p>
      <w:r>
        <w:t>Bước 3</w:t>
      </w:r>
    </w:p>
    <w:p>
      <w:r>
        <w:t>Phê duyệt</w:t>
      </w:r>
    </w:p>
    <w:p>
      <w:r>
        <w:t>Phó Giám đốc Sở</w:t>
      </w:r>
    </w:p>
    <w:p>
      <w:r>
        <w:t>0.5 ngày</w:t>
      </w:r>
    </w:p>
    <w:p>
      <w:r>
        <w:t>4</w:t>
      </w:r>
    </w:p>
    <w:p>
      <w:r>
        <w:t>Bước 4</w:t>
      </w:r>
    </w:p>
    <w:p>
      <w:r>
        <w:t>Trả kết quả</w:t>
      </w:r>
    </w:p>
    <w:p>
      <w:r>
        <w:t>Bộ phận trả kết quả (TTPVHCC)</w:t>
      </w:r>
    </w:p>
    <w:p>
      <w:r>
        <w:t>0,5 ngày</w:t>
      </w:r>
    </w:p>
    <w:p>
      <w:r>
        <w:t>Tổng thời gian giải quyết TTHC:</w:t>
      </w:r>
    </w:p>
    <w:p>
      <w:r>
        <w:t>5 ngày</w:t>
      </w:r>
    </w:p>
    <w:p>
      <w:r>
        <w:t>44. Thủ tục đăng ký công bố hợp chuẩn dựa trên kết quả tự đánh giá của tổ chức, cá nhân sản xuất, kinh doanh. Mã số TTHC: 2.001207.000.00.00.H10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150.000 đồng</w:t>
      </w:r>
    </w:p>
    <w:p>
      <w:r>
        <w:t>2</w:t>
      </w:r>
    </w:p>
    <w:p>
      <w:r>
        <w:t>Bước 2</w:t>
      </w:r>
    </w:p>
    <w:p>
      <w:r>
        <w:t>Thẩm định</w:t>
      </w:r>
    </w:p>
    <w:p>
      <w:r>
        <w:t>Chuyên viên 1 (Phòng QLTCĐLCL)</w:t>
      </w:r>
    </w:p>
    <w:p>
      <w:r>
        <w:t>2,5 ngày</w:t>
      </w:r>
    </w:p>
    <w:p>
      <w:r>
        <w:t>Phó Trưởng phòng QLTCĐLCL</w:t>
      </w:r>
    </w:p>
    <w:p>
      <w:r>
        <w:t>1 ngày</w:t>
      </w:r>
    </w:p>
    <w:p>
      <w:r>
        <w:t>3</w:t>
      </w:r>
    </w:p>
    <w:p>
      <w:r>
        <w:t>Bước 3</w:t>
      </w:r>
    </w:p>
    <w:p>
      <w:r>
        <w:t>Phê duyệt</w:t>
      </w:r>
    </w:p>
    <w:p>
      <w:r>
        <w:t>Phó Giám đốc Sở</w:t>
      </w:r>
    </w:p>
    <w:p>
      <w:r>
        <w:t>0.5 ngày</w:t>
      </w:r>
    </w:p>
    <w:p>
      <w:r>
        <w:t>4</w:t>
      </w:r>
    </w:p>
    <w:p>
      <w:r>
        <w:t>Bước 4</w:t>
      </w:r>
    </w:p>
    <w:p>
      <w:r>
        <w:t>Trả kết quả</w:t>
      </w:r>
    </w:p>
    <w:p>
      <w:r>
        <w:t>Bộ phận trả kết quả (TTPVHCC)</w:t>
      </w:r>
    </w:p>
    <w:p>
      <w:r>
        <w:t>0,5 ngày</w:t>
      </w:r>
    </w:p>
    <w:p>
      <w:r>
        <w:t>Tổng thời gian giải quyết TTHC:</w:t>
      </w:r>
    </w:p>
    <w:p>
      <w:r>
        <w:t>5 ngày</w:t>
      </w:r>
    </w:p>
    <w:p>
      <w:r>
        <w:t>45. Thủ tục đăng ký công bố hợp quy đối với các sản phẩm, hàng hóa sản xuất trong nước, dịch vụ, quá trình, môi trường được quản lý bởi các quy chuẩn kỹ thuật quốc gia do Bộ Khoa học và Công nghệ ban hành. Mã số TTHC: 2.001277.000.00.00.H10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httn://dichvucong.binhphuoc.gov.vn/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150.000 đồng</w:t>
      </w:r>
    </w:p>
    <w:p>
      <w:r>
        <w:t>2</w:t>
      </w:r>
    </w:p>
    <w:p>
      <w:r>
        <w:t>Bước 2</w:t>
      </w:r>
    </w:p>
    <w:p>
      <w:r>
        <w:t>Thẩm định</w:t>
      </w:r>
    </w:p>
    <w:p>
      <w:r>
        <w:t>Chuyên viên 1 (Phòng QLTCĐLCL)</w:t>
      </w:r>
    </w:p>
    <w:p>
      <w:r>
        <w:t>2,5 ngày</w:t>
      </w:r>
    </w:p>
    <w:p>
      <w:r>
        <w:t>Phó Trưởng phòng QLTCĐLCL</w:t>
      </w:r>
    </w:p>
    <w:p>
      <w:r>
        <w:t>1 ngày</w:t>
      </w:r>
    </w:p>
    <w:p>
      <w:r>
        <w:t>3</w:t>
      </w:r>
    </w:p>
    <w:p>
      <w:r>
        <w:t>Bước 3</w:t>
      </w:r>
    </w:p>
    <w:p>
      <w:r>
        <w:t>Phê duyệt</w:t>
      </w:r>
    </w:p>
    <w:p>
      <w:r>
        <w:t>Phó Giám đốc Sở</w:t>
      </w:r>
    </w:p>
    <w:p>
      <w:r>
        <w:t>0.5 ngày</w:t>
      </w:r>
    </w:p>
    <w:p>
      <w:r>
        <w:t>4</w:t>
      </w:r>
    </w:p>
    <w:p>
      <w:r>
        <w:t>Bước 4</w:t>
      </w:r>
    </w:p>
    <w:p>
      <w:r>
        <w:t>Trả kết quả</w:t>
      </w:r>
    </w:p>
    <w:p>
      <w:r>
        <w:t>Bộ phận trả kết quả (TTPVHCC)</w:t>
      </w:r>
    </w:p>
    <w:p>
      <w:r>
        <w:t>0,5 ngày</w:t>
      </w:r>
    </w:p>
    <w:p>
      <w:r>
        <w:t>Tổng thời gian giải quyết TTHC:</w:t>
      </w:r>
    </w:p>
    <w:p>
      <w:r>
        <w:t>5 ngày</w:t>
      </w:r>
    </w:p>
    <w:p>
      <w:r>
        <w:t>46. Thủ tục kiểm tra nhà nước về chất lượng sản phẩm, hàng hóa nhóm 2 nhập khẩu. Mã số TTHC: 2.001259.000.00.00.H10 Mức DVC: Toàn trình</w:t>
      </w:r>
    </w:p>
    <w:p>
      <w:r>
        <w:t>1</w:t>
      </w:r>
    </w:p>
    <w:p>
      <w:r>
        <w:t>Bước 1</w:t>
      </w:r>
    </w:p>
    <w:p>
      <w:r>
        <w:t>Tiếp nhận hồ sơ</w:t>
      </w:r>
    </w:p>
    <w:p>
      <w:r>
        <w:t>Bộ phận tiếp nhận hồ sơ (TTPVHCC)</w:t>
      </w:r>
    </w:p>
    <w:p>
      <w:r>
        <w:t>0.125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2</w:t>
      </w:r>
    </w:p>
    <w:p>
      <w:r>
        <w:t>Bước 2</w:t>
      </w:r>
    </w:p>
    <w:p>
      <w:r>
        <w:t>Thẩm định</w:t>
      </w:r>
    </w:p>
    <w:p>
      <w:r>
        <w:t>Chuyên viên 1 (Phòng QLTCĐLCL)</w:t>
      </w:r>
    </w:p>
    <w:p>
      <w:r>
        <w:t>0.25 ngày</w:t>
      </w:r>
    </w:p>
    <w:p>
      <w:r>
        <w:t>Phó Trưởng phòng QLTCĐLCL</w:t>
      </w:r>
    </w:p>
    <w:p>
      <w:r>
        <w:t>0.25 ngày</w:t>
      </w:r>
    </w:p>
    <w:p>
      <w:r>
        <w:t>3</w:t>
      </w:r>
    </w:p>
    <w:p>
      <w:r>
        <w:t>Bước 3</w:t>
      </w:r>
    </w:p>
    <w:p>
      <w:r>
        <w:t>Phê duyệt</w:t>
      </w:r>
    </w:p>
    <w:p>
      <w:r>
        <w:t>Giám đốc Sở</w:t>
      </w:r>
    </w:p>
    <w:p>
      <w:r>
        <w:t>0.25 ngày</w:t>
      </w:r>
    </w:p>
    <w:p>
      <w:r>
        <w:t>4</w:t>
      </w:r>
    </w:p>
    <w:p>
      <w:r>
        <w:t>Bước 4</w:t>
      </w:r>
    </w:p>
    <w:p>
      <w:r>
        <w:t>Trả kết quả</w:t>
      </w:r>
    </w:p>
    <w:p>
      <w:r>
        <w:t>Bộ phận trả kết quả (TTPVHCC)</w:t>
      </w:r>
    </w:p>
    <w:p>
      <w:r>
        <w:t>0.125 ngày</w:t>
      </w:r>
    </w:p>
    <w:p>
      <w:r>
        <w:t>Tổng thời gian giải quyết TTHC:</w:t>
      </w:r>
    </w:p>
    <w:p>
      <w:r>
        <w:t>1 ngày</w:t>
      </w:r>
    </w:p>
    <w:p>
      <w:r>
        <w:t>47. Thủ tục đăng ký tham dự sơ tuyển, xét tặng giải thưởng chất lượng quốc gia. Mã số TTHC: 2.001269.000.00.00.H10 Mức DVC: Toàn trình</w:t>
      </w:r>
    </w:p>
    <w:p>
      <w:r>
        <w:t>1</w:t>
      </w:r>
    </w:p>
    <w:p>
      <w:r>
        <w:t>Bước 1</w:t>
      </w:r>
    </w:p>
    <w:p>
      <w:r>
        <w:t>Tiếp nhận hồ sơ</w:t>
      </w:r>
    </w:p>
    <w:p>
      <w:r>
        <w:t>Bộ phận tiếp nhận hồ sơ (TTPVHCC)</w:t>
      </w:r>
    </w:p>
    <w:p>
      <w:r>
        <w:t>Hàng năm</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2</w:t>
      </w:r>
    </w:p>
    <w:p>
      <w:r>
        <w:t>Bước 2</w:t>
      </w:r>
    </w:p>
    <w:p>
      <w:r>
        <w:t>Thẩm định</w:t>
      </w:r>
    </w:p>
    <w:p>
      <w:r>
        <w:t>Chuyên viên 1 (Phòng QLTCĐLCL)</w:t>
      </w:r>
    </w:p>
    <w:p>
      <w:r>
        <w:t>Phó Trưởng phòng QLTCĐLCL</w:t>
      </w:r>
    </w:p>
    <w:p>
      <w:r>
        <w:t>3</w:t>
      </w:r>
    </w:p>
    <w:p>
      <w:r>
        <w:t>Bước 3</w:t>
      </w:r>
    </w:p>
    <w:p>
      <w:r>
        <w:t>Phê duyệt</w:t>
      </w:r>
    </w:p>
    <w:p>
      <w:r>
        <w:t>Phó Giám đốc Sở</w:t>
      </w:r>
    </w:p>
    <w:p>
      <w:r>
        <w:t>4</w:t>
      </w:r>
    </w:p>
    <w:p>
      <w:r>
        <w:t>Bước 4</w:t>
      </w:r>
    </w:p>
    <w:p>
      <w:r>
        <w:t>Trả kết quả</w:t>
      </w:r>
    </w:p>
    <w:p>
      <w:r>
        <w:t>Bộ phận trả kết quả (TTPVHCC)</w:t>
      </w:r>
    </w:p>
    <w:p>
      <w:r>
        <w:t>Tổng thời gian giải quyết TTHC:</w:t>
      </w:r>
    </w:p>
    <w:p>
      <w:r>
        <w:t>Theo kế hoạch của Tổng cục TĐC</w:t>
      </w:r>
    </w:p>
    <w:p>
      <w:r>
        <w:t>48. Thủ tục cấp Giấy xác nhận đăng ký lĩnh vực hoạt động xét tặng giải thưởng chất lượng sản phẩm, hàng hóa của tổ chức, cá nhân. Mã số TTHC: 2.002253.000.00.00.H10 Mức DVC: Toàn trình</w:t>
      </w:r>
    </w:p>
    <w:p>
      <w:r>
        <w:t>1</w:t>
      </w:r>
    </w:p>
    <w:p>
      <w:r>
        <w:t>Bước 1</w:t>
      </w:r>
    </w:p>
    <w:p>
      <w:r>
        <w:t>Tiếp nhận hồ sơ</w:t>
      </w:r>
    </w:p>
    <w:p>
      <w:r>
        <w:t>Bộ phận tiếp nhận hồ sơ (TTPVHCC)</w:t>
      </w:r>
    </w:p>
    <w:p>
      <w:r>
        <w:t>01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Không</w:t>
      </w:r>
    </w:p>
    <w:p>
      <w:r>
        <w:t>2</w:t>
      </w:r>
    </w:p>
    <w:p>
      <w:r>
        <w:t>Bước 2</w:t>
      </w:r>
    </w:p>
    <w:p>
      <w:r>
        <w:t>Thẩm định</w:t>
      </w:r>
    </w:p>
    <w:p>
      <w:r>
        <w:t>Chuyên viên 1 (Phòng QLTCĐLCL)</w:t>
      </w:r>
    </w:p>
    <w:p>
      <w:r>
        <w:t>6 ngày</w:t>
      </w:r>
    </w:p>
    <w:p>
      <w:r>
        <w:t>Phó Trưởng phòng QLTCĐLCL</w:t>
      </w:r>
    </w:p>
    <w:p>
      <w:r>
        <w:t>1 ngày</w:t>
      </w:r>
    </w:p>
    <w:p>
      <w:r>
        <w:t>3</w:t>
      </w:r>
    </w:p>
    <w:p>
      <w:r>
        <w:t>Bước 3</w:t>
      </w:r>
    </w:p>
    <w:p>
      <w:r>
        <w:t>Phê duyệt</w:t>
      </w:r>
    </w:p>
    <w:p>
      <w:r>
        <w:t>Phó Giám đốc Sở</w:t>
      </w:r>
    </w:p>
    <w:p>
      <w:r>
        <w:t>1 ngày</w:t>
      </w:r>
    </w:p>
    <w:p>
      <w:r>
        <w:t>4</w:t>
      </w:r>
    </w:p>
    <w:p>
      <w:r>
        <w:t>Bước 4</w:t>
      </w:r>
    </w:p>
    <w:p>
      <w:r>
        <w:t>Trả kết quả</w:t>
      </w:r>
    </w:p>
    <w:p>
      <w:r>
        <w:t>Bộ phận trả kết quả (TTPVHCC)</w:t>
      </w:r>
    </w:p>
    <w:p>
      <w:r>
        <w:t>1 ngày</w:t>
      </w:r>
    </w:p>
    <w:p>
      <w:r>
        <w:t>Tổng thời gian giải quyết TTHC:</w:t>
      </w:r>
    </w:p>
    <w:p>
      <w:r>
        <w:t>10 ngày</w:t>
      </w:r>
    </w:p>
    <w:p>
      <w:r>
        <w:t>49. Thủ tục chỉ định tổ chức đánh giá sự phù hợp hoạt động thử nghiệm, giám định, kiểm định, chứng nhận. Mã số TTHC: 2.001208.000.00.00.H10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Không</w:t>
      </w:r>
    </w:p>
    <w:p>
      <w:r>
        <w:t>2</w:t>
      </w:r>
    </w:p>
    <w:p>
      <w:r>
        <w:t>Bước 2</w:t>
      </w:r>
    </w:p>
    <w:p>
      <w:r>
        <w:t>Thẩm định</w:t>
      </w:r>
    </w:p>
    <w:p>
      <w:r>
        <w:t>Chuyên viên 1 (Phòng QLTCĐLCL)</w:t>
      </w:r>
    </w:p>
    <w:p>
      <w:r>
        <w:t>22 ngày</w:t>
      </w:r>
    </w:p>
    <w:p>
      <w:r>
        <w:t>Phó Trưởng phòng QLTCĐLCL</w:t>
      </w:r>
    </w:p>
    <w:p>
      <w:r>
        <w:t>2 ngày</w:t>
      </w:r>
    </w:p>
    <w:p>
      <w:r>
        <w:t>3</w:t>
      </w:r>
    </w:p>
    <w:p>
      <w:r>
        <w:t>Bước 3</w:t>
      </w:r>
    </w:p>
    <w:p>
      <w:r>
        <w:t>Phê duyệt</w:t>
      </w:r>
    </w:p>
    <w:p>
      <w:r>
        <w:t>Phó Giám đốc Sở</w:t>
      </w:r>
    </w:p>
    <w:p>
      <w:r>
        <w:t>2 ngày</w:t>
      </w:r>
    </w:p>
    <w:p>
      <w:r>
        <w:t>4</w:t>
      </w:r>
    </w:p>
    <w:p>
      <w:r>
        <w:t>Bước 4</w:t>
      </w:r>
    </w:p>
    <w:p>
      <w:r>
        <w:t>Trả kết quả</w:t>
      </w:r>
    </w:p>
    <w:p>
      <w:r>
        <w:t>Bộ phận trả kết quả (TTPVHCC)</w:t>
      </w:r>
    </w:p>
    <w:p>
      <w:r>
        <w:t>1 ngày</w:t>
      </w:r>
    </w:p>
    <w:p>
      <w:r>
        <w:t>Tổng thời gian giải quyết TTHC:</w:t>
      </w:r>
    </w:p>
    <w:p>
      <w:r>
        <w:t>28 ngày</w:t>
      </w:r>
    </w:p>
    <w:p>
      <w:r>
        <w:t>50. Thủ tục thay đổi, bổ sung phạm vi, lĩnh vực đánh giá sự phù hợp được chỉ định. Mã số TTHC: 2.001100.000.00.00.H10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hả kết quả (TTPVHCC) trả kết quả cho tổ chức, công dân.</w:t>
      </w:r>
    </w:p>
    <w:p>
      <w:r>
        <w:t>Không</w:t>
      </w:r>
    </w:p>
    <w:p>
      <w:r>
        <w:t>2</w:t>
      </w:r>
    </w:p>
    <w:p>
      <w:r>
        <w:t>Bước 2</w:t>
      </w:r>
    </w:p>
    <w:p>
      <w:r>
        <w:t>Thẩm định</w:t>
      </w:r>
    </w:p>
    <w:p>
      <w:r>
        <w:t>Chuyên viên 1 (Phòng QLTCĐLCL)</w:t>
      </w:r>
    </w:p>
    <w:p>
      <w:r>
        <w:t>22 ngày</w:t>
      </w:r>
    </w:p>
    <w:p>
      <w:r>
        <w:t>Phó Trưởng phòng QLTCĐLCL</w:t>
      </w:r>
    </w:p>
    <w:p>
      <w:r>
        <w:t>2 ngày</w:t>
      </w:r>
    </w:p>
    <w:p>
      <w:r>
        <w:t>3</w:t>
      </w:r>
    </w:p>
    <w:p>
      <w:r>
        <w:t>Bước 3</w:t>
      </w:r>
    </w:p>
    <w:p>
      <w:r>
        <w:t>Phê duyệt</w:t>
      </w:r>
    </w:p>
    <w:p>
      <w:r>
        <w:t>Phó Giám đốc Sở</w:t>
      </w:r>
    </w:p>
    <w:p>
      <w:r>
        <w:t>2 ngày</w:t>
      </w:r>
    </w:p>
    <w:p>
      <w:r>
        <w:t>4</w:t>
      </w:r>
    </w:p>
    <w:p>
      <w:r>
        <w:t>Bước 4</w:t>
      </w:r>
    </w:p>
    <w:p>
      <w:r>
        <w:t>Trả kết quả</w:t>
      </w:r>
    </w:p>
    <w:p>
      <w:r>
        <w:t>Bộ phận trả kết quả (TTPVHCC)</w:t>
      </w:r>
    </w:p>
    <w:p>
      <w:r>
        <w:t>1 ngày</w:t>
      </w:r>
    </w:p>
    <w:p>
      <w:r>
        <w:t>Tổng thời gian giải quyết TTHC:</w:t>
      </w:r>
    </w:p>
    <w:p>
      <w:r>
        <w:t>28 ngày</w:t>
      </w:r>
    </w:p>
    <w:p>
      <w:r>
        <w:t>51. Thủ tục cấp lại Quyết định chỉ định tổ chức đánh giá sự phù hợp. Mã số TTHC: 2.001501.000.00.00.H10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Phòng Quản lý Tiêu chuẩn Đo lường Chất lượng thẩm định, trình lãnh đạo phê duyệt. Bộ phận trả kết quả (TTPVHCC) trả kết quả cho tổ chức, công dân.</w:t>
      </w:r>
    </w:p>
    <w:p>
      <w:r>
        <w:t>Không</w:t>
      </w:r>
    </w:p>
    <w:p>
      <w:r>
        <w:t>2</w:t>
      </w:r>
    </w:p>
    <w:p>
      <w:r>
        <w:t>Bước 2</w:t>
      </w:r>
    </w:p>
    <w:p>
      <w:r>
        <w:t>Thẩm định</w:t>
      </w:r>
    </w:p>
    <w:p>
      <w:r>
        <w:t>Chuyên viên 1 (Phòng QLTCĐLCL)</w:t>
      </w:r>
    </w:p>
    <w:p>
      <w:r>
        <w:t>2 ngày</w:t>
      </w:r>
    </w:p>
    <w:p>
      <w:r>
        <w:t>Phó Trưởng phòng QLTCĐLCL</w:t>
      </w:r>
    </w:p>
    <w:p>
      <w:r>
        <w:t>0.5 ngày</w:t>
      </w:r>
    </w:p>
    <w:p>
      <w:r>
        <w:t>3</w:t>
      </w:r>
    </w:p>
    <w:p>
      <w:r>
        <w:t>Bước 3</w:t>
      </w:r>
    </w:p>
    <w:p>
      <w:r>
        <w:t>Phê duyệt</w:t>
      </w:r>
    </w:p>
    <w:p>
      <w:r>
        <w:t>Phó Giám đốc Sở</w:t>
      </w:r>
    </w:p>
    <w:p>
      <w:r>
        <w:t>0,5 ngày</w:t>
      </w:r>
    </w:p>
    <w:p>
      <w:r>
        <w:t>4</w:t>
      </w:r>
    </w:p>
    <w:p>
      <w:r>
        <w:t>Bước 4</w:t>
      </w:r>
    </w:p>
    <w:p>
      <w:r>
        <w:t>Trả kết quả</w:t>
      </w:r>
    </w:p>
    <w:p>
      <w:r>
        <w:t>Bộ phận trả kết quả (TTPVHCC)</w:t>
      </w:r>
    </w:p>
    <w:p>
      <w:r>
        <w:t>1 ngày</w:t>
      </w:r>
    </w:p>
    <w:p>
      <w:r>
        <w:t>Tổng thời gian giải quyết TTHC:</w:t>
      </w:r>
    </w:p>
    <w:p>
      <w:r>
        <w:t>05 ngày</w:t>
      </w:r>
    </w:p>
    <w:p>
      <w:r>
        <w:t>Ghi chú:</w:t>
      </w:r>
    </w:p>
    <w:p>
      <w:r>
        <w:t>- Chuyên viên 1 (Phòng QLTCĐLCL): Chuyên viên phụ trách lĩnh vực Tiêu chuẩn, chất lượng (QLTCCL).</w:t>
      </w:r>
    </w:p>
    <w:p>
      <w:r>
        <w:t>- Chuyên viên 2 (Phòng QLTCĐLCL): Chuyên viên phụ trách lĩnh vực an toàn bức xạ và hạt nhân (QLATBX).</w:t>
      </w:r>
    </w:p>
    <w:p>
      <w:r>
        <w:t>- Chuyên viên 3 (Phòng QLTCĐLCL): Chuyên viên phụ trách lĩnh vực Đo lường (QLĐL).</w:t>
      </w:r>
    </w:p>
    <w:p>
      <w:r>
        <w:t>- Phó trưởng phòng QLKHCN (1): Phó trưởng phòng phụ trách lĩnh vực sáng kiến, sở hữu công nghiệp</w:t>
      </w:r>
    </w:p>
    <w:p>
      <w:r>
        <w:t>- Phó trưởng phòng QLKHCN (2): Phó trưởng phòng phụ trách lĩnh vực khoa học và công nghệ</w:t>
      </w:r>
    </w:p>
    <w:p>
      <w:r>
        <w:t>- Chuyên viên 1 (Phòng QLKHCN): Chuyên viên phụ trách lĩnh vực khoa học</w:t>
      </w:r>
    </w:p>
    <w:p>
      <w:r>
        <w:t>- Chuyên viên 2 (Phòng QLKHCN): Chuyên viên phụ trách lĩnh vực công nghệ</w:t>
      </w:r>
    </w:p>
    <w:p>
      <w:r>
        <w:t>- Chuyên viên 3 (Phòng QLKHCN): Chuyên viên phụ trách lĩnh vực sáng kiến, sở hữu công nghiệp</w:t>
      </w:r>
    </w:p>
    <w:p>
      <w:r>
        <w:t>- Chuyên viên 1 (Văn phòng Sở): Chuyên viên phụ trách lĩnh vực khoa học và công nghệ</w:t>
      </w:r>
    </w:p>
    <w:p>
      <w:r>
        <w:t>- Chuyên viên 2 (Văn phòng Sở): Chuyên viên phụ trách lĩnh vực xét tuyển, bổ nhiệm</w:t>
      </w:r>
    </w:p>
    <w:p>
      <w:r>
        <w:t>- Chuyên viên 3 (Văn phòng Sở): Chuyên viên phụ trách khen thưởn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