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1222/QĐ-UBND năm 2023 công bố Danh mục thủ tục hành chính được sửa đổi, bổ sung; phê duyệt Quy trình nội bộ, liên thông giải quyết thủ tục hành chính trong lĩnh vực quản lý chất lượng công trình xây dựng thuộc thẩm quyền giải quyết của các Sở: Xây dựng, Công Thương, Nông nghiệp và Phát triển nông thôn, Giao thông vận tải, Kế hoạch Đầu tư, Ban quản lý khu kinh tế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12/07/2023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1222/QĐ-UBND</w:t>
      </w:r>
    </w:p>
    <w:p>
      <w:r>
        <w:t>Cà Mau, ngày 12 tháng 7 năm 2023</w:t>
      </w:r>
    </w:p>
    <w:p>
      <w:r>
        <w:t>QUYẾT ĐỊNH</w:t>
      </w:r>
    </w:p>
    <w:p>
      <w:r>
        <w:t>CÔNG BỐ DANH MỤC THỦ TỤC HÀNH CHÍNH ĐƯỢC SỬA ĐỔI, BỔ SUNG; PHÊ DUYỆT QUY TRÌNH NỘI BỘ, LIÊN THÔNG GIẢI QUYẾT THỦ TỤC HÀNH CHÍNH TRONG LĨNH VỰC QUẢN LÝ CHẤT LƯỢNG CÔNG TRÌNH XÂY DỰNG THUỘC THẨM QUYỀN GIẢI QUYẾT CỦA CÁC SỞ: XÂY DỰNG, CÔNG THƯƠNG, NÔNG NGHIỆP VÀ PHÁT TRIỂN NÔNG THÔN, GIAO THÔNG VẬN TẢI, KẾ HOẠCH VÀ ĐẦU TƯ, BAN QUẢN LÝ KHU KINH TẾ TỈNH CÀ MAU</w:t>
      </w:r>
    </w:p>
    <w:p>
      <w:r>
        <w:t>CHỦ TỊCH ỦY BAN NHÂN DÂN TỈNH</w:t>
      </w:r>
    </w:p>
    <w:p>
      <w:r>
        <w:t>Căn cứ Luật Tổ chức chính quyền địa phương năm 2015; được sửa đổi, bổ sung năm 2017, 2019;</w:t>
      </w:r>
    </w:p>
    <w:p>
      <w:r>
        <w:t>Căn cứ Nghị định số 63/2010/NĐ-CP ngày 08/6/2010 của Chính phủ về kiểm soát thủ tục hành chính; được sửa đổi, bổ sung tại Nghị định số 92/2017/NĐ-CP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nghiệp vụ về kiểm soát thủ tục hành chính;</w:t>
      </w:r>
    </w:p>
    <w:p>
      <w:r>
        <w:t>Căn cứ Quyết định số 707/QĐ-BXD ngày 07/7/2023 của Bộ trưởng Bộ Xây dựng về việc công bố thủ tục hành chính được sửa đổi, bổ sung trong lĩnh vực quản lý chất lượng công trình xây dựng thuộc phạm vi chức năng quản lý nhà nước của Bộ Xây dựng;</w:t>
      </w:r>
    </w:p>
    <w:p>
      <w:r>
        <w:t>Theo đề nghị của Giám đốc Sở Xây dựng tại Tờ trình số 2252/TTr-SXD ngày 11/7/2023.</w:t>
      </w:r>
    </w:p>
    <w:p>
      <w:r>
        <w:t>QUYẾT ĐỊNH:</w:t>
      </w:r>
    </w:p>
    <w:p>
      <w:r>
        <w:t>Điều 1.  Công bố, phê duyệt kèm theo Quyết định này:</w:t>
      </w:r>
    </w:p>
    <w:p>
      <w:r>
        <w:t>1. Công bố Danh mục thủ tục hành chính được sửa đổi, bổ sung trong lĩnh vực quản lý chất lượng công trình xây dựng đã được Chủ tịch Ủy ban nhân dân tỉnh công bố tại Quyết định số 1232/QĐ-UBND ngày 30/6/2021  (kèm theo Danh mục).</w:t>
      </w:r>
    </w:p>
    <w:p>
      <w:r>
        <w:t>2. Phê duyệt Quy trình nội bộ, liên thông giải quyết thủ tục hành chính được nêu tại khoản 1 Điều này  (kèm theo Quy trình).</w:t>
      </w:r>
    </w:p>
    <w:p>
      <w:r>
        <w:t>Điều 2.  Giao Sở Xây dựng chủ trì, phối hợp với Sở Thông tin và Truyền thông, Sở Công Thương, Sở Nông nghiệp và Phát triển nông thôn, Sở Giao thông vận tải, Sở Kế hoạch và Đầu tư, Ban Quản lý khu kinh tế, Văn phòng Ủy ban nhân dân tỉnh (Trung tâm Giải quyết thủ tục hành chính tỉnh), các cơ quan, đơn vị có liên quan tổ chức thực hiện công khai thủ tục hành chính và Quy trình nêu tại Điều 1 Quyết định này tại Trung tâm Giải quyết thủ tục hành chính tỉnh theo đúng quy định. Hoàn thành xong trong thời hạn 03 ngày làm việc, kể từ ngày Quyết định có hiệu lực thi hành.</w:t>
      </w:r>
    </w:p>
    <w:p>
      <w:r>
        <w:t>Điều 3.  Chánh Văn phòng Ủy ban nhân dân tỉnh, Giám đốc các sở: Xây dựng, Công Thương, Nông nghiệp và Phát triển nông thôn, Giao thông vận tải, Kế hoạch và Đầu tư, Trưởng Ban Quản lý khu kinh tế, Giám đốc Trung tâm Giải quyết thủ tục hành chính tỉnh và các tổ chức, cá nhân có liên quan chịu trách nhiệm thi hành Quyết định này.</w:t>
      </w:r>
    </w:p>
    <w:p>
      <w:r>
        <w:t>Quyết định này có hiệu lực kể từ ngày ký./.</w:t>
      </w:r>
    </w:p>
    <w:p>
      <w:r>
        <w:t>Nơi nhận:</w:t>
      </w:r>
    </w:p>
    <w:p>
      <w:r>
        <w:t>- Như Điều 3;</w:t>
      </w:r>
    </w:p>
    <w:p>
      <w:r>
        <w:t>- Cục KSTTHC, VPCP(CDVCQG);</w:t>
      </w:r>
    </w:p>
    <w:p>
      <w:r>
        <w:t>- CT, các PCTUBND tỉnh;</w:t>
      </w:r>
    </w:p>
    <w:p>
      <w:r>
        <w:t>- Văn phòng: Tỉnh ủy, HĐND tỉnh;</w:t>
      </w:r>
    </w:p>
    <w:p>
      <w:r>
        <w:t>- CVP, các PVP UBND tỉnh;</w:t>
      </w:r>
    </w:p>
    <w:p>
      <w:r>
        <w:t>- Cổng Thông tin điện tử tỉnh;</w:t>
      </w:r>
    </w:p>
    <w:p>
      <w:r>
        <w:t>- Phòng: QHXD, CCHC (VLi 03/23 );</w:t>
      </w:r>
    </w:p>
    <w:p>
      <w:r>
        <w:t>- Lưu: VT. L ai(345) .</w:t>
      </w:r>
    </w:p>
    <w:p>
      <w:r>
        <w:t>KT. CHỦ TỊCH</w:t>
      </w:r>
    </w:p>
    <w:p>
      <w:r>
        <w:t>PHÓ CHỦ TỊCH</w:t>
      </w:r>
    </w:p>
    <w:p>
      <w:r>
        <w:t>Lê Văn Sử</w:t>
      </w:r>
    </w:p>
    <w:p>
      <w:r>
        <w:t>DANH MỤC DANH MỤC THỦ TỤC HÀNH CHÍNH CÓ THỰC HIỆN VÀ KHÔNG THỰC HIỆN TIẾP NHẬN HỒ SƠ, TRẢ KẾT QUẢ QUA DỊCH VỤ BƯU CHÍNH CÔNG ÍCH, TRỰC TUYẾN VÀ TRỰC TIẾP TẠI TRUNG TÂM GIẢI QUYẾT THỦ TỤC HÀNH CHÍNH TỈNH</w:t>
      </w:r>
    </w:p>
    <w:p>
      <w:r>
        <w:t>(Ban hành kèm theo Quyết định số: 1222/QĐ-UBND ngày 12/7/2023 của Chủ tịch Ủy ban nhân dân tỉnh Cà Mau)</w:t>
      </w:r>
    </w:p>
    <w:p>
      <w:r>
        <w:t>Số TT</w:t>
      </w:r>
    </w:p>
    <w:p>
      <w:r>
        <w:t>Tên thủ tục hành chính</w:t>
      </w:r>
    </w:p>
    <w:p>
      <w:r>
        <w:t>Thủ tục hành chính</w:t>
      </w:r>
    </w:p>
    <w:p>
      <w:r>
        <w:t>Tiếp nhận, giải quyết Trực tuyến</w:t>
      </w:r>
    </w:p>
    <w:p>
      <w:r>
        <w:t>Tiếp nhận hồ sơ và trả kết quả qua dịch vụ bưu chính công ích</w:t>
      </w:r>
    </w:p>
    <w:p>
      <w:r>
        <w:t>Tiếp nhận và Trả kết quả tại Trung tâm Giải quyết TTHC tỉnh</w:t>
      </w:r>
    </w:p>
    <w:p>
      <w:r>
        <w:t>Có</w:t>
      </w:r>
    </w:p>
    <w:p>
      <w:r>
        <w:t>Không</w:t>
      </w:r>
    </w:p>
    <w:p>
      <w:r>
        <w:t>Có</w:t>
      </w:r>
    </w:p>
    <w:p>
      <w:r>
        <w:t>Không</w:t>
      </w:r>
    </w:p>
    <w:p>
      <w:r>
        <w:t>I</w:t>
      </w:r>
    </w:p>
    <w:p>
      <w:r>
        <w:t>CẤP TỈNH</w:t>
      </w:r>
    </w:p>
    <w:p>
      <w:r>
        <w:t>01</w:t>
      </w:r>
    </w:p>
    <w:p>
      <w:r>
        <w:t>0</w:t>
      </w:r>
    </w:p>
    <w:p>
      <w:r>
        <w:t>01</w:t>
      </w:r>
    </w:p>
    <w:p>
      <w:r>
        <w:t>0</w:t>
      </w:r>
    </w:p>
    <w:p>
      <w:r>
        <w:t>1.</w:t>
      </w:r>
    </w:p>
    <w:p>
      <w:r>
        <w:t>Kiểm tra công tác nghiệm thu hoàn thành công trình của cơ quan chuyên môn về xây dựng tại địa phương</w:t>
      </w:r>
    </w:p>
    <w:p>
      <w:r>
        <w:t>x</w:t>
      </w:r>
    </w:p>
    <w:p>
      <w:r>
        <w:t>x</w:t>
      </w:r>
    </w:p>
    <w:p>
      <w:r>
        <w:t>Thực hiện theo Quyết định số 595/QĐ-UBND ngày 30/03/2023 của Chủ tịch Ủy ban nhân dân tỉnh</w:t>
      </w:r>
    </w:p>
    <w:p>
      <w:r>
        <w:t>Tổng cộng có 01 thủ tục hành chính cấp tỉnh./.</w:t>
      </w:r>
    </w:p>
    <w:p>
      <w:r>
        <w:t>DANH MỤC THỦ TỤC HÀNH CHÍNH TRONG LĨNH VỰC QUẢN LÝ CHẤT LƯỢNG CÔNG TRÌNH XÂY DỰNG THUỘC THẨM QUYỀN GIẢI QUYẾT CỦA SỞ XÂY DỰNG TỈNH CÀ MAU</w:t>
      </w:r>
    </w:p>
    <w:p>
      <w:r>
        <w:t>(Kèm theo Quyết định số 1222/QĐ-UBND ngày 12/7/2023 của Chủ tịch Ủy ban nhân dân tỉnh Cà Mau)</w:t>
      </w:r>
    </w:p>
    <w:p>
      <w:r>
        <w:t>* CÁCH THỨC THỰC HIỆN</w:t>
      </w:r>
    </w:p>
    <w:p>
      <w:r>
        <w:t>- Tổ chức, cá nhân gửi hồ sơ, thủ tục hành chính đến một trong các cơ quan sau: Sở Xây dựng hoặc Sở Công Thương hoặc Sở Nông nghiệp và Phát triển nông thôn hoặc Sở Giao thông vận tải hoặc Sở Kế hoạch và Đầu tư hoặc Ban Quản lý Khu kinh tế thông qua Trung tâm Giải quyết thủ tục hành chính tỉnh Cà Mau (Địa chỉ: Tầng 1, tầng 2, Tòa nhà Viettel, số 298, đường Trần Hưng Đạo, phường 5, thành phố Cà Mau, tỉnh Cà Mau); hoặc gửi qua dịch vụ bưu chính công ích, nộp trực tuyến trên Cổng Dịch vụ công quốc gia, địa chỉ website https://dichvucong.gov.vn hoặc Cổng Dịch vụ công trực tuyến tỉnh Cà Mau, địa chỉ website http://dichvucong.camau.gov.vn (nếu đủ điều kiện theo quy định).</w:t>
      </w:r>
    </w:p>
    <w:p>
      <w:r>
        <w:t>- 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STT</w:t>
      </w:r>
    </w:p>
    <w:p>
      <w:r>
        <w:t>Số hồ sơ TTHC</w:t>
      </w:r>
    </w:p>
    <w:p>
      <w:r>
        <w:t>Tên thủ tục hành chính</w:t>
      </w:r>
    </w:p>
    <w:p>
      <w:r>
        <w:t>Thời hạn giải quyết</w:t>
      </w:r>
    </w:p>
    <w:p>
      <w:r>
        <w:t>Địa điểm thực hiện</w:t>
      </w:r>
    </w:p>
    <w:p>
      <w:r>
        <w:t>Phí, lệ phí (nếu có)</w:t>
      </w:r>
    </w:p>
    <w:p>
      <w:r>
        <w:t>Căn cứ pháp lý</w:t>
      </w:r>
    </w:p>
    <w:p>
      <w:r>
        <w:t>Ghi chú</w:t>
      </w:r>
    </w:p>
    <w:p>
      <w:r>
        <w:t>1</w:t>
      </w:r>
    </w:p>
    <w:p>
      <w:r>
        <w:t>1.009794. 000.00.00.H12</w:t>
      </w:r>
    </w:p>
    <w:p>
      <w:r>
        <w:t>Kiểm tra công tác nghiệm thu hoàn thành công trình của cơ quan chuyên môn về xây dựng tại địa phương</w:t>
      </w:r>
    </w:p>
    <w:p>
      <w:r>
        <w:t>Trong thời hạn 15 ngày (cắt giảm 5/20 ngày, tỷ lệ 25%) kể từ ngày tiếp nhận hồ sơ đề nghị kiểm tra công tác nghiệm thu.</w:t>
      </w:r>
    </w:p>
    <w:p>
      <w:r>
        <w:t>Địa điểm tiếp nhận và Trả kết quả trực tiếp: Trung tâm Giải quyết thủ tục hành chính tỉnh.</w:t>
      </w:r>
    </w:p>
    <w:p>
      <w:r>
        <w:t>Cơ quan, đơn vị giải quyết, thẩm quyền giải quyết: Sở Xây dựng hoặc Sở Công Thương hoặc Sở Nông nghiệp và Phát triển nông thôn hoặc Sở Giao thông vận tải hoặc Sở Kế hoạch và Đầu tư hoặc Ban Quản lý Khu kinh tế tỉnh.</w:t>
      </w:r>
    </w:p>
    <w:p>
      <w:r>
        <w:t>Không</w:t>
      </w:r>
    </w:p>
    <w:p>
      <w:r>
        <w:t>- Luật Xây dựng năm 2014;</w:t>
      </w:r>
    </w:p>
    <w:p>
      <w:r>
        <w:t>- Luật sửa đổi, bổ sung một số điều của Luật Xây dựng số 62/2020/QH14 ngày 17/06/2020;</w:t>
      </w:r>
    </w:p>
    <w:p>
      <w:r>
        <w:t>- Nghị định số 06/2021/NĐ-CP ngày 26/01/2021 của Chính phủ.</w:t>
      </w:r>
    </w:p>
    <w:p>
      <w:r>
        <w:t>- Nghị định số 35/2023/NĐ-CP ngày 20/6/2023 của Chính phủ</w:t>
      </w:r>
    </w:p>
    <w:p>
      <w:r>
        <w:t>Các bộ phận tạo thành cơ bản còn lại của thủ tục được kết nối, tích hợp theo mã hồ sơ “1.009794” trên Cổng Dịch vụ công quốc gia</w:t>
      </w:r>
    </w:p>
    <w:p>
      <w:r>
        <w:t>QUY TRÌNH NỘI BỘ, LIÊN THÔNG GIẢI QUYẾT THỦ TỤC HÀNH CHÍNH TRONG LĨNH VỰC QUẢN LÝ CHẤT LƯỢNG CÔNG TRÌNH XÂY DỰNG THUỘC THẨM QUYỀN GIẢI QUYẾT CỦA CÁC SỞ: XÂY DỰNG, CÔNG THƯƠNG, NÔNG NGHIỆP VÀ PHÁT TRIỂN NÔNG THÔN, GIAO THÔNG VẬN TẢI, KẾ HOẠCH VÀ ĐẦU TƯ, BAN QUẢN LÝ KHU KINH TẾ TỈNH CÀ MAU</w:t>
      </w:r>
    </w:p>
    <w:p>
      <w:r>
        <w:t>(Kèm theo Quyết định số 1222/QĐ-UBND ngày 12/7/2023 của Chủ tịch Ủy ban nhân dân tỉnh Cà Mau)</w:t>
      </w:r>
    </w:p>
    <w:p>
      <w:r>
        <w:t>Thủ tục: Kiểm tra công tác nghiệm thu hoàn thành công trình của cơ quan chuyên môn về xây dựng tại địa phương (Mã TTHC 1.009794.000.00.00.H12)</w:t>
      </w:r>
    </w:p>
    <w:p>
      <w:r>
        <w:t>a) Thời gian giải quyết:  Trong thời hạn 15 ngày (cắt giảm 5/20 ngày, tỷ lệ 25%) kể từ ngày tiếp nhận hồ sơ đề nghị kiểm tra công tác nghiệm thu.</w:t>
      </w:r>
    </w:p>
    <w:p>
      <w:r>
        <w:t>b) Quy trình giải quyết:</w:t>
      </w:r>
    </w:p>
    <w:p>
      <w:r>
        <w:t>- Bước 1: Chuyên viên trực tại Trung tâm Giải quyết thủ tục hành chính tỉnh hướng dẫn, tiếp nhận hồ sơ, kiểm tra tài khoản trên Cổng Dịch vụ công quốc gia, Cống Dịch vụ công tỉnh Cà Mau  (trường hợp chưa có tài khoản thì công chức hướng dẫn hoặc trực tiếp tạo tài khoản cho tổ chức, cá nhân) ; nhập các thông tin cơ bản về bộ hồ sơ, kiểm tra các thành phần hồ sơ và xuất phiếu hẹn cho tổ chức, cá nhân, số hoá hồ sơ, chuyển hồ sơ về các cơ quan chủ trì thẩm định có liên quan  (Sở Xây dựng hoặc Sở Công Thương hoặc Sở Nông nghiệp và Phát triển nông thôn hoặc Sở Giao thông vận tải hoặc Sở Kế hoạch và Đầu tư hoặc Ban Quản lý khu kinh tế)  để xử lý hồ sơ: 0,25 ngày làm việc.</w:t>
      </w:r>
    </w:p>
    <w:p>
      <w:r>
        <w:t>- Bước 2: Chuyên viên phòng chuyên môn của các cơ quan chủ trì thẩm định có liên quan tiếp nhận hồ sơ  (chứng thực hồ sơ nếu có yêu cầu, kiểm tra file scan),  kiểm tra hồ sơ, thẩm định, tổng hợp, hoàn thiện hồ sơ  (kiểm tra file scan, nhập thông tin, đính kèm file, kết quả xử lý)  chuyển Lãnh đạo Lãnh đạo phòng chuyên môn của các cơ quan chủ trì thẩm định có liên quan ký duyệt, trình Lãnh đạo các cơ quan chủ trì thẩm định có liên quan ký phê duyệt kết quả thủ tục hành chính theo quy định: 14.5 ngày.</w:t>
      </w:r>
    </w:p>
    <w:p>
      <w:r>
        <w:t>- Bước 3: Văn thư ghi số, lưu hồ sơ, scan kết quả giải quyết đính kèm lên hệ thống; chuyến hồ sơ, kết quả giải quyết về Trung tâm Giải quyết thủ tục hành chính tỉnh thực hiện lưu trữ hồ sơ thủ tục hành chính điện tử, trả kết quả (đồng thời cấp kết quả giải quyết thủ tục hành chính điện tử) cho tổ chức, cá nhân theo quy định: 0,25 ngày làm việc.</w:t>
      </w:r>
    </w:p>
    <w:p>
      <w:r>
        <w:t>Lưu ý:    Đối với các Quy trình liên thông như trên đơn vị nào nhận hồ sơ đầu vào xuất phiếu hẹn phải đảm bảo tổng thời gian thực hiện các Quy trình (từ khi nhận hồ sơ đầu vào đến khi kết thúc các quy trình,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trước 01 buổi. Đồng thời yêu cầu các cơ quan, đơn vị thực hiện đúng theo Quy trình số hóa hồ sơ, kết quả giải quyết thủ tục hành chính trong tiếp nhận và giải quyết thủ tục hành chính; cấp kết quả giải quyết thủ tục hành chính điện tử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