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1221/QĐ-UBND năm 2024 công bố Danh mục thủ tục hành chính được sửa đổi, bổ sung và phê duyệt quy trình nội bộ thủ tục hành chính trong lĩnh vực đo đạc và bản đồ thuộc phạm vi chức năng quản lý của Sở Tài nguyên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Đ Ắ K NÔNG</w:t>
      </w:r>
    </w:p>
    <w:p>
      <w:r>
        <w:t>-------</w:t>
      </w:r>
    </w:p>
    <w:p>
      <w:r>
        <w:t>CỘNG HÒA XÃ HỘI CHỦ NGHĨA VIỆT NAM</w:t>
      </w:r>
    </w:p>
    <w:p>
      <w:r>
        <w:t>Độc lập - Tự do - Hạnh phúc</w:t>
      </w:r>
    </w:p>
    <w:p>
      <w:r>
        <w:t>---------------</w:t>
      </w:r>
    </w:p>
    <w:p>
      <w:r>
        <w:t>Số:  1221 /QĐ-UBND</w:t>
      </w:r>
    </w:p>
    <w:p>
      <w:r>
        <w:t>Đắk N ô ng, ngày  10  tháng  10  năm  2024</w:t>
      </w:r>
    </w:p>
    <w:p>
      <w:r>
        <w:t>QUYẾT ĐỊNH</w:t>
      </w:r>
    </w:p>
    <w:p>
      <w:r>
        <w:t>VỀ VIỆC CÔNG BỐ DANH MỤC THỦ TỤC HÀNH CHÍNH ĐƯỢC SỬA ĐỔI, BỔ SUNG VÀ PHÊ DUYỆT QUY TRÌNH NỘI BỘ THỦ TỤC HÀNH CHÍNH TRONG LĨNH VỰC ĐO ĐẠC VÀ BẢN ĐỒ THUỘC PHẠM VI CHỨC NĂNG QUẢN LÝ CỦA SỞ TÀI NGUYÊN VÀ MÔI TRƯỜ N G</w:t>
      </w:r>
    </w:p>
    <w:p>
      <w:r>
        <w:t>CHỦ TỊCH ỦY BAN NHÂN DÂN TỈNH ĐẮK NÔNG</w:t>
      </w:r>
    </w:p>
    <w:p>
      <w:r>
        <w:t>C ă n cứ Luật Tổ chức chính quyền địa phương ngày 19 tháng 6 năm 2015;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3096/QĐ-BTNMT ngày 26 tháng 9 năm 2024 của Bộ Tài nguyên và Môi trường về việc công b ố  thủ tục hành chính được sửa đổi, bổ sung trong lĩnh vực đo đạc và bản đồ thuộc phạm vi chức năng quản lý nhà nước của Bộ Tài nguyên và Môi trường;</w:t>
      </w:r>
    </w:p>
    <w:p>
      <w:r>
        <w:t>Theo đề nghị của Giám đốc Sở Tài nguyên và Môi trường tại Tờ trình số 179/TTr-STNMT ngày 07 tháng 10 năm 2024.</w:t>
      </w:r>
    </w:p>
    <w:p>
      <w:r>
        <w:t>QUYẾT ĐỊNH:</w:t>
      </w:r>
    </w:p>
    <w:p>
      <w:r>
        <w:t>Điều 1.  Công bố kèm theo Quyết định này Danh mục thủ tục hành chính được sửa đổi, bổ sung và phê duyệt quy trình nội bộ thủ tục hành chính trong lĩnh vực đo đạc và bản đồ thuộc phạm vi chức năng quản lý của Sở Tài nguyên và Môi trường.</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Giao Sở Tài nguyên và Môi trường cập nhật thành phần hồ sơ, trình tự, quy trình thực hiện đối với thủ tục hành chính kèm theo Quyết định này vào Cơ sở dữ liệu Hệ thống thông tin giải quyết TTHC của tỉnh.</w:t>
      </w:r>
    </w:p>
    <w:p>
      <w:r>
        <w:t>- UBND cấp huyện niêm yết, công khai nội dung TTHC tại Bộ phận tiếp nhận và trả kết quả theo quy định.</w:t>
      </w:r>
    </w:p>
    <w:p>
      <w:r>
        <w:t>Điều 3.  Quyết định này có hiệu lực thi hành kể từ ngày ký và tha y  thế Quyết định số 856/QĐ-UBND ngày 18/7/2023 của Chủ tịch UBND tỉnh Đắk Nông về việc công bố Danh mục thủ tục hành chính được sửa đổi, bổ sung và phê duyệt quy trình nội bộ trong lĩnh vực đo đạc và bản đồ thuộc phạm vi chức năng quản lý của Sở Tài nguyên và Môi trường.</w:t>
      </w:r>
    </w:p>
    <w:p>
      <w:r>
        <w:t>Chánh Văn phòng UBND tỉnh; Giám đốc Sở Tài nguyên và Môi trường; Chủ tịch UBND các huyện, thành phố và Thủ trưởng các đơn vị có liên quan chịu trách nhiệm thi hành Quyết định này./ .</w:t>
      </w:r>
    </w:p>
    <w:p>
      <w:r>
        <w:t>Nơi nhận:</w:t>
      </w:r>
    </w:p>
    <w:p>
      <w:r>
        <w:t>- Như Điều 3;</w:t>
      </w:r>
    </w:p>
    <w:p>
      <w:r>
        <w:t>- Bộ Tài nguyên và Môi trường;</w:t>
      </w:r>
    </w:p>
    <w:p>
      <w:r>
        <w:t>- Cục Kiểm soát TTHC-VPCP;</w:t>
      </w:r>
    </w:p>
    <w:p>
      <w:r>
        <w:t>-  CT , các PCT UBND tỉnh;</w:t>
      </w:r>
    </w:p>
    <w:p>
      <w:r>
        <w:t>- Các PCVP UBND tỉnh;</w:t>
      </w:r>
    </w:p>
    <w:p>
      <w:r>
        <w:t>- C ổ ng Thông tin điện tử t ỉ nh;</w:t>
      </w:r>
    </w:p>
    <w:p>
      <w:r>
        <w:t>- Lưu: VT, TTHCC, NC (Đ).</w:t>
      </w:r>
    </w:p>
    <w:p>
      <w:r>
        <w:t>KT. CHỦ TỊCH</w:t>
      </w:r>
    </w:p>
    <w:p>
      <w:r>
        <w:t>PHÓ CHỦ TỊCH</w:t>
      </w:r>
    </w:p>
    <w:p>
      <w:r>
        <w:t>Lê Văn Chiến</w:t>
      </w:r>
    </w:p>
    <w:p>
      <w:r>
        <w:t>THỦ TỤC HÀNH CHÍNH ĐƯỢC SỬA ĐỔI, BỔ SUNG TRONG LĨNH VỰC ĐO ĐẠC VÀ BẢN ĐỒ THUỘC PHẠM VI CHỨC NĂNG QUẢN LÝ NHÀ NƯỚC CỦA SỞ TÀI NGUYÊN VÀ MÔI TRƯỜNG</w:t>
      </w:r>
    </w:p>
    <w:p>
      <w:r>
        <w:t>(Ban hành kèm theo Quyết định số  1221 /QĐ-UBND ngày  10  tháng 10 năm 2024 của Chủ tịch Ủy ban nhân dân tỉnh Đ ắ k Nông)</w:t>
      </w:r>
    </w:p>
    <w:p>
      <w:r>
        <w:t>PHỤ LỤC 1.</w:t>
      </w:r>
    </w:p>
    <w:p>
      <w:r>
        <w:t>DANH MỤC THỦ TỤC HÀNH CHÍNH CẤP TỈNH ĐƯỢC SỬA ĐỔI, BỔ SUNG</w:t>
      </w:r>
    </w:p>
    <w:p>
      <w:r>
        <w:t>STT</w:t>
      </w:r>
    </w:p>
    <w:p>
      <w:r>
        <w:t>Số hồ sơ TTHC</w:t>
      </w:r>
    </w:p>
    <w:p>
      <w:r>
        <w:t>Tên thủ tục hành chính</w:t>
      </w:r>
    </w:p>
    <w:p>
      <w:r>
        <w:t>Thời hạn giải quyết</w:t>
      </w:r>
    </w:p>
    <w:p>
      <w:r>
        <w:t>Địa điểm thực hiện</w:t>
      </w:r>
    </w:p>
    <w:p>
      <w:r>
        <w:t>Phí, lệ phí</w:t>
      </w:r>
    </w:p>
    <w:p>
      <w:r>
        <w:t>Căn cứ pháp lý</w:t>
      </w:r>
    </w:p>
    <w:p>
      <w:r>
        <w:t>1</w:t>
      </w:r>
    </w:p>
    <w:p>
      <w:r>
        <w:t>1.000049</w:t>
      </w:r>
    </w:p>
    <w:p>
      <w:r>
        <w:t>Cấp, gia hạn, cấp lại, cấp đổi chứng chỉ hành nghề đo đạc và bản đồ hạng II</w:t>
      </w:r>
    </w:p>
    <w:p>
      <w:r>
        <w:t>- Về cấp chứng chỉ hành nghề Đo đạc và bản đồ hạng II: Không quá 10 ngày làm việc.</w:t>
      </w:r>
    </w:p>
    <w:p>
      <w:r>
        <w:t>- V ề  gia hạn, cấp lại, cấp đổi chứng chỉ hành nghề Đo đạc và bản đồ hạng II: Không quá 03 ngày làm việc.</w:t>
      </w:r>
    </w:p>
    <w:p>
      <w:r>
        <w:t>Trung tâm phục vụ hành chính công tỉnh Đắk Nông</w:t>
      </w:r>
    </w:p>
    <w:p>
      <w:r>
        <w:t>Chưa quy định</w:t>
      </w:r>
    </w:p>
    <w:p>
      <w:r>
        <w:t>- Luật Đo đạc và bản đồ số 7/2018/QH14 ngày 14/6/2018.</w:t>
      </w:r>
    </w:p>
    <w:p>
      <w:r>
        <w:t>- Nghị định số 27/2019/NĐ-CP ngày 13/3/2019 của Chính phủ quy định chi tiết một số điều của Luật Đo đạc và bản đồ.</w:t>
      </w:r>
    </w:p>
    <w:p>
      <w:r>
        <w:t>- Nghị định 136/2021/NĐ-CP ngày 31/12/2021 của Chính phủ sửa đổi, bổ sung một số điều của Nghị định số 27/2019/NĐ-CP ngày 13/3/2019 của Chính phủ quy định chi tiết một số điều của Luật Đo đạc và bản đồ.</w:t>
      </w:r>
    </w:p>
    <w:p>
      <w:r>
        <w:t>- Nghị định 22/2023/NĐ-CP ngày 12/5/2023 của Chính phủ sửa đổi, bổ sung một số điều của các Nghị định liên quan đến hoạt động kinh doanh trong lĩnh vực Tài nguyên và Môi trường.</w:t>
      </w:r>
    </w:p>
    <w:p>
      <w:r>
        <w:t>2</w:t>
      </w:r>
    </w:p>
    <w:p>
      <w:r>
        <w:t>1.011671</w:t>
      </w:r>
    </w:p>
    <w:p>
      <w:r>
        <w:t>Cung cấp thông tin, dữ liệu, sản phẩm đo đạc và bản đồ</w:t>
      </w:r>
    </w:p>
    <w:p>
      <w:r>
        <w:t>Trong ngày làm việc hoặc theo thời gian thống nhất với bên yêu cầu cung cấp</w:t>
      </w:r>
    </w:p>
    <w:p>
      <w:r>
        <w:t>Trung tâm phục vụ hành chính công tỉnh Đắk Nông</w:t>
      </w:r>
    </w:p>
    <w:p>
      <w:r>
        <w:t>- Theo quy định của Luật phí và lệ phí và các văn bản quy phạm pháp luật hướng dẫn Luật phí và lệ phí.</w:t>
      </w:r>
    </w:p>
    <w:p>
      <w:r>
        <w:t>- Thông tư số 47/2024/TT-BTC ngày 10/7/2024 của Bộ trưởng Bộ Tài chính Quy định mức thu, chế độ thu, nộp miễn, quản lý và sử dụng phí khai thác, sử dụng thông tin dữ liệu đo đạc và bản đồ.</w:t>
      </w:r>
    </w:p>
    <w:p>
      <w:r>
        <w:t>- Luật Đo đạc và bản đồ số 7/2018/QH14 ngày 14/6/2018.</w:t>
      </w:r>
    </w:p>
    <w:p>
      <w:r>
        <w:t>- Nghị định số 27/2019/NĐ-CP ngày 13/3/2019 của Chính phủ quy định chi tiết một số điều của Luật Đo đạc và bản đồ.</w:t>
      </w:r>
    </w:p>
    <w:p>
      <w:r>
        <w:t>- Nghị định 136/2021/NĐ-CP ngày 31/12/2021 của Chính phủ sửa đổi, bổ sung một số điều của Nghị định số 27/2019/NĐ-CP ngày 13/3/2019 của Chính phủ quy định chi tiết một số điều của Luật Đo đạc và bản đồ.</w:t>
      </w:r>
    </w:p>
    <w:p>
      <w:r>
        <w:t>- Nghị định 22/2023/NĐ-CP ngày 12/5/2023 của Chính phủ sửa đổi, bổ sung một số điều của các Nghị định liên quan đến hoạt động kinh doanh trong lĩnh vực Tài nguyên và Môi trường.</w:t>
      </w:r>
    </w:p>
    <w:p>
      <w:r>
        <w:t>PHỤ LỤC 2.</w:t>
      </w:r>
    </w:p>
    <w:p>
      <w:r>
        <w:t>QUY ĐỊNH CHI TIẾT TRÌNH TỰ THỰC HIỆN THỦ TỤC HÀNH CHÍNH LĨNH VỰC ĐO ĐẠC BẢN ĐỒ</w:t>
      </w:r>
    </w:p>
    <w:p>
      <w:r>
        <w:t>( Ban hành kèm Quyết định số  1221 /QĐ-UBND ngày  10  tháng 10 năm 2024 của Chủ tịch UBND tỉnh Đắk Nông)</w:t>
      </w:r>
    </w:p>
    <w:p>
      <w:r>
        <w:t>01. Cấp, gia hạn, cấp lại, cấp đổi chứng chỉ hành nghề đo đạc và bản đồ hạng II.</w:t>
      </w:r>
    </w:p>
    <w:p>
      <w:r>
        <w:t>Mã TTHC: 1.000049</w:t>
      </w:r>
    </w:p>
    <w:p>
      <w:r>
        <w:t>(1) Trình tự thực hiện</w:t>
      </w:r>
    </w:p>
    <w:p>
      <w:r>
        <w:t>a) Về cấp chứng chỉ hành nghề đo đạc và bản đồ hạng II</w:t>
      </w:r>
    </w:p>
    <w:p>
      <w:r>
        <w:t>(1) Cá nhân đề nghị cấp chứng chỉ hành nghề đo đạc và bản đồ hạng II nộp 01 bộ hồ sơ đến nộp hồ sơ theo quy định tại cơ quan tiếp nhận hồ sơ và trả kết quả là Trung tâm Phục vụ hành chính công của tỉnh nơi cá nhân tham gia sát hạch.</w:t>
      </w:r>
    </w:p>
    <w:p>
      <w:r>
        <w:t>(2) Cơ quan tiếp nhận hồ sơ có trách nhiệm:</w:t>
      </w:r>
    </w:p>
    <w:p>
      <w: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b) Trường hợp tiếp nhận hồ sơ thì chuyển hồ sơ đến Sở Tài nguyên và Môi trường (phòng Đăng ký, Thống kê, Đo đạc - Viễn thám, Chính sách đất đai).</w:t>
      </w:r>
    </w:p>
    <w:p>
      <w:r>
        <w:t>(3) Sở Tài nguyên và Môi trường (phòng Đăng ký, Thống kê, Đo đạc - Viễn thám, Chính sách đất đai) có trách nhiệm:</w:t>
      </w:r>
    </w:p>
    <w:p>
      <w:r>
        <w:t>- Kiểm tra sự đầy đủ và tính hợp lệ của hồ sơ. Trường hợp hồ sơ chưa đúng quy định, Sở Tài nguyên và Môi trường thông báo bằng văn bản hoặc thư điện tử cho cá nhân đề nghị cấp chứng chỉ về đề nghị hoàn thiện hồ sơ theo đúng quy định.</w:t>
      </w:r>
    </w:p>
    <w:p>
      <w:r>
        <w:t>- Tổ chức sát hạch xét cấp chứng chỉ;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Cấp chứng chỉ</w:t>
      </w:r>
    </w:p>
    <w:p>
      <w:r>
        <w:t>- Trả kết quả đến Trung tâm Phục vụ hành chính công tỉnh Đắk Nông.</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 ấ 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136/2021/NĐ-CP) được t í nh kể từ thời điểm có kết quả sát hạch.</w:t>
      </w:r>
    </w:p>
    <w:p>
      <w:r>
        <w:t>Trường hợp cá nhân không đủ điều kiện cấp chứng chỉ hành nghề đo đạc và bản đồ, Sở Tài nguyên và Môi trường phải thông báo, nêu rõ lý do không cấp chứng chỉ cho cá nhân đề nghị cấp chứng chỉ.</w:t>
      </w:r>
    </w:p>
    <w:p>
      <w:r>
        <w:t>b) Về gia hạn chứng chỉ hành nghề đo đạc và bản đồ hạng II</w:t>
      </w:r>
    </w:p>
    <w:p>
      <w:r>
        <w:t>(1) Cá nhân đề nghị gia hạn chứng chỉ hành nghề đo đạc và bản đồ hạng II nộp 01 bộ hồ sơ đến nộp hồ sơ theo quy định tại cơ quan tiếp nhận hồ sơ và trả kết quả là Trung tâm Phục vụ hành chính công của tỉnh nơi cá nhân tham gia sát hạch.</w:t>
      </w:r>
    </w:p>
    <w:p>
      <w:r>
        <w:t>(2) Cơ quan tiếp nhận hồ sơ có trách nhiệm:</w:t>
      </w:r>
    </w:p>
    <w:p>
      <w: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b) Trường hợp tiếp nhận hồ sơ thì chuyển hồ sơ đến Sở Tài nguyên và Môi trường (phòng Đăng ký, Thống kê, Đo đạc - Viễn thám, Chính sách đất đai).</w:t>
      </w:r>
    </w:p>
    <w:p>
      <w:r>
        <w:t>(3) Sở Tài nguyên và Môi trường (phòng Đăng ký, Thống kê, Đo đạc - Viễn thám, Chính sách đất đai) có trách nhiệm:</w:t>
      </w:r>
    </w:p>
    <w:p>
      <w:r>
        <w:t>- Kiểm tra thông tin về chứng chỉ hành nghề đã cấp, hoàn thành việc gia hạn chứng chỉ hành nghề đo đạc và bản đồ, trả chứng chỉ được gia hạn cho cá nhân đề nghị gia hạn chứng chỉ.</w:t>
      </w:r>
    </w:p>
    <w:p>
      <w:r>
        <w:t>- Trường hợp hồ sơ chưa đúng theo quy định, Sở Tài nguyên và Môi trường có trách nhiệm thôn g  báo bằng văn bản hoặc thư điện tử cho cá nhân đề nghị cấp chứng chỉ về yêu c ầ u hoàn thiện hồ sơ theo đúng quy định.</w:t>
      </w:r>
    </w:p>
    <w:p>
      <w:r>
        <w:t>- Trả kết quả đến Trung tâm Phục vụ hành chính công tỉnh Đắk Nông.</w:t>
      </w:r>
    </w:p>
    <w:p>
      <w:r>
        <w:t>c) Về cấp lại/cấp đ   ổ   i chứng chỉ hành nghề đo đạc và bản đồ hạng II</w:t>
      </w:r>
    </w:p>
    <w:p>
      <w:r>
        <w:t>(1) Cá nhân đề nghị cấp lại, cấp đổi chứng chỉ hành nghề đo đạc và bản đồ hạng II nộp 01 bộ hồ sơ đến nộp hồ sơ theo quy định tại cơ quan tiếp nhận hồ sơ và trả kết quả là Trung tâm Phục vụ hành chính công của tỉnh nơi cá nhân tham gia sát hạch.</w:t>
      </w:r>
    </w:p>
    <w:p>
      <w:r>
        <w:t>(2) Cơ quan tiếp nhận hồ sơ có trách nhiệm:</w:t>
      </w:r>
    </w:p>
    <w:p>
      <w: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b) Trường hợp tiếp nhận hồ sơ thì chuyển hồ sơ đến Sở Tài nguyên và Môi trường (phòng Đăng ký, Thống kê, Đo đạc - Viễn thám, Chính sách đất đai).</w:t>
      </w:r>
    </w:p>
    <w:p>
      <w:r>
        <w:t>(3) Sở Tài nguyên và Môi trường (phòng Đăng ký, Thống kê, Đo đạc - Viễn thám, Chính sách đất đai) có trách nhiệm:</w:t>
      </w:r>
    </w:p>
    <w:p>
      <w:r>
        <w:t>- Kiểm tra thông tin về chứng chỉ hành nghề đã cấp, hoàn thành việc cấp lại/cấp đổi chứng chỉ hành nghề đo đạc và bản đồ, trả chứng chỉ được cấp lại/cấp đổi cho cá nhân đề nghị cấp lại/cấp đổi chứng chỉ.</w:t>
      </w:r>
    </w:p>
    <w:p>
      <w:r>
        <w:t>-Trường hợp hồ sơ chưa đúng theo quy định, Sở Tài nguyên và Môi trường có trách nhiệm thông báo bằng văn bản hoặc thư điện tử cho cá nhân đề ngh ị  cấp chứng chỉ về yêu cầu hoàn thiện hồ sơ theo đúng quy định.</w:t>
      </w:r>
    </w:p>
    <w:p>
      <w:r>
        <w:t>- Trả kết quả đến Trung tâm Phục vụ hành chính công tỉnh Đắk Nông.</w:t>
      </w:r>
    </w:p>
    <w:p>
      <w:r>
        <w:t>(2) Cách thức thực hiện:</w:t>
      </w:r>
    </w:p>
    <w:p>
      <w:r>
        <w:t>Nộp hồ sơ trực tiếp tại Trung tâm Phục vụ hành chính công tỉnh Đắk Nông (trực tuyến hoặc trực tiếp hoặc qua dịch vụ bưu chính).</w:t>
      </w:r>
    </w:p>
    <w:p>
      <w:r>
        <w:t>(3) Thành phần, s   ố    lượng hồ sơ:</w:t>
      </w:r>
    </w:p>
    <w:p>
      <w:r>
        <w:t>- Thành phần hồ sơ</w:t>
      </w:r>
    </w:p>
    <w:p>
      <w:r>
        <w:t>a) Về cấp ch ứ ng chỉ hành nghề đo đạc và bản đồ hạng II</w:t>
      </w:r>
    </w:p>
    <w:p>
      <w:r>
        <w:t>- Đơn đề nghị cấp chứng chỉ hành nghề đo đạc và bản đồ theo M ẫ u số 12 Phụ lục  I A ban hành kèm theo Nghị định số 136/2021/NĐ-CP (được sửa đổi, bổ sung b ở i khoản 5 Điều 9 Nghị định số 22/2023/NĐ-CP) kèm theo 01 ảnh màu cỡ 4x6 cm có nền màu trắng.</w:t>
      </w:r>
    </w:p>
    <w:p>
      <w:r>
        <w:t>- Bản sao văn bằng, chứng chỉ về chuyên môn do cơ sở đào tạo hợp pháp cấp;  g iấy chứng nhận đủ sức khỏe hành nghề do cơ sở khám bệnh, chữa bệnh có đủ điều kiện theo quy định.</w:t>
      </w:r>
    </w:p>
    <w:p>
      <w:r>
        <w:t>- Bản khai kinh nghiệm nghề nghiệp theo M ẫ u số 13 Phụ lục  I A ban hành kèm theo Nghị định số 136/2021/NĐ-CP (được sửa đổi, bổ sung bởi khoản 5 Điều 9 Nghị định số 22/2023/NĐ-CP).</w:t>
      </w:r>
    </w:p>
    <w:p>
      <w:r>
        <w:t>- Bản sao giấy tờ chứng minh là người được miễn sát hạch kinh nghiệm nghề nghiệp, kiến thức pháp luật.</w:t>
      </w:r>
    </w:p>
    <w:p>
      <w:r>
        <w:t>- Bản sao kết quả sát hạch đạt yêu cầu trong trường hợp đã sát hạch trước ngày nộp hồ sơ đề nghị cấp chứng chỉ hành nghề.</w:t>
      </w:r>
    </w:p>
    <w:p>
      <w:r>
        <w:t>b) Về gia hạn chứng chỉ hành nghề đo đạc và bản đồ hạng II</w:t>
      </w:r>
    </w:p>
    <w:p>
      <w:r>
        <w:t>- Đơn đề nghị gia hạn chứng chỉ hành nghề đo đạc và bản đồ theo M ẫ u số 12 Phụ lục  I A ban hành kèm theo Nghị định số 136/2021/NĐ-CP (được sửa đổi, bổ sung bởi khoản 5 Điều 9 Nghị định số 22/2023/NĐ-CP).</w:t>
      </w:r>
    </w:p>
    <w:p>
      <w:r>
        <w:t>- Bản khai tham gia hoạt động đo đạc và bản đồ hoặc chứng nhận liên quan đến việc cập nhật kiến thức theo M ẫ u số 20 Phụ lục I ban hành kèm theo Nghị định số 27/2019/NĐ-CP liên quan đến nội dung hành nghề trong khoảng thời gian 03 năm trước thời điểm chứng chỉ hết hạn.</w:t>
      </w:r>
    </w:p>
    <w:p>
      <w:r>
        <w:t>- Giấy chứng nhận sức khỏe do cơ sở khám bệnh, chữa bệnh có đủ điều kiện theo quy định.</w:t>
      </w:r>
    </w:p>
    <w:p>
      <w:r>
        <w:t>- Bản gốc chứng chỉ hành nghề đo đạc và bản đồ đã được cấp.</w:t>
      </w:r>
    </w:p>
    <w:p>
      <w:r>
        <w:t>c) Về cấp lại chứng chỉ hành nghề đo đạc và bản đồ hạng II</w:t>
      </w:r>
    </w:p>
    <w:p>
      <w:r>
        <w:t>- Đơn đề nghị cấp lại chứng chỉ hành nghề theo M ẫ u số 12 Phụ lục  I 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d) Về cấp đổi chứng chỉ hành nghề đo đạc và bản đồ hạng II</w:t>
      </w:r>
    </w:p>
    <w:p>
      <w:r>
        <w:t>- Đơn đề nghị cấp lại chứng chỉ hành nghề theo M ẫ u số 12 Phụ lục  I 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 Bản gốc chứng chỉ hành nghề đo đạc và bản đồ đã được cấp.</w:t>
      </w:r>
    </w:p>
    <w:p>
      <w:r>
        <w:t>- Số lượng hồ sơ: 01 bộ.</w:t>
      </w:r>
    </w:p>
    <w:p>
      <w:r>
        <w:t>(4) Thời hạn giải quyết</w:t>
      </w:r>
    </w:p>
    <w:p>
      <w:r>
        <w:t>Về cấp chứng chỉ hành nghề đo đạc và bản đồ hạng II</w:t>
      </w:r>
    </w:p>
    <w:p>
      <w:r>
        <w:t>Thời hạn trả k ế t quả: 10 ngày làm việc kể từ ngày nhận đủ hồ sơ.</w:t>
      </w:r>
    </w:p>
    <w:p>
      <w:r>
        <w:t>Về gia hạn/cấp  l ại/cấp đổi chứng chỉ hành nghề đo đạc và bản đồ hạng II</w:t>
      </w:r>
    </w:p>
    <w:p>
      <w:r>
        <w:t>Thời hạn trả kết quả: 03 ngày làm việc kể từ ngày nhận đủ hồ sơ.</w:t>
      </w:r>
    </w:p>
    <w:p>
      <w:r>
        <w:t>(5) Đối tượng thực hiện thủ tục hành chính:</w:t>
      </w:r>
    </w:p>
    <w:p>
      <w:r>
        <w:t>Cá nhân trong nước.</w:t>
      </w:r>
    </w:p>
    <w:p>
      <w:r>
        <w:t>(6) Cơ quan thực hiện thủ tục hành chính</w:t>
      </w:r>
    </w:p>
    <w:p>
      <w:r>
        <w:t>Cơ quan có thẩm quyền quyết định: Sở Tài nguyên và Môi trường.</w:t>
      </w:r>
    </w:p>
    <w:p>
      <w:r>
        <w:t>Cơ quan trực tiếp thực hiện: Sở Tài nguyên và Môi trường.</w:t>
      </w:r>
    </w:p>
    <w:p>
      <w:r>
        <w:t>(7) Kết quả thực hiện thủ tục hành chính</w:t>
      </w:r>
    </w:p>
    <w:p>
      <w:r>
        <w:t>Kết quả của thủ tục cấp, gia hạn, cấp lại, cấp đổi chứng chỉ hành nghề đo đạc và bản đồ hạng II cấp theo M ẫ u số 19 (Ban hành kèm theo Phụ lục I Nghị định số 27/2019/NĐ-CP; được sửa đổi, bổ sung bởi khoản 4 Điều 9 Nghị định số 22/2023/NĐ-CP).</w:t>
      </w:r>
    </w:p>
    <w:p>
      <w:r>
        <w:t>(8) Phí, lệ phí</w:t>
      </w:r>
    </w:p>
    <w:p>
      <w:r>
        <w:t>Chưa quy định.</w:t>
      </w:r>
    </w:p>
    <w:p>
      <w:r>
        <w:t>(9) Tên mẫu đơn, mẫu tờ khai</w:t>
      </w:r>
    </w:p>
    <w:p>
      <w:r>
        <w:t>Về cấp chứng chỉ hành nghề đo đạc và bản đồ hạng II</w:t>
      </w:r>
    </w:p>
    <w:p>
      <w:r>
        <w:t>M ẫ u số 12: Đơn đề nghị cấp/cấp lại/cấp đổi/gia hạn chứng chỉ hành nghề đo đạc và bản đồ (Ban hành kèm theo Phụ lục  I A Nghị định số 136/2021/NĐ-CP; được sửa đổi, bổ sung bởi khoản 5 Điều 9 Nghị định số 22/2023/NĐ-CP).</w:t>
      </w:r>
    </w:p>
    <w:p>
      <w:r>
        <w:t>M ẫ u số 13: Bản khai kinh nghiệm nghề nghiệp (Ban hành kèm theo Phụ lục  I A Nghị định số 136/2021/NĐ-CP; được sửa đổi, bổ sung bởi khoản 5 Điều 9 Nghị định số 22/2023/NĐ-CP).</w:t>
      </w:r>
    </w:p>
    <w:p>
      <w:r>
        <w:t>M ẫ u số 19: Chứng chỉ hành nghề đo đạc và bản đồ (Ban hành kèm theo Phụ lục I Nghị định số 27/2019/NĐ-CP; được sửa đổi, bổ sung bởi khoản 4 Điều 9 Nghị định số 22/2023/NĐ-CP).</w:t>
      </w:r>
    </w:p>
    <w:p>
      <w:r>
        <w:t>Về gia hạn chứng chỉ hành nghề đo đạc và bản đồ hạng II</w:t>
      </w:r>
    </w:p>
    <w:p>
      <w:r>
        <w:t>M ẫ u số 12: Đơn đề nghị cấp/cấp lại/cấp đổi/gia hạn chứn g  chỉ hành nghề đo đạc và bản đồ (Ban hành kèm theo Phụ lục  I A Nghị định số 136/2021/NĐ-CP; được sửa đổi, bổ sung bởi khoản 5 Điều 9 Nghị định số 22/2023/NĐ-CP).</w:t>
      </w:r>
    </w:p>
    <w:p>
      <w:r>
        <w:t>M ẫ u số 19: Chứng chỉ hành nghề đo đạc và bản đồ (Ban hành kèm theo Phụ lục I Nghị định số 27/2019/NĐ-CP; được sửa đổi, bổ sung bởi khoản 4 Điều 9 Nghị định số 22/2023/NĐ-CP).</w:t>
      </w:r>
    </w:p>
    <w:p>
      <w:r>
        <w:t>M ẫ u số 20: Bản khai kinh nghiệm nghề nghiệp/Cập nhật kiến thức chuyên môn (Ban hành kèm theo Phụ lục I Nghị định số 27/2019/NĐ-CP).</w:t>
      </w:r>
    </w:p>
    <w:p>
      <w:r>
        <w:t>Về cấp lạ i/ cấp đổi chứng chỉ hành nghề đo đạc và bản đồ hạng II</w:t>
      </w:r>
    </w:p>
    <w:p>
      <w:r>
        <w:t>M ẫ u số 12: Đơn đề nghị cấp/cấp lại/cấp đổi/gia hạn chứng chỉ hành nghề đo đạc và bản đồ (Ban hành kèm theo Phụ lục  I A Nghị định số 136/2021/NĐ-CP; được sửa đổi, bổ sung bởi khoản 5 Điều 9 Nghị định số 22/2023/NĐ-CP).</w:t>
      </w:r>
    </w:p>
    <w:p>
      <w:r>
        <w:t>(10) Yêu cầu, điều kiện thực hiện thủ tục hành chính</w:t>
      </w:r>
    </w:p>
    <w:p>
      <w:r>
        <w:t>Về cấp/gia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Có đủ năng lực hành vi dân sự theo quy định của pháp luật.</w:t>
      </w:r>
    </w:p>
    <w:p>
      <w:r>
        <w:t>Có trình độ chuyên môn được đào tạo, thời gian và kinh nghiệm tham gia công việc phù hợp với nội dung đề nghị cấp chứng chỉ hành nghề.</w:t>
      </w:r>
    </w:p>
    <w:p>
      <w:r>
        <w:t>Đã qua sát hạch kinh nghiệm nghề nghiệp và kiến thức pháp luật liên quan đến nội dung đề nghị cấp chứng chỉ hành nghề.</w:t>
      </w:r>
    </w:p>
    <w:p>
      <w:r>
        <w:t>Về cấp lại chứng chỉ hành nghề đo đạc và bản đồ hạng II</w:t>
      </w:r>
    </w:p>
    <w:p>
      <w:r>
        <w:t>Chứng chỉ hành nghề đo đạc và bản đồ được cấp lại trong trường hợp chứng chỉ hành nghề đo đạc và bản đồ bị mất.</w:t>
      </w:r>
    </w:p>
    <w:p>
      <w:r>
        <w:t>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Căn cứ pháp lý của thủ tục hành chính</w:t>
      </w:r>
    </w:p>
    <w:p>
      <w:r>
        <w:t>Luật Đo đạc và bản đồ số 27/2018/QH14 ngày 14 tháng 6 năm 2018.</w:t>
      </w:r>
    </w:p>
    <w:p>
      <w:r>
        <w:t>Nghị định số 27/2019/NĐ-CP ngày 13 tháng 3 năm 2019 của Chính phủ quy định chi tiết một số điều của Luật Đo đạc và bản đồ.</w:t>
      </w:r>
    </w:p>
    <w:p>
      <w:r>
        <w:t>Nghị định số 136/2021/NĐ-CP ngày 31 tháng 12 năm 2021 của Chính phủ sửa đổi, bổ sung một số điều của Nghị định số 27/2019/NĐ-CP ngày 13 tháng 3 năm 2019 của Chính phủ quy định chi tiết một số điều của Luật Đo đ ạ c và bản đồ.</w:t>
      </w:r>
    </w:p>
    <w:p>
      <w:r>
        <w:t>Nghị định số 22/2023/NĐ-CP ngày 12 tháng 5 năm 2023 của Chính phủ sửa đổi, bổ sung một số điều của các Nghị định liên quan đến hoạt động kinh doanh trong lĩnh vực tài nguyên và môi trường.</w:t>
      </w:r>
    </w:p>
    <w:p>
      <w:r>
        <w:t>M ẫ u số 12</w:t>
      </w:r>
    </w:p>
    <w:p>
      <w:r>
        <w:t>(Ban hành kèm theo Phụ lục  I 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tháng... năm ...</w:t>
      </w:r>
    </w:p>
    <w:p>
      <w:r>
        <w:t>ĐƠN ĐỀ NGHỊ CẤP/CẤP LẠI/CẤP Đ Ổ I/GIA HẠN  (1)</w:t>
      </w:r>
    </w:p>
    <w:p>
      <w:r>
        <w:t>CHỨNG CH Ỉ  HÀNH NGH Ề  ĐO ĐẠC VÀ BẢN ĐỒ</w:t>
      </w:r>
    </w:p>
    <w:p>
      <w:r>
        <w:t>Kính gửi  …………  (Tên cơ quan có thẩm quyền cấp chứng ch ỉ )</w:t>
      </w:r>
    </w:p>
    <w:p>
      <w:r>
        <w:t>1. Họ và tên:  ……………………………………………………………………………………</w:t>
      </w:r>
    </w:p>
    <w:p>
      <w:r>
        <w:t>2. Ngày, tháng, năm sinh:  …………………………………………………………………….</w:t>
      </w:r>
    </w:p>
    <w:p>
      <w:r>
        <w:t>3. Quốc tịch:  ……………………………………………………………………………………</w:t>
      </w:r>
    </w:p>
    <w:p>
      <w:r>
        <w:t>4. Số Chứng minh nhân dân/số thẻ Căn cước công dân/số định danh cá nhân:  ………………  ngày cấp:  …………………… nơi cấp  ………………………………………………</w:t>
      </w:r>
    </w:p>
    <w:p>
      <w:r>
        <w:t>5. Địa chỉ thường trú: số nhà, thôn/đường phố  ……………………  ; xã/phường/thị trấn  …………  huyện/quận/thị xã  ……………………  tỉnh/thành phố  ……………………………………</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  tại  ………………………………………………</w:t>
      </w:r>
    </w:p>
    <w:p>
      <w:r>
        <w:t>10. Mã số chứng chỉ hành nghề đã được cấp (nếu có):  ………………………………………</w:t>
      </w:r>
    </w:p>
    <w:p>
      <w:r>
        <w:t>11. Thời hạn có hiệu lực của chứng chỉ hành nghề đã được cấp đến ngày (nếu có): .. ……</w:t>
      </w:r>
    </w:p>
    <w:p>
      <w:r>
        <w:t>Đề nghị được cấp/cấp lại/cấp đổi/gia hạn chứng chỉ hành nghề đo đạc và bản đồ như sau:</w:t>
      </w:r>
    </w:p>
    <w:p>
      <w:r>
        <w:t>a) Cấp chứng chỉ hành nghề  …………………………………………………………□   (2)</w:t>
      </w:r>
    </w:p>
    <w:p>
      <w:r>
        <w:t>Hạng:  …………  Nội dung hành nghề  (1) :  ………………  K ế t quả sát hạch theo Quyết định số  ……  ngày  ……  tháng .... năm  …… :</w:t>
      </w:r>
    </w:p>
    <w:p>
      <w:r>
        <w:t>- Điểm kiến thức pháp luật (3) :</w:t>
      </w:r>
    </w:p>
    <w:p>
      <w:r>
        <w:t>- Điểm kinh nghiệm nghề nghiệp (3) :</w:t>
      </w:r>
    </w:p>
    <w:p>
      <w:r>
        <w:t>b) Cấp lại chứng chỉ hành nghề  ……………………………… □  (2)</w:t>
      </w:r>
    </w:p>
    <w:p>
      <w:r>
        <w:t>Lý do đề nghị cấp lại chứng chỉ:  ………………………………………………</w:t>
      </w:r>
    </w:p>
    <w:p>
      <w:r>
        <w:t>c) Cấp đổi chứng chỉ hành nghề  ……………………………… □  (2)</w:t>
      </w:r>
    </w:p>
    <w:p>
      <w:r>
        <w:t>Lý do đề nghị cấp đổi chứng chỉ:  ………………………………………………</w:t>
      </w:r>
    </w:p>
    <w:p>
      <w:r>
        <w:t>d) Gia hạn chứng chỉ hành nghề  ……………………………… □  (2)</w:t>
      </w:r>
    </w:p>
    <w:p>
      <w:r>
        <w:t>Lý do đề nghị gia hạn chứng chỉ:  ………………………………………………</w:t>
      </w:r>
    </w:p>
    <w:p>
      <w:r>
        <w:t>Tôi xin chịu trách nhiệm về toàn bộ nội dung đ ơ n này và cam k ế t hành nghề đo đạc và bản đồ theo đúng nội dung ghi trong chứng chỉ được cấp và tuân thủ các quy định của pháp luật có liên quan.</w:t>
      </w:r>
    </w:p>
    <w:p>
      <w:r>
        <w:t>NGƯỜI LÀM ĐƠN</w:t>
      </w:r>
    </w:p>
    <w:p>
      <w:r>
        <w:t>(Ký, họ tên)</w:t>
      </w:r>
    </w:p>
    <w:p>
      <w:r>
        <w:t>Ghi chú:</w:t>
      </w:r>
    </w:p>
    <w:p>
      <w:r>
        <w:t>(1)  Ghi phù hợp với từng trường hợp cụ thể.</w:t>
      </w:r>
    </w:p>
    <w:p>
      <w:r>
        <w:t>(2)  Lựa chọn và chỉ đánh dấu vào một ô phù hợp với đ ơ n đề nghị.</w:t>
      </w:r>
    </w:p>
    <w:p>
      <w:r>
        <w:t>(3)  Trường hợp miễn thi, cá nhân ghi rõ miễn thi kèm theo tài liệu chứng minh.</w:t>
      </w:r>
    </w:p>
    <w:p>
      <w:r>
        <w:t>M ẫ u số 13</w:t>
      </w:r>
    </w:p>
    <w:p>
      <w:r>
        <w:t>(Ban hành kèm theo Phụ lục  I A Nghị định số 136/202 1 /NĐ-CP ngày 31 tháng 12 năm 2021 của Chính phủ; được sửa đổi, bổ s u ng bởi khoản 5 Điều 9 Nghị định số 22/2023/NĐ-CP ngày 12 tháng 5 năm 2021 của Chính phủ)</w:t>
      </w:r>
    </w:p>
    <w:p>
      <w:r>
        <w:t>CỘNG HÒA XÃ HỘI CHỦ NGHĨA VIỆT NAM</w:t>
      </w:r>
    </w:p>
    <w:p>
      <w:r>
        <w:t>Độc lập - Tự do - Hạnh phúc</w:t>
      </w:r>
    </w:p>
    <w:p>
      <w:r>
        <w:t>---------------</w:t>
      </w:r>
    </w:p>
    <w:p>
      <w:r>
        <w:t>BẢN KHAI KINH NGHIỆM NGHỀ NGHIỆP</w:t>
      </w:r>
    </w:p>
    <w:p>
      <w:r>
        <w:t>I. THÔNG TIN CHUNG</w:t>
      </w:r>
    </w:p>
    <w:p>
      <w:r>
        <w:t>Họ và tên:  …………………………………………………………………………………………..</w:t>
      </w:r>
    </w:p>
    <w:p>
      <w:r>
        <w:t>Ngày tháng năm sinh:  ……………………………………………………………………………..</w:t>
      </w:r>
    </w:p>
    <w:p>
      <w:r>
        <w:t>Số Chứng minh nhân dân/số thẻ Căn cước công dân/số định danh cá nhân:  ………………  ngày cấp  ………………………  Nơi cấp  ………………………………</w:t>
      </w:r>
    </w:p>
    <w:p>
      <w:r>
        <w:t>Địa chỉ thường trú: số nhà, thôn/đường phố  ………………  ; Xã/phường/thị trấn  ………………  Huyện/quận/thị xã  ………………………  Tỉnh/thành phố  ………………………………</w:t>
      </w:r>
    </w:p>
    <w:p>
      <w:r>
        <w:t>Mã số bảo hiểm xã hội:  ……………………………………………………………………………</w:t>
      </w:r>
    </w:p>
    <w:p>
      <w:r>
        <w:t>Thời gian đóng bảo hiểm xã hội(1): từ tháng .... năm . …… . đến ...tháng …….  năm… …..</w:t>
      </w:r>
    </w:p>
    <w:p>
      <w:r>
        <w:t>Trình độ chuyên môn:  ………………………………………………………………………………</w:t>
      </w:r>
    </w:p>
    <w:p>
      <w:r>
        <w:t>Tổ chức xác nhận  (2) :  ………………………………………………………………………………</w:t>
      </w:r>
    </w:p>
    <w:p>
      <w:r>
        <w:t>Mã s ố  chứng chỉ hành nghề đo đạc và bản đồ đã được cấp:  ………  ngày cấp  ………………  Cơ quan cấp:  ………………………………………………………………………………</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Tôi xin cam đoan nội dung bản khai này là đúng sự thật, nếu sai tôi hoàn toàn chịu trách nhiệm trước pháp luật.</w:t>
      </w:r>
    </w:p>
    <w:p>
      <w:r>
        <w:t>XÁC NHẬN CỦA T Ổ  CHỨC</w:t>
      </w:r>
    </w:p>
    <w:p>
      <w:r>
        <w:t>(Ghi rõ chức vụ, họ, tên; ký và đ ó ng dấu)</w:t>
      </w:r>
    </w:p>
    <w:p>
      <w:r>
        <w:t>……. , ngày  ……  tháng.....năm …….</w:t>
      </w:r>
    </w:p>
    <w:p>
      <w:r>
        <w:t>NGƯỜI KHAI</w:t>
      </w:r>
    </w:p>
    <w:p>
      <w:r>
        <w:t>(Ký và ghi rõ họ, tên)</w:t>
      </w:r>
    </w:p>
    <w:p>
      <w:r>
        <w:t>Ghi chú:</w:t>
      </w:r>
    </w:p>
    <w:p>
      <w:r>
        <w:t>(1)  Thời gian đóng bảo hiểm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 ẫ u số 19</w:t>
      </w:r>
    </w:p>
    <w:p>
      <w:r>
        <w:t>(Ban hành kèm theo Phụ lục  I  Nghị định số 27/2019/NĐ-CP ngày 13 tháng 3 năm 2019 của Chính phủ; được sửa đổi, bổ sung bởi khoản 4 Điều 9 Nghị định số 22/2023/NĐ-CP ngày 12 tháng 5 năm 2023 của Chính phủ)</w:t>
      </w:r>
    </w:p>
    <w:p>
      <w:r>
        <w:t>Trang 1 ,trang 4</w:t>
      </w:r>
    </w:p>
    <w:p>
      <w:r>
        <w:t>1. Chứng chỉ hành nghề đo đạc và bản đồ gồm 4 trang mỗi trang có kích thước 13,5 x 18 cm.</w:t>
      </w:r>
    </w:p>
    <w:p>
      <w:r>
        <w:t>2. Trang 1 và trang 4 in có tông màu xanh l á  mạ.</w:t>
      </w:r>
    </w:p>
    <w:p>
      <w:r>
        <w:t>3. Trang 2 và trang 3 màu trắng, in hình  tr ống đồng màu vàng nhạt.</w:t>
      </w:r>
    </w:p>
    <w:p>
      <w:r>
        <w:t>Trang 2 trang 3</w:t>
      </w:r>
    </w:p>
    <w:p>
      <w:r>
        <w:t>M ẫ 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 KIẾN THỨC CHUYÊN MÔN</w:t>
      </w:r>
    </w:p>
    <w:p>
      <w:r>
        <w:t>1. Họ và tên:  …………………………………………………………………………………………</w:t>
      </w:r>
    </w:p>
    <w:p>
      <w:r>
        <w:t>2. Trình độ chuyên môn:  ……………………………………………………………………………</w:t>
      </w:r>
    </w:p>
    <w:p>
      <w:r>
        <w:t>3. Thời gian có kinh nghiệm nghề nghiệp  (1)  (bao nhiêu năm, tháng):  ……………………….</w:t>
      </w:r>
    </w:p>
    <w:p>
      <w:r>
        <w:t>4. Đơn vị công tác (nếu có):  ………………………………………………………………………</w:t>
      </w:r>
    </w:p>
    <w:p>
      <w:r>
        <w:t>5. Mã số chứng chỉ hành nghề đo đạc và bản đồ đã được cấp:  ………………………………  ngày cấp  ………………  Cơ quan cấp:  ………………………………………………………</w:t>
      </w:r>
    </w:p>
    <w:p>
      <w:r>
        <w:t>6. Quá trình hoạt động chuyên môn hoặc cập nhật kiến thức về đo đạc và bản đồ:</w:t>
      </w:r>
    </w:p>
    <w:p>
      <w:r>
        <w:t>Thời gian hành nghề/cập nhật kiến thức đo đạc và bản đồ</w:t>
      </w:r>
    </w:p>
    <w:p>
      <w:r>
        <w:t>(Từ tháng, năm đến tháng, năm)</w:t>
      </w:r>
    </w:p>
    <w:p>
      <w:r>
        <w:t>Đơn vị công tác/ Hoạt động độc lập</w:t>
      </w:r>
    </w:p>
    <w:p>
      <w:r>
        <w:t>(Ghi rõ tên đơn vị, số điện thoại liên hệ)</w:t>
      </w:r>
    </w:p>
    <w:p>
      <w:r>
        <w:t>Nội dung hành nghề/ cập nhật kiến thức đo đạc và bản đồ</w:t>
      </w:r>
    </w:p>
    <w:p>
      <w:r>
        <w:t>(Ghi rõ lĩnh vực, chức danh hành nghề đo đạc và bản đồ)</w:t>
      </w:r>
    </w:p>
    <w:p>
      <w:r>
        <w:t>Ghi chú</w:t>
      </w:r>
    </w:p>
    <w:p>
      <w:r>
        <w:t>Tôi xin cam đoan nội dung bản khai này là đúng sự thật, nếu sai tôi hoàn toàn chịu trách nhiệm./.</w:t>
      </w:r>
    </w:p>
    <w:p>
      <w:r>
        <w:t>XÁC NHẬN CỦA T Ổ  CHỨC QUẢN LÝ</w:t>
      </w:r>
    </w:p>
    <w:p>
      <w:r>
        <w:t>TRỰC TIẾP  (nếu có)</w:t>
      </w:r>
    </w:p>
    <w:p>
      <w:r>
        <w:t>(Chức vụ, ký tên, đóng dấu)</w:t>
      </w:r>
    </w:p>
    <w:p>
      <w:r>
        <w:t>……… , ngày  ……  tháng  …. ... năm  ……</w:t>
      </w:r>
    </w:p>
    <w:p>
      <w:r>
        <w:t>NGƯỜI KHAI</w:t>
      </w:r>
    </w:p>
    <w:p>
      <w:r>
        <w:t>(K ý , họ tên)</w:t>
      </w:r>
    </w:p>
    <w:p>
      <w:r>
        <w:t>02. Cung cấp thông tin, dữ liệu, sản phẩm đo đạc và bản đồ</w:t>
      </w:r>
    </w:p>
    <w:p>
      <w:r>
        <w:t>Mã TTHC: 1.011671</w:t>
      </w:r>
    </w:p>
    <w:p>
      <w:r>
        <w:t>1. Trình tự thực hiện</w:t>
      </w:r>
    </w:p>
    <w:p>
      <w:r>
        <w:t>a) Nộp hồ sơ</w:t>
      </w:r>
    </w:p>
    <w:p>
      <w:r>
        <w:t>Cá nhân yêu cầu cung cấp thông tin, dữ liệu, sản phẩm đo đạc và bản đồ phải xuất trình Chứng minh nhân dân/thẻ Căn cước công dân/số định danh cá nhân/hộ chiếu;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theo M ẫ u số 03 Phụ lục  I A ban hành kèm theo Nghị định số 136/2021/NĐ-CP ngày 31/12/2021  (được sửa đổi, bổ sung bởi khoản 5 Điều 9 Nghị định số 22/2023/NĐ-CP)  gửi trực tiếp hoặc qua dịch vụ bưu chính tại địa chỉ Trung tâm phục vụ hành chính công tỉnh Đắk Nông - số 98, đường 23/3, phường Nghĩa Đức, thành phố Gia Nghĩa, tỉnh Đắk Nông.</w:t>
      </w:r>
    </w:p>
    <w:p>
      <w:r>
        <w:t>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tại địa chỉ  https://dichvucong.daknong. g ov.vn ; trường hợp không có chữ ký số thì bên yêu cầu cung cấp thông tin, dữ liệu, sản phẩm đo đạc và b ả n đồ phải xuất trình Chứng minh nhân dân/thẻ căn cước công dân/số định danh cá nhân/hộ chiếu khi làm thủ tục mở tài khoản giao dịch trực tuyến, đồng thời cung cấp số điện thoại di động để bên cung cấp gửi mã xác nhận giao dịch.</w:t>
      </w:r>
    </w:p>
    <w:p>
      <w:r>
        <w:t>b) Trả kết quả</w:t>
      </w:r>
    </w:p>
    <w:p>
      <w:r>
        <w:t>Khi nhận đủ hồ sơ yêu cầu cung cấp thông tin, dữ liệu, sản phẩm đo đạc và bản đồ theo quy định, thông tin yêu cầu được cung cấp ngay trong ngày làm việc hoặc theo thời gian thống nhất với bên yêu cầu cung cấp. Trường hợp từ chối cung cấp thông tin, dữ liệu, sản ph ẩ m phải trả lời bằng văn bản cho cơ quan, tổ chức, cá nhân lý do không cung cấp.</w:t>
      </w:r>
    </w:p>
    <w:p>
      <w:r>
        <w:t>2. Cách thức thực hiện</w:t>
      </w:r>
    </w:p>
    <w:p>
      <w:r>
        <w:t>a) Cách thức nộp hồ sơ</w:t>
      </w:r>
    </w:p>
    <w:p>
      <w:r>
        <w:t>Tổ chức, cá nhân yêu cầu cung cấp thông tin, dữ liệu, sản phẩm đo đạc và bản đồ nộp hồ sơ bằng hình thức trực tuyến tại địa chỉ:  https :/ /dichvucong.daknong.gov.vn , hoặc trực tiếp hoặc qua dịch vụ bưu chính tại địa chỉ: Trung tâm phục vụ hành chính công tỉnh Đắk Nông - số 98, đường 23/3, phường Nghĩa Đức, thành phố Gia Nghĩa, tỉnh Đắk Nông.</w:t>
      </w:r>
    </w:p>
    <w:p>
      <w:r>
        <w:t>b) Cách thức nhận kết quả</w:t>
      </w:r>
    </w:p>
    <w:p>
      <w:r>
        <w:t>Dưới dạng bản sao hoặc xuất bản phẩm với các hình thức sau: trực tuyến qua môi trường mạng hoặc trực tiếp hoặc qua dịch vụ bưu chính trên vật mang tin.</w:t>
      </w:r>
    </w:p>
    <w:p>
      <w:r>
        <w:t>3. Thành phần, s ố  lượng hồ sơ</w:t>
      </w:r>
    </w:p>
    <w:p>
      <w:r>
        <w:t>a) Thành phần hồ sơ</w:t>
      </w:r>
    </w:p>
    <w:p>
      <w:r>
        <w:t>a. 1 ) Trường hợp thực hiện bằng hình thức trực tiếp hoặc bưu chính</w:t>
      </w:r>
    </w:p>
    <w:p>
      <w:r>
        <w:t>- Xuất trình Chứng minh nhân dân/thẻ Căn cước công dân/số định danh cá nhân/hộ chiếu đối với cá nhân.</w:t>
      </w:r>
    </w:p>
    <w:p>
      <w:r>
        <w:t>- Xuất trình giấy giới thiệu hoặc công văn của cơ quan, tổ chức đối với cơ quan, tổ chức.</w:t>
      </w:r>
    </w:p>
    <w:p>
      <w:r>
        <w:t>- Phiếu yêu cầu cung cấp thông tin, dữ liệu, sản phẩm đo đạc và bản đồ theo M ẫ u số 03 Phụ lục  I A ban hành kèm theo Nghị định số 136/2021/NĐ-CP ngày 31/12/2021  (được sửa đ ổ i, bổ sung bởi khoản 5 Điều 9 Nghị định số 22/2023/NĐ-CP).</w:t>
      </w:r>
    </w:p>
    <w:p>
      <w:r>
        <w:t>a.2) Trường hợp thực hiện bằng hình thức trực tuyến</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b) S ố  lượng hồ sơ:  01 bộ.</w:t>
      </w:r>
    </w:p>
    <w:p>
      <w:r>
        <w:t>4. Thời hạn giải quyết:  thời hạn  tr ả kết quả ngay trong ngày làm việc hoặc theo thời gian thống nhất với bên yêu cầu cung cấp.</w:t>
      </w:r>
    </w:p>
    <w:p>
      <w:r>
        <w:t>5. Đối tượng thực hiện thủ tục hành chính:  tổ chức, cá nhân trong nước; tổ chức, cá nhân nước ngoài.</w:t>
      </w:r>
    </w:p>
    <w:p>
      <w:r>
        <w:t>6 . Cơ quan thực hiện thủ tục hành chính</w:t>
      </w:r>
    </w:p>
    <w:p>
      <w:r>
        <w:t>- Cơ quan có thẩm quyền quyết định: Sở Tài nguyên và Môi trường tỉnh Đắk Nông.</w:t>
      </w:r>
    </w:p>
    <w:p>
      <w:r>
        <w:t>- Cơ quan trực tiếp thực hiện: Văn phòng Đăng ký đất đai tỉnh Đắk Nông.</w:t>
      </w:r>
    </w:p>
    <w:p>
      <w:r>
        <w:t>7. Kết quả thực hiện thủ tục hành chính:  thông tin, dữ liệu, sản phẩm đo đạc và bản đồ.</w:t>
      </w:r>
    </w:p>
    <w:p>
      <w:r>
        <w:t>8. Ph í , lệ phí</w:t>
      </w:r>
    </w:p>
    <w:p>
      <w:r>
        <w:t>- Theo quy định của Luật phí và lệ phí và các văn bản quy phạm pháp luật hướng dẫn Luật phí và lệ phí.</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9. Tên mẫu đơn, mẫu tờ khai</w:t>
      </w:r>
    </w:p>
    <w:p>
      <w:r>
        <w:t>M ẫ u số 03: Phiếu yêu cầu cung cấp thông tin/dữ liệu/sản phẩm đo đạc và bản đồ  (Ban hành kèm theo Phụ lục  I A Nghị định số 136/2021/NĐ-CP ngày 31/12/2021: được sửa đổi, bổ sung bởi khoản 5 Điều 9 Nghị định số 22/2023/NĐ-CP ngày 12/5/2023).</w:t>
      </w:r>
    </w:p>
    <w:p>
      <w:r>
        <w:t>10. Yêu cầu, điều kiện thực hiện thủ tục hành chính</w:t>
      </w:r>
    </w:p>
    <w:p>
      <w:r>
        <w:t>Thông tin, dữ liệu, sản phẩm đo đạc và bản đồ không thuộc phạm vi bí mật nhà nước.</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 ẫ u số 03</w:t>
      </w:r>
    </w:p>
    <w:p>
      <w:r>
        <w:t>(Ban hành kèm theo Phụ lục  I 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PHIẾU YÊU CẦU</w:t>
      </w:r>
    </w:p>
    <w:p>
      <w:r>
        <w:t>CUNG CẤP THÔNG TIN/DỮ LIỆU/ SẢN PHẨM ĐO ĐẠC VÀ BẢN ĐỒ</w:t>
      </w:r>
    </w:p>
    <w:p>
      <w:r>
        <w:t>S ố :...</w:t>
      </w:r>
    </w:p>
    <w:p>
      <w:r>
        <w:t>Không thuộc Danh mục bí mật nhà nước  □      Thuộc Danh mục bí mật nhà nước □</w:t>
      </w:r>
    </w:p>
    <w:p>
      <w:r>
        <w:t>Kính gửi  (1) :  …………………………..</w:t>
      </w:r>
    </w:p>
    <w:p>
      <w:r>
        <w:t>Họ và tên:  …………………………………………………………………………………………</w:t>
      </w:r>
    </w:p>
    <w:p>
      <w:r>
        <w:t>Số Chứng minh nhân dân/số thẻ Căn cước công dân/số định danh cá nhân/Hộ chiếu  ………  ngày cấp:  …………  nơi cấp:  ……………………</w:t>
      </w:r>
    </w:p>
    <w:p>
      <w:r>
        <w:t>Quốc tịch (đối với người nước ngoài):  …………………………………………………………</w:t>
      </w:r>
    </w:p>
    <w:p>
      <w:r>
        <w:t>…………………………………………  Đại diện cho (Bên yêu cầu cung cấp):  ………………</w:t>
      </w:r>
    </w:p>
    <w:p>
      <w:r>
        <w:t>Địa chỉ:  …………………………………………………………………………………………… th eo công văn, giấy giới thiệu số:  ………………………………………………………………</w:t>
      </w:r>
    </w:p>
    <w:p>
      <w:r>
        <w:t>Danh mục thông t i 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w:t>
      </w:r>
    </w:p>
    <w:p>
      <w:r>
        <w:t>(Ghi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 ả n đồ được cung cấp để kết nối thành khu vực thuộc phạm vi bí mật nhà nước.</w:t>
      </w:r>
    </w:p>
    <w:p>
      <w:r>
        <w:t>DUYỆT CUNG CẤP (2)</w:t>
      </w:r>
    </w:p>
    <w:p>
      <w:r>
        <w:t>(Chức vụ, ký, họ tên, đóng dấu)</w:t>
      </w:r>
    </w:p>
    <w:p>
      <w:r>
        <w:t>……,  ngày... tháng ... năm ...</w:t>
      </w:r>
    </w:p>
    <w:p>
      <w:r>
        <w:t>BÊN YÊU C Ầ U CUNG CẤP</w:t>
      </w:r>
    </w:p>
    <w:p>
      <w:r>
        <w:t>(Ký, họ tên)</w:t>
      </w:r>
    </w:p>
    <w:p>
      <w:r>
        <w:t>Ghi chú:</w:t>
      </w:r>
    </w:p>
    <w:p>
      <w:r>
        <w:t>(1   )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27/2019/NĐ-CP duyệt cung cấp thông tin, dữ liệu, sản phẩm đo đạc và bản đồ thuộc Danh mục bí mật nhà nước khi có văn bản đề nghị của cấp có thẩm quyền.</w:t>
      </w:r>
    </w:p>
    <w:p>
      <w:r>
        <w:t>PHỤ LỤC 3</w:t>
      </w:r>
    </w:p>
    <w:p>
      <w:r>
        <w:t>QUY TR Ì NH NỘI BỘ THỦ TỤC HÀNH CHÍNH LĨNH VỰC ĐO ĐẠC VÀ BẢN Đ Ồ</w:t>
      </w:r>
    </w:p>
    <w:p>
      <w:r>
        <w:t>(Ban hành kèm theo Quyết định số  1221 /QĐ-UBND ngày  10  tháng 10 năm 2024 của Chủ tịch Ủy ban nhân dân tỉnh Đắk Nông)</w:t>
      </w:r>
    </w:p>
    <w:p>
      <w:r>
        <w:t>1 . Tên thủ tục hành chính: Cấp, gia hạn, cấp lại, cấp đổi chứng chỉ hành nghề đo đạc và bản đồ hạng II (1.000049).</w:t>
      </w:r>
    </w:p>
    <w:p>
      <w:r>
        <w:t>Thời gian:</w:t>
      </w:r>
    </w:p>
    <w:p>
      <w:r>
        <w:t>Về cấp chứng chỉ hành nghề đo đạc và bản đồ hạng II:  10 ngày làm việc kể từ ngày nhận đủ hồ sơ.</w:t>
      </w:r>
    </w:p>
    <w:p>
      <w:r>
        <w:t>Về gia hạn/cấp lại/cấp đổi chứng chỉ hành nghề đo đạc và bản đồ hạng II:  03 ngày làm việc kể từ ngày nhận đủ hồ sơ.</w:t>
      </w:r>
    </w:p>
    <w:p>
      <w:r>
        <w:t>(Thời gian  qu y định được t í nh kể từ ngày nhận được hồ sơ đã đảm bảo tính đầy đủ, thống nhất theo quy định)</w:t>
      </w:r>
    </w:p>
    <w:p>
      <w:r>
        <w:t>Trường hợp cá nhân đề nghị cấp chứng chỉ hành nghề đo đạc và bản đồ nhưng chưa có kết quả sát hạch thực hiện nộp hồ sơ đề nghị c ấ p chứng chỉ t ạ i thời đi ể m t ổ  chức sát hạch do cơ quan c ó  th ẩ m quy ề n cấp ch ứ ng chỉ hành nghề đo đạc và bản đồ thông báo. Trong trường hợp này, thời hạn xét cấp chứng chỉ hành nghề theo quy định tại khoản 1 Điều 47 Nghị định số 27/2019/NĐ-CP (được sửa đ ổ i, b ổ  sung theo quy định tại khoản 19 Nghị định số 136/2021/NĐ-CP) được tính k ể  từ thời đi ể m có kết quả sát hạch.</w:t>
      </w:r>
    </w:p>
    <w:p>
      <w:r>
        <w:t>1.1. Về cấp chứng chỉ hành nghề đo đạc và bản đồ hạng II</w:t>
      </w:r>
    </w:p>
    <w:p>
      <w:r>
        <w:t>Bước thực hiện</w:t>
      </w:r>
    </w:p>
    <w:p>
      <w:r>
        <w:t>Đơn vị thực hiện</w:t>
      </w:r>
    </w:p>
    <w:p>
      <w:r>
        <w:t>Người thực hiện</w:t>
      </w:r>
    </w:p>
    <w:p>
      <w:r>
        <w:t>Kết quả thực hiện</w:t>
      </w:r>
    </w:p>
    <w:p>
      <w:r>
        <w:t>TG quy định</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Sở Tài nguyên và Môi trường (phòng ĐKTK, ĐĐVT, CSĐĐ)</w:t>
      </w:r>
    </w:p>
    <w:p>
      <w:r>
        <w:t>04 giờ</w:t>
      </w:r>
    </w:p>
    <w:p>
      <w:r>
        <w:t>Bước 2</w:t>
      </w:r>
    </w:p>
    <w:p>
      <w:r>
        <w:t>Sở Tài nguyên và Môi trường</w:t>
      </w:r>
    </w:p>
    <w:p>
      <w:r>
        <w:t>Lãnh đạo phòng ĐKTK, ĐĐVT, CSĐĐ</w:t>
      </w:r>
    </w:p>
    <w:p>
      <w:r>
        <w:t>- Duyệt hồ sơ, chuyển công chức xử lý.</w:t>
      </w:r>
    </w:p>
    <w:p>
      <w:r>
        <w:t>04 giờ</w:t>
      </w:r>
    </w:p>
    <w:p>
      <w:r>
        <w:t>Chuyên viên phòng ĐKTK, ĐĐVT, CSĐĐ</w:t>
      </w:r>
    </w:p>
    <w:p>
      <w:r>
        <w:t>- Kiểm tra sự đầy đủ và tính hợp lệ của hồ sơ. Trường hợp hồ sơ chưa đúng quy định, tham mưu thông báo bằng văn bản hoặc thư điện tử cho cá nhân đề nghị cấp chứng chỉ về đề nghị hoàn thiện hồ sơ theo đúng quy định.</w:t>
      </w:r>
    </w:p>
    <w:p>
      <w:r>
        <w:t>- Tham mưu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Dự thảo Chứng chỉ.</w:t>
      </w:r>
    </w:p>
    <w:p>
      <w:r>
        <w:t>- Trình lãnh đạo phòng thẩm định.</w:t>
      </w:r>
    </w:p>
    <w:p>
      <w:r>
        <w:t>60 giờ</w:t>
      </w:r>
    </w:p>
    <w:p>
      <w:r>
        <w:t>Lãnh đạo phòng ĐKTK, ĐĐVT, CSĐĐ</w:t>
      </w:r>
    </w:p>
    <w:p>
      <w:r>
        <w:t>- Thẩm định hồ sơ.</w:t>
      </w:r>
    </w:p>
    <w:p>
      <w:r>
        <w:t>- Trình Lãnh đạo Sở Tài nguyên và Môi trường phê duyệt.</w:t>
      </w:r>
    </w:p>
    <w:p>
      <w:r>
        <w:t>04 giờ</w:t>
      </w:r>
    </w:p>
    <w:p>
      <w:r>
        <w:t>Lãnh đạo Sở</w:t>
      </w:r>
    </w:p>
    <w:p>
      <w:r>
        <w:t>- Lãnh đạo ký duyệt hồ sơ.</w:t>
      </w:r>
    </w:p>
    <w:p>
      <w:r>
        <w:t>- Chuyển hồ sơ đến Văn phòng Sở</w:t>
      </w:r>
    </w:p>
    <w:p>
      <w:r>
        <w:t>04 giờ</w:t>
      </w:r>
    </w:p>
    <w:p>
      <w:r>
        <w:t>Văn thư</w:t>
      </w:r>
    </w:p>
    <w:p>
      <w:r>
        <w:t>- Vào s ổ , đóng d ấ u.</w:t>
      </w:r>
    </w:p>
    <w:p>
      <w:r>
        <w:t>- Chuyển hồ sơ  tr ả kết quả đến Trung tâm Phục vụ hành chính công tỉnh</w:t>
      </w:r>
    </w:p>
    <w:p>
      <w:r>
        <w:t>04 giờ</w:t>
      </w:r>
    </w:p>
    <w:p>
      <w:r>
        <w:t>Bước 3</w:t>
      </w:r>
    </w:p>
    <w:p>
      <w:r>
        <w:t>Trung tâm Phục vụ hành chính công tỉnh Đắk Nông</w:t>
      </w:r>
    </w:p>
    <w:p>
      <w:r>
        <w:t>Công chức, viên chức</w:t>
      </w:r>
    </w:p>
    <w:p>
      <w:r>
        <w:t>- Trả kết quả.</w:t>
      </w:r>
    </w:p>
    <w:p>
      <w:r>
        <w:t>1.2. Về gia hạn chứng chỉ hành nghề đo đạc và bản đồ hạng II</w:t>
      </w:r>
    </w:p>
    <w:p>
      <w:r>
        <w:t>Trong thời hạn 30 ngày trước khi chứng chỉ hành nghề đo đạc và bản đồ hết hạn, nếu cá nhân c ó  yêu cầu gia hạn chứng chỉ hành nghề đã được cấp thì gửi hồ sơ đề nghị gia hạn chứng chỉ hành nghề tại khoản 2 Điều 48 đến cơ quan đã cấp chứng chỉ hành nghề đ ể  làm thủ tục gia hạn. Chứng chỉ hành nghề.</w:t>
      </w:r>
    </w:p>
    <w:p>
      <w:r>
        <w:t>Bước thực hiện</w:t>
      </w:r>
    </w:p>
    <w:p>
      <w:r>
        <w:t>Đơn vị thực hiện</w:t>
      </w:r>
    </w:p>
    <w:p>
      <w:r>
        <w:t>Người thực hiện</w:t>
      </w:r>
    </w:p>
    <w:p>
      <w:r>
        <w:t>Kết quả thực hiện</w:t>
      </w:r>
    </w:p>
    <w:p>
      <w:r>
        <w:t>TG quy định</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 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Sở Tài nguyên và Môi trường (phòng ĐKTK, ĐĐVT, CSĐĐ)</w:t>
      </w:r>
    </w:p>
    <w:p>
      <w:r>
        <w:t>04 giờ</w:t>
      </w:r>
    </w:p>
    <w:p>
      <w:r>
        <w:t>Bước 2</w:t>
      </w:r>
    </w:p>
    <w:p>
      <w:r>
        <w:t>Sở Tài nguyên và Môi trường</w:t>
      </w:r>
    </w:p>
    <w:p>
      <w:r>
        <w:t>Lãnh đạo phòng ĐKTK, ĐĐVT, CSĐĐ</w:t>
      </w:r>
    </w:p>
    <w:p>
      <w:r>
        <w:t>- Duyệt hồ sơ, chuyển công chức xử lý.</w:t>
      </w:r>
    </w:p>
    <w:p>
      <w:r>
        <w:t>02 giờ</w:t>
      </w:r>
    </w:p>
    <w:p>
      <w:r>
        <w:t>Chuyên viên phòng ĐKTK, ĐĐVT, CSĐĐ</w:t>
      </w:r>
    </w:p>
    <w:p>
      <w:r>
        <w:t>- Kiểm tra thông tin về chứng chỉ hành nghề đã cấp, hoàn thành việc gia hạn chứng chỉ hành nghề đo đạc và bản đồ, trả chứng chỉ được gia hạn cho cá nhân đề nghị gia hạn chứng chỉ.</w:t>
      </w:r>
    </w:p>
    <w:p>
      <w:r>
        <w:t>- Trường hợp hồ sơ chưa đúng theo quy định, Sở Tài nguyên và Môi trường có trách nhiệm thông báo bằng văn bản hoặc thư điện tử cho cá nhân đề nghị cấp chứng chỉ về yêu cầu hoàn thiện hồ sơ theo đúng quy định.</w:t>
      </w:r>
    </w:p>
    <w:p>
      <w:r>
        <w:t>- Trình lãnh đạo phòng thẩm định.</w:t>
      </w:r>
    </w:p>
    <w:p>
      <w:r>
        <w:t>12 giờ</w:t>
      </w:r>
    </w:p>
    <w:p>
      <w:r>
        <w:t>Lãnh đạo phòng ĐKTK, ĐĐVT, CSĐĐ</w:t>
      </w:r>
    </w:p>
    <w:p>
      <w:r>
        <w:t>- Thẩm định hồ sơ.</w:t>
      </w:r>
    </w:p>
    <w:p>
      <w:r>
        <w:t>- Trình Lãnh đạo Sở Tài nguyên và Môi trường phê duyệt.</w:t>
      </w:r>
    </w:p>
    <w:p>
      <w:r>
        <w:t>04 giờ</w:t>
      </w:r>
    </w:p>
    <w:p>
      <w:r>
        <w:t>Lãnh đạo Sở</w:t>
      </w:r>
    </w:p>
    <w:p>
      <w:r>
        <w:t>- Lãnh đạo ký duyệt hồ sơ.</w:t>
      </w:r>
    </w:p>
    <w:p>
      <w:r>
        <w:t>- Chuyển hồ sơ đến Văn phòng Sở</w:t>
      </w:r>
    </w:p>
    <w:p>
      <w:r>
        <w:t>04 giờ</w:t>
      </w:r>
    </w:p>
    <w:p>
      <w:r>
        <w:t>Văn thư</w:t>
      </w:r>
    </w:p>
    <w:p>
      <w:r>
        <w:t>- Vào sổ, đóng dấu.</w:t>
      </w:r>
    </w:p>
    <w:p>
      <w:r>
        <w:t>- Chuyển hồ sơ trả kết quả đến Trung tâm Phục vụ hành chính công tỉnh</w:t>
      </w:r>
    </w:p>
    <w:p>
      <w:r>
        <w:t>02 giờ</w:t>
      </w:r>
    </w:p>
    <w:p>
      <w:r>
        <w:t>Bước 3</w:t>
      </w:r>
    </w:p>
    <w:p>
      <w:r>
        <w:t>Trung tâm Phục vụ hành chính công tỉnh Đắk Nông</w:t>
      </w:r>
    </w:p>
    <w:p>
      <w:r>
        <w:t>Công chức, viên chức</w:t>
      </w:r>
    </w:p>
    <w:p>
      <w:r>
        <w:t>- Trả kết quả.</w:t>
      </w:r>
    </w:p>
    <w:p>
      <w:r>
        <w:t>1.3. Về cấp lại, cấp đ ổ i chứng ch ỉ  hành nghề đo đạc và bản đồ hạng II</w:t>
      </w:r>
    </w:p>
    <w:p>
      <w:r>
        <w:t>Bước thực hiện</w:t>
      </w:r>
    </w:p>
    <w:p>
      <w:r>
        <w:t>Đơn vị thực hiện</w:t>
      </w:r>
    </w:p>
    <w:p>
      <w:r>
        <w:t>Người thực hiện</w:t>
      </w:r>
    </w:p>
    <w:p>
      <w:r>
        <w:t>Kết quả thực hiện</w:t>
      </w:r>
    </w:p>
    <w:p>
      <w:r>
        <w:t>TG quy định</w:t>
      </w:r>
    </w:p>
    <w:p>
      <w:r>
        <w:t>Bước 1</w:t>
      </w:r>
    </w:p>
    <w:p>
      <w:r>
        <w:t>Trung tâm Phục vụ hành chính công tỉnh Đắk Nông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 đến Sở Tài nguyên và Môi trường (phòng ĐKTK, ĐĐVT, CSĐĐ)</w:t>
      </w:r>
    </w:p>
    <w:p>
      <w:r>
        <w:t>04 giờ</w:t>
      </w:r>
    </w:p>
    <w:p>
      <w:r>
        <w:t>Bước 2</w:t>
      </w:r>
    </w:p>
    <w:p>
      <w:r>
        <w:t>Sở Tài nguyên và Môi trường</w:t>
      </w:r>
    </w:p>
    <w:p>
      <w:r>
        <w:t>Lãnh đạo phòng ĐKTK, ĐĐVT, CSĐĐ</w:t>
      </w:r>
    </w:p>
    <w:p>
      <w:r>
        <w:t>- Duyệt hồ sơ, chuyển công chức xử lý.</w:t>
      </w:r>
    </w:p>
    <w:p>
      <w:r>
        <w:t>02 giờ</w:t>
      </w:r>
    </w:p>
    <w:p>
      <w:r>
        <w:t>Chuyên viên phòng ĐKTK, ĐĐVT, CSĐĐ</w:t>
      </w:r>
    </w:p>
    <w:p>
      <w:r>
        <w:t>- Kiểm tra thông tin về chứng chỉ hành nghề đã cấp, hoàn thành việc cấp đổi, cấp lại chứng chỉ hành nghề đo đạc và bản đ ồ , trả chứng chỉ được gia hạn cho cá nhân đề nghị gia hạn chứng chỉ.</w:t>
      </w:r>
    </w:p>
    <w:p>
      <w:r>
        <w:t>- Trường hợp hồ sơ chưa đúng theo quy định, Sở Tài nguyên và Môi trường có trách nhiệm thông báo b ằ ng văn bản hoặc thư điện tử cho cá nhân đề nghị cấp chứng chỉ về yêu cầu hoàn thiện hồ sơ theo đúng quy định.</w:t>
      </w:r>
    </w:p>
    <w:p>
      <w:r>
        <w:t>- Trình lãnh đạo phòng thẩm định.</w:t>
      </w:r>
    </w:p>
    <w:p>
      <w:r>
        <w:t>12 giờ</w:t>
      </w:r>
    </w:p>
    <w:p>
      <w:r>
        <w:t>Lãnh đạo phòng ĐKTK, ĐĐVT, CSĐĐ</w:t>
      </w:r>
    </w:p>
    <w:p>
      <w:r>
        <w:t>- Thẩm định hồ sơ.</w:t>
      </w:r>
    </w:p>
    <w:p>
      <w:r>
        <w:t>- Trình Lãnh đạo Sở Tài nguyên và Môi trường phê duyệt.</w:t>
      </w:r>
    </w:p>
    <w:p>
      <w:r>
        <w:t>04 giờ</w:t>
      </w:r>
    </w:p>
    <w:p>
      <w:r>
        <w:t>Lãnh đạo Sở</w:t>
      </w:r>
    </w:p>
    <w:p>
      <w:r>
        <w:t>- Lãnh đạo ký duyệt hồ sơ.</w:t>
      </w:r>
    </w:p>
    <w:p>
      <w:r>
        <w:t>- Chuyển hồ sơ đến Văn phòng Sở</w:t>
      </w:r>
    </w:p>
    <w:p>
      <w:r>
        <w:t>04 giờ</w:t>
      </w:r>
    </w:p>
    <w:p>
      <w:r>
        <w:t>Văn thư</w:t>
      </w:r>
    </w:p>
    <w:p>
      <w:r>
        <w:t>- Vào sổ, đóng dấu.</w:t>
      </w:r>
    </w:p>
    <w:p>
      <w:r>
        <w:t>- Chuyển hồ sơ trả kết quả đến Trung tâm Phục vụ hành chính công tỉnh</w:t>
      </w:r>
    </w:p>
    <w:p>
      <w:r>
        <w:t>02 giờ</w:t>
      </w:r>
    </w:p>
    <w:p>
      <w:r>
        <w:t>Bước 3</w:t>
      </w:r>
    </w:p>
    <w:p>
      <w:r>
        <w:t>Trung tâm Phục vụ hành chính công tỉnh Đắk Nông</w:t>
      </w:r>
    </w:p>
    <w:p>
      <w:r>
        <w:t>Công chức, viên chức</w:t>
      </w:r>
    </w:p>
    <w:p>
      <w:r>
        <w:t>- Trả kết quả.</w:t>
      </w:r>
    </w:p>
    <w:p>
      <w:r>
        <w:t>2. Thủ tục hành chính: Cung cấp thông tin, dữ liệu, sản phẩm đo đạc và bản đồ</w:t>
      </w:r>
    </w:p>
    <w:p>
      <w:r>
        <w:t>- Tổng thời gian thực hiện TTHC: 01 ngày làm việc x 8 giờ = 8 giờ.</w:t>
      </w:r>
    </w:p>
    <w:p>
      <w:r>
        <w:t>Bước thực hiện</w:t>
      </w:r>
    </w:p>
    <w:p>
      <w:r>
        <w:t>Đơn vị thực hiện</w:t>
      </w:r>
    </w:p>
    <w:p>
      <w:r>
        <w:t>Người thực hiện</w:t>
      </w:r>
    </w:p>
    <w:p>
      <w:r>
        <w:t>Kết quả thực hiện</w:t>
      </w:r>
    </w:p>
    <w:p>
      <w:r>
        <w:t>TG quy định</w:t>
      </w:r>
    </w:p>
    <w:p>
      <w:r>
        <w:t>Bước 1</w:t>
      </w:r>
    </w:p>
    <w:p>
      <w:r>
        <w:t>Trung tâm Phục vụ hành chính công tỉnh Đắk Nông</w:t>
      </w:r>
    </w:p>
    <w:p>
      <w:r>
        <w:t>Công chức, viên chức</w:t>
      </w:r>
    </w:p>
    <w:p>
      <w:r>
        <w:t>- Nếu hồ sơ đầy đủ theo quy định thì tiếp nhận, viết Phiếu biên nhận hồ sơ và hẹn trả kết quả.</w:t>
      </w:r>
    </w:p>
    <w:p>
      <w:r>
        <w:t>- Nếu hồ sơ còn thiếu, chưa đúng quy định thì hướng dẫn người nộp hồ sơ bổ sung, hoàn thiện hồ sơ theo đúng quy định.</w:t>
      </w:r>
    </w:p>
    <w:p>
      <w:r>
        <w:t>- Chuyển hồ sơ đến Văn phòng Đăng ký đất đai tỉnh Đắk Nông.</w:t>
      </w:r>
    </w:p>
    <w:p>
      <w:r>
        <w:t>1 giờ</w:t>
      </w:r>
    </w:p>
    <w:p>
      <w:r>
        <w:t>Bước 2</w:t>
      </w:r>
    </w:p>
    <w:p>
      <w:r>
        <w:t>Văn phòng Đăng ký đất đai tỉnh Đắk Nông</w:t>
      </w:r>
    </w:p>
    <w:p>
      <w:r>
        <w:t>Phòng Thông tin - Lưu trữ</w:t>
      </w:r>
    </w:p>
    <w:p>
      <w:r>
        <w:t>- Xử lý hồ sơ.</w:t>
      </w:r>
    </w:p>
    <w:p>
      <w:r>
        <w:t>- Trình lãnh đạo phòng.</w:t>
      </w:r>
    </w:p>
    <w:p>
      <w:r>
        <w:t>4,5 giờ</w:t>
      </w:r>
    </w:p>
    <w:p>
      <w:r>
        <w:t>Lãnh đạo Văn phòng</w:t>
      </w:r>
    </w:p>
    <w:p>
      <w:r>
        <w:t>- Lãnh đạo ký trình.</w:t>
      </w:r>
    </w:p>
    <w:p>
      <w:r>
        <w:t>1 giờ</w:t>
      </w:r>
    </w:p>
    <w:p>
      <w:r>
        <w:t>Bước 3</w:t>
      </w:r>
    </w:p>
    <w:p>
      <w:r>
        <w:t>Sở Tài nguyên và Môi trường tỉnh Đắk Nông</w:t>
      </w:r>
    </w:p>
    <w:p>
      <w:r>
        <w:t>Lãnh đạo Sở</w:t>
      </w:r>
    </w:p>
    <w:p>
      <w:r>
        <w:t>- Lãnh đạo ký duyệt hồ sơ.</w:t>
      </w:r>
    </w:p>
    <w:p>
      <w:r>
        <w:t>1 giờ</w:t>
      </w:r>
    </w:p>
    <w:p>
      <w:r>
        <w:t>Văn thư</w:t>
      </w:r>
    </w:p>
    <w:p>
      <w:r>
        <w:t>- Vào sổ, đóng dấu.</w:t>
      </w:r>
    </w:p>
    <w:p>
      <w:r>
        <w:t>0,5 giờ</w:t>
      </w:r>
    </w:p>
    <w:p>
      <w:r>
        <w:t>Bước 4</w:t>
      </w:r>
    </w:p>
    <w:p>
      <w:r>
        <w:t>Trung tâm Phục vụ hành chính công tỉnh Đắk Nông</w:t>
      </w:r>
    </w:p>
    <w:p>
      <w:r>
        <w:t>Công chức, viên chức</w:t>
      </w:r>
    </w:p>
    <w:p>
      <w:r>
        <w:t>- Trả k ế 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