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1220/QĐ-UBND năm 2024 công bố bãi bỏ danh mục thủ tục hành chính và quy trình nội bộ giải quyết thủ tục hành chính lĩnh vực hoạt động khoa học và công nghệ thuộc thẩm quyền giải quyết của Ủy ban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1220/QĐ-UBND</w:t>
      </w:r>
    </w:p>
    <w:p>
      <w:r>
        <w:t>Lâm Đồng, ngày 24 tháng 7 năm 2024</w:t>
      </w:r>
    </w:p>
    <w:p>
      <w:r>
        <w:t>QUYẾT ĐỊNH</w:t>
      </w:r>
    </w:p>
    <w:p>
      <w:r>
        <w:t>CÔNG BỐ BÃI BỎ DANH MỤC THỦ TỤC HÀNH CHÍNH VÀ QUY TRÌNH NỘI BỘ GIẢI QUYẾT THỦ TỤC HÀNH CHÍNH LĨNH VỰC HOẠT ĐỘNG KHOA HỌC VÀ CÔNG NGHỆ THUỘC THẨM QUYỀN GIẢI QUYẾT CỦA UBND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31/01/2017 của Bộ trưởng Chủ nhiệm Văn phòng Chính phủ hướng dẫn nghiệp vụ về kiểm soát thủ tục hành chính;</w:t>
      </w:r>
    </w:p>
    <w:p>
      <w:r>
        <w:t>Căn cứ Quyết định số 1630/QĐ-BKHCN ngày 18/7/2024 của Bộ trưởng Bộ Khoa học và Công nghệ về việc công bố thủ tục hành chính bãi bỏ lĩnh vực hoạt động khoa học và công nghệ thuộc phạm vi chức năng quản lý của Bộ Khoa học và Công nghệ;</w:t>
      </w:r>
    </w:p>
    <w:p>
      <w:r>
        <w:t>Xét đề nghị của Giám đốc Sở Khoa học và Công nghệ.</w:t>
      </w:r>
    </w:p>
    <w:p>
      <w:r>
        <w:t>QUYẾT ĐỊNH:</w:t>
      </w:r>
    </w:p>
    <w:p>
      <w:r>
        <w:t>Điều 1.  Công bố kèm theo Quyết định này danh mục 01 thủ tục hành chính bãi bỏ lĩnh vực hoạt động khoa học và công nghệ thuộc thẩm quyền giải quyết của UBND tỉnh Lâm Đồng số thứ tự 14 phần A ban hành kèm theo Quyết định số 227/QĐ-UBND ngày 11/02/2019 và 01 quy trình nội bộ giải quyết thủ tục hành chính số thứ tự 14 phần B ban hành kèm theo Quyết định số 2441/QĐ-UBND ngày 20/11/2019 của Chủ tịch UBND tỉnh Lâm Đồng.</w:t>
      </w:r>
    </w:p>
    <w:p>
      <w:r>
        <w:t>Điều 2.  Quyết định này có hiệu lực thi hành kể từ ngày ký ban hành.</w:t>
      </w:r>
    </w:p>
    <w:p>
      <w:r>
        <w:t>Điều 3.  Chánh Văn phòng Ủy ban nhân dân tỉnh; Giám đốc Sở Khoa học và Công nghệ; Giám đốc/Thủ trưởng các sở, ban, ngành thuộc tỉnh; Chủ tịch Ủy ban nhân dân các huyện, thành phố và các tổ chức, cá nhân có liên quan chịu trách nhiệm thi hành Quyết định này./.</w:t>
      </w:r>
    </w:p>
    <w:p>
      <w:r>
        <w:t>KT. CHỦ TỊCH</w:t>
      </w:r>
    </w:p>
    <w:p>
      <w:r>
        <w:t>PHÓ CHỦ TỊCH</w:t>
      </w:r>
    </w:p>
    <w:p>
      <w:r>
        <w:t>(Đã ký)</w:t>
      </w:r>
    </w:p>
    <w:p>
      <w:r>
        <w:t>Võ Ngọc Hiệp</w:t>
      </w:r>
    </w:p>
    <w:p>
      <w:r>
        <w:t>DANH MỤC</w:t>
      </w:r>
    </w:p>
    <w:p>
      <w:r>
        <w:t>THỦ TỤC HÀNH CHÍNH VÀ QUY TRÌNH NỘI BỘ GIẢI QUYẾT THỦ TỤC HÀNH CHÍNH BÃI BỎ LĨNH VỰC HOẠT ĐỘNG KHOA HỌC VÀ CÔNG NGHỆ THUỘC THẨM QUYỀN GIẢI QUYẾT CỦA UBND TỈNH LÂM ĐỒNG</w:t>
      </w:r>
    </w:p>
    <w:p>
      <w:r>
        <w:t>(Kèm theo Quyết định số 1220/QĐ-UBND ngày 24 tháng 7 năm 2024 của Chủ tịch Ủy ban nhân dân tỉnh Lâm Đồng)</w:t>
      </w:r>
    </w:p>
    <w:p>
      <w:r>
        <w:t>I. DANH MỤC THỦ TỤC HÀNH CHÍNH BÃI BỎ</w:t>
      </w:r>
    </w:p>
    <w:p>
      <w:r>
        <w:t>STT</w:t>
      </w:r>
    </w:p>
    <w:p>
      <w:r>
        <w:t>Mã số TTHC</w:t>
      </w:r>
    </w:p>
    <w:p>
      <w:r>
        <w:t>Tên thủ tục hành chính</w:t>
      </w:r>
    </w:p>
    <w:p>
      <w:r>
        <w:t>Tên văn bản quy phạm pháp luật quy định việc bãi bỏ thủ tục hành chính</w:t>
      </w:r>
    </w:p>
    <w:p>
      <w:r>
        <w:t>1</w:t>
      </w:r>
    </w:p>
    <w:p>
      <w:r>
        <w:t>2.000461</w:t>
      </w:r>
    </w:p>
    <w:p>
      <w:r>
        <w:t>Thủ tục xem xét kéo dài thời gian công tác khi đủ tuổi nghỉ hưu cho cá nhân giữ chức danh khoa học, chức danh công nghệ tại tổ chức khoa học và công nghệ công lập</w:t>
      </w:r>
    </w:p>
    <w:p>
      <w:r>
        <w:t>Nghị định số 50/2022/NĐ-CP ngày 02/8/2022 của Chính phủ quy định về nghỉ hưu ở tuổi cao hơn đối với viên chức trong đơn vị sự nghiệp công lập</w:t>
      </w:r>
    </w:p>
    <w:p>
      <w:r>
        <w:t>II. QUY TRÌNH NỘI BỘ GIẢI QUYẾT THỦ TỤC HÀNH CHÍNH BÃI BỎ</w:t>
      </w:r>
    </w:p>
    <w:p>
      <w:r>
        <w:t>STT</w:t>
      </w:r>
    </w:p>
    <w:p>
      <w:r>
        <w:t>Tên thủ tục hành chính</w:t>
      </w:r>
    </w:p>
    <w:p>
      <w:r>
        <w:t>1</w:t>
      </w:r>
    </w:p>
    <w:p>
      <w:r>
        <w:t>Thủ tục xem xét kéo dài thời gian công tác khi đủ tuổi nghỉ hưu cho cá nhân giữ chức danh khoa học, chức danh công nghệ tại tổ chức khoa học và công nghệ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