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1219/QĐ-TTg năm 2024 phê duyệt Đề án "Hỗ trợ thông tin và tuyên truyền về quốc phòng, an ninh, dân tộc và chính sách dân tộc thuộc các tỉnh địa bàn biên giới đất liền"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1219/QĐ-TTg</w:t>
      </w:r>
    </w:p>
    <w:p>
      <w:r>
        <w:t>Hà Nội, ngày 18 tháng 10 năm 2024</w:t>
      </w:r>
    </w:p>
    <w:p>
      <w:r>
        <w:t>QUYẾT ĐỊNH</w:t>
      </w:r>
    </w:p>
    <w:p>
      <w:r>
        <w:t>PHÊ DUYỆT ĐỀ ÁN “HỖ TRỢ THÔNG TIN VÀ TUYÊN TRUYỀN VỀ QUỐC PHÒNG, AN NINH, DÂN TỘC VÀ CHÍNH SÁCH DÂN TỘC THUỘC CÁC TỈNH ĐỊA BÀN BIÊN GIỚI ĐẤT LIỀN”</w:t>
      </w:r>
    </w:p>
    <w:p>
      <w:r>
        <w:t>THỦ TƯỚNG CHÍNH PHỦ</w:t>
      </w:r>
    </w:p>
    <w:p>
      <w:r>
        <w:t>Căn cứ Luật Tổ chức Chính phủ ngày 19 tháng 6 năm 2015; Luật sửa đổi, bổ sung một số điều Luật Tổ chức Chính phủ và Luật Tổ chức chính quyền địa phương ngày 22 tháng 11 năm 2019;</w:t>
      </w:r>
    </w:p>
    <w:p>
      <w:r>
        <w:t>Căn cứ Nghị quyết số 10/NQ-CP ngày 28 tháng 01 năm 2022 của Chính phủ ban hành Chiến lược công tác dân tộc giai đoạn 2021-2030, tầm nhìn đến năm 2045;</w:t>
      </w:r>
    </w:p>
    <w:p>
      <w:r>
        <w:t>Căn cứ Quyết định số 1657/QĐ-TTg ngày 30 tháng 11 năm 2022 của Thủ tướng Chính phủ ban hành Chương trình hành động thực hiện Chiến lược công tác dân tộc giai đoạn 2021-2030, tầm nhìn đến năm 2045;</w:t>
      </w:r>
    </w:p>
    <w:p>
      <w:r>
        <w:t>Theo đề nghị của Bộ trưởng Bộ Quốc phòng.</w:t>
      </w:r>
    </w:p>
    <w:p>
      <w:r>
        <w:t>QUYẾT ĐỊNH:</w:t>
      </w:r>
    </w:p>
    <w:p>
      <w:r>
        <w:t>Điều 1.  Phê duyệt Đề án "Hỗ trợ thông tin và tuyên truyền về quốc phòng, an ninh, dân tộc và chính sách dân tộc thuộc các tỉnh địa bàn biên giới đất liền" (đề án) với những nội dung chủ yếu sau:</w:t>
      </w:r>
    </w:p>
    <w:p>
      <w:r>
        <w:t>I. QUAN ĐIỂM, MỤC TIÊU</w:t>
      </w:r>
    </w:p>
    <w:p>
      <w:r>
        <w:t>1. Quan điểm</w:t>
      </w:r>
    </w:p>
    <w:p>
      <w:r>
        <w:t>a) Quán triệt, thực hiện nghiêm chủ trương, đường lối của Đảng, chính sách, pháp luật của Nhà nước về quân sự, quốc phòng, an ninh, yêu cầu, nhiệm vụ bảo vệ Tổ quốc trong tình hình mới.</w:t>
      </w:r>
    </w:p>
    <w:p>
      <w:r>
        <w:t>b) Hỗ trợ thông tin, tuyên truyền về quốc phòng, an ninh, dân tộc, chính sách dân tộc (thông tin, tuyên truyền) là nhiệm vụ quan trọng, cấp thiết, phải tiến hành thường xuyên và kết hợp chặt chẽ trong chỉnh thể thống nhất.</w:t>
      </w:r>
    </w:p>
    <w:p>
      <w:r>
        <w:t>c) Hỗ trợ thông tin, tuyên truyền phải thiết thực góp phần xây dựng nền quốc phòng toàn dân, thế trận quốc phòng toàn dân, thế trận an ninh nhân dân, tăng cường khối đại đoàn kết toàn dân tộc, bảo đảm ổn định quốc phòng, an ninh, thúc đẩy phát triển kinh tế - xã hội các tỉnh địa bàn biên giới đất liền.</w:t>
      </w:r>
    </w:p>
    <w:p>
      <w:r>
        <w:t>d) Hỗ trợ thông tin, tuyên truyền phải bảo đảm có trọng tâm, trọng điểm, kịp thời, hiệu quả, sát tình hình thực tế, tránh chồng chéo, trùng lặp, lãng phí nguồn lực đầu tư của nhà nước.</w:t>
      </w:r>
    </w:p>
    <w:p>
      <w:r>
        <w:t>đ) Phát huy sức mạnh tổng hợp của các cấp, các ngành, các lực lượng, nòng cốt là các đơn vị quân đội, công an đóng quân, làm nhiệm vụ tại các tỉnh địa bàn biên giới đất liền; huy động tối đa và sử dụng hiệu quả các nguồn lực hỗ trợ thông tin, tuyên truyền.</w:t>
      </w:r>
    </w:p>
    <w:p>
      <w:r>
        <w:t>e) Phối hợp chặt chẽ, hiệu quả giữa các cấp, các ngành, các lực lượng trong hỗ trợ thông tin, tuyên truyền; bảo đảm gắn kết, đồng bộ, thống nhất với các đề án, chương trình có liên quan.</w:t>
      </w:r>
    </w:p>
    <w:p>
      <w:r>
        <w:t>2. Mục tiêu</w:t>
      </w:r>
    </w:p>
    <w:p>
      <w:r>
        <w:t>a) Mục tiêu tổng quát</w:t>
      </w:r>
    </w:p>
    <w:p>
      <w:r>
        <w:t>Tạo sự chuyển biến mạnh mẽ về chất lượng, hiệu quả thông tin, tuyên truyền tại các tỉnh địa bàn biên giới đất liền; góp phần xây dựng nền quốc phòng toàn dân, nền an ninh toàn dân, nền biên phòng toàn dân, thế trận quốc phòng toàn dân, thế trận an ninh nhân dân, giữ vững trận địa tư tưởng của Đảng, tăng cường khối đại đoàn kết dân tộc, bảo đảm ổn định quốc phòng, an ninh, xây dựng các tuyến biên giới hòa bình, hữu nghị, phát triển, tạo tiền đề, động lực thúc đẩy phát triển kinh tế - xã hội, nâng cao đời sống nhân dân, bảo vệ vững chắc Tổ quốc trong tình hình mới.</w:t>
      </w:r>
    </w:p>
    <w:p>
      <w:r>
        <w:t>b) Mục tiêu cụ thể</w:t>
      </w:r>
    </w:p>
    <w:p>
      <w:r>
        <w:t>* Giai đoạn 1 (từ năm 2025 đến năm 2027)</w:t>
      </w:r>
    </w:p>
    <w:p>
      <w:r>
        <w:t>- Hỗ trợ biên soạn, xuất bản tài liệu thông tin, tuyên truyền bảo đảm cho các tổ đội công tác của các đồn biên phòng, công an cấp xã, các đơn vị quân đội đóng quân, làm nhiệm vụ ở các xã, huyện biên giới; bảo đảm cung cấp tài liệu cho ít nhất 40% lực lượng báo cáo viên, tuyên truyền viên, ưu tiên lực lượng ở các xã, huyện biên giới, các xã trọng điểm về quốc phòng, an ninh.</w:t>
      </w:r>
    </w:p>
    <w:p>
      <w:r>
        <w:t>- Hỗ trợ tổ chức các lớp bồi dưỡng, tập huấn kiến thức, kỹ năng thông tin, tuyên truyền cho ít nhất 40% lực lượng báo cáo viên, tuyên truyền viên; ưu tiên các tổ, đội công tác của các đơn vị quân đội, công an, báo cáo viên, tuyên truyền viên các xã, huyện biên giới, các xã trọng điểm về quốc phòng, an ninh.</w:t>
      </w:r>
    </w:p>
    <w:p>
      <w:r>
        <w:t>- Hỗ trợ duy trì, nâng cao hiệu quả các hoạt động thông tin, tuyên truyền đã và đang được tiến hành ở cơ sở; ưu tiên hỗ trợ các hoạt động thông tin, tuyên truyền của các đồn biên phòng, công an cấp xã, các đơn vị quân đội đóng quân, làm nhiệm vụ ở các xã, huyện biên giới và các xã trọng điểm về quốc phòng, an ninh.</w:t>
      </w:r>
    </w:p>
    <w:p>
      <w:r>
        <w:t>- Hỗ trợ trang bị, phương tiện phục vụ hoạt động thông tin, tuyên truyền của các đơn vị quân đội, công an và các lực lượng trực tiếp thông tin, tuyên truyền ở cơ sở tại các tỉnh địa bàn biên giới đất liền; trong đó, bảo đảm hỗ trợ ít nhất 70% các đồn biên phòng, công an cấp xã, đơn vị quân đội đóng quân, làm nhiệm vụ ở các xã, huyện biên giới, các xã trọng điểm về quốc phòng, an ninh.</w:t>
      </w:r>
    </w:p>
    <w:p>
      <w:r>
        <w:t>* Giai đoạn 2 (từ năm 2028 đến năm 2030)</w:t>
      </w:r>
    </w:p>
    <w:p>
      <w:r>
        <w:t>- Tiếp tục hỗ trợ biên soạn, xuất bản tài liệu thông tin, tuyên truyền bảo đảm đầy đủ cho các tổ đội công tác của các đồn biên phòng, công an cấp xã, các đơn vị quân đội đóng quân, làm nhiệm vụ ở các xã, huyện biên giới; bảo đảm tăng thêm 50% lực lượng báo cáo viên, tuyên truyền viên, ưu tiên lực lượng ở các xã, huyện biên giới, các xã trọng điểm về quốc phòng, an ninh.</w:t>
      </w:r>
    </w:p>
    <w:p>
      <w:r>
        <w:t>- Tiếp tục hỗ trợ tổ chức các lớp bồi dưỡng, tập huấn kiến thức, kỹ năng thông tin, tuyên truyền, bảo đảm tăng thêm 50% lực lượng báo cáo viên, tuyên truyền viên; ưu tiên các tổ, đội công tác của các đơn vị quân đội, công an và lực lượng ở các xã, huyện biên giới, các xã trọng điểm về quốc phòng, an ninh.</w:t>
      </w:r>
    </w:p>
    <w:p>
      <w:r>
        <w:t>- Tiếp tục hỗ trợ duy trì, nâng cao hiệu quả các hoạt động thông tin, tuyên truyền ở cơ sở; ưu tiên hỗ trợ các hoạt động thông tin, tuyên truyền của các đồn biên phòng, công an cấp xã, các đơn vị quân đội đóng quân, làm nhiệm vụ ở các xã, huyện biên giới và các xã trọng điểm về quốc phòng, an ninh.</w:t>
      </w:r>
    </w:p>
    <w:p>
      <w:r>
        <w:t>- Tiếp tục hỗ trợ trang bị, phương tiện phục vụ hoạt động thông tin, tuyên truyền cho các đơn vị quân đội, công an và các lực lượng trực tiếp thông tin, tuyên truyền ở cơ sở tại các tỉnh địa bàn biên giới đất liền; bảo đảm tăng thêm 25% các đồn biên phòng, công an cấp xã, đơn vị quân đội đóng quân, làm nhiệm vụ ở các xã, huyện biên giới, các xã trọng điểm về quốc phòng, an ninh.</w:t>
      </w:r>
    </w:p>
    <w:p>
      <w:r>
        <w:t>II. ĐỐI TƯỢNG, PHẠM VI</w:t>
      </w:r>
    </w:p>
    <w:p>
      <w:r>
        <w:t>1. Đối tượng</w:t>
      </w:r>
    </w:p>
    <w:p>
      <w:r>
        <w:t>- Đối tượng thực hiện: Các cơ quan, đơn vị quân đội, công an và các tổ chức, cá nhân có liên quan; nòng cốt là cơ quan, đơn vị, cán bộ, chiến sĩ quân đội, công an đóng quân, làm nhiệm vụ tại các tỉnh địa bàn biên giới đất liền.</w:t>
      </w:r>
    </w:p>
    <w:p>
      <w:r>
        <w:t>- Đối tượng thụ hưởng: Cán bộ, chiến sĩ các cơ quan, đơn vị lực lượng vũ trang và các tầng lớp nhân dân thuộc các tỉnh địa bàn biên giới đất liền.</w:t>
      </w:r>
    </w:p>
    <w:p>
      <w:r>
        <w:t>2. Phạm vi</w:t>
      </w:r>
    </w:p>
    <w:p>
      <w:r>
        <w:t>- Về không gian: Triển khai áp dụng tại 25 tỉnh có biên giới đất liền.</w:t>
      </w:r>
    </w:p>
    <w:p>
      <w:r>
        <w:t>- Về thời gian: Triển khai từ năm 2025 đến hết năm 2030; chia thành 02 giai đoạn (giai đoạn 1: Từ 2025 - 2027; giai đoạn 2: Từ 2028 - 2030).</w:t>
      </w:r>
    </w:p>
    <w:p>
      <w:r>
        <w:t>III. NHIỆM VỤ TRỌNG TÂM VÀ GIẢI PHÁP CHỦ YẾU</w:t>
      </w:r>
    </w:p>
    <w:p>
      <w:r>
        <w:t>1.  Nâng cao nhận thức, trách nhiệm, năng lực lãnh đạo, chỉ đạo thông tin, tuyên truyền của các cấp ủy đảng, chính quyền, tổ chức chính trị-xã hội; cấp ủy, người chỉ huy các đơn vị quân đội, công an</w:t>
      </w:r>
    </w:p>
    <w:p>
      <w:r>
        <w:t>a) Tổ chức quán triệt nghiêm chủ trương, đường lối của Đảng, chính sách, pháp luật Nhà nước về quốc phòng, an ninh, dân tộc và chính sách dân tộc, xây dựng nên quốc phòng toàn dân, nền an ninh nhân dân.</w:t>
      </w:r>
    </w:p>
    <w:p>
      <w:r>
        <w:t>Cơ quan chủ trì: Bộ Quốc phòng, Bộ Công an, Ủy ban Dân tộc, Ủy ban nhân dân các tỉnh địa bàn biên giới đất liền. Cơ quan phối hợp: Các cơ quan, tổ chức liên quan. Thời gian thực hiện: Hằng năm.</w:t>
      </w:r>
    </w:p>
    <w:p>
      <w:r>
        <w:t>b) Cụ thể hóa nhiệm vụ, giải pháp hỗ trợ thông tin, tuyên truyền trong nghị quyết, kế hoạch công tác của cấp ủy, chính quyền, tổ chức chính trị-xã hội các cấp; nghị quyết của cấp ủy, kế hoạch công tác của các đơn vị quân đội, công an.</w:t>
      </w:r>
    </w:p>
    <w:p>
      <w:r>
        <w:t>Cơ quan chủ trì: Ủy ban nhân dân các tỉnh địa bàn biên giới đất liền. Cơ quan phối hợp: Các cơ quan, tổ chức liên quan. Thời gian thực hiện: Hằng năm.</w:t>
      </w:r>
    </w:p>
    <w:p>
      <w:r>
        <w:t>c) Phân định rõ trách nhiệm lãnh đạo, chỉ đạo, tổ chức thực hiện công tác thông tin, tuyên truyền giữa các cơ quan đảng, chính quyền, tổ chức chính trị - xã hội địa phương và trong các đơn vị quân đội, công an.</w:t>
      </w:r>
    </w:p>
    <w:p>
      <w:r>
        <w:t>Cơ quan chủ trì: Ủy ban nhân dân các tỉnh địa bàn biên giới đất liền. Cơ quan phối hợp: Các cơ quan, tổ chức liên quan. Thời gian thực hiện: Hằng năm.</w:t>
      </w:r>
    </w:p>
    <w:p>
      <w:r>
        <w:t>2.  Tổ chức khảo sát nắm bắt tình hình, thực trạng, nhu cầu đối tượng thụ hưởng để hỗ trợ thông tin, tuyên truyền có trọng tâm, trọng điểm, hiệu quả</w:t>
      </w:r>
    </w:p>
    <w:p>
      <w:r>
        <w:t>Cơ quan chủ trì: Ủy ban nhân dân các tỉnh địa bàn biên giới đất liền: Các cơ quan, tổ chức liên quan. Thời gian thực hiện: Hằng năm.</w:t>
      </w:r>
    </w:p>
    <w:p>
      <w:r>
        <w:t>3.  Tiếp tục duy trì, nâng cao hiệu quả các hình thức, mô hình hoạt động thông tin, tuyên truyền đã và đang được triển khai tại các tỉnh địa bàn biên giới đất liền, trọng tâm là hoạt động tuyên truyền của các đơn vị quân đội, công an</w:t>
      </w:r>
    </w:p>
    <w:p>
      <w:r>
        <w:t>a) Hỗ trợ duy trì, nâng cao hiệu quả hoạt động thông tin, tuyên truyền của các tổ đội công tác thuộc các đơn vị quân đội, công an và đội ngũ báo cáo viên, tuyên truyền viên cơ sở.</w:t>
      </w:r>
    </w:p>
    <w:p>
      <w:r>
        <w:t>Cơ quan chủ trì: Bộ Quốc phòng, Bộ Công an, Ủy ban nhân dân các tỉnh địa bàn biên giới đất liền. Cơ quan phối hợp: Các cơ quan, tổ chức liên quan. Thời gian thực hiện: Hằng năm.</w:t>
      </w:r>
    </w:p>
    <w:p>
      <w:r>
        <w:t>b) Hỗ trợ triển khai các biện pháp ứng dụng công nghệ thông tin, chuyển đổi số để nâng cao hiệu quả hoạt động thông tin, tuyên truyền.</w:t>
      </w:r>
    </w:p>
    <w:p>
      <w:r>
        <w:t>Cơ quan chủ trì: Ủy ban nhân dân các tỉnh địa bàn biên giới đất liền. Cơ quan phối hợp: Các cơ quan, tổ chức liên quan. Thời gian thực hiện: Hằng năm.</w:t>
      </w:r>
    </w:p>
    <w:p>
      <w:r>
        <w:t>c) Chỉ đạo nâng cao chất lượng tuyên truyền về quốc phòng, an ninh trong các cơ sở giáo dục, nhà trường thuộc các tỉnh địa bàn biên giới đất liền.</w:t>
      </w:r>
    </w:p>
    <w:p>
      <w:r>
        <w:t>Cơ quan chủ trì: Bộ Giáo dục và Đào tạo, Ủy ban nhân dân các tỉnh địa bàn biên giới đất liền. Cơ quan phối hợp: Các cơ quan, tổ chức liên quan. Thời gian thực hiện: Hằng năm.</w:t>
      </w:r>
    </w:p>
    <w:p>
      <w:r>
        <w:t>d) Hỗ trợ duy trì, phát huy hiệu quả hoạt động thông tin cơ sở.</w:t>
      </w:r>
    </w:p>
    <w:p>
      <w:r>
        <w:t>Cơ quan chủ trì: Ủy ban nhân dân các tỉnh địa bàn biên giới đất liền. Cơ quan phối hợp: Các cơ quan, tổ chức liên quan. Thời gian thực hiện: Hằng năm.</w:t>
      </w:r>
    </w:p>
    <w:p>
      <w:r>
        <w:t>4.  Nâng cao năng lực cho cán bộ, chiến sĩ các đơn vị quân đội, công an, lực lượng trực tiếp thông tin, tuyên truyền tại các tỉnh địa bàn biên giới đất liền</w:t>
      </w:r>
    </w:p>
    <w:p>
      <w:r>
        <w:t>a) Bảo đảm tài liệu, ấn phẩm phục vụ các lực lượng trực tiếp thông tin, tuyên truyền, ưu tiên các tổ, đội công tác của đơn vị quân đội, công an, báo cáo viên, tuyên truyền viên ở cơ sở.</w:t>
      </w:r>
    </w:p>
    <w:p>
      <w:r>
        <w:t>Cơ quan chủ trì: Bộ Quốc phòng, Bộ Công an, Ủy ban Dân tộc, Ủy ban nhân dân các tỉnh địa bàn biên giới đất liền. Cơ quan phối hợp: Các cơ quan, tổ chức liên quan. Thời gian thực hiện: Hằng năm.</w:t>
      </w:r>
    </w:p>
    <w:p>
      <w:r>
        <w:t>b) Hỗ trợ tổ chức bồi dưỡng, tập huấn kiến thức, kỹ năng thông tin, tuyên truyền, chú trọng kỹ năng chuyển đổi số cho cán bộ, chiến sĩ các đơn vị quân đội, công an, lực lượng thực hiện thông tin, tuyên truyền ở cơ sở.</w:t>
      </w:r>
    </w:p>
    <w:p>
      <w:r>
        <w:t>Cơ quan chủ trì: Ủy ban nhân dân các tỉnh địa bàn biên giới đất liền. Cơ quan phối hợp: Các cơ quan, tổ chức liên quan. Thời gian thực hiện: Hằng năm.</w:t>
      </w:r>
    </w:p>
    <w:p>
      <w:r>
        <w:t>c) Hỗ trợ trang bị phương tiện phục vụ các lực lượng trực tiếp thông tin, tuyên truyền; ưu tiên các tổ đội công tác của đơn vị quân đội, công an, báo cáo viên, tuyên truyền viên cơ sở.</w:t>
      </w:r>
    </w:p>
    <w:p>
      <w:r>
        <w:t>Cơ quan chủ trì: Các bộ, cơ quan ngang bộ, cơ quan thuộc Chính phủ, Ủy ban nhân dân các tỉnh địa bàn biên giới đất liền. Cơ quan phối hợp: các cơ quan, tổ chức liên quan. Thời gian thực hiện: Hằng năm.</w:t>
      </w:r>
    </w:p>
    <w:p>
      <w:r>
        <w:t>5.  Phát huy vai trò, trách nhiệm, nâng cao năng lực của các cơ quan báo chí, xuất bản trong thông tin, tuyên truyền ở các tỉnh địa bàn biên giới đất liền</w:t>
      </w:r>
    </w:p>
    <w:p>
      <w:r>
        <w:t>a) Phát huy vai trò, trách nhiệm thông tin, tuyên truyền của các cơ quan báo chí quân đội, công an và một số cơ quan báo chí khác.</w:t>
      </w:r>
    </w:p>
    <w:p>
      <w:r>
        <w:t>Cơ quan chủ trì: Bộ Quốc phòng, Bộ Công an, Ủy ban Dân tộc, Ủy ban nhân dân các tỉnh địa bàn biên giới đất liền. Cơ quan phối hợp: Bộ Thông tin và Truyền thông, các cơ quan, tổ chức liên quan. Thời gian thực hiện: Hằng năm.</w:t>
      </w:r>
    </w:p>
    <w:p>
      <w:r>
        <w:t>b) Phát huy vai trò, trách nhiệm của các cơ quan xuất bản trong việc xuất bản các ấn phẩm hỗ trợ thông tin, tuyên truyền.</w:t>
      </w:r>
    </w:p>
    <w:p>
      <w:r>
        <w:t>Cơ quan chủ trì: Các bộ, cơ quan ngang bô, cơ quan thuộc Chính phủ, Ủy ban nhân dân các tỉnh địa bàn biên giới đất liền. Cơ quan phối hợp: Các cơ quan, tổ chức liên quan. Thời gian thực hiện: Hằng năm.</w:t>
      </w:r>
    </w:p>
    <w:p>
      <w:r>
        <w:t>c) Hỗ trợ nâng cao năng lực tuyên truyền, xuất bản ấn phẩm phục vụ thông tin, tuyên truyền của các cơ quan báo chí, xuất bản; ưu tiên các cơ quan báo chí, xuất bản quân đội, công an, các tỉnh địa bàn biên giới đất liền.</w:t>
      </w:r>
    </w:p>
    <w:p>
      <w:r>
        <w:t>Cơ quan chủ trì: Bộ Quốc phòng, Bộ Công an, Ủy ban nhân dân các tỉnh địa bàn biên giới đất liền. Cơ quan phối hợp: Các cơ quan, tổ chức liên quan. Thời gian thực hiện: Hằng năm.</w:t>
      </w:r>
    </w:p>
    <w:p>
      <w:r>
        <w:t>6.  Huy động các nguồn lực phục vụ hỗ trợ thông tin, tuyên truyền tại các tỉnh địa bàn biên giới đất liền</w:t>
      </w:r>
    </w:p>
    <w:p>
      <w:r>
        <w:t>a) Huy động và phát huy trách nhiệm của Mặt trận Tổ quốc Việt Nam, các tổ chức chính trị-xã hội, thành viên của Mặt trận Tổ quốc Việt Nam tham gia hỗ trợ thông tin, tuyên truyền.</w:t>
      </w:r>
    </w:p>
    <w:p>
      <w:r>
        <w:t>Cơ quan chủ trì: Các bộ, cơ quan ngang bộ, cơ quan thuộc Chính phủ, Ủy ban Mặt trận Tổ quốc Việt Nam và các thành viên, Ủy ban nhân dân các tỉnh địa bàn biên giới đất liền. Cơ quan phối hợp: Các cơ quan, tổ chức liên quan. Thời gian thực hiện: Hằng năm.</w:t>
      </w:r>
    </w:p>
    <w:p>
      <w:r>
        <w:t>b) Huy động và phát huy trách nhiệm của đội ngũ luật sư, luật gia, chuyên gia pháp lý, người có uy tín trong cộng đồng và các đối tượng liên quan tham gia hỗ trợ thông tin, tuyên truyền.</w:t>
      </w:r>
    </w:p>
    <w:p>
      <w:r>
        <w:t>Cơ quan chủ trì: Bộ Quốc phòng, Bộ Công an, Ủy ban Dân tộc, Ủy ban nhân dân các tỉnh địa bàn biên giới đất liền. Cơ quan phối hợp: Các cơ quan, tổ chức liên quan. Thời gian thực hiện: Hằng năm.</w:t>
      </w:r>
    </w:p>
    <w:p>
      <w:r>
        <w:t>c) Huy động các tổ chức, doanh nghiệp, cá nhân tham gia hỗ trợ thông tin, tuyên truyền.</w:t>
      </w:r>
    </w:p>
    <w:p>
      <w:r>
        <w:t>Cơ quan chủ trì: Các bộ, cơ quan ngang bộ, cơ quan thuộc Chính phủ, Ủy ban nhân dân các tỉnh địa bàn biên giới đất liền. Cơ quan phối hợp: Các cơ quan, tổ chức liên quan. Thời gian thực hiện: Hằng năm.</w:t>
      </w:r>
    </w:p>
    <w:p>
      <w:r>
        <w:t>7.  Tăng cường trao đổi, nghiên cứu học tập kinh nghiệm nước ngoài; đẩy mạnh phối hợp thông tin, tuyên truyền với chính quyền địa phương và các lực lượng bảo vệ biên giới của các nước láng giềng</w:t>
      </w:r>
    </w:p>
    <w:p>
      <w:r>
        <w:t>Cơ quan chủ trì: Bộ Quốc phòng, Bộ Công an, Ủy ban nhân dân các tỉnh địa bàn biên giới đất liền. Cơ quan phối hợp: Các cơ quan, tổ chức liên quan. Thời gian thực hiện: Hằng năm.</w:t>
      </w:r>
    </w:p>
    <w:p>
      <w:r>
        <w:t>8.  Tổ chức kiểm tra, đôn đốc, sơ kết, tổng kết, rút kinh nghiệm, biểu dương, khen thưởng trong thực hiện đề án</w:t>
      </w:r>
    </w:p>
    <w:p>
      <w:r>
        <w:t>a) Tăng cường kiểm tra, đôn đốc, tổ chức sơ kết, tổng kết, rút kinh nghiệm, báo cáo kết quả thực hiện đề án.</w:t>
      </w:r>
    </w:p>
    <w:p>
      <w:r>
        <w:t>Cơ quan chủ trì: Bộ Quốc phòng, Ủy ban nhân dân các tỉnh biên giới đất liền. Cơ quan phối hợp: Các cơ quan, tổ chức liên quan. Thời gian thực hiện: Hằng năm và các giai đoạn 2025 - 2027, 2028 - 2030.</w:t>
      </w:r>
    </w:p>
    <w:p>
      <w:r>
        <w:t>b) Khen thưởng, động viên các đơn vị, tổ chức, cá nhân có thành tích trong tổ chức thực hiện đề án.</w:t>
      </w:r>
    </w:p>
    <w:p>
      <w:r>
        <w:t>Cơ quan chủ trì: Bộ Quốc phòng, Ủy ban nhân dân các tỉnh địa bàn biên giới đất liền. Cơ quan phối hợp: Các cơ quan, tổ chức liên quan. Thời gian thực hiện: theo các giai đoạn.</w:t>
      </w:r>
    </w:p>
    <w:p>
      <w:r>
        <w:t>IV. TỔ CHỨC THỰC HIỆN ĐỀ ÁN</w:t>
      </w:r>
    </w:p>
    <w:p>
      <w:r>
        <w:t>1. Phân công trách nhiệm</w:t>
      </w:r>
    </w:p>
    <w:p>
      <w:r>
        <w:t>a) Bộ Quốc phòng</w:t>
      </w:r>
    </w:p>
    <w:p>
      <w:r>
        <w:t>- Chủ trì xây dựng, theo dõi thực hiện đề án; tổ chức kiểm tra, sơ kết, tổng kết, đôn đốc các ban, bộ, ngành, địa phương triển khai thực hiện, báo cáo kết quả thực hiện đề án; tổng hợp, báo cáo Thủ tướng Chính phủ kết quả thực hiện đề án từng giai đoạn.</w:t>
      </w:r>
    </w:p>
    <w:p>
      <w:r>
        <w:t>- Chỉ đạo thông tin, tuyên truyền về quân sự, quốc phòng; biên soạn, xuất bản tài liệu thông tin, tuyên truyền về quân sự, quốc phòng.</w:t>
      </w:r>
    </w:p>
    <w:p>
      <w:r>
        <w:t>- Xây dựng, triển khai kế hoạch thực hiện đề án trong Bộ Quốc phòng; phối hợp, hỗ trợ các tỉnh thuộc địa bàn biên giới đất liền trong quá trình triển khai thực hiện đề án.</w:t>
      </w:r>
    </w:p>
    <w:p>
      <w:r>
        <w:t>b) Bộ Công an</w:t>
      </w:r>
    </w:p>
    <w:p>
      <w:r>
        <w:t>- Chỉ đạo biên soạn, xuất bản tài liệu thông tin, tuyên truyền về an ninh; xây dựng, triển khai kế hoạch thực hiện đề án theo các nội dung, nhiệm vụ được giao; định kỳ từng giai đoạn tổng hợp kết quả triển khai thực hiện đề án gửi Bộ Quốc phòng tổng hợp, báo cáo Thủ tướng Chính phủ.</w:t>
      </w:r>
    </w:p>
    <w:p>
      <w:r>
        <w:t>- Thực hiện công tác quản lý nhà nước về an ninh, trật tự tại 25 tỉnh biên giới đất liền; kịp thời phát hiện, tham mưu giải quyết những vấn đề phức tạp nảy sinh không để phức tạp kéo dài, trở thành “điểm nóng” tại khu vực biên giới, triển khai các biện pháp bảo đảm an ninh chính trị nội bộ, an ninh mạng, an ninh văn hóa tư tưởng; đấu tranh phản bác các quan điểm, tư tưởng sai trái, thù địch của các đối tượng phản động, chống đối.</w:t>
      </w:r>
    </w:p>
    <w:p>
      <w:r>
        <w:t>c) Ủy ban Dân tộc</w:t>
      </w:r>
    </w:p>
    <w:p>
      <w:r>
        <w:t>- Chỉ đạo biên soạn, xuất bản tài liệu thông tin, tuyên truyền về dân tộc và chính sách dân tộc; xây dựng, triển khai kế hoạch thực hiện các nội dung, nhiệm vụ được giao tại đề án; định kỳ từng giai đoạn tổng hợp kết quả thực hiện nhiệm vụ có liên quan gửi Bộ Quốc phòng tổng hợp, báo cáo Thủ tướng Chính phủ.</w:t>
      </w:r>
    </w:p>
    <w:p>
      <w:r>
        <w:t>- Chỉ đạo, hướng dẫn Ban Dân tộc (hoặc cơ quan tham mưu thực hiện công tác dân tộc) 25 tỉnh biên giới đất liền phối hợp với các đơn vị quân đội, công an tham mưu với Ủy ban nhân dân các tỉnh địa bàn biên giới đất liền tổ chức thực hiện đề án gắn với Chương trình mục tiêu quốc gia phát triển kinh tế xã hội vùng đồng bào dân tộc thiểu số và miền núi giai đoạn 2021 - 2030.</w:t>
      </w:r>
    </w:p>
    <w:p>
      <w:r>
        <w:t>d) Bộ Thông tin và Truyền thông</w:t>
      </w:r>
    </w:p>
    <w:p>
      <w:r>
        <w:t>- Phối hợp với Bộ Quốc phòng, Bộ Công an, Ủy ban Dân tộc thực hiện các nhiệm vụ của đề án có liên quan theo chức năng, nhiệm vụ.</w:t>
      </w:r>
    </w:p>
    <w:p>
      <w:r>
        <w:t>- Chỉ đạo các cơ quan báo chí, xuất bản phát huy vai trò, trách nhiệm trong hỗ trợ thông tin, tuyên truyền tại các tỉnh địa bàn biên giới đất liền.</w:t>
      </w:r>
    </w:p>
    <w:p>
      <w:r>
        <w:t>- Xây dựng, triển khai kế hoạch thực hiện các nhiệm vụ được giao tại đề án; định kỳ từng giai đoạn tổng hợp kết quả thực hiện, gửi Bộ Quốc phòng tổng hợp, báo cáo Thủ tướng Chính phủ.</w:t>
      </w:r>
    </w:p>
    <w:p>
      <w:r>
        <w:t>đ) Bộ Tài chính: Chủ trì tổng hợp trình cấp có thẩm quyền bố trí kinh phí thường xuyên trong dự toán ngân sách hằng năm của các bộ, cơ quan trung ương để thực hiện đề án theo Luật Ngân sách nhà nước và các văn bản hướng dẫn hiện hành.</w:t>
      </w:r>
    </w:p>
    <w:p>
      <w:r>
        <w:t>e) Các bộ, cơ quan ngang bộ, cơ quan thuộc Chính phủ</w:t>
      </w:r>
    </w:p>
    <w:p>
      <w:r>
        <w:t>- Phối hợp với Bộ Quốc phòng triển khai thực hiện đề án; căn cứ nhiệm vụ được giao tại đề án, xây dựng kế hoạch thực hiện; báo cáo kết quả thực hiện đề án theo các giai đoạn, gửi Bộ Quốc phòng tổng hợp, báo cáo.</w:t>
      </w:r>
    </w:p>
    <w:p>
      <w:r>
        <w:t>- Dự toán kinh phí hàng năm, gửi Bộ Tài chính tổng hợp, báo cáo trình cấp có thẩm quyền xem xét, bố trí kinh phí thực hiện nhiệm vụ được giao.</w:t>
      </w:r>
    </w:p>
    <w:p>
      <w:r>
        <w:t>g) Đề nghị Ban Tuyên giáo Trung ương</w:t>
      </w:r>
    </w:p>
    <w:p>
      <w:r>
        <w:t>- Chỉ đạo, định hướng thông tin, tuyên truyền tại các tỉnh địa bàn biên giới đất liền; chỉ đạo nắm tình hình tư tưởng cán bộ, đảng viên và quần chúng nhân dân về các vấn đề liên quan đến quốc phòng, an ninh, dân tộc, tôn giáo để định hướng đấu tranh phản bác thông tin, quan điểm sai trái.</w:t>
      </w:r>
    </w:p>
    <w:p>
      <w:r>
        <w:t>- Chỉ đạo Ban Tuyên giáo các tỉnh địa bàn biên giới đất liền phối hợp chặt chẽ với các đơn vị quân đội, công an triển khai thực hiện đề án.</w:t>
      </w:r>
    </w:p>
    <w:p>
      <w:r>
        <w:t>h) Đề nghị Ban Dân vận Trung ương</w:t>
      </w:r>
    </w:p>
    <w:p>
      <w:r>
        <w:t>- Cung cấp thông tin, tư liệu về công tác dân vận các tỉnh địa bàn biên giới đất liền phục vụ biên soạn các tài liệu thông tin, tuyên truyền.</w:t>
      </w:r>
    </w:p>
    <w:p>
      <w:r>
        <w:t>- Chỉ đạo, hướng dẫn cơ quan dân vận 25 tỉnh thuộc địa bàn biên giới đất liền phối hợp với các đơn vị quân đội, công an triển khai thực hiện đề án.</w:t>
      </w:r>
    </w:p>
    <w:p>
      <w:r>
        <w:t>i) Đề nghị Mặt trận Tổ quốc Việt Nam, các tổ chức chính trị - xã hội: Phối hợp với Bộ Quốc phòng, Bộ Công an trong triển khai thực hiện các nhiệm vụ đề án có liên quan.</w:t>
      </w:r>
    </w:p>
    <w:p>
      <w:r>
        <w:t>k) Ủy ban nhân dân các tỉnh địa bàn biên giới đất liền</w:t>
      </w:r>
    </w:p>
    <w:p>
      <w:r>
        <w:t>- Xây dựng kế hoạch triển khai thực hiện đề án phù hợp đặc điểm tình hình nhiệm vụ địa phương; giao Bộ Chỉ huy Quân sự tỉnh chủ trì, tham mưu thực hiện.</w:t>
      </w:r>
    </w:p>
    <w:p>
      <w:r>
        <w:t>- Bố trí kinh phí thực hiện đề án hàng năm. Chỉ đạo cơ quan chức năng dự toán kinh phí, bao gồm cả dự toán kinh phí của các đơn vị quân đội, công an trực thuộc và đóng quân, làm nhiệm vụ trên địa bàn tỉnh, gửi Bộ Tài chính trình cấp có thẩm quyền bố trí thực hiện đề án.</w:t>
      </w:r>
    </w:p>
    <w:p>
      <w:r>
        <w:t>- Phối hợp chặt chẽ với Bộ Quốc phòng, Bộ Công an, Ủy ban Dân tộc và các ban, bộ, ngành liên quan trong quá trình thực hiện đề án; thực hiện sơ, tổng kết, rút kinh nghiệm hằng năm và theo giai đoạn; gửi báo cáo kết quả thực hiện đề án từng giai đoạn về Bộ Quốc phòng tổng hợp, báo cáo Thủ tướng Chính phủ.</w:t>
      </w:r>
    </w:p>
    <w:p>
      <w:r>
        <w:t>2. Kinh phí thực hiện</w:t>
      </w:r>
    </w:p>
    <w:p>
      <w:r>
        <w:t>a) Ngân sách Nhà nước: Bảo đảm theo phân cấp hiện hành và các nguồn lực huy động hợp pháp khác. Kinh phí nhà nước được bố trí trong dự toán chi ngân sách nhà nước giao hằng năm của các bộ, cơ quan trung ương và các địa phương.</w:t>
      </w:r>
    </w:p>
    <w:p>
      <w:r>
        <w:t>b) Ngân sách địa phương: Ủy ban nhân dân các tỉnh địa bàn biên giới đất liền tổng hợp trình Hội đồng nhân dân tỉnh bố trí kinh phí thực hiện Đề án theo quy định của Luật Ngân sách nhà nước và quy định về phân cấp ngân sách hiện hành từ nguồn ngân sách địa phương hằng năm theo các kế hoạch của địa phương.</w:t>
      </w:r>
    </w:p>
    <w:p>
      <w:r>
        <w:t>c) Ngân sách được huy động từ các nguồn xã hội hóa theo quy định của pháp luật: Khuyến khích các ban, bộ, ngành trung ương, địa phương huy động, sử dụng các nguồn kinh phí xã hội hóa hợp pháp từ đóng góp của các doanh nghiệp, các cơ quan báo chí, xuất bản, các tổ chức, cá nhân theo quy định của pháp luật để triển khai thực hiện đề án đạt hiệu quả.</w:t>
      </w:r>
    </w:p>
    <w:p>
      <w:r>
        <w:t>Điều 2.  Quyết định này có hiệu lực kể từ ngày ký ban hành.</w:t>
      </w:r>
    </w:p>
    <w:p>
      <w:r>
        <w:t>Điều 3.  Bộ trưởng, Thủ trưởng cơ quan ngang bộ, Thủ trưởng cơ quan thuộc Chính phủ, Chủ tịch Ủy ban nhân dân các tỉnh địa bàn biên giới đất liền và các tổ chức, cá nhân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25 tỉnh biên giới đất liền;</w:t>
      </w:r>
    </w:p>
    <w:p>
      <w:r>
        <w:t>- Văn phòng Trung ương Đảng và các Ban của Đảng;</w:t>
      </w:r>
    </w:p>
    <w:p>
      <w:r>
        <w:t>- Văn phòng Tổng Bí thư;</w:t>
      </w:r>
    </w:p>
    <w:p>
      <w:r>
        <w:t>- Văn phòng Chủ tịch nước;</w:t>
      </w:r>
    </w:p>
    <w:p>
      <w:r>
        <w:t>- Hội đồng Dân tộc và các Ủy ban của Quốc hội;</w:t>
      </w:r>
    </w:p>
    <w:p>
      <w:r>
        <w:t>- Văn phòng Quốc hội;</w:t>
      </w:r>
    </w:p>
    <w:p>
      <w:r>
        <w:t>- Ban Nội chính Trung ương;</w:t>
      </w:r>
    </w:p>
    <w:p>
      <w:r>
        <w:t>- Tòa án nhân dân tối cao, Viện Kiểm sát nhân dân tối cao;</w:t>
      </w:r>
    </w:p>
    <w:p>
      <w:r>
        <w:t>- Kiểm toán nhà nước;</w:t>
      </w:r>
    </w:p>
    <w:p>
      <w:r>
        <w:t>- Ủy ban Trung ương MTTQ Việt Nam;</w:t>
      </w:r>
    </w:p>
    <w:p>
      <w:r>
        <w:t>- Cơ quan Trung ương của các đoàn thể;</w:t>
      </w:r>
    </w:p>
    <w:p>
      <w:r>
        <w:t>- VPCP: BTCN, các PCN, Trợ lý TTg, TGĐ Cổng TTĐT, các Vụ, Cục, đơn vị trực thuộc, Công báo;</w:t>
      </w:r>
    </w:p>
    <w:p>
      <w:r>
        <w:t>- Lưu: VT, NC. H176.</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