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1218/QĐ-UBND năm 2025 phê duyệt quy trình nội bộ giải quyết thủ tục hành chính không liên thông trong lĩnh vực Hoạt động khoa học và công nghệ thuộc phạm vi chức năng quản lý của Sở Khoa học và Công nghệ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1218/QĐ-UBND</w:t>
      </w:r>
    </w:p>
    <w:p>
      <w:r>
        <w:t>Bình Định, ngày 09 tháng 4 năm 2025</w:t>
      </w:r>
    </w:p>
    <w:p>
      <w:r>
        <w:t>QUYẾT ĐỊNH</w:t>
      </w:r>
    </w:p>
    <w:p>
      <w:r>
        <w:t>PHÊ DUYỆT QUY TRÌNH NỘI BỘ GIẢI QUYẾT THỦ TỤC HÀNH CHÍNH KHÔNG LIÊN THÔNG TRONG LĨNH VỰC HOẠT ĐỘNG KHOA HỌC VÀ CÔNG NGHỆ THUỘC PHẠM VI CHỨC NĂNG QUẢN LÝ CỦA SỞ KHOA HỌC VÀ CÔNG NGHỆ</w:t>
      </w:r>
    </w:p>
    <w:p>
      <w:r>
        <w:t>CHỦ TỊCH ỦY BAN NHÂN DÂN TỈNH</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Khoa học và Công nghệ tại Tờ trình số 26/TTr-SKHCN ngày 03 tháng 4 năm 2025.</w:t>
      </w:r>
    </w:p>
    <w:p>
      <w:r>
        <w:t>QUYẾT ĐỊNH:</w:t>
      </w:r>
    </w:p>
    <w:p>
      <w:r>
        <w:t>Điều 1.  Phê duyệt kèm theo Quyết định này quy trình nội bộ giải quyết thủ tục hành chính không liên thông trong lĩnh vực Hoạt động khoa học và công nghệ thuộc phạm vi chức năng quản lý của Sở Khoa học và Công nghệ.</w:t>
      </w:r>
    </w:p>
    <w:p>
      <w:r>
        <w:t>Điều 2.  Giao Văn phòng Ủy ban nhân dân tỉnh chủ trì, phối hợp với Sở Khoa học và Công nghệ và các cơ quan liên quan căn cứ Quyết định này thiết lập quy trình điện tử giải quyết từng thủ tục hành chính trên Hệ thống phần mềm một cửa điện tử của tỉnh theo quy định.</w:t>
      </w:r>
    </w:p>
    <w:p>
      <w:r>
        <w:t>Điều 3.  Chánh Văn phòng Ủy ban nhân dân tỉnh, Giám đốc Sở Khoa học và Công nghệ, Thủ trưởng các sở, ban, ngành tỉnh,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Khoa học và Công nghệ;</w:t>
      </w:r>
    </w:p>
    <w:p>
      <w:r>
        <w:t>- TT Tỉnh ủy, TT HĐND tỉnh;</w:t>
      </w:r>
    </w:p>
    <w:p>
      <w:r>
        <w:t>- CT, các PCT UBND tỉnh;</w:t>
      </w:r>
    </w:p>
    <w:p>
      <w:r>
        <w:t>- LĐVP UBND tỉnh;</w:t>
      </w:r>
    </w:p>
    <w:p>
      <w:r>
        <w:t>- Bưu điện tỉnh;</w:t>
      </w:r>
    </w:p>
    <w:p>
      <w:r>
        <w:t>- VNPT Bình Định;</w:t>
      </w:r>
    </w:p>
    <w:p>
      <w:r>
        <w:t>- Phòng Hành chính - Quản trị;</w:t>
      </w:r>
    </w:p>
    <w:p>
      <w:r>
        <w:t>- Lưu: VT, K8, CCKS (TN) .</w:t>
      </w:r>
    </w:p>
    <w:p>
      <w:r>
        <w:t>KT. CHỦ TỊCH</w:t>
      </w:r>
    </w:p>
    <w:p>
      <w:r>
        <w:t>PHÓ CHỦ TỊCH</w:t>
      </w:r>
    </w:p>
    <w:p>
      <w:r>
        <w:t>Lâm Hải Giang</w:t>
      </w:r>
    </w:p>
    <w:p>
      <w:r>
        <w:t>QUY TRÌNH NỘI BỘ</w:t>
      </w:r>
    </w:p>
    <w:p>
      <w:r>
        <w:t>GIẢI QUYẾT THỦ TỤC HÀNH CHÍNH KHÔNG LIÊN THÔNG TRONG LĨNH VỰC HOẠT ĐỘNG KHOA HỌC VÀ CÔNG NGHỆ THUỘC PHẠM VI CHỨC NĂNG QUẢN LÝ CỦA SỞ KHOA HỌC VÀ CÔNG NGHỆ</w:t>
      </w:r>
    </w:p>
    <w:p>
      <w:r>
        <w:t>(Ban hành kèm theo Quyết định số: 1218/QĐ-UBND ngày 09 tháng 4 năm 2025 của Chủ tịch UBND tỉnh)</w:t>
      </w:r>
    </w:p>
    <w:p>
      <w:r>
        <w:t>STT</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Cơ quan chuyên môn</w:t>
      </w:r>
    </w:p>
    <w:p>
      <w:r>
        <w:t>(Bước 2: Giải quyết hồ sơ)</w:t>
      </w:r>
    </w:p>
    <w:p>
      <w:r>
        <w:t>(3C)</w:t>
      </w:r>
    </w:p>
    <w:p>
      <w:r>
        <w:t>Lãnh đạo cơ quan</w:t>
      </w:r>
    </w:p>
    <w:p>
      <w:r>
        <w:t>(Bước 3, Bước 4: ký duyệt và chuyển Văn thư cơ quan)</w:t>
      </w:r>
    </w:p>
    <w:p>
      <w:r>
        <w:t>(3D)</w:t>
      </w:r>
    </w:p>
    <w:p>
      <w:r>
        <w:t>Văn thư Cơ quan</w:t>
      </w:r>
    </w:p>
    <w:p>
      <w:r>
        <w:t>(Bước 5: Vào sổ, trả kết quả cho Trung tâm Phục vụ hành chính công tỉnh)</w:t>
      </w:r>
    </w:p>
    <w:p>
      <w:r>
        <w:t>01</w:t>
      </w:r>
    </w:p>
    <w:p>
      <w:r>
        <w:t>Xác định nhiệm vụ khoa học và công nghệ cấp cơ sở sử dụng ngân sách nhà nước</w:t>
      </w:r>
    </w:p>
    <w:p>
      <w:r>
        <w:t>2.002722.H08</w:t>
      </w:r>
    </w:p>
    <w:p>
      <w:r>
        <w:t>45,5 ngày</w:t>
      </w:r>
    </w:p>
    <w:p>
      <w:r>
        <w:t>(Thời hạn nhận Phiếu đề xuất là 30 ngày kể từ ngày có thông báo hướng dẫn đề xuất, đặt hàng nhiệm vụ Khoa học và Công nghệ cấp cơ sở)</w:t>
      </w:r>
    </w:p>
    <w:p>
      <w:r>
        <w:t>30 ngày</w:t>
      </w:r>
    </w:p>
    <w:p>
      <w:r>
        <w:t>Cơ quan, đơn vị cấp cơ sở tổng hợp danh mục, thành lập và họp Hội đồng xác định nhiệm vụ khoa học và công nghệ cấp cơ sở sử dụng ngân sách nhà nước, ra quyết định phê duyệt danh mục nhiệm vụ,...</w:t>
      </w:r>
    </w:p>
    <w:p>
      <w:r>
        <w:t>1. Lãnh đạo Phòng Khoa học và Đổi mới sáng tạo hoặc phòng chuyên môn phân công thụ lý: 0,5 ngày</w:t>
      </w:r>
    </w:p>
    <w:p>
      <w:r>
        <w:t>2. Chuyên viên xử lý: 13 ngày.</w:t>
      </w:r>
    </w:p>
    <w:p>
      <w:r>
        <w:t>3. Lãnh đạo phòng duyệt kết quả: 0,5 ngày</w:t>
      </w:r>
    </w:p>
    <w:p>
      <w:r>
        <w:t>1 ngày</w:t>
      </w:r>
    </w:p>
    <w:p>
      <w:r>
        <w:t>0,5 ngày</w:t>
      </w:r>
    </w:p>
    <w:p>
      <w:r>
        <w:t>Quyết định số 350/QĐ-UBND ngày 24 tháng 01 năm 2025</w:t>
      </w:r>
    </w:p>
    <w:p>
      <w:r>
        <w:t>02</w:t>
      </w:r>
    </w:p>
    <w:p>
      <w:r>
        <w:t>Đăng ký tham gia tuyển chọn nhiệm vụ khoa học và công nghệ cấp cơ sở sử dụng ngân sách nhà nước</w:t>
      </w:r>
    </w:p>
    <w:p>
      <w:r>
        <w:t>2.002723.H08</w:t>
      </w:r>
    </w:p>
    <w:p>
      <w:r>
        <w:t>60,5 ngày</w:t>
      </w:r>
    </w:p>
    <w:p>
      <w:r>
        <w:t>(Thời hạn nhận Phiếu đề xuất là 30 ngày kể từ ngày có thông báo hướng dẫn đề xuất, đặt hàng nhiệm vụ Khoa học và Công nghệ cấp cơ sở)</w:t>
      </w:r>
    </w:p>
    <w:p>
      <w:r>
        <w:t>30 ngày</w:t>
      </w:r>
    </w:p>
    <w:p>
      <w:r>
        <w:t>Cơ quan, đơn vị cấp cơ sở mở hồ sơ kiểm tra tính hợp lệ, thành lập và họp Hội đồng tư vấn tuyển chọn, họp tổ thẩm định kinh phí, ra quyết định phê duyệt tổ chức, cá nhân chủ trì thực hiện nhiệm vụ Khoa học và công nghệ cấp cơ sở,...</w:t>
      </w:r>
    </w:p>
    <w:p>
      <w:r>
        <w:t>1. Lãnh đạo Phòng Khoa học và Đổi mới sáng tạo hoặc phòng chuyên môn liên quan phân công thụ lý: 0,5 ngày</w:t>
      </w:r>
    </w:p>
    <w:p>
      <w:r>
        <w:t>2. Chuyên viên xử lý: 28 ngày.</w:t>
      </w:r>
    </w:p>
    <w:p>
      <w:r>
        <w:t>3. Lãnh đạo phòng duyệt kết quả: 0,5 ngày</w:t>
      </w:r>
    </w:p>
    <w:p>
      <w:r>
        <w:t>1 ngày</w:t>
      </w:r>
    </w:p>
    <w:p>
      <w:r>
        <w:t>0,5 ngày</w:t>
      </w:r>
    </w:p>
    <w:p>
      <w:r>
        <w:t>Quyết định số 350/QĐ-UBND ngày 24 tháng 01 năm 2025</w:t>
      </w:r>
    </w:p>
    <w:p>
      <w:r>
        <w:t>03</w:t>
      </w:r>
    </w:p>
    <w:p>
      <w:r>
        <w:t>Đánh giá, nghiệm thu nhiệm vụ cấp cơ sở sử dụng ngân sách nhà nước</w:t>
      </w:r>
    </w:p>
    <w:p>
      <w:r>
        <w:t>2.002724.H08</w:t>
      </w:r>
    </w:p>
    <w:p>
      <w:r>
        <w:t>20,5 ngày</w:t>
      </w:r>
    </w:p>
    <w:p>
      <w:r>
        <w:t>0,5 ngày</w:t>
      </w:r>
    </w:p>
    <w:p>
      <w:r>
        <w:t>Cơ quan, đơn vị cấp cơ sở kiểm tra tính hợp lệ của hồ sơ, thành lập và họp Hội đồng đánh giá, nghiệm thu nhiệm vụ cấp cơ sở,...</w:t>
      </w:r>
    </w:p>
    <w:p>
      <w:r>
        <w:t>1. Lãnh đạo Phòng Khoa học và Đổi mới sáng tạo hoặc phòng chuyên môn liên quan phân công thụ lý: 0,5 ngày.</w:t>
      </w:r>
    </w:p>
    <w:p>
      <w:r>
        <w:t>2. Chuyên viên xử lý: 18 ngày.</w:t>
      </w:r>
    </w:p>
    <w:p>
      <w:r>
        <w:t>3. Lãnh đạo phòng duyệt kết quả: 0,5 ngày</w:t>
      </w:r>
    </w:p>
    <w:p>
      <w:r>
        <w:t>0,5 ngày</w:t>
      </w:r>
    </w:p>
    <w:p>
      <w:r>
        <w:t>0,5 ngày</w:t>
      </w:r>
    </w:p>
    <w:p>
      <w:r>
        <w:t>Quyết định số 350/QĐ-UBND ngày 24 tháng 01 năm 2025</w:t>
      </w:r>
    </w:p>
    <w:p>
      <w:r>
        <w:t>Tổng cộng: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