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1217/QĐ-UBND năm 2025 phê duyệt Quy trình nội bộ giải quyết thủ tục hành chính thuộc phạm vi chức năng quản lý của Sở Khoa học và Công nghệ thực hiện tiếp nhận, trả kết quả giải quyết không phụ thuộc vào địa giới hành chính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12/10/2025</w:t>
            </w:r>
          </w:p>
        </w:tc>
      </w:tr>
      <w:tr>
        <w:tc>
          <w:tcPr>
            <w:tcW w:type="dxa" w:w="4320"/>
          </w:tcPr>
          <w:p>
            <w:r>
              <w:t>Ngày hiệu lực</w:t>
            </w:r>
          </w:p>
        </w:tc>
        <w:tc>
          <w:tcPr>
            <w:tcW w:type="dxa" w:w="4320"/>
          </w:tcPr>
          <w:p>
            <w:r>
              <w:t>12/10/2025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1217/QĐ-UBND</w:t>
      </w:r>
    </w:p>
    <w:p>
      <w:r>
        <w:t>Quảng Ngãi, ngày 12 tháng 10 năm 2025</w:t>
      </w:r>
    </w:p>
    <w:p>
      <w:r>
        <w:t>QUYẾT ĐỊNH</w:t>
      </w:r>
    </w:p>
    <w:p>
      <w:r>
        <w:t>VỀ VIỆC PHÊ DUYỆT QUY TRÌNH NỘI BỘ GIẢI QUYẾT THỦ TỤC HÀNH CHÍNH THUỘC PHẠM VI CHỨC NĂNG QUẢN LÝ CỦA SỞ KHOA HỌC VÀ CÔNG NGHỆ THỰC HIỆN TIẾP NHẬN, TRẢ KẾT QUẢ GIẢI QUYẾT KHÔNG PHỤ THUỘC VÀO ĐỊA GIỚI HÀNH CHÍNH TRÊN ĐỊA BÀN TỈNH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Kế hoạch số 81/KH-UBND ngày 14 tháng 4 năm 2025 của Ủy ban nhân dân tỉnh về triển khai thực hiện Nghị quyết số 66/NQ-CP ngày 26 tháng 3 năm 2025 của Chính phủ về Chương trình cắt giảm, đơn giản hóa thủ tục hành chính liên quan đến hoạt động sản xuất, kinh doanh năm 2025 và 2026;</w:t>
      </w:r>
    </w:p>
    <w:p>
      <w:r>
        <w:t>Căn cứ Quyết định số 964/QĐ-UBND ngày 29 tháng 8 năm 2025 của Chủ tịch Ủy ban nhân dân tỉnh về việc ban hành Danh mục thủ tục hành chính thực hiện tiếp nhận, trả kết quả giải quyết không phụ thuộc vào địa giới hành chính trên địa bàn tỉnh Quảng Ngãi.</w:t>
      </w:r>
    </w:p>
    <w:p>
      <w:r>
        <w:t>Theo đề nghị của Giám đốc Sở Khoa học và Công nghệ tại Tờ trình số 1927/TTr-SKHCN ngày 06 tháng 10 năm 2025.</w:t>
      </w:r>
    </w:p>
    <w:p>
      <w:r>
        <w:t>QUYẾT ĐỊNH:</w:t>
      </w:r>
    </w:p>
    <w:p>
      <w:r>
        <w:t>Điều 1.  Phê duyệt Quy trình nội bộ giải quyết thủ tục hành chính thuộc phạm vi chức năng quản lý của Sở Khoa học và Công nghệ thực hiện tiếp nhận, trả kết quả giải quyết không phụ thuộc vào địa giới hành chính trên địa bàn tỉnh Quảng Ngãi, cụ thể như sau:</w:t>
      </w:r>
    </w:p>
    <w:p>
      <w:r>
        <w:t>1. Sửa đổi, bổ sung các bước tiếp nhận, chuyển kết quả giải quyết và trả kết quả của Quy trình nội bộ giải quyết thủ tục hành chính trong các lĩnh vực thuộc phạm vi chức năng quản lý của Sở Khoa học và Công nghệ thực hiện tiếp nhận, trả kết quả giải quyết không phụ thuộc vào địa giới hành chính trên địa bàn tỉnh Quảng Ngãi được ban hành tại Quyết định số 964/QĐ-UBND ngày 29 tháng 8 năm 2025 của Chủ tịch Ủy ban nhân dân tỉnh ( Chi tiết tại Phụ lục kèm theo ).</w:t>
      </w:r>
    </w:p>
    <w:p>
      <w:r>
        <w:t>2. Nội dung Quy trình nội bộ giải quyết thủ tục hành chính trong các lĩnh vực thuộc phạm vi chức năng quản lý của Sở Khoa học và Công nghệ được Chủ tịch Ủy ban nhân dân tỉnh phê duyệt tại các Quyết định số: 668/QĐ-UBND ngày 06 tháng 5 năm 2025; 704/QĐ-UBND ngày 08 tháng 5 năm 2025; 771/QĐ- UBND ngày 22 tháng 5 năm 2025; 484/QĐ-UBND ngày 24 tháng 7 năm 2025; 674/QĐ-UBND ngày 22 tháng 8 năm 2025 tiếp tục còn hiệu lực thi hành.</w:t>
      </w:r>
    </w:p>
    <w:p>
      <w:r>
        <w:t>3. Đối với hồ sơ thủ tục hành chính đã được cung cấp dịch vụ công trực tuyến thì Trung tâm Phục vụ hành chính công cấp tỉnh, cấp xã thực hiện cung cấp thông tin, ưu tiên hỗ trợ, hướng dẫn tổ chức, cá nhân thực hiện nộp hồ sơ trực tuyến qua Cổng Dịch vụ công quốc gia tại địa chỉ: https://dichvucong.gov.vn.</w:t>
      </w:r>
    </w:p>
    <w:p>
      <w:r>
        <w:t>Điều 2. Trách nhiệm của các cơ quan</w:t>
      </w:r>
    </w:p>
    <w:p>
      <w:r>
        <w:t>1. Sở Khoa học và Công nghệ chịu trách nhiệm xây dựng quy trình điện tử giải quyết thủ tục hành chính để thiết lập lên Hệ thống thông tin giải quyết thủ tục hành chính tỉnh theo quy định; chỉ đạo, theo dõi, giám sát và thực hiện việc giải quyết thủ tục hành chính đảm bảo đúng Quy trình nội bộ được phê duyệt tại Quyết định này.</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các cơ quan liên quan tham mưu, đề xuất xử lý trách nhiệm của cơ quan, đơn vị, cá nhân vi phạm theo quy định.</w:t>
      </w:r>
    </w:p>
    <w:p>
      <w:r>
        <w:t>3. Ủy ban nhân dân cấp xã chịu trách nhiệm thực hiện việc giải quyết thủ tục hành chính đảm bảo theo Quy trình nội bộ được phê duyệt tại Quyết định này.</w:t>
      </w:r>
    </w:p>
    <w:p>
      <w:r>
        <w:t>Điều 3.  Quyết định này có hiệu lực thi hành kể từ ngày ký.</w:t>
      </w:r>
    </w:p>
    <w:p>
      <w:r>
        <w:t>Điều 4.  Chánh Văn phòng Ủy ban nhân dân tỉnh; Giám đốc Sở Khoa học và Công nghệ; Chủ tịch Ủy ban nhân dân các xã, phường, đặc khu và các tổ chức, cá nhân liên quan chịu trách nhiệm thi hành Quyết định này./.</w:t>
      </w:r>
    </w:p>
    <w:p>
      <w:r>
        <w:t>Nơi nhận:</w:t>
      </w:r>
    </w:p>
    <w:p>
      <w:r>
        <w:t>- Như Điều 4;</w:t>
      </w:r>
    </w:p>
    <w:p>
      <w:r>
        <w:t>- CT, PCT UBND tỉnh (để c/đ);</w:t>
      </w:r>
    </w:p>
    <w:p>
      <w:r>
        <w:t>- VPUB:</w:t>
      </w:r>
    </w:p>
    <w:p>
      <w:r>
        <w:t>+ PCVP-Trà Thanh Trí (đ/b)</w:t>
      </w:r>
    </w:p>
    <w:p>
      <w:r>
        <w:t>+ Phòng KGVX (đ/b)</w:t>
      </w:r>
    </w:p>
    <w:p>
      <w:r>
        <w:t>+ Cổng TTĐT tỉnh (để t/h)</w:t>
      </w:r>
    </w:p>
    <w:p>
      <w:r>
        <w:t>- Lưu: VT, TTHC. NTT</w:t>
      </w:r>
    </w:p>
    <w:p>
      <w:r>
        <w:t>KT. CHỦ TỊCH</w:t>
      </w:r>
    </w:p>
    <w:p>
      <w:r>
        <w:t>PHÓ CHỦ TỊCH</w:t>
      </w:r>
    </w:p>
    <w:p>
      <w:r>
        <w:t>Trần Phước Hiền</w:t>
      </w:r>
    </w:p>
    <w:p>
      <w:r>
        <w:t>PHỤ LỤC</w:t>
      </w:r>
    </w:p>
    <w:p>
      <w:r>
        <w:t>QUY TRÌNH NỘI BỘ GIẢI QUYẾT THỦ TỤC HÀNH CHÍNH THỰC HIỆN TIẾP NHẬN, TRẢ KẾT QUẢ GIẢI QUYẾT KHÔNG PHỤ THUỘC VÀO ĐỊA GIỚI HÀNH CHÍNH</w:t>
      </w:r>
    </w:p>
    <w:p>
      <w:r>
        <w:t>(Phê duyệt kèm theo Quyết định số: 1217/QĐ-UBND ngày 12 tháng 10 năm 2025 của Chủ tịch Ủy ban nhân dân tỉnh Quảng Ngãi)</w:t>
      </w:r>
    </w:p>
    <w:p>
      <w:r>
        <w:t>I. DANH MỤC THỦ TỤC HÀNH CHÍNH THỰC HIỆN TIẾP NHẬN, TRẢ KẾT QUẢ GIẢI QUYẾT KHÔNG PHỤ THUỘC VÀO ĐỊA GIỚI HÀNH CHÍNH</w:t>
      </w:r>
    </w:p>
    <w:p>
      <w:r>
        <w:t>STT</w:t>
      </w:r>
    </w:p>
    <w:p>
      <w:r>
        <w:t>Mã số thủ tục hành chính</w:t>
      </w:r>
    </w:p>
    <w:p>
      <w:r>
        <w:t>Tên thủ tục hành chính</w:t>
      </w:r>
    </w:p>
    <w:p>
      <w:r>
        <w:t>Cấp thực hiện</w:t>
      </w:r>
    </w:p>
    <w:p>
      <w:r>
        <w:t>I</w:t>
      </w:r>
    </w:p>
    <w:p>
      <w:r>
        <w:t>Lĩnh vực bưu chính</w:t>
      </w:r>
    </w:p>
    <w:p>
      <w:r>
        <w:t>1</w:t>
      </w:r>
    </w:p>
    <w:p>
      <w:r>
        <w:t>1.003659.H48</w:t>
      </w:r>
    </w:p>
    <w:p>
      <w:r>
        <w:t>Cấp Giấy phép bưu chính</w:t>
      </w:r>
    </w:p>
    <w:p>
      <w:r>
        <w:t>Cấp tỉnh</w:t>
      </w:r>
    </w:p>
    <w:p>
      <w:r>
        <w:t>2</w:t>
      </w:r>
    </w:p>
    <w:p>
      <w:r>
        <w:t>1.003687.H48</w:t>
      </w:r>
    </w:p>
    <w:p>
      <w:r>
        <w:t>Sửa đổi, bổ sung giấy phép bưu chính</w:t>
      </w:r>
    </w:p>
    <w:p>
      <w:r>
        <w:t>Cấp tỉnh</w:t>
      </w:r>
    </w:p>
    <w:p>
      <w:r>
        <w:t>3</w:t>
      </w:r>
    </w:p>
    <w:p>
      <w:r>
        <w:t>1.004379.H48</w:t>
      </w:r>
    </w:p>
    <w:p>
      <w:r>
        <w:t>Cấp lại giấy phép bưu chính bị mất hoặc hư hỏng không sử dụng được</w:t>
      </w:r>
    </w:p>
    <w:p>
      <w:r>
        <w:t>Cấp tỉnh</w:t>
      </w:r>
    </w:p>
    <w:p>
      <w:r>
        <w:t>4</w:t>
      </w:r>
    </w:p>
    <w:p>
      <w:r>
        <w:t>1.003633.H48</w:t>
      </w:r>
    </w:p>
    <w:p>
      <w:r>
        <w:t>Cấp lại giấy phép bưu chính khi hết hạn</w:t>
      </w:r>
    </w:p>
    <w:p>
      <w:r>
        <w:t>Cấp tỉnh</w:t>
      </w:r>
    </w:p>
    <w:p>
      <w:r>
        <w:t>5</w:t>
      </w:r>
    </w:p>
    <w:p>
      <w:r>
        <w:t>1.004470.H48</w:t>
      </w:r>
    </w:p>
    <w:p>
      <w:r>
        <w:t>Cấp văn bản xác nhận văn bản thông báo hoạt động bưu chính</w:t>
      </w:r>
    </w:p>
    <w:p>
      <w:r>
        <w:t>Cấp tỉnh</w:t>
      </w:r>
    </w:p>
    <w:p>
      <w:r>
        <w:t>6</w:t>
      </w:r>
    </w:p>
    <w:p>
      <w:r>
        <w:t>1.005442.H48</w:t>
      </w:r>
    </w:p>
    <w:p>
      <w:r>
        <w:t>Cấp lại văn bản xác nhận thông báo hoạt động bưu chính khi bị mất hoặc hư hỏng không sử dụng được</w:t>
      </w:r>
    </w:p>
    <w:p>
      <w:r>
        <w:t>Cấp tỉnh</w:t>
      </w:r>
    </w:p>
    <w:p>
      <w:r>
        <w:t>7</w:t>
      </w:r>
    </w:p>
    <w:p>
      <w:r>
        <w:t>1.010902.H48</w:t>
      </w:r>
    </w:p>
    <w:p>
      <w:r>
        <w:t>Sửa đổi, bổ sung văn bản xác nhận thông báo hoạt động bưu chính</w:t>
      </w:r>
    </w:p>
    <w:p>
      <w:r>
        <w:t>Cấp tỉnh</w:t>
      </w:r>
    </w:p>
    <w:p>
      <w:r>
        <w:t>II</w:t>
      </w:r>
    </w:p>
    <w:p>
      <w:r>
        <w:t>Lĩnh vực tần số vô tuyến điện</w:t>
      </w:r>
    </w:p>
    <w:p>
      <w:r>
        <w:t>8</w:t>
      </w:r>
    </w:p>
    <w:p>
      <w:r>
        <w:t>2.002777.H48</w:t>
      </w:r>
    </w:p>
    <w:p>
      <w:r>
        <w:t>Cấp giấy phép sử dụng tần số và thiết bị vô tuyến điện đối với đài vô tuyến điện đặt trên phương tiện nghề cá.</w:t>
      </w:r>
    </w:p>
    <w:p>
      <w:r>
        <w:t>Cấp tỉnh</w:t>
      </w:r>
    </w:p>
    <w:p>
      <w:r>
        <w:t>9</w:t>
      </w:r>
    </w:p>
    <w:p>
      <w:r>
        <w:t>2.002778.H48</w:t>
      </w:r>
    </w:p>
    <w:p>
      <w:r>
        <w:t>Gia hạn giấy phép sử dụng tần số và thiết bị vô tuyến điện đối với đài vô tuyến điện đặt trên phương tiện nghề cá.</w:t>
      </w:r>
    </w:p>
    <w:p>
      <w:r>
        <w:t>Cấp tỉnh</w:t>
      </w:r>
    </w:p>
    <w:p>
      <w:r>
        <w:t>10</w:t>
      </w:r>
    </w:p>
    <w:p>
      <w:r>
        <w:t>2.002775.H48</w:t>
      </w:r>
    </w:p>
    <w:p>
      <w:r>
        <w:t>Cấp đổi giấy phép sử dụng tần số và thiết bị vô tuyến điện đối với đài vô tuyến điện đặt trên phương tiện nghề cá.</w:t>
      </w:r>
    </w:p>
    <w:p>
      <w:r>
        <w:t>Cấp tỉnh</w:t>
      </w:r>
    </w:p>
    <w:p>
      <w:r>
        <w:t>11</w:t>
      </w:r>
    </w:p>
    <w:p>
      <w:r>
        <w:t>2.002779.H48</w:t>
      </w:r>
    </w:p>
    <w:p>
      <w:r>
        <w:t>Sửa đổi, bổ sung giấy phép sử dụng tần số và thiết bị vô tuyến điện đối với đài vô tuyến điện đặt trên phương tiện nghề cá.</w:t>
      </w:r>
    </w:p>
    <w:p>
      <w:r>
        <w:t>Cấp tỉnh</w:t>
      </w:r>
    </w:p>
    <w:p>
      <w:r>
        <w:t>12</w:t>
      </w:r>
    </w:p>
    <w:p>
      <w:r>
        <w:t>2.002781.H48</w:t>
      </w:r>
    </w:p>
    <w:p>
      <w:r>
        <w:t>Cấp giấy phép sử dụng tần số và thiết bị vô tuyến điện đối với đài vô tuyến điện nghiệp dư.</w:t>
      </w:r>
    </w:p>
    <w:p>
      <w:r>
        <w:t>Cấp tỉnh</w:t>
      </w:r>
    </w:p>
    <w:p>
      <w:r>
        <w:t>13</w:t>
      </w:r>
    </w:p>
    <w:p>
      <w:r>
        <w:t>2.002782.H48</w:t>
      </w:r>
    </w:p>
    <w:p>
      <w:r>
        <w:t>Gia hạn giấy phép sử dụng tần số và thiết bị vô tuyến điện đối với đài vô tuyến điện nghiệp dư.</w:t>
      </w:r>
    </w:p>
    <w:p>
      <w:r>
        <w:t>Cấp tỉnh</w:t>
      </w:r>
    </w:p>
    <w:p>
      <w:r>
        <w:t>14</w:t>
      </w:r>
    </w:p>
    <w:p>
      <w:r>
        <w:t>2.002776.H48</w:t>
      </w:r>
    </w:p>
    <w:p>
      <w:r>
        <w:t>Cấp đổi giấy phép sử dụng tần số và thiết bị vô tuyến điện đối với đài vô tuyến điện nghiệp dư.</w:t>
      </w:r>
    </w:p>
    <w:p>
      <w:r>
        <w:t>Cấp tỉnh</w:t>
      </w:r>
    </w:p>
    <w:p>
      <w:r>
        <w:t>15</w:t>
      </w:r>
    </w:p>
    <w:p>
      <w:r>
        <w:t>2.002787.H48</w:t>
      </w:r>
    </w:p>
    <w:p>
      <w:r>
        <w:t>Sửa đổi, bổ sung giấy phép sử dụng tần số và thiết bị vô tuyến điện đối với đài vô tuyến điện nghiệp dư.</w:t>
      </w:r>
    </w:p>
    <w:p>
      <w:r>
        <w:t>Cấp tỉnh</w:t>
      </w:r>
    </w:p>
    <w:p>
      <w:r>
        <w:t>16</w:t>
      </w:r>
    </w:p>
    <w:p>
      <w:r>
        <w:t>2.002783.H48</w:t>
      </w:r>
    </w:p>
    <w:p>
      <w:r>
        <w:t>Cấp giấy phép sử dụng tần số và thiết bị vô tuyến điện đối với đài tàu (trừ đài tàu hoạt động tuyến quốc tế)</w:t>
      </w:r>
    </w:p>
    <w:p>
      <w:r>
        <w:t>Cấp tỉnh</w:t>
      </w:r>
    </w:p>
    <w:p>
      <w:r>
        <w:t>17</w:t>
      </w:r>
    </w:p>
    <w:p>
      <w:r>
        <w:t>2.002779.H48</w:t>
      </w:r>
    </w:p>
    <w:p>
      <w:r>
        <w:t>Gia hạn giấy phép sử dụng tần số và thiết bị vô tuyến điện đối với đài tàu (trừ đài tàu hoạt động tuyến quốc tế).</w:t>
      </w:r>
    </w:p>
    <w:p>
      <w:r>
        <w:t>Cấp tỉnh</w:t>
      </w:r>
    </w:p>
    <w:p>
      <w:r>
        <w:t>18</w:t>
      </w:r>
    </w:p>
    <w:p>
      <w:r>
        <w:t>2.002785.H48</w:t>
      </w:r>
    </w:p>
    <w:p>
      <w:r>
        <w:t>Cấp đổi giấy phép sử dụng tần số và thiết bị vô tuyến điện đối với đài tàu (trừ đài tàu hoạt động tuyến quốc tế)</w:t>
      </w:r>
    </w:p>
    <w:p>
      <w:r>
        <w:t>Cấp tỉnh</w:t>
      </w:r>
    </w:p>
    <w:p>
      <w:r>
        <w:t>19</w:t>
      </w:r>
    </w:p>
    <w:p>
      <w:r>
        <w:t>2.002786.H48</w:t>
      </w:r>
    </w:p>
    <w:p>
      <w:r>
        <w:t>Sửa đổi, bổ sung giấy phép sử dụng tần số và thiết bị vô tuyến điện đối với đài tàu (trừ đài tàu hoạt động tuyến quốc tế).</w:t>
      </w:r>
    </w:p>
    <w:p>
      <w:r>
        <w:t>Cấp tỉnh</w:t>
      </w:r>
    </w:p>
    <w:p>
      <w:r>
        <w:t>20</w:t>
      </w:r>
    </w:p>
    <w:p>
      <w:r>
        <w:t>2.002788.H48</w:t>
      </w:r>
    </w:p>
    <w:p>
      <w:r>
        <w:t>Cấp giấy phép sử dụng tần số và thiết bị vô tuyến điện đối với mạng thông tin vô tuyến điện nội bộ.</w:t>
      </w:r>
    </w:p>
    <w:p>
      <w:r>
        <w:t>Cấp tỉnh</w:t>
      </w:r>
    </w:p>
    <w:p>
      <w:r>
        <w:t>21</w:t>
      </w:r>
    </w:p>
    <w:p>
      <w:r>
        <w:t>2.002789.H48</w:t>
      </w:r>
    </w:p>
    <w:p>
      <w:r>
        <w:t>Gia hạn giấy phép sử dụng tần số và thiết bị vô tuyến điện đối với mạng thông tin vô tuyến điện nội bộ.</w:t>
      </w:r>
    </w:p>
    <w:p>
      <w:r>
        <w:t>Cấp tỉnh</w:t>
      </w:r>
    </w:p>
    <w:p>
      <w:r>
        <w:t>22</w:t>
      </w:r>
    </w:p>
    <w:p>
      <w:r>
        <w:t>2.002780.H48</w:t>
      </w:r>
    </w:p>
    <w:p>
      <w:r>
        <w:t>Cấp đổi giấy phép sử dụng tần số và thiết bị vô tuyến điện đối với mạng thông tin vô tuyến điện nội bộ.</w:t>
      </w:r>
    </w:p>
    <w:p>
      <w:r>
        <w:t>Cấp tỉnh</w:t>
      </w:r>
    </w:p>
    <w:p>
      <w:r>
        <w:t>23</w:t>
      </w:r>
    </w:p>
    <w:p>
      <w:r>
        <w:t>2.002790.H48</w:t>
      </w:r>
    </w:p>
    <w:p>
      <w:r>
        <w:t>Sửa đổi, bổ sung giấy phép sử dụng tần số và thiết bị vô tuyến điện đối với mạng thông tin vô tuyến điện nội bộ.</w:t>
      </w:r>
    </w:p>
    <w:p>
      <w:r>
        <w:t>Cấp tỉnh</w:t>
      </w:r>
    </w:p>
    <w:p>
      <w:r>
        <w:t>24</w:t>
      </w:r>
    </w:p>
    <w:p>
      <w:r>
        <w:t>2.002793.H48</w:t>
      </w:r>
    </w:p>
    <w:p>
      <w:r>
        <w:t>Cấp giấy công nhận tổ chức đủ điều kiện cấp chứng chỉ vô tuyến điện nghiệp dư.</w:t>
      </w:r>
    </w:p>
    <w:p>
      <w:r>
        <w:t>Cấp tỉnh</w:t>
      </w:r>
    </w:p>
    <w:p>
      <w:r>
        <w:t>25</w:t>
      </w:r>
    </w:p>
    <w:p>
      <w:r>
        <w:t>1.013935.H48</w:t>
      </w:r>
    </w:p>
    <w:p>
      <w:r>
        <w:t>Cấp đổi giấy công nhận tổ chức đủ điều kiện cấp chứng chỉ vô tuyến điện nghiệp dư.</w:t>
      </w:r>
    </w:p>
    <w:p>
      <w:r>
        <w:t>Cấp tỉnh</w:t>
      </w:r>
    </w:p>
    <w:p>
      <w:r>
        <w:t>26</w:t>
      </w:r>
    </w:p>
    <w:p>
      <w:r>
        <w:t>2.002791.H48</w:t>
      </w:r>
    </w:p>
    <w:p>
      <w:r>
        <w:t>Cấp giấy công nhận tổ chức đủ điều kiện đào tạo, cấp chứng chỉ vô tuyến điện viên hàng hải.</w:t>
      </w:r>
    </w:p>
    <w:p>
      <w:r>
        <w:t>Cấp tỉnh</w:t>
      </w:r>
    </w:p>
    <w:p>
      <w:r>
        <w:t>27</w:t>
      </w:r>
    </w:p>
    <w:p>
      <w:r>
        <w:t>2.002792.H48</w:t>
      </w:r>
    </w:p>
    <w:p>
      <w:r>
        <w:t>Cấp đổi giấy công nhận tổ chức đủ điều kiện đào tạo, cấp chứng chỉ vô tuyến điện viên hàng hải.</w:t>
      </w:r>
    </w:p>
    <w:p>
      <w:r>
        <w:t>Cấp tỉnh</w:t>
      </w:r>
    </w:p>
    <w:p>
      <w:r>
        <w:t>III</w:t>
      </w:r>
    </w:p>
    <w:p>
      <w:r>
        <w:t>Lĩnh vực viễn thông và internet</w:t>
      </w:r>
    </w:p>
    <w:p>
      <w:r>
        <w:t>28</w:t>
      </w:r>
    </w:p>
    <w:p>
      <w:r>
        <w:t>1.013819.H48</w:t>
      </w:r>
    </w:p>
    <w:p>
      <w:r>
        <w:t>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tỉnh trực thuộc trung ương</w:t>
      </w:r>
    </w:p>
    <w:p>
      <w:r>
        <w:t>Cấp tỉnh</w:t>
      </w:r>
    </w:p>
    <w:p>
      <w:r>
        <w:t>29</w:t>
      </w:r>
    </w:p>
    <w:p>
      <w:r>
        <w:t>1.013877.H48</w:t>
      </w:r>
    </w:p>
    <w:p>
      <w: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p>
      <w:r>
        <w:t>Cấp tỉnh</w:t>
      </w:r>
    </w:p>
    <w:p>
      <w:r>
        <w:t>30</w:t>
      </w:r>
    </w:p>
    <w:p>
      <w:r>
        <w:t>1.013885.H48</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w:t>
      </w:r>
    </w:p>
    <w:p>
      <w:r>
        <w:t>Cấp tỉnh</w:t>
      </w:r>
    </w:p>
    <w:p>
      <w:r>
        <w:t>31</w:t>
      </w:r>
    </w:p>
    <w:p>
      <w:r>
        <w:t>1.013888.H48</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p>
    <w:p>
      <w:r>
        <w:t>Cấp tỉnh</w:t>
      </w:r>
    </w:p>
    <w:p>
      <w:r>
        <w:t>32</w:t>
      </w:r>
    </w:p>
    <w:p>
      <w:r>
        <w:t>1.013912.H48</w:t>
      </w:r>
    </w:p>
    <w:p>
      <w:r>
        <w:t>Đăng ký cung cấp dịch vụ viễn thông</w:t>
      </w:r>
    </w:p>
    <w:p>
      <w:r>
        <w:t>Cấp tỉnh</w:t>
      </w:r>
    </w:p>
    <w:p>
      <w:r>
        <w:t>33</w:t>
      </w:r>
    </w:p>
    <w:p>
      <w:r>
        <w:t>1.013897.H48</w:t>
      </w:r>
    </w:p>
    <w:p>
      <w:r>
        <w:t>Thông báo cung cấp dịch vụ viễn thông đối với doanh nghiệp cung cấp dịch vụ viễn thông cơ bản trên Internet, dịch vụ điện toán đám mây, dịch vụ thư điện tử, dịch vụ thư thoại, dịch vụ fax gia tăng giá trị</w:t>
      </w:r>
    </w:p>
    <w:p>
      <w:r>
        <w:t>Cấp tỉnh</w:t>
      </w:r>
    </w:p>
    <w:p>
      <w:r>
        <w:t>34</w:t>
      </w:r>
    </w:p>
    <w:p>
      <w:r>
        <w:t>1.013899.H48</w:t>
      </w:r>
    </w:p>
    <w:p>
      <w:r>
        <w:t>Cấp giấy phép cung cấp dịch vụ viễn thông không có hạ tầng mạng, loại hình dịch vụ viễn thông cố định mặt đất (dịch vụ viễn thông cung cấp trên mạng viễn thông cố định mặt đất)</w:t>
      </w:r>
    </w:p>
    <w:p>
      <w:r>
        <w:t>Cấp tỉnh</w:t>
      </w:r>
    </w:p>
    <w:p>
      <w:r>
        <w:t>35</w:t>
      </w:r>
    </w:p>
    <w:p>
      <w:r>
        <w:t>1.013900.H48</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Cấp tỉnh</w:t>
      </w:r>
    </w:p>
    <w:p>
      <w:r>
        <w:t>36</w:t>
      </w:r>
    </w:p>
    <w:p>
      <w:r>
        <w:t>1.013901.H48</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p>
      <w:r>
        <w:t>Cấp tỉnh</w:t>
      </w:r>
    </w:p>
    <w:p>
      <w:r>
        <w:t>37</w:t>
      </w:r>
    </w:p>
    <w:p>
      <w:r>
        <w:t>1.013902.H48</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p>
      <w:r>
        <w:t>Cấp tỉnh</w:t>
      </w:r>
    </w:p>
    <w:p>
      <w:r>
        <w:t>38</w:t>
      </w:r>
    </w:p>
    <w:p>
      <w:r>
        <w:t>1.013903.H48</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p>
      <w:r>
        <w:t>Cấp tỉnh</w:t>
      </w:r>
    </w:p>
    <w:p>
      <w:r>
        <w:t>39</w:t>
      </w:r>
    </w:p>
    <w:p>
      <w:r>
        <w:t>1.013904.H48</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p>
      <w:r>
        <w:t>Cấp tỉnh</w:t>
      </w:r>
    </w:p>
    <w:p>
      <w:r>
        <w:t>40</w:t>
      </w:r>
    </w:p>
    <w:p>
      <w:r>
        <w:t>1.013905.H48</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Cấp tỉnh</w:t>
      </w:r>
    </w:p>
    <w:p>
      <w:r>
        <w:t>41</w:t>
      </w:r>
    </w:p>
    <w:p>
      <w:r>
        <w:t>1.013906.H48</w:t>
      </w:r>
    </w:p>
    <w:p>
      <w:r>
        <w:t>Gia hạn giấy phép cung cấp dịch vụ viễn thông không có hạ tầng mạng, loại hình dịch vụ viễn thông cố định mặt đất (dịch vụ viễn thông cung cấp trên mạng viễn thông cố định mặt đất)</w:t>
      </w:r>
    </w:p>
    <w:p>
      <w:r>
        <w:t>Cấp tỉnh</w:t>
      </w:r>
    </w:p>
    <w:p>
      <w:r>
        <w:t>42</w:t>
      </w:r>
    </w:p>
    <w:p>
      <w:r>
        <w:t>1.013907.H48</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Cấp tỉnh</w:t>
      </w:r>
    </w:p>
    <w:p>
      <w:r>
        <w:t>43</w:t>
      </w:r>
    </w:p>
    <w:p>
      <w:r>
        <w:t>1.013976.H48</w:t>
      </w:r>
    </w:p>
    <w:p>
      <w:r>
        <w:t>Cấp lại giấy phép cung cấp dịch vụ viễn thông không có hạ tầng mạng, loại hình dịch vụ viễn thông cố định mặt đất (dịch vụ viễn thông cung cấp trên mạng viễn thông cố định mặt đất)</w:t>
      </w:r>
    </w:p>
    <w:p>
      <w:r>
        <w:t>Cấp tỉnh</w:t>
      </w:r>
    </w:p>
    <w:p>
      <w:r>
        <w:t>44</w:t>
      </w:r>
    </w:p>
    <w:p>
      <w:r>
        <w:t>1.013908.H48</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p>
      <w:r>
        <w:t>Cấp tỉnh</w:t>
      </w:r>
    </w:p>
    <w:p>
      <w:r>
        <w:t>45</w:t>
      </w:r>
    </w:p>
    <w:p>
      <w:r>
        <w:t>1.013909.H48</w:t>
      </w:r>
    </w:p>
    <w:p>
      <w: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Cấp tỉnh</w:t>
      </w:r>
    </w:p>
    <w:p>
      <w:r>
        <w:t>46</w:t>
      </w:r>
    </w:p>
    <w:p>
      <w:r>
        <w:t>1.013913.H48</w:t>
      </w:r>
    </w:p>
    <w:p>
      <w:r>
        <w:t>Cấp giấy chứng nhận đăng ký kết nối để cung cấp dịch vụ nội dung thông tin trên mạng viễn thông di động</w:t>
      </w:r>
    </w:p>
    <w:p>
      <w:r>
        <w:t>Cấp tỉnh</w:t>
      </w:r>
    </w:p>
    <w:p>
      <w:r>
        <w:t>47</w:t>
      </w:r>
    </w:p>
    <w:p>
      <w:r>
        <w:t>1.013914.H48</w:t>
      </w:r>
    </w:p>
    <w:p>
      <w:r>
        <w:t>Sửa đổi, bổ sung giấy chứng nhận đăng ký kết nối để cung cấp dịch vụ nội dung thông tin trên mạng viễn thông di động</w:t>
      </w:r>
    </w:p>
    <w:p>
      <w:r>
        <w:t>Cấp tỉnh</w:t>
      </w:r>
    </w:p>
    <w:p>
      <w:r>
        <w:t>48</w:t>
      </w:r>
    </w:p>
    <w:p>
      <w:r>
        <w:t>1.013915.H48</w:t>
      </w:r>
    </w:p>
    <w:p>
      <w:r>
        <w:t>Gia hạn giấy chứng nhận đăng ký kết nối để cung cấp dịch vụ nội dung thông tin trên mạng viễn thông di động</w:t>
      </w:r>
    </w:p>
    <w:p>
      <w:r>
        <w:t>Cấp tỉnh</w:t>
      </w:r>
    </w:p>
    <w:p>
      <w:r>
        <w:t>49</w:t>
      </w:r>
    </w:p>
    <w:p>
      <w:r>
        <w:t>1.013917.H48</w:t>
      </w:r>
    </w:p>
    <w:p>
      <w:r>
        <w:t>Cấp lại giấy chứng nhận đăng ký kết nối để cung cấp dịch vụ nội dung thông tin trên mạng viễn thông di động</w:t>
      </w:r>
    </w:p>
    <w:p>
      <w:r>
        <w:t>Cấp tỉnh</w:t>
      </w:r>
    </w:p>
    <w:p>
      <w:r>
        <w:t>50</w:t>
      </w:r>
    </w:p>
    <w:p>
      <w:r>
        <w:t>1.013910.H48</w:t>
      </w:r>
    </w:p>
    <w:p>
      <w:r>
        <w:t>Phân bổ số thuê bao di động H2H theo phương thức đấu giá</w:t>
      </w:r>
    </w:p>
    <w:p>
      <w:r>
        <w:t>Cấp tỉnh</w:t>
      </w:r>
    </w:p>
    <w:p>
      <w:r>
        <w:t>51</w:t>
      </w:r>
    </w:p>
    <w:p>
      <w:r>
        <w:t>1.013911.H48</w:t>
      </w:r>
    </w:p>
    <w:p>
      <w:r>
        <w:t>Hoàn trả số thuê bao di động H2H được phân bổ theo phương thức đấu giá</w:t>
      </w:r>
    </w:p>
    <w:p>
      <w:r>
        <w:t>Cấp tỉnh</w:t>
      </w:r>
    </w:p>
    <w:p>
      <w:r>
        <w:t>IV</w:t>
      </w:r>
    </w:p>
    <w:p>
      <w:r>
        <w:t>Lĩnh vực quản lý công sản</w:t>
      </w:r>
    </w:p>
    <w:p>
      <w:r>
        <w:t>52</w:t>
      </w:r>
    </w:p>
    <w:p>
      <w:r>
        <w:t>1.006221.000.00.00. H48</w:t>
      </w:r>
    </w:p>
    <w:p>
      <w:r>
        <w:t>Giao quyền sở hữu, quyền sử dụng tài sản là kết quả của nhiệm vụ khoa học và công nghệ ngân sách cấp</w:t>
      </w:r>
    </w:p>
    <w:p>
      <w:r>
        <w:t>Cấp tỉnh</w:t>
      </w:r>
    </w:p>
    <w:p>
      <w:r>
        <w:t>53</w:t>
      </w:r>
    </w:p>
    <w:p>
      <w:r>
        <w:t>1.006222.000.00.00. H48</w:t>
      </w:r>
    </w:p>
    <w:p>
      <w:r>
        <w:t>Giao quyền sở hữu, quyền sử dụng tài sản là kết quả của nhiệm vụ khoa học và công nghệ ngân sách hỗ trợ</w:t>
      </w:r>
    </w:p>
    <w:p>
      <w:r>
        <w:t>Cấp tỉnh</w:t>
      </w:r>
    </w:p>
    <w:p>
      <w:r>
        <w:t>V</w:t>
      </w:r>
    </w:p>
    <w:p>
      <w:r>
        <w:t>Lĩnh vực trồng trọt</w:t>
      </w:r>
    </w:p>
    <w:p>
      <w:r>
        <w:t>54</w:t>
      </w:r>
    </w:p>
    <w:p>
      <w:r>
        <w:t>1.012075.H48</w:t>
      </w:r>
    </w:p>
    <w:p>
      <w:r>
        <w:t>Quyết định cho phép tổ chức, cá nhân khác sử dụng giống cây trồng được bảo hộ là kết quả của nhiệm vụ khoa học và công nghệ sử dụng ngân sách nhà nước.</w:t>
      </w:r>
    </w:p>
    <w:p>
      <w:r>
        <w:t>Cấp tỉnh</w:t>
      </w:r>
    </w:p>
    <w:p>
      <w:r>
        <w:t>55</w:t>
      </w:r>
    </w:p>
    <w:p>
      <w:r>
        <w:t>1.012074.H48</w:t>
      </w:r>
    </w:p>
    <w:p>
      <w:r>
        <w:t>Giao quyền đăng ký đối với giống cây trồng là kết quả của nhiệm vụ khoa học và công nghệ sử dụng ngân sách nhà nước</w:t>
      </w:r>
    </w:p>
    <w:p>
      <w:r>
        <w:t>Cấp tỉnh</w:t>
      </w:r>
    </w:p>
    <w:p>
      <w:r>
        <w:t>VI</w:t>
      </w:r>
    </w:p>
    <w:p>
      <w:r>
        <w:t>Lĩnh vực hoạt động khoa học và công nghệ</w:t>
      </w:r>
    </w:p>
    <w:p>
      <w:r>
        <w:t>56</w:t>
      </w:r>
    </w:p>
    <w:p>
      <w:r>
        <w:t>1.011818.H48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Cấp tỉnh</w:t>
      </w:r>
    </w:p>
    <w:p>
      <w:r>
        <w:t>57</w:t>
      </w:r>
    </w:p>
    <w:p>
      <w:r>
        <w:t>1.011820.H48</w:t>
      </w:r>
    </w:p>
    <w:p>
      <w:r>
        <w:t>Đăng ký kết quả thực hiện nhiệm vụ khoa học và công nghệ không sử dụng ngân sách nhà nước</w:t>
      </w:r>
    </w:p>
    <w:p>
      <w:r>
        <w:t>Cấp tỉnh</w:t>
      </w:r>
    </w:p>
    <w:p>
      <w:r>
        <w:t>58</w:t>
      </w:r>
    </w:p>
    <w:p>
      <w:r>
        <w:t>1.011819.H48</w:t>
      </w:r>
    </w:p>
    <w:p>
      <w:r>
        <w:t>Đăng ký thông tin kết quả nghiên cứu khoa học và phát triển công nghệ được mua bằng ngân sách nhà nước thuộc phạm vi quản lý của bộ, ngành.</w:t>
      </w:r>
    </w:p>
    <w:p>
      <w:r>
        <w:t>Cấp tỉnh</w:t>
      </w:r>
    </w:p>
    <w:p>
      <w:r>
        <w:t>59</w:t>
      </w:r>
    </w:p>
    <w:p>
      <w:r>
        <w:t>1.006427.H48</w:t>
      </w:r>
    </w:p>
    <w:p>
      <w:r>
        <w:t>Đánh giá kết quả thực hiện nhiệm vụ khoa học và công nghệ không sử dụng ngân sách nhà nước</w:t>
      </w:r>
    </w:p>
    <w:p>
      <w:r>
        <w:t>Cấp tỉnh</w:t>
      </w:r>
    </w:p>
    <w:p>
      <w:r>
        <w:t>60</w:t>
      </w:r>
    </w:p>
    <w:p>
      <w:r>
        <w:t>2.000079.000.00.00. H48</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Cấp tỉnh</w:t>
      </w:r>
    </w:p>
    <w:p>
      <w:r>
        <w:t>61</w:t>
      </w:r>
    </w:p>
    <w:p>
      <w:r>
        <w:t>2.002144.H48</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Cấp tỉnh</w:t>
      </w:r>
    </w:p>
    <w:p>
      <w:r>
        <w:t>62</w:t>
      </w:r>
    </w:p>
    <w:p>
      <w:r>
        <w:t>2.002709.H48</w:t>
      </w:r>
    </w:p>
    <w:p>
      <w:r>
        <w:t>Xác định nhiệm vụ khoa học và công nghệ cấp tỉnh sử dụng ngân sách nhà nước</w:t>
      </w:r>
    </w:p>
    <w:p>
      <w:r>
        <w:t>Cấp tỉnh</w:t>
      </w:r>
    </w:p>
    <w:p>
      <w:r>
        <w:t>63</w:t>
      </w:r>
    </w:p>
    <w:p>
      <w:r>
        <w:t>2.002710.H48</w:t>
      </w:r>
    </w:p>
    <w:p>
      <w:r>
        <w:t>Đăng ký tham gia tuyển chọn nhiệm vụ khoa học và công nghệ cấp tỉnh sử dụng ngân sách nhà nước</w:t>
      </w:r>
    </w:p>
    <w:p>
      <w:r>
        <w:t>Cấp tỉnh</w:t>
      </w:r>
    </w:p>
    <w:p>
      <w:r>
        <w:t>64</w:t>
      </w:r>
    </w:p>
    <w:p>
      <w:r>
        <w:t>2.002711.H48</w:t>
      </w:r>
    </w:p>
    <w:p>
      <w:r>
        <w:t>Đánh giá, nghiệm thu nhiệm vụ cấp tỉnh sử dụng ngân sách nhà nước</w:t>
      </w:r>
    </w:p>
    <w:p>
      <w:r>
        <w:t>Cấp tỉnh</w:t>
      </w:r>
    </w:p>
    <w:p>
      <w:r>
        <w:t>65</w:t>
      </w:r>
    </w:p>
    <w:p>
      <w:r>
        <w:t>2.002722.H48</w:t>
      </w:r>
    </w:p>
    <w:p>
      <w:r>
        <w:t>Thủ tục xác định nhiệm vụ khoa học và công nghệ cấp cơ sở sử dụng ngân sách nhà nước</w:t>
      </w:r>
    </w:p>
    <w:p>
      <w:r>
        <w:t>Cấp tỉnh</w:t>
      </w:r>
    </w:p>
    <w:p>
      <w:r>
        <w:t>66</w:t>
      </w:r>
    </w:p>
    <w:p>
      <w:r>
        <w:t>2.002723.H48</w:t>
      </w:r>
    </w:p>
    <w:p>
      <w:r>
        <w:t>Thủ tục đăng ký tham gia tuyển chọn nhiệm vụ khoa học và công nghệ cấp cơ sở sử dụng ngân sách nhà nước</w:t>
      </w:r>
    </w:p>
    <w:p>
      <w:r>
        <w:t>Cấp tỉnh</w:t>
      </w:r>
    </w:p>
    <w:p>
      <w:r>
        <w:t>67</w:t>
      </w:r>
    </w:p>
    <w:p>
      <w:r>
        <w:t>2.002724.H48</w:t>
      </w:r>
    </w:p>
    <w:p>
      <w:r>
        <w:t>Thủ tục đánh giá, nghiệm thu nhiệm vụ khoa học và công nghệ cấp cơ sở sử dụng ngân sách nhà nước</w:t>
      </w:r>
    </w:p>
    <w:p>
      <w:r>
        <w:t>Cấp tỉnh</w:t>
      </w:r>
    </w:p>
    <w:p>
      <w:r>
        <w:t>68</w:t>
      </w:r>
    </w:p>
    <w:p>
      <w:r>
        <w:t>1.013918.H48</w:t>
      </w:r>
    </w:p>
    <w:p>
      <w:r>
        <w:t>Thủ tục Chấp thuận chuyển giao công nghệ</w:t>
      </w:r>
    </w:p>
    <w:p>
      <w:r>
        <w:t>Cấp tỉnh</w:t>
      </w:r>
    </w:p>
    <w:p>
      <w:r>
        <w:t>69</w:t>
      </w:r>
    </w:p>
    <w:p>
      <w:r>
        <w:t>1.013927.H48</w:t>
      </w:r>
    </w:p>
    <w:p>
      <w:r>
        <w:t>Thủ tục Cấp Giấy phép chuyển giao công nghệ</w:t>
      </w:r>
    </w:p>
    <w:p>
      <w:r>
        <w:t>Cấp tỉnh</w:t>
      </w:r>
    </w:p>
    <w:p>
      <w:r>
        <w:t>70</w:t>
      </w:r>
    </w:p>
    <w:p>
      <w:r>
        <w:t>1.013931.H48</w:t>
      </w:r>
    </w:p>
    <w:p>
      <w:r>
        <w:t>Thủ tục cấp Giấy chứng nhận đủ điều kiện hoạt động dịch vụ đánh giá công nghệ</w:t>
      </w:r>
    </w:p>
    <w:p>
      <w:r>
        <w:t>Cấp tỉnh</w:t>
      </w:r>
    </w:p>
    <w:p>
      <w:r>
        <w:t>71</w:t>
      </w:r>
    </w:p>
    <w:p>
      <w:r>
        <w:t>1.013933.H48</w:t>
      </w:r>
    </w:p>
    <w:p>
      <w:r>
        <w:t>Thủ tục Sửa đổi, bổ sung Giấy chứng nhận đủ điều kiện hoạt động dịch vụ đánh giá công nghệ</w:t>
      </w:r>
    </w:p>
    <w:p>
      <w:r>
        <w:t>Cấp tỉnh</w:t>
      </w:r>
    </w:p>
    <w:p>
      <w:r>
        <w:t>72</w:t>
      </w:r>
    </w:p>
    <w:p>
      <w:r>
        <w:t>1.013936.H48</w:t>
      </w:r>
    </w:p>
    <w:p>
      <w:r>
        <w:t>Thủ tục Cấp lại Giấy chứng nhận đủ điều kiện hoạt động dịch vụ đánh giá công nghệ</w:t>
      </w:r>
    </w:p>
    <w:p>
      <w:r>
        <w:t>Cấp tỉnh</w:t>
      </w:r>
    </w:p>
    <w:p>
      <w:r>
        <w:t>73</w:t>
      </w:r>
    </w:p>
    <w:p>
      <w:r>
        <w:t>1.013939.H48</w:t>
      </w:r>
    </w:p>
    <w:p>
      <w:r>
        <w:t>Thủ tục Giấy chứng nhận đủ điều kiện hoạt động dịch vụ giám định công nghệ</w:t>
      </w:r>
    </w:p>
    <w:p>
      <w:r>
        <w:t>Cấp tỉnh</w:t>
      </w:r>
    </w:p>
    <w:p>
      <w:r>
        <w:t>74</w:t>
      </w:r>
    </w:p>
    <w:p>
      <w:r>
        <w:t>1.013940.H48</w:t>
      </w:r>
    </w:p>
    <w:p>
      <w:r>
        <w:t>Thủ tục Sửa đổi, bổ sung Giấy chứng nhận đủ điều kiện hoạt động dịch vụ giám định công nghệ</w:t>
      </w:r>
    </w:p>
    <w:p>
      <w:r>
        <w:t>Cấp tỉnh</w:t>
      </w:r>
    </w:p>
    <w:p>
      <w:r>
        <w:t>75</w:t>
      </w:r>
    </w:p>
    <w:p>
      <w:r>
        <w:t>1.013943.H48</w:t>
      </w:r>
    </w:p>
    <w:p>
      <w:r>
        <w:t>Thủ tục Cấp lại Giấy chứng nhận đủ điều kiện hoạt động dịch vụ giám định công nghệ</w:t>
      </w:r>
    </w:p>
    <w:p>
      <w:r>
        <w:t>Cấp tỉnh</w:t>
      </w:r>
    </w:p>
    <w:p>
      <w:r>
        <w:t>76</w:t>
      </w:r>
    </w:p>
    <w:p>
      <w:r>
        <w:t>1.013944.H48</w:t>
      </w:r>
    </w:p>
    <w:p>
      <w:r>
        <w:t>Thủ tục Xác nhận phương tiện vận tải chuyên dùng trong dây chuyền công nghệ sử dụng trực tiếp cho hoạt động sản xuất của dự án đầu tư</w:t>
      </w:r>
    </w:p>
    <w:p>
      <w:r>
        <w:t>Cấp tỉnh</w:t>
      </w:r>
    </w:p>
    <w:p>
      <w:r>
        <w:t>77</w:t>
      </w:r>
    </w:p>
    <w:p>
      <w:r>
        <w:t>1.013938.H48</w:t>
      </w:r>
    </w:p>
    <w:p>
      <w:r>
        <w:t>Cho phép thành lập và phê duyệt điều lệ của tổ chức khoa học và công nghệ có vốn nước ngoài</w:t>
      </w:r>
    </w:p>
    <w:p>
      <w:r>
        <w:t>Cấp tỉnh</w:t>
      </w:r>
    </w:p>
    <w:p>
      <w:r>
        <w:t>78</w:t>
      </w:r>
    </w:p>
    <w:p>
      <w:r>
        <w:t>1.013941.H48</w:t>
      </w:r>
    </w:p>
    <w:p>
      <w:r>
        <w:t>Cấp Giấy phép thành lập lần đầu cho Văn phòng đại diện, Chi nhánh của tổ chức khoa học và công nghệ nước ngoài tại Việt Nam</w:t>
      </w:r>
    </w:p>
    <w:p>
      <w:r>
        <w:t>Cấp tỉnh</w:t>
      </w:r>
    </w:p>
    <w:p>
      <w:r>
        <w:t>79</w:t>
      </w:r>
    </w:p>
    <w:p>
      <w:r>
        <w:t>1.013957.H48</w:t>
      </w:r>
    </w:p>
    <w:p>
      <w:r>
        <w:t>hủ tục cấp Giấy chứng nhận hoạt động ứng dụng công nghệ cao cho tổ chức</w:t>
      </w:r>
    </w:p>
    <w:p>
      <w:r>
        <w:t>Cấp tỉnh</w:t>
      </w:r>
    </w:p>
    <w:p>
      <w:r>
        <w:t>80</w:t>
      </w:r>
    </w:p>
    <w:p>
      <w:r>
        <w:t>1.013961.H48</w:t>
      </w:r>
    </w:p>
    <w:p>
      <w:r>
        <w:t>Thủ tục cấp Giấy chứng nhận doanh nghiệp công nghệ cao</w:t>
      </w:r>
    </w:p>
    <w:p>
      <w:r>
        <w:t>Cấp tỉnh</w:t>
      </w:r>
    </w:p>
    <w:p>
      <w:r>
        <w:t>81</w:t>
      </w:r>
    </w:p>
    <w:p>
      <w:r>
        <w:t>2.001179.000.00.00. H48</w:t>
      </w:r>
    </w:p>
    <w:p>
      <w:r>
        <w:t>Xác nhận hàng hóa sử dụng trực tiếp cho phát triển hoạt động ươm tạo công nghệ, ươm tạo doanh nghiệp khoa học và công nghệ</w:t>
      </w:r>
    </w:p>
    <w:p>
      <w:r>
        <w:t>Cấp tỉnh</w:t>
      </w:r>
    </w:p>
    <w:p>
      <w:r>
        <w:t>82</w:t>
      </w:r>
    </w:p>
    <w:p>
      <w:r>
        <w:t>1.001786.000.00.00. H48</w:t>
      </w:r>
    </w:p>
    <w:p>
      <w:r>
        <w:t>Cấp Giấy chứng nhận đăng ký hoạt động lần đầu cho tổ chức khoa học và công nghệ</w:t>
      </w:r>
    </w:p>
    <w:p>
      <w:r>
        <w:t>Cấp tỉnh</w:t>
      </w:r>
    </w:p>
    <w:p>
      <w:r>
        <w:t>83</w:t>
      </w:r>
    </w:p>
    <w:p>
      <w:r>
        <w:t>1.001770.000.00.00. H48</w:t>
      </w:r>
    </w:p>
    <w:p>
      <w:r>
        <w:t>Cấp lại Giấy chứng nhận đăng ký hoạt động của tổ chức khoa học và công nghệ</w:t>
      </w:r>
    </w:p>
    <w:p>
      <w:r>
        <w:t>Cấp tỉnh</w:t>
      </w:r>
    </w:p>
    <w:p>
      <w:r>
        <w:t>84</w:t>
      </w:r>
    </w:p>
    <w:p>
      <w:r>
        <w:t>1.001747.000.00.00. H48</w:t>
      </w:r>
    </w:p>
    <w:p>
      <w:r>
        <w:t>Thay đổi, bổ sung nội dung Giấy chứng nhận đăng ký hoạt động của tổ chức khoa học và công nghệ</w:t>
      </w:r>
    </w:p>
    <w:p>
      <w:r>
        <w:t>Cấp tỉnh</w:t>
      </w:r>
    </w:p>
    <w:p>
      <w:r>
        <w:t>85</w:t>
      </w:r>
    </w:p>
    <w:p>
      <w:r>
        <w:t>1.001716.000.00.00. H48</w:t>
      </w:r>
    </w:p>
    <w:p>
      <w:r>
        <w:t>Cấp Giấy chứng nhận hoạt động lần đầu cho văn phòng đại diện, chi nhánh của tổ chức khoa học và công nghệ</w:t>
      </w:r>
    </w:p>
    <w:p>
      <w:r>
        <w:t>Cấp tỉnh</w:t>
      </w:r>
    </w:p>
    <w:p>
      <w:r>
        <w:t>86</w:t>
      </w:r>
    </w:p>
    <w:p>
      <w:r>
        <w:t>1.001693.000.00.00. H48</w:t>
      </w:r>
    </w:p>
    <w:p>
      <w:r>
        <w:t>Cấp lại Giấy chứng nhận hoạt động lần đầu cho văn phòng đại diện, chi nhánh của tổ chức khoa học và công nghệ</w:t>
      </w:r>
    </w:p>
    <w:p>
      <w:r>
        <w:t>Cấp tỉnh</w:t>
      </w:r>
    </w:p>
    <w:p>
      <w:r>
        <w:t>87</w:t>
      </w:r>
    </w:p>
    <w:p>
      <w:r>
        <w:t>1.001677.000.00.00. H48</w:t>
      </w:r>
    </w:p>
    <w:p>
      <w:r>
        <w:t>Thay đổi, bổ sung nội dung Giấy chứng nhận hoạt động cho văn phòng đại diện, chi nhánh của tổ chức khoa học và công nghệ</w:t>
      </w:r>
    </w:p>
    <w:p>
      <w:r>
        <w:t>Cấp tỉnh</w:t>
      </w:r>
    </w:p>
    <w:p>
      <w:r>
        <w:t>88</w:t>
      </w:r>
    </w:p>
    <w:p>
      <w:r>
        <w:t>2.002278.000.00.00. H48</w:t>
      </w:r>
    </w:p>
    <w:p>
      <w:r>
        <w:t>Cấp Giấy chứng nhận doanh nghiệp khoa học và công nghệ</w:t>
      </w:r>
    </w:p>
    <w:p>
      <w:r>
        <w:t>Cấp tỉnh</w:t>
      </w:r>
    </w:p>
    <w:p>
      <w:r>
        <w:t>89</w:t>
      </w:r>
    </w:p>
    <w:p>
      <w:r>
        <w:t>2.001525.000.00.00. H48</w:t>
      </w:r>
    </w:p>
    <w:p>
      <w:r>
        <w:t>Cấp thay đổi nội dung, cấp lại Giấy chứng nhận doanh nghiệp khoa học và công nghệ</w:t>
      </w:r>
    </w:p>
    <w:p>
      <w:r>
        <w:t>Cấp tỉnh</w:t>
      </w:r>
    </w:p>
    <w:p>
      <w:r>
        <w:t>90</w:t>
      </w:r>
    </w:p>
    <w:p>
      <w:r>
        <w:t>3.000259.H48</w:t>
      </w:r>
    </w:p>
    <w:p>
      <w:r>
        <w:t>Đặt và tặng giải thưởng về khoa học và công nghệ của tổ chức, cá nhân cư trú hoặc hoạt động hợp pháp tại Việt Nam</w:t>
      </w:r>
    </w:p>
    <w:p>
      <w:r>
        <w:t>Cấp tỉnh</w:t>
      </w:r>
    </w:p>
    <w:p>
      <w:r>
        <w:t>91</w:t>
      </w:r>
    </w:p>
    <w:p>
      <w:r>
        <w:t>2.002248.H48</w:t>
      </w:r>
    </w:p>
    <w:p>
      <w:r>
        <w:t>Cấp Giấy chứng nhận đăng ký chuyển giao công nghệ (trừ những trường hợp thuộc thẩm quyền của Bộ Khoa học và Công nghệ)</w:t>
      </w:r>
    </w:p>
    <w:p>
      <w:r>
        <w:t>Cấp tỉnh</w:t>
      </w:r>
    </w:p>
    <w:p>
      <w:r>
        <w:t>92</w:t>
      </w:r>
    </w:p>
    <w:p>
      <w:r>
        <w:t>2.002249.H48</w:t>
      </w:r>
    </w:p>
    <w:p>
      <w:r>
        <w:t>Cấp Giấy chứng nhận đăng ký gia hạn, sửa đổi, bổ sung nội dung chuyển giao công nghệ (trừ trường hợp thuộc thẩm quyền của Bộ Khoa học và Công nghệ)</w:t>
      </w:r>
    </w:p>
    <w:p>
      <w:r>
        <w:t>Cấp tỉnh</w:t>
      </w:r>
    </w:p>
    <w:p>
      <w:r>
        <w:t>93</w:t>
      </w:r>
    </w:p>
    <w:p>
      <w:r>
        <w:t>1.011812.H48</w:t>
      </w:r>
    </w:p>
    <w:p>
      <w:r>
        <w:t>Thủ tục công nhận kết quả nghiên cứu khoa học và phát triển công nghệ do tổ chức, cá nhân tự đầu tư nghiên cứu</w:t>
      </w:r>
    </w:p>
    <w:p>
      <w:r>
        <w:t>Cấp tỉnh</w:t>
      </w:r>
    </w:p>
    <w:p>
      <w:r>
        <w:t>94</w:t>
      </w:r>
    </w:p>
    <w:p>
      <w:r>
        <w:t>1.011814.H48</w:t>
      </w:r>
    </w:p>
    <w:p>
      <w:r>
        <w:t>Thủ tục hỗ trợ kinh phí, mua kết quả nghiên cứu khoa học và phát triển công nghệ do tổ chức, cá nhân tự đầu tư nghiên cứu</w:t>
      </w:r>
    </w:p>
    <w:p>
      <w:r>
        <w:t>Cấp tỉnh</w:t>
      </w:r>
    </w:p>
    <w:p>
      <w:r>
        <w:t>95</w:t>
      </w:r>
    </w:p>
    <w:p>
      <w:r>
        <w:t>1.011815.H48</w:t>
      </w:r>
    </w:p>
    <w:p>
      <w:r>
        <w:t>Thủ tục mua sáng chế, sáng kiến</w:t>
      </w:r>
    </w:p>
    <w:p>
      <w:r>
        <w:t>Cấp tỉnh</w:t>
      </w:r>
    </w:p>
    <w:p>
      <w:r>
        <w:t>96</w:t>
      </w:r>
    </w:p>
    <w:p>
      <w:r>
        <w:t>1.011816.H48</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Cấp tỉnh</w:t>
      </w:r>
    </w:p>
    <w:p>
      <w:r>
        <w:t>97</w:t>
      </w:r>
    </w:p>
    <w:p>
      <w:r>
        <w:t>2.001143.000.00.00. H48</w:t>
      </w:r>
    </w:p>
    <w:p>
      <w:r>
        <w:t>Hỗ trợ phát triển tổ chức trung gian của thị trường khoa học và công nghệ</w:t>
      </w:r>
    </w:p>
    <w:p>
      <w:r>
        <w:t>Cấp tỉnh</w:t>
      </w:r>
    </w:p>
    <w:p>
      <w:r>
        <w:t>98</w:t>
      </w:r>
    </w:p>
    <w:p>
      <w:r>
        <w:t>2.001137.000.00.00. H48</w:t>
      </w:r>
    </w:p>
    <w:p>
      <w:r>
        <w:t>Hỗ trợ doanh nghiệp có dự án thuộc ngành, nghề ưu đãi đầu tư, địa bàn ưu đãi đầu tư nhận chuyển giao công nghệ từ tổ chức khoa học và công nghệ</w:t>
      </w:r>
    </w:p>
    <w:p>
      <w:r>
        <w:t>Cấp tỉnh</w:t>
      </w:r>
    </w:p>
    <w:p>
      <w:r>
        <w:t>99</w:t>
      </w:r>
    </w:p>
    <w:p>
      <w:r>
        <w:t>1.002690.000.00.00. H48</w:t>
      </w:r>
    </w:p>
    <w:p>
      <w:r>
        <w:t>Hỗ trợ doanh nghiệp, tổ chức, cá nhân thực hiện giải mã công nghệ</w:t>
      </w:r>
    </w:p>
    <w:p>
      <w:r>
        <w:t>Cấp tỉnh</w:t>
      </w:r>
    </w:p>
    <w:p>
      <w:r>
        <w:t>100</w:t>
      </w:r>
    </w:p>
    <w:p>
      <w:r>
        <w:t>2.001643.000.00.00. H48</w:t>
      </w:r>
    </w:p>
    <w:p>
      <w:r>
        <w:t>Hỗ trợ tổ chức khoa học và công nghệ có hoạt động liên kết với tổ chức ứng dụng, chuyển giao công nghệ địa phương để hoàn thiện kết quả nghiên cứu khoa học và phát triển công nghệ</w:t>
      </w:r>
    </w:p>
    <w:p>
      <w:r>
        <w:t>Cấp tỉnh</w:t>
      </w:r>
    </w:p>
    <w:p>
      <w:r>
        <w:t>101</w:t>
      </w:r>
    </w:p>
    <w:p>
      <w:r>
        <w:t>2.002544.000.00.00. H48</w:t>
      </w:r>
    </w:p>
    <w:p>
      <w:r>
        <w:t>Thủ tục cấp giấy chứng nhận chuyển giao công nghệ khuyến khích chuyển giao.</w:t>
      </w:r>
    </w:p>
    <w:p>
      <w:r>
        <w:t>Cấp tỉnh</w:t>
      </w:r>
    </w:p>
    <w:p>
      <w:r>
        <w:t>102</w:t>
      </w:r>
    </w:p>
    <w:p>
      <w:r>
        <w:t>2.002546.000.00.00. H48</w:t>
      </w:r>
    </w:p>
    <w:p>
      <w:r>
        <w:t>Sửa đổi, bổ sung Giấy chứng nhận chuyển giao công nghệ khuyến khích chuyển giao</w:t>
      </w:r>
    </w:p>
    <w:p>
      <w:r>
        <w:t>Cấp tỉnh</w:t>
      </w:r>
    </w:p>
    <w:p>
      <w:r>
        <w:t>103</w:t>
      </w:r>
    </w:p>
    <w:p>
      <w:r>
        <w:t>2.002548.000.00.00. H48</w:t>
      </w:r>
    </w:p>
    <w:p>
      <w:r>
        <w:t>Cấp lại Giấy chứng nhận chuyển giao công nghệ khuyến khích chuyển giao</w:t>
      </w:r>
    </w:p>
    <w:p>
      <w:r>
        <w:t>Cấp tỉnh</w:t>
      </w:r>
    </w:p>
    <w:p>
      <w:r>
        <w:t>104</w:t>
      </w:r>
    </w:p>
    <w:p>
      <w:r>
        <w:t>1.012353.H48</w:t>
      </w:r>
    </w:p>
    <w:p>
      <w:r>
        <w:t>Xác nhận dự án đầu tư có hoặc không sử dụng công nghệ lạc hậu, tiềm ẩn nguy cơ gây ô nhiễm môi trường, thâm dụng tài nguyên</w:t>
      </w:r>
    </w:p>
    <w:p>
      <w:r>
        <w:t>Cấp tỉnh</w:t>
      </w:r>
    </w:p>
    <w:p>
      <w:r>
        <w:t>105</w:t>
      </w:r>
    </w:p>
    <w:p>
      <w:r>
        <w:t>1.013920.H48</w:t>
      </w:r>
    </w:p>
    <w:p>
      <w:r>
        <w:t>Đề nghị thành lập tổ chức khoa học và công nghệ trực thuộc ở nước ngoài</w:t>
      </w:r>
    </w:p>
    <w:p>
      <w:r>
        <w:t>Cấp tỉnh</w:t>
      </w:r>
    </w:p>
    <w:p>
      <w:r>
        <w:t>106</w:t>
      </w:r>
    </w:p>
    <w:p>
      <w:r>
        <w:t>1.013926.H48</w:t>
      </w:r>
    </w:p>
    <w:p>
      <w:r>
        <w:t>Đề nghị thành lập Văn phòng đại diện, Chi nhánh của tổ chức khoa học và công nghệ Việt Nam ở nước ngoài</w:t>
      </w:r>
    </w:p>
    <w:p>
      <w:r>
        <w:t>Cấp tỉnh</w:t>
      </w:r>
    </w:p>
    <w:p>
      <w:r>
        <w:t>107</w:t>
      </w:r>
    </w:p>
    <w:p>
      <w:r>
        <w:t>1.013960.H48</w:t>
      </w:r>
    </w:p>
    <w:p>
      <w:r>
        <w:t>Thủ tục cấp Giấy chứng nhận hoạt động ứng dụng công nghệ cao cho cá nhân</w:t>
      </w:r>
    </w:p>
    <w:p>
      <w:r>
        <w:t>Cấp tỉnh</w:t>
      </w:r>
    </w:p>
    <w:p>
      <w:r>
        <w:t>108</w:t>
      </w:r>
    </w:p>
    <w:p>
      <w:r>
        <w:t>1.013964.H48</w:t>
      </w:r>
    </w:p>
    <w:p>
      <w:r>
        <w:t>Thủ tục cấp Giấy chứng nhận hoạt động nghiên cứu và phát triển công nghệ cao cho tổ chức</w:t>
      </w:r>
    </w:p>
    <w:p>
      <w:r>
        <w:t>Cấp tỉnh</w:t>
      </w:r>
    </w:p>
    <w:p>
      <w:r>
        <w:t>109</w:t>
      </w:r>
    </w:p>
    <w:p>
      <w:r>
        <w:t>1.013969.H48</w:t>
      </w:r>
    </w:p>
    <w:p>
      <w:r>
        <w:t>Thủ tục cấp Giấy chứng nhận hoạt động nghiên cứu và phát triển công nghệ cao cho cá nhân</w:t>
      </w:r>
    </w:p>
    <w:p>
      <w:r>
        <w:t>Cấp tỉnh</w:t>
      </w:r>
    </w:p>
    <w:p>
      <w:r>
        <w:t>110</w:t>
      </w:r>
    </w:p>
    <w:p>
      <w:r>
        <w:t>2.002794.H48</w:t>
      </w:r>
    </w:p>
    <w:p>
      <w:r>
        <w:t>Thủ tục cấp giấy chứng nhận doanh nghiệp thành lập mới từ dự án đầu tư sản xuất sản phẩm thuộc Danh mục sản phẩm công nghệ cao được khuyến khích phát triển</w:t>
      </w:r>
    </w:p>
    <w:p>
      <w:r>
        <w:t>Cấp tỉnh</w:t>
      </w:r>
    </w:p>
    <w:p>
      <w:r>
        <w:t>111</w:t>
      </w:r>
    </w:p>
    <w:p>
      <w:r>
        <w:t>2.002795.H48</w:t>
      </w:r>
    </w:p>
    <w:p>
      <w:r>
        <w:t>Cấp giấy chứng nhận cơ sở ươm tạo công nghệ cao, ươm tạo doanh nghiệp công nghệ cao</w:t>
      </w:r>
    </w:p>
    <w:p>
      <w:r>
        <w:t>Cấp tỉnh</w:t>
      </w:r>
    </w:p>
    <w:p>
      <w:r>
        <w:t>VII</w:t>
      </w:r>
    </w:p>
    <w:p>
      <w:r>
        <w:t>Lĩnh vực sở hữu trí tuệ</w:t>
      </w:r>
    </w:p>
    <w:p>
      <w:r>
        <w:t>112</w:t>
      </w:r>
    </w:p>
    <w:p>
      <w:r>
        <w:t>1.013916.H48</w:t>
      </w:r>
    </w:p>
    <w:p>
      <w:r>
        <w:t>Thủ tục cấp Chứng chỉ hành nghề dịch vụ đại diện sở hữu công nghiệp</w:t>
      </w:r>
    </w:p>
    <w:p>
      <w:r>
        <w:t>Cấp tỉnh</w:t>
      </w:r>
    </w:p>
    <w:p>
      <w:r>
        <w:t>113</w:t>
      </w:r>
    </w:p>
    <w:p>
      <w:r>
        <w:t>1.013919.H48</w:t>
      </w:r>
    </w:p>
    <w:p>
      <w:r>
        <w:t>Thủ tục cấp lại Chứng chỉ hành nghề dịch vụ đại diện sở hữu công nghiệp</w:t>
      </w:r>
    </w:p>
    <w:p>
      <w:r>
        <w:t>Cấp tỉnh</w:t>
      </w:r>
    </w:p>
    <w:p>
      <w:r>
        <w:t>114</w:t>
      </w:r>
    </w:p>
    <w:p>
      <w:r>
        <w:t>1.013922.H48</w:t>
      </w:r>
    </w:p>
    <w:p>
      <w:r>
        <w:t>Thủ tục thu hồi chứng chỉ hành nghề dịch vụ đại diện sở hữu công nghiệp</w:t>
      </w:r>
    </w:p>
    <w:p>
      <w:r>
        <w:t>Cấp tỉnh</w:t>
      </w:r>
    </w:p>
    <w:p>
      <w:r>
        <w:t>115</w:t>
      </w:r>
    </w:p>
    <w:p>
      <w:r>
        <w:t>1.013924.H48</w:t>
      </w:r>
    </w:p>
    <w:p>
      <w:r>
        <w:t>Thủ tục ghi nhận tổ chức đủ điều kiện kinh doanh dịch vụ đại diện sở hữu công nghiệp</w:t>
      </w:r>
    </w:p>
    <w:p>
      <w:r>
        <w:t>Cấp tỉnh</w:t>
      </w:r>
    </w:p>
    <w:p>
      <w:r>
        <w:t>116</w:t>
      </w:r>
    </w:p>
    <w:p>
      <w:r>
        <w:t>1.013925.H48</w:t>
      </w:r>
    </w:p>
    <w:p>
      <w:r>
        <w:t>Thủ tục ghi nhận người đại diện sở hữu công nghiệp</w:t>
      </w:r>
    </w:p>
    <w:p>
      <w:r>
        <w:t>Cấp tỉnh</w:t>
      </w:r>
    </w:p>
    <w:p>
      <w:r>
        <w:t>117</w:t>
      </w:r>
    </w:p>
    <w:p>
      <w:r>
        <w:t>1.013928.H48</w:t>
      </w:r>
    </w:p>
    <w:p>
      <w:r>
        <w:t>Thủ tục ghi nhận thay đổi thông tin của tổ chức dịch vụ đại diện sở hữu công nghiệp</w:t>
      </w:r>
    </w:p>
    <w:p>
      <w:r>
        <w:t>Cấp tỉnh</w:t>
      </w:r>
    </w:p>
    <w:p>
      <w:r>
        <w:t>118</w:t>
      </w:r>
    </w:p>
    <w:p>
      <w:r>
        <w:t>1.013942.H48</w:t>
      </w:r>
    </w:p>
    <w:p>
      <w:r>
        <w:t>Thủ tục xóa tên tổ chức dịch vụ đại diện sở hữu công nghiệp</w:t>
      </w:r>
    </w:p>
    <w:p>
      <w:r>
        <w:t>Cấp tỉnh</w:t>
      </w:r>
    </w:p>
    <w:p>
      <w:r>
        <w:t>119</w:t>
      </w:r>
    </w:p>
    <w:p>
      <w:r>
        <w:t>1.013954.H48</w:t>
      </w:r>
    </w:p>
    <w:p>
      <w:r>
        <w:t>Thủ tục xóa tên người đại diện sở hữu công nghiệp</w:t>
      </w:r>
    </w:p>
    <w:p>
      <w:r>
        <w:t>Cấp tỉnh</w:t>
      </w:r>
    </w:p>
    <w:p>
      <w:r>
        <w:t>120</w:t>
      </w:r>
    </w:p>
    <w:p>
      <w:r>
        <w:t>1.013955.H48</w:t>
      </w:r>
    </w:p>
    <w:p>
      <w:r>
        <w:t>Thủ tục đăng ký dự kiểm tra nghiệp vụ đại diện sở hữu công nghiệp</w:t>
      </w:r>
    </w:p>
    <w:p>
      <w:r>
        <w:t>Cấp tỉnh</w:t>
      </w:r>
    </w:p>
    <w:p>
      <w:r>
        <w:t>121</w:t>
      </w:r>
    </w:p>
    <w:p>
      <w:r>
        <w:t>1.013956.H48</w:t>
      </w:r>
    </w:p>
    <w:p>
      <w:r>
        <w:t>Thủ tục cấp Thẻ giám định viên sở hữu công nghiệp</w:t>
      </w:r>
    </w:p>
    <w:p>
      <w:r>
        <w:t>Cấp tỉnh</w:t>
      </w:r>
    </w:p>
    <w:p>
      <w:r>
        <w:t>122</w:t>
      </w:r>
    </w:p>
    <w:p>
      <w:r>
        <w:t>1.013958.H48</w:t>
      </w:r>
    </w:p>
    <w:p>
      <w:r>
        <w:t>Thủ tục cấp lại Thẻ giám định viên sở hữu công nghiệp</w:t>
      </w:r>
    </w:p>
    <w:p>
      <w:r>
        <w:t>Cấp tỉnh</w:t>
      </w:r>
    </w:p>
    <w:p>
      <w:r>
        <w:t>123</w:t>
      </w:r>
    </w:p>
    <w:p>
      <w:r>
        <w:t>1.013959.H48</w:t>
      </w:r>
    </w:p>
    <w:p>
      <w:r>
        <w:t>Thủ tục thu hồi Thẻ giám định viên sở hữu công nghiệp</w:t>
      </w:r>
    </w:p>
    <w:p>
      <w:r>
        <w:t>Cấp tỉnh</w:t>
      </w:r>
    </w:p>
    <w:p>
      <w:r>
        <w:t>124</w:t>
      </w:r>
    </w:p>
    <w:p>
      <w:r>
        <w:t>1.013963.H48</w:t>
      </w:r>
    </w:p>
    <w:p>
      <w:r>
        <w:t>Thủ tục đăng ký dự kiểm tra nghiệp vụ giám định sở hữu công nghiệp</w:t>
      </w:r>
    </w:p>
    <w:p>
      <w:r>
        <w:t>Cấp tỉnh</w:t>
      </w:r>
    </w:p>
    <w:p>
      <w:r>
        <w:t>125</w:t>
      </w:r>
    </w:p>
    <w:p>
      <w:r>
        <w:t>1.013966.H48</w:t>
      </w:r>
    </w:p>
    <w:p>
      <w:r>
        <w:t>Thủ tục cấp phó bản văn bằng bảo hộ và cấp lại văn bằng bảo hộ/phó bản văn bằng bảo hộ</w:t>
      </w:r>
    </w:p>
    <w:p>
      <w:r>
        <w:t>Cấp tỉnh</w:t>
      </w:r>
    </w:p>
    <w:p>
      <w:r>
        <w:t>126</w:t>
      </w:r>
    </w:p>
    <w:p>
      <w:r>
        <w:t>1.013968.H48</w:t>
      </w:r>
    </w:p>
    <w:p>
      <w:r>
        <w:t>Thủ tục đăng ký hợp đồng chuyển quyền sử dụng đối tượng sở hữu công nghiệp</w:t>
      </w:r>
    </w:p>
    <w:p>
      <w:r>
        <w:t>Cấp tỉnh</w:t>
      </w:r>
    </w:p>
    <w:p>
      <w:r>
        <w:t>127</w:t>
      </w:r>
    </w:p>
    <w:p>
      <w:r>
        <w:t>1.013970.H48</w:t>
      </w:r>
    </w:p>
    <w:p>
      <w:r>
        <w:t>Thủ tục ghi nhận việc sửa đổi nội dung, gia hạn, chấm dứt trước thời hạn hiệu lực hợp đồng chuyển quyền sử dụng đối tượng sở hữu công nghiệp</w:t>
      </w:r>
    </w:p>
    <w:p>
      <w:r>
        <w:t>Cấp tỉnh</w:t>
      </w:r>
    </w:p>
    <w:p>
      <w:r>
        <w:t>128</w:t>
      </w:r>
    </w:p>
    <w:p>
      <w:r>
        <w:t>1.013972.H48</w:t>
      </w:r>
    </w:p>
    <w:p>
      <w:r>
        <w:t>Thủ tục cấp phó bản, cấp lại Giấy chứng nhận đăng ký hợp đồng chuyển quyền sử dụng đối tượng sở hữu công nghiệp</w:t>
      </w:r>
    </w:p>
    <w:p>
      <w:r>
        <w:t>Cấp tỉnh</w:t>
      </w:r>
    </w:p>
    <w:p>
      <w:r>
        <w:t>129</w:t>
      </w:r>
    </w:p>
    <w:p>
      <w:r>
        <w:t>1.013973.H48</w:t>
      </w:r>
    </w:p>
    <w:p>
      <w:r>
        <w:t>Thủ tục ra quyết định bắt buộc chuyển giao quyền sử dụng sáng chế</w:t>
      </w:r>
    </w:p>
    <w:p>
      <w:r>
        <w:t>Cấp tỉnh</w:t>
      </w:r>
    </w:p>
    <w:p>
      <w:r>
        <w:t>130</w:t>
      </w:r>
    </w:p>
    <w:p>
      <w:r>
        <w:t>1.013974.H48</w:t>
      </w:r>
    </w:p>
    <w:p>
      <w:r>
        <w:t>Thủ tục yêu cầu chấm dứt quyền sử dụng sáng chế theo quyết định bắt buộc</w:t>
      </w:r>
    </w:p>
    <w:p>
      <w:r>
        <w:t>Cấp tỉnh</w:t>
      </w:r>
    </w:p>
    <w:p>
      <w:r>
        <w:t>131</w:t>
      </w:r>
    </w:p>
    <w:p>
      <w:r>
        <w:t>1.011937.H48</w:t>
      </w:r>
    </w:p>
    <w:p>
      <w:r>
        <w:t>Thủ tục Cấp Giấy chứng nhận tổ chức giám định sở hữu công nghiệp</w:t>
      </w:r>
    </w:p>
    <w:p>
      <w:r>
        <w:t>Cấp tỉnh</w:t>
      </w:r>
    </w:p>
    <w:p>
      <w:r>
        <w:t>132</w:t>
      </w:r>
    </w:p>
    <w:p>
      <w:r>
        <w:t>1.011938.H48</w:t>
      </w:r>
    </w:p>
    <w:p>
      <w:r>
        <w:t>Thủ tục Cấp lại Giấy chứng nhận tổ chức giám định sở hữu công nghiệp</w:t>
      </w:r>
    </w:p>
    <w:p>
      <w:r>
        <w:t>Cấp tỉnh</w:t>
      </w:r>
    </w:p>
    <w:p>
      <w:r>
        <w:t>133</w:t>
      </w:r>
    </w:p>
    <w:p>
      <w:r>
        <w:t>1.011939.H48</w:t>
      </w:r>
    </w:p>
    <w:p>
      <w:r>
        <w:t>Thủ tục Thu hồi Giấy chứng nhận tổ chức giám định sở hữu công nghiệp</w:t>
      </w:r>
    </w:p>
    <w:p>
      <w:r>
        <w:t>Cấp tỉnh</w:t>
      </w:r>
    </w:p>
    <w:p>
      <w:r>
        <w:t>VIII</w:t>
      </w:r>
    </w:p>
    <w:p>
      <w:r>
        <w:t>Lĩnh vực an toàn bức xạ hạt nhân</w:t>
      </w:r>
    </w:p>
    <w:p>
      <w:r>
        <w:t>134</w:t>
      </w:r>
    </w:p>
    <w:p>
      <w:r>
        <w:t>1.013951.H48</w:t>
      </w:r>
    </w:p>
    <w:p>
      <w: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Cấp tỉnh</w:t>
      </w:r>
    </w:p>
    <w:p>
      <w:r>
        <w:t>135</w:t>
      </w:r>
    </w:p>
    <w:p>
      <w:r>
        <w:t>1.013971.H48</w:t>
      </w:r>
    </w:p>
    <w:p>
      <w:r>
        <w:t>Thủ tục 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p>
    <w:p>
      <w:r>
        <w:t>Cấp tỉnh</w:t>
      </w:r>
    </w:p>
    <w:p>
      <w:r>
        <w:t>136</w:t>
      </w:r>
    </w:p>
    <w:p>
      <w:r>
        <w:t>1.013948.H48</w:t>
      </w:r>
    </w:p>
    <w:p>
      <w:r>
        <w:t>Thủ tục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Cấp tỉnh</w:t>
      </w:r>
    </w:p>
    <w:p>
      <w:r>
        <w:t>137</w:t>
      </w:r>
    </w:p>
    <w:p>
      <w:r>
        <w:t>1.014204.H48</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Cấp tỉnh</w:t>
      </w:r>
    </w:p>
    <w:p>
      <w:r>
        <w:t>138</w:t>
      </w:r>
    </w:p>
    <w:p>
      <w:r>
        <w:t>1.014206.H48</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Cấp tỉnh</w:t>
      </w:r>
    </w:p>
    <w:p>
      <w:r>
        <w:t>139</w:t>
      </w:r>
    </w:p>
    <w:p>
      <w:r>
        <w:t>1.014207.H48</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Cấp tỉnh</w:t>
      </w:r>
    </w:p>
    <w:p>
      <w:r>
        <w:t>140</w:t>
      </w:r>
    </w:p>
    <w:p>
      <w:r>
        <w:t>1.014205.H48</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Cấp tỉnh</w:t>
      </w:r>
    </w:p>
    <w:p>
      <w:r>
        <w:t>141</w:t>
      </w:r>
    </w:p>
    <w:p>
      <w:r>
        <w:t>2.002385.000.00.00. H48</w:t>
      </w:r>
    </w:p>
    <w:p>
      <w:r>
        <w:t>Khai báo X-quang chẩn đoán trong y tế</w:t>
      </w:r>
    </w:p>
    <w:p>
      <w:r>
        <w:t>Cấp tỉnh</w:t>
      </w:r>
    </w:p>
    <w:p>
      <w:r>
        <w:t>142</w:t>
      </w:r>
    </w:p>
    <w:p>
      <w:r>
        <w:t>2.002380.000.00.00. H48</w:t>
      </w:r>
    </w:p>
    <w:p>
      <w:r>
        <w:t>Cấp giấy phép tiến hành công việc bức xạ - Sử dụng thiết bị X-quang chẩn đoán trong y tế</w:t>
      </w:r>
    </w:p>
    <w:p>
      <w:r>
        <w:t>Cấp tỉnh</w:t>
      </w:r>
    </w:p>
    <w:p>
      <w:r>
        <w:t>143</w:t>
      </w:r>
    </w:p>
    <w:p>
      <w:r>
        <w:t>2.002381.000.00.00. H48</w:t>
      </w:r>
    </w:p>
    <w:p>
      <w:r>
        <w:t>Gia hạn giấy phép tiến hành công việc bức xạ - Sử dụng thiết bị X-quang chẩn đoán trong y tế</w:t>
      </w:r>
    </w:p>
    <w:p>
      <w:r>
        <w:t>Cấp tỉnh</w:t>
      </w:r>
    </w:p>
    <w:p>
      <w:r>
        <w:t>144</w:t>
      </w:r>
    </w:p>
    <w:p>
      <w:r>
        <w:t>2.002382.000.00.00. H48</w:t>
      </w:r>
    </w:p>
    <w:p>
      <w:r>
        <w:t>Sửa đổi giấy phép tiến hành công việc bức xạ - Sử dụng thiết bị X-quang chẩn đoán trong y tế</w:t>
      </w:r>
    </w:p>
    <w:p>
      <w:r>
        <w:t>Cấp tỉnh</w:t>
      </w:r>
    </w:p>
    <w:p>
      <w:r>
        <w:t>145</w:t>
      </w:r>
    </w:p>
    <w:p>
      <w:r>
        <w:t>2.002383.000.00.00. H48</w:t>
      </w:r>
    </w:p>
    <w:p>
      <w:r>
        <w:t>Bổ sung giấy phép tiến hành công việc bức xạ - Sử dụng thiết bị X-quang chẩn đoán trong y tế</w:t>
      </w:r>
    </w:p>
    <w:p>
      <w:r>
        <w:t>Cấp tỉnh</w:t>
      </w:r>
    </w:p>
    <w:p>
      <w:r>
        <w:t>146</w:t>
      </w:r>
    </w:p>
    <w:p>
      <w:r>
        <w:t>2.002384.000.00.00. H48</w:t>
      </w:r>
    </w:p>
    <w:p>
      <w:r>
        <w:t>Cấp lại giấy phép tiến hành công việc bức xạ - Sử dụng thiết bị X-quang chẩn đoán trong y tế</w:t>
      </w:r>
    </w:p>
    <w:p>
      <w:r>
        <w:t>Cấp tỉnh</w:t>
      </w:r>
    </w:p>
    <w:p>
      <w:r>
        <w:t>147</w:t>
      </w:r>
    </w:p>
    <w:p>
      <w:r>
        <w:t>2.002379.000.00.00. H48</w:t>
      </w:r>
    </w:p>
    <w:p>
      <w:r>
        <w:t>Cấp chứng chỉ nhân viên bức xạ (đối với người phụ trách an toàn cơ sở X-quang chuẩn đoán trong y tế)</w:t>
      </w:r>
    </w:p>
    <w:p>
      <w:r>
        <w:t>Cấp tỉnh</w:t>
      </w:r>
    </w:p>
    <w:p>
      <w:r>
        <w:t>IX</w:t>
      </w:r>
    </w:p>
    <w:p>
      <w:r>
        <w:t>Lĩnh vực tiêu chuẩn đo lường chất lượng</w:t>
      </w:r>
    </w:p>
    <w:p>
      <w:r>
        <w:t>148</w:t>
      </w:r>
    </w:p>
    <w:p>
      <w:r>
        <w:t>2.001209.000.00.00. H48</w:t>
      </w:r>
    </w:p>
    <w:p>
      <w:r>
        <w:t>Thủ tục đăng ký công bố hợp chuẩn dựa trên kết quả chứng nhận hợp chuẩn của tổ chức chứng nhận</w:t>
      </w:r>
    </w:p>
    <w:p>
      <w:r>
        <w:t>Cấp tỉnh</w:t>
      </w:r>
    </w:p>
    <w:p>
      <w:r>
        <w:t>149</w:t>
      </w:r>
    </w:p>
    <w:p>
      <w:r>
        <w:t>2.001207.000.00.00. H48</w:t>
      </w:r>
    </w:p>
    <w:p>
      <w:r>
        <w:t>Thủ tục đăng ký công bố hợp chuẩn dựa trên kết quả tự đánh giá của tổ chức, cá nhân sản xuất, kinh doanh.</w:t>
      </w:r>
    </w:p>
    <w:p>
      <w:r>
        <w:t>Cấp tỉnh</w:t>
      </w:r>
    </w:p>
    <w:p>
      <w:r>
        <w:t>150</w:t>
      </w:r>
    </w:p>
    <w:p>
      <w:r>
        <w:t>2.001277.000.00.00. H48</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Cấp tỉnh</w:t>
      </w:r>
    </w:p>
    <w:p>
      <w:r>
        <w:t>151</w:t>
      </w:r>
    </w:p>
    <w:p>
      <w:r>
        <w:t>2.002253.H48</w:t>
      </w:r>
    </w:p>
    <w:p>
      <w:r>
        <w:t>Thủ tục cấp Giấy xác nhận đăng ký hoạt động xét tặng giải thưởng chất lượng sản phẩm, hàng hóa của tổ chức, cá nhân.</w:t>
      </w:r>
    </w:p>
    <w:p>
      <w:r>
        <w:t>Cấp tỉnh</w:t>
      </w:r>
    </w:p>
    <w:p>
      <w:r>
        <w:t>152</w:t>
      </w:r>
    </w:p>
    <w:p>
      <w:r>
        <w:t>2.001208.000.00.00. H48</w:t>
      </w:r>
    </w:p>
    <w:p>
      <w:r>
        <w:t>Thủ tục chỉ định tổ chức đánh giá sự phù hợp hoạt động thử nghiệm, giám định, kiểm định, chứng nhận</w:t>
      </w:r>
    </w:p>
    <w:p>
      <w:r>
        <w:t>Cấp tỉnh</w:t>
      </w:r>
    </w:p>
    <w:p>
      <w:r>
        <w:t>153</w:t>
      </w:r>
    </w:p>
    <w:p>
      <w:r>
        <w:t>2.001100.000.00.00. H48</w:t>
      </w:r>
    </w:p>
    <w:p>
      <w:r>
        <w:t>Thủ tục thay đổi, bổ sung phạm vi, lĩnh vực đánh giá sự phù hợp được chỉ định</w:t>
      </w:r>
    </w:p>
    <w:p>
      <w:r>
        <w:t>Cấp tỉnh</w:t>
      </w:r>
    </w:p>
    <w:p>
      <w:r>
        <w:t>154</w:t>
      </w:r>
    </w:p>
    <w:p>
      <w:r>
        <w:t>2.001501.000.00.00.H48</w:t>
      </w:r>
    </w:p>
    <w:p>
      <w:r>
        <w:t>Thủ tục cấp lại Quyết định chỉ định tổ chức đánh giá sự phù hợp.</w:t>
      </w:r>
    </w:p>
    <w:p>
      <w:r>
        <w:t>Cấp tỉnh</w:t>
      </w:r>
    </w:p>
    <w:p>
      <w:r>
        <w:t>155</w:t>
      </w:r>
    </w:p>
    <w:p>
      <w:r>
        <w:t>2.001259.000.00.00.H48</w:t>
      </w:r>
    </w:p>
    <w:p>
      <w:r>
        <w:t>Thủ tục kiểm tra nhà nước về chất lượng hàng hóa nhóm 2 nhập khẩu.</w:t>
      </w:r>
    </w:p>
    <w:p>
      <w:r>
        <w:t>Cấp tỉnh</w:t>
      </w:r>
    </w:p>
    <w:p>
      <w:r>
        <w:t>156</w:t>
      </w:r>
    </w:p>
    <w:p>
      <w:r>
        <w:t>1.001392.000.00.00.H48</w:t>
      </w:r>
    </w:p>
    <w:p>
      <w:r>
        <w:t>Thủ tục miễn giảm kiểm tra chất lượng hàng hóa nhóm 2 nhập khẩu.</w:t>
      </w:r>
    </w:p>
    <w:p>
      <w:r>
        <w:t>Cấp tỉnh</w:t>
      </w:r>
    </w:p>
    <w:p>
      <w:r>
        <w:t>157</w:t>
      </w:r>
    </w:p>
    <w:p>
      <w:r>
        <w:t>2.000212.000.00.00.H48</w:t>
      </w:r>
    </w:p>
    <w:p>
      <w:r>
        <w:t>Thủ tục công bố sử dụng dấu định lượng.</w:t>
      </w:r>
    </w:p>
    <w:p>
      <w:r>
        <w:t>Cấp tỉnh</w:t>
      </w:r>
    </w:p>
    <w:p>
      <w:r>
        <w:t>158</w:t>
      </w:r>
    </w:p>
    <w:p>
      <w:r>
        <w:t>1.000449.000.00.00.H48</w:t>
      </w:r>
    </w:p>
    <w:p>
      <w:r>
        <w:t>Thủ tục điều chỉnh nội dung bản công bố sử dụng dấu định lượng</w:t>
      </w:r>
    </w:p>
    <w:p>
      <w:r>
        <w:t>Cấp tỉnh</w:t>
      </w:r>
    </w:p>
    <w:p>
      <w:r>
        <w:t>159</w:t>
      </w:r>
    </w:p>
    <w:p>
      <w:r>
        <w:t>3.000450.H48</w:t>
      </w:r>
    </w:p>
    <w:p>
      <w:r>
        <w:t>Thủ tục cấp Giấy chứng nhận đăng ký cung cấp dịch vụ kiểm định, hiệu chuẩn, thử nghiệm phương tiện đo, chuẩn đo lường</w:t>
      </w:r>
    </w:p>
    <w:p>
      <w:r>
        <w:t>Cấp tỉnh</w:t>
      </w:r>
    </w:p>
    <w:p>
      <w:r>
        <w:t>160</w:t>
      </w:r>
    </w:p>
    <w:p>
      <w:r>
        <w:t>3.000463.H48</w:t>
      </w:r>
    </w:p>
    <w:p>
      <w:r>
        <w:t>Thủ tục cấp lại Giấy chứng nhận đăng ký cung cấp dịch vụ kiểm định, hiệu chuẩn, thử nghiệm phương tiện đo, chuẩn đo lường</w:t>
      </w:r>
    </w:p>
    <w:p>
      <w:r>
        <w:t>Cấp tỉnh</w:t>
      </w:r>
    </w:p>
    <w:p>
      <w:r>
        <w:t>161</w:t>
      </w:r>
    </w:p>
    <w:p>
      <w:r>
        <w:t>3.000452.H48</w:t>
      </w:r>
    </w:p>
    <w:p>
      <w:r>
        <w:t>Thủ tục chấm dứt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p>
    <w:p>
      <w:r>
        <w:t>Cấp tỉnh</w:t>
      </w:r>
    </w:p>
    <w:p>
      <w:r>
        <w:t>162</w:t>
      </w:r>
    </w:p>
    <w:p>
      <w:r>
        <w:t>3.000453.H48</w:t>
      </w:r>
    </w:p>
    <w:p>
      <w:r>
        <w:t>Thủ tục cấp giấy chứng nhận đăng ký hoạt động thử nghiệm chất lượng sản phẩm, hàng hóa</w:t>
      </w:r>
    </w:p>
    <w:p>
      <w:r>
        <w:t>Cấp tỉnh</w:t>
      </w:r>
    </w:p>
    <w:p>
      <w:r>
        <w:t>163</w:t>
      </w:r>
    </w:p>
    <w:p>
      <w:r>
        <w:t>3.000451.H48</w:t>
      </w:r>
    </w:p>
    <w:p>
      <w:r>
        <w:t>Thủ tục cấp bổ sung, sửa đổi giấy chứng nhận đăng ký hoạt động thử nghiệm chất lượng sản phẩm, hàng hóa</w:t>
      </w:r>
    </w:p>
    <w:p>
      <w:r>
        <w:t>Cấp tỉnh</w:t>
      </w:r>
    </w:p>
    <w:p>
      <w:r>
        <w:t>164</w:t>
      </w:r>
    </w:p>
    <w:p>
      <w:r>
        <w:t>3.000454.H48</w:t>
      </w:r>
    </w:p>
    <w:p>
      <w:r>
        <w:t>Thủ tục cấp lại giấy chứng nhận đăng ký hoạt động thử nghiệm chất lượng sản phẩm, hàng hóa</w:t>
      </w:r>
    </w:p>
    <w:p>
      <w:r>
        <w:t>Cấp tỉnh</w:t>
      </w:r>
    </w:p>
    <w:p>
      <w:r>
        <w:t>165</w:t>
      </w:r>
    </w:p>
    <w:p>
      <w:r>
        <w:t>3.000455.H48</w:t>
      </w:r>
    </w:p>
    <w:p>
      <w:r>
        <w:t>Thủ tục cấp giấy chứng nhận đăng ký hoạt động kiểm định chất lượng sản phẩm, hàng hóa trong quá trình sử dụng</w:t>
      </w:r>
    </w:p>
    <w:p>
      <w:r>
        <w:t>Cấp tỉnh</w:t>
      </w:r>
    </w:p>
    <w:p>
      <w:r>
        <w:t>166</w:t>
      </w:r>
    </w:p>
    <w:p>
      <w:r>
        <w:t>3.000456.H48</w:t>
      </w:r>
    </w:p>
    <w:p>
      <w:r>
        <w:t>Thủ tục cấp bổ sung, sửa đổi giấy chứng nhận đăng ký hoạt động kiểm định chất lượng sản phẩm, hàng hóa trong quá trình sử dụng</w:t>
      </w:r>
    </w:p>
    <w:p>
      <w:r>
        <w:t>Cấp tỉnh</w:t>
      </w:r>
    </w:p>
    <w:p>
      <w:r>
        <w:t>167</w:t>
      </w:r>
    </w:p>
    <w:p>
      <w:r>
        <w:t>3.000457.H48</w:t>
      </w:r>
    </w:p>
    <w:p>
      <w:r>
        <w:t>Thủ tục cấp lại giấy chứng nhận đăng ký hoạt động kiểm định chất lượng sản phẩm, hàng hóa trong quá trình sử dụng</w:t>
      </w:r>
    </w:p>
    <w:p>
      <w:r>
        <w:t>Cấp tỉnh</w:t>
      </w:r>
    </w:p>
    <w:p>
      <w:r>
        <w:t>168</w:t>
      </w:r>
    </w:p>
    <w:p>
      <w:r>
        <w:t>3.000458.H48</w:t>
      </w:r>
    </w:p>
    <w:p>
      <w:r>
        <w:t>Thủ tục cấp giấy chứng nhận đăng ký hoạt động giám định chất lượng sản phẩm, hàng hóa</w:t>
      </w:r>
    </w:p>
    <w:p>
      <w:r>
        <w:t>Cấp tỉnh</w:t>
      </w:r>
    </w:p>
    <w:p>
      <w:r>
        <w:t>169</w:t>
      </w:r>
    </w:p>
    <w:p>
      <w:r>
        <w:t>3.000460.H48</w:t>
      </w:r>
    </w:p>
    <w:p>
      <w:r>
        <w:t>Thủ tục cấp bổ sung, sửa đổi giấy chứng nhận đăng ký hoạt động giám định chất lượng sản phẩm, hàng hóa</w:t>
      </w:r>
    </w:p>
    <w:p>
      <w:r>
        <w:t>Cấp tỉnh</w:t>
      </w:r>
    </w:p>
    <w:p>
      <w:r>
        <w:t>170</w:t>
      </w:r>
    </w:p>
    <w:p>
      <w:r>
        <w:t>3.000459.H48</w:t>
      </w:r>
    </w:p>
    <w:p>
      <w:r>
        <w:t>Thủ tục cấp lại giấy chứng nhận đăng ký hoạt động giám định chất lượng sản phẩm, hàng hóa</w:t>
      </w:r>
    </w:p>
    <w:p>
      <w:r>
        <w:t>Cấp tỉnh</w:t>
      </w:r>
    </w:p>
    <w:p>
      <w:r>
        <w:t>171</w:t>
      </w:r>
    </w:p>
    <w:p>
      <w:r>
        <w:t>3.000461.H48</w:t>
      </w:r>
    </w:p>
    <w:p>
      <w:r>
        <w:t>Thủ tục cấp giấy chứng nhận đăng ký hoạt động chứng nhận sản phẩm, hệ thống quản lý</w:t>
      </w:r>
    </w:p>
    <w:p>
      <w:r>
        <w:t>Cấp tỉnh</w:t>
      </w:r>
    </w:p>
    <w:p>
      <w:r>
        <w:t>172</w:t>
      </w:r>
    </w:p>
    <w:p>
      <w:r>
        <w:t>3.000462.H48</w:t>
      </w:r>
    </w:p>
    <w:p>
      <w:r>
        <w:t>Thủ tục cấp bổ sung, sửa đổi giấy chứng nhận đăng ký hoạt động chứng nhận sản phẩm, hệ thống quản lý</w:t>
      </w:r>
    </w:p>
    <w:p>
      <w:r>
        <w:t>Cấp tỉnh</w:t>
      </w:r>
    </w:p>
    <w:p>
      <w:r>
        <w:t>173</w:t>
      </w:r>
    </w:p>
    <w:p>
      <w:r>
        <w:t>3.000464.H48</w:t>
      </w:r>
    </w:p>
    <w:p>
      <w:r>
        <w:t>Thủ tục cấp lại giấy chứng nhận đăng ký hoạt động chứng nhận sản phẩm, hệ thống quản lý</w:t>
      </w:r>
    </w:p>
    <w:p>
      <w:r>
        <w:t>Cấp tỉnh</w:t>
      </w:r>
    </w:p>
    <w:p>
      <w:r>
        <w:t>174</w:t>
      </w:r>
    </w:p>
    <w:p>
      <w:r>
        <w:t>3.000469.H48</w:t>
      </w:r>
    </w:p>
    <w:p>
      <w:r>
        <w:t>Thủ tục chứng nhận chuẩn đo lường dùng trực tiếp để kiểm định phương tiện đo nhóm 2</w:t>
      </w:r>
    </w:p>
    <w:p>
      <w:r>
        <w:t>Cấp tỉnh</w:t>
      </w:r>
    </w:p>
    <w:p>
      <w:r>
        <w:t>175</w:t>
      </w:r>
    </w:p>
    <w:p>
      <w:r>
        <w:t>3.000470.H48</w:t>
      </w:r>
    </w:p>
    <w:p>
      <w:r>
        <w:t>Thủ tục điều chỉnh quyết định chứng nhận chuẩn đo lường dùng trực tiếp để kiểm định phương tiện đo nhóm 2</w:t>
      </w:r>
    </w:p>
    <w:p>
      <w:r>
        <w:t>Cấp tỉnh</w:t>
      </w:r>
    </w:p>
    <w:p>
      <w:r>
        <w:t>176</w:t>
      </w:r>
    </w:p>
    <w:p>
      <w:r>
        <w:t>3.000471.H48</w:t>
      </w:r>
    </w:p>
    <w:p>
      <w:r>
        <w:t>Thủ tục hủy bỏ hiệu lực của quyết định chứng nhận chuẩn đo lường</w:t>
      </w:r>
    </w:p>
    <w:p>
      <w:r>
        <w:t>Cấp tỉnh</w:t>
      </w:r>
    </w:p>
    <w:p>
      <w:r>
        <w:t>177</w:t>
      </w:r>
    </w:p>
    <w:p>
      <w:r>
        <w:t>3.000488.H48</w:t>
      </w:r>
    </w:p>
    <w:p>
      <w:r>
        <w:t>Thủ tục chứng nhận, cấp thẻ kiểm định viên đo lường</w:t>
      </w:r>
    </w:p>
    <w:p>
      <w:r>
        <w:t>Cấp tỉnh</w:t>
      </w:r>
    </w:p>
    <w:p>
      <w:r>
        <w:t>178</w:t>
      </w:r>
    </w:p>
    <w:p>
      <w:r>
        <w:t>3.000472.H48</w:t>
      </w:r>
    </w:p>
    <w:p>
      <w:r>
        <w:t>Thủ tục điều chỉnh nội dung quyết định chứng nhận, cấp thẻ, cấp lại thẻ kiểm định viên đo lường</w:t>
      </w:r>
    </w:p>
    <w:p>
      <w:r>
        <w:t>Cấp tỉnh</w:t>
      </w:r>
    </w:p>
    <w:p>
      <w:r>
        <w:t>179</w:t>
      </w:r>
    </w:p>
    <w:p>
      <w:r>
        <w:t>3.000473.H48</w:t>
      </w:r>
    </w:p>
    <w:p>
      <w:r>
        <w:t>Thủ tục hủy bỏ hiệu lực của quyết định chứng nhận, cấp thẻ kiểm định viên đo lường</w:t>
      </w:r>
    </w:p>
    <w:p>
      <w:r>
        <w:t>Cấp tỉnh</w:t>
      </w:r>
    </w:p>
    <w:p>
      <w:r>
        <w:t>180</w:t>
      </w:r>
    </w:p>
    <w:p>
      <w:r>
        <w:t>3.000474.H48</w:t>
      </w:r>
    </w:p>
    <w:p>
      <w:r>
        <w:t>Thủ tục cấp Giấy xác nhận đăng ký hoạt động xét tặng giải thưởng chất lượng sản phẩm, hàng hoá của tổ chức, cá nhân (đối với các giải thưởng do cơ quan nhà nước, tổ chức chính trị, tổ chức chính trị xã - hội, tổ chức chính trị xã hội - nghề nghiệp, tổ chức xã hội, tổ chức xã hội – nghề nghiệp, Hội, Hiệp hội ở Trung ương, Sở Khoa học và Công nghệ các tỉnh, thành phố tổ chức)</w:t>
      </w:r>
    </w:p>
    <w:p>
      <w:r>
        <w:t>Cấp tỉnh</w:t>
      </w:r>
    </w:p>
    <w:p>
      <w:r>
        <w:t>181</w:t>
      </w:r>
    </w:p>
    <w:p>
      <w:r>
        <w:t>3.000475.H48</w:t>
      </w:r>
    </w:p>
    <w:p>
      <w:r>
        <w:t>Thủ tục cấp Giấy xác nhận đủ điều kiện tư vấn Hệ thống quản lý chất lượng theo Tiêu chuẩn quốc gia TCVN ISO 9001 đối với cơ quan, tổ chức thuộc hệ thống hành chính nhà nước cho tổ chức tư vấn.</w:t>
      </w:r>
    </w:p>
    <w:p>
      <w:r>
        <w:t>Cấp tỉnh</w:t>
      </w:r>
    </w:p>
    <w:p>
      <w:r>
        <w:t>182</w:t>
      </w:r>
    </w:p>
    <w:p>
      <w:r>
        <w:t>3.000476.H48</w:t>
      </w:r>
    </w:p>
    <w:p>
      <w:r>
        <w:t>Thủ tục cấp lại Giấy xác nhận đủ điều kiện tư vấn Hệ thống quản lý chất lượng theo Tiêu chuẩn quốc gia TCVN ISO 9001 đối với cơ quan, tổ chức thuộc hệ thống hành chính nhà nước cho tổ chức tư vấn</w:t>
      </w:r>
    </w:p>
    <w:p>
      <w:r>
        <w:t>Cấp tỉnh</w:t>
      </w:r>
    </w:p>
    <w:p>
      <w:r>
        <w:t>183</w:t>
      </w:r>
    </w:p>
    <w:p>
      <w:r>
        <w:t>3.000477.H48</w:t>
      </w:r>
    </w:p>
    <w:p>
      <w: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p>
      <w:r>
        <w:t>Cấp tỉnh</w:t>
      </w:r>
    </w:p>
    <w:p>
      <w:r>
        <w:t>184</w:t>
      </w:r>
    </w:p>
    <w:p>
      <w:r>
        <w:t>3.000478.H48</w:t>
      </w:r>
    </w:p>
    <w:p>
      <w: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Cấp tỉnh</w:t>
      </w:r>
    </w:p>
    <w:p>
      <w:r>
        <w:t>185</w:t>
      </w:r>
    </w:p>
    <w:p>
      <w:r>
        <w:t>3.000479.H48</w:t>
      </w:r>
    </w:p>
    <w:p>
      <w:r>
        <w:t>Thủ tục cấp Giấy xác nhận đủ điều kiện đánh giá Hệ thống quản lý chất lượng theo tiêu chuẩn quốc gia TCVN ISO 9001 đối với cơ quan, tổ chức thuộc hệ thống hành chính nhà nước cho tổ chức chứng nhận</w:t>
      </w:r>
    </w:p>
    <w:p>
      <w:r>
        <w:t>Cấp tỉnh</w:t>
      </w:r>
    </w:p>
    <w:p>
      <w:r>
        <w:t>186</w:t>
      </w:r>
    </w:p>
    <w:p>
      <w:r>
        <w:t>3.000480.H48</w:t>
      </w:r>
    </w:p>
    <w:p>
      <w:r>
        <w:t>Thủ tục cấp lại Giấy xác nhận đủ điều kiện đánh giá Hệ thống quản lý chất lượng theo tiêu chuẩn quốc gia TCVN ISO 9001 đối với cơ quan, tổ chức thuộc hệ thống hành chính nhà nước cho tổ chức chứng nhận</w:t>
      </w:r>
    </w:p>
    <w:p>
      <w:r>
        <w:t>Cấp tỉnh</w:t>
      </w:r>
    </w:p>
    <w:p>
      <w:r>
        <w:t>187</w:t>
      </w:r>
    </w:p>
    <w:p>
      <w:r>
        <w:t>3.000481.H48</w:t>
      </w:r>
    </w:p>
    <w:p>
      <w:r>
        <w:t>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Cấp tỉnh</w:t>
      </w:r>
    </w:p>
    <w:p>
      <w:r>
        <w:t>188</w:t>
      </w:r>
    </w:p>
    <w:p>
      <w:r>
        <w:t>3.000482.H48</w:t>
      </w:r>
    </w:p>
    <w:p>
      <w:r>
        <w:t>Thủ tục cấp bổ sung thẻ chuyên gia tư vấn, thẻ chuyên gia đánh giá cho tổ chức tư vấn, tổ chức chứng nhận.</w:t>
      </w:r>
    </w:p>
    <w:p>
      <w:r>
        <w:t>Cấp tỉnh</w:t>
      </w:r>
    </w:p>
    <w:p>
      <w:r>
        <w:t>189</w:t>
      </w:r>
    </w:p>
    <w:p>
      <w:r>
        <w:t>3.000483.H48</w:t>
      </w:r>
    </w:p>
    <w:p>
      <w: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Cấp tỉnh</w:t>
      </w:r>
    </w:p>
    <w:p>
      <w:r>
        <w:t>190</w:t>
      </w:r>
    </w:p>
    <w:p>
      <w:r>
        <w:t>3.000484.H48</w:t>
      </w:r>
    </w:p>
    <w:p>
      <w: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Cấp tỉnh</w:t>
      </w:r>
    </w:p>
    <w:p>
      <w:r>
        <w:t>191</w:t>
      </w:r>
    </w:p>
    <w:p>
      <w:r>
        <w:t>3.000485.H48</w:t>
      </w:r>
    </w:p>
    <w:p>
      <w:r>
        <w:t>Thủ tục cấp lại Giấy xác nhận đủ điều kiện đào tạo về tư vấn, đánh giá Hệ thống quản lý chất lượng theo Tiêu chuẩn quốc gia TCVN ISO 9001 cho chuyên gia tư vấn, đánh giá trong trường hợp bị mất, hỏng hoặc thay đổi tên, địa chỉ liên lạc</w:t>
      </w:r>
    </w:p>
    <w:p>
      <w:r>
        <w:t>Cấp tỉnh</w:t>
      </w:r>
    </w:p>
    <w:p>
      <w:r>
        <w:t>192</w:t>
      </w:r>
    </w:p>
    <w:p>
      <w:r>
        <w:t>3.000486.H48</w:t>
      </w:r>
    </w:p>
    <w:p>
      <w:r>
        <w:t>Thủ tục cấp Thông báo tiếp nhận hồ sơ công bố đủ năng lực thực hiện hoạt động đào tạo</w:t>
      </w:r>
    </w:p>
    <w:p>
      <w:r>
        <w:t>Cấp tỉnh</w:t>
      </w:r>
    </w:p>
    <w:p>
      <w:r>
        <w:t>193</w:t>
      </w:r>
    </w:p>
    <w:p>
      <w:r>
        <w:t>3.000487.H48</w:t>
      </w:r>
    </w:p>
    <w:p>
      <w:r>
        <w:t>Thủ tục cấp Thông báo tiếp nhận hồ sơ công bố bổ sung, điều chỉnh phạm vi đào tạo.</w:t>
      </w:r>
    </w:p>
    <w:p>
      <w:r>
        <w:t>Cấp tỉnh</w:t>
      </w:r>
    </w:p>
    <w:p>
      <w:r>
        <w:t>194</w:t>
      </w:r>
    </w:p>
    <w:p>
      <w:r>
        <w:t>2.001269.000.00.00. H48</w:t>
      </w:r>
    </w:p>
    <w:p>
      <w:r>
        <w:t>Thủ tục đăng ký tham dự sơ tuyển xét tặng giải thưởng chất lượng quốc gia.</w:t>
      </w:r>
    </w:p>
    <w:p>
      <w:r>
        <w:t>Cấp tỉnh</w:t>
      </w:r>
    </w:p>
    <w:p>
      <w:r>
        <w:t>II. QUY TRÌNH NỘI BỘ GIẢI QUYẾT THỦ TỤC HÀNH CHÍNH THỰC HIỆN TIẾP NHẬN, TRẢ KẾT QUẢ GIẢI QUYẾT KHÔNG PHỤ THUỘC VÀO ĐỊA GIỚI HÀNH CHÍNH</w:t>
      </w:r>
    </w:p>
    <w:p>
      <w:r>
        <w:t>1. Bổ sung “Bước 1a. Tiếp nhận phi địa giới” vào trước “Bước 1. Nộp hồ sơ”:</w:t>
      </w:r>
    </w:p>
    <w:p>
      <w:r>
        <w:t>Lưu ý: Trường hợp thực hiện tiếp nhận, trả kết quả giải quyết không phụ thuộc vào địa giới hành chính thì thực hiện bước này (Bước 1a) và chuyển đến Bước 2 kế tiếp, không thực hiện  Bước 1. Nộp hồ sơ.</w:t>
      </w:r>
    </w:p>
    <w:p>
      <w:r>
        <w:t>- Nội dung công việc:</w:t>
      </w:r>
    </w:p>
    <w:p>
      <w:r>
        <w:t>+ Hướng dẫn, kiểm tra, tiếp nhận hồ sơ ( ghi nhận yêu cầu về hình thức, địa điểm trả kết quả ) và gửi Giấy tiếp nhận và hẹn trả kết quả cho tổ chức, cá nhân.</w:t>
      </w:r>
    </w:p>
    <w:p>
      <w:r>
        <w:t>+ Nhập dữ liệu thông tin hồ sơ vào Hệ thống.</w:t>
      </w:r>
    </w:p>
    <w:p>
      <w:r>
        <w:t>+ Thực hiện sao chụp, số hóa và lưu trữ hồ sơ điện tử.</w:t>
      </w:r>
    </w:p>
    <w:p>
      <w:r>
        <w:t>+ Trường hợp hồ sơ không hợp lệ thì trả lại và yêu cầu bổ sung, hoàn thiện hồ sơ; trường hợp từ chối tiếp nhận hồ sơ: Lập phiếu từ chối tiếp nhận giải quyết hồ sơ và nêu rõ lý do từ chối theo quy định của pháp luật.</w:t>
      </w:r>
    </w:p>
    <w:p>
      <w:r>
        <w:t>+ Chuyển ngay hồ sơ điện tử về các phòng chuyên môn, đơn vị trực thuộc Sở Khoa học và Công nghệ; chuyển hồ sơ giấy đến cơ quan có thẩm quyền chủ trì giải quyết qua dịch vụ bưu chính theo quy định.</w:t>
      </w:r>
    </w:p>
    <w:p>
      <w:r>
        <w:t>+ Đồng thời, chuyển thông tin về hồ sơ trên Hệ thống thông tin giải quyết thủ tục hành chính đến Trung tâm Phục vụ hành chính công của cơ quan có thẩm quyền để giám sát, đôn đốc.</w:t>
      </w:r>
    </w:p>
    <w:p>
      <w:r>
        <w:t>- Đơn vị/người thực hiện: Tổ chức, cá nhân; công chức, viên chức tại Trung tâm Phục vụ hành chính công cấp tỉnh, cấp xã.</w:t>
      </w:r>
    </w:p>
    <w:p>
      <w:r>
        <w:t>- Thời gian thực hiện: Trong giờ hành chính.</w:t>
      </w:r>
    </w:p>
    <w:p>
      <w:r>
        <w:t>- Kết quả thực hiện: Hồ sơ; các mẫu phiếu, giấy tờ liên quan theo quy định.</w:t>
      </w:r>
    </w:p>
    <w:p>
      <w:r>
        <w:t>2. Tại “Bước phát hành và chuyển kết quả giải quyết”:  Sửa đổi, bổ sung trách nhiệm của người/đơn vị phát hành kết quả giải quyết thực hiện việc chuyển kết quả giải quyết ( hồ sơ kèm theo theo quy định (nếu có) ) đến cho Trung tâm Phục vụ hành chính công cấp tỉnh, cấp xã nơi tiếp nhận hồ sơ hoặc chuyển theo dịch vụ bưu chính đến địa điểm đăng ký để trả kết quả cho tổ chức, cá nhân.</w:t>
      </w:r>
    </w:p>
    <w:p>
      <w:r>
        <w:t>3. Bổ sung “Bước cuối. Trả kết quả phi địa giới”:</w:t>
      </w:r>
    </w:p>
    <w:p>
      <w:r>
        <w:t>- Nội dung công việc:</w:t>
      </w:r>
    </w:p>
    <w:p>
      <w:r>
        <w:t>+ Trả kết quả cho tổ chức, cá nhân.</w:t>
      </w:r>
    </w:p>
    <w:p>
      <w:r>
        <w:t>+ Ký xác nhận việc nhận kết quả trên mẫu phiếu theo quy định (nếu có).</w:t>
      </w:r>
    </w:p>
    <w:p>
      <w:r>
        <w:t>+ Thu lại các mẫu phiếu, giấy tờ theo quy định (nếu có), gửi lại cơ quan chủ trì giải quyết thủ tục hành chính hoặc lưu trữ theo quy định.</w:t>
      </w:r>
    </w:p>
    <w:p>
      <w:r>
        <w:t>+ Mời tổ chức, cá nhân đánh giá mức độ hài lòng.</w:t>
      </w:r>
    </w:p>
    <w:p>
      <w:r>
        <w:t>+ Kết thúc hồ sơ trên phần mềm một cửa điện tử.</w:t>
      </w:r>
    </w:p>
    <w:p>
      <w:r>
        <w:t>- Đơn vị/người thực hiện: Tổ chức, cá nhân; công chức, viên chức tại Trung tâm Phục vụ hành chính công tỉnh, cấp xã nơi tiếp nhận hồ sơ của tổ chức, cá nhân.</w:t>
      </w:r>
    </w:p>
    <w:p>
      <w:r>
        <w:t>- Thời gian thực hiện: Trong giờ hành chính.</w:t>
      </w:r>
    </w:p>
    <w:p>
      <w:r>
        <w:t>- Kết quả thực hiện: Hồ sơ; các mẫu phiếu, giấy tờ liên quan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